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БЕРЕГОВИЙ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СЕРГІЙ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МИХАЙЛОВИЧ</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Назва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дисертаційної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p>
    <w:p w:rsidR="0087258D" w:rsidRPr="0087258D" w:rsidRDefault="0087258D" w:rsidP="0087258D">
      <w:pPr>
        <w:rPr>
          <w:rFonts w:ascii="Verdana" w:hAnsi="Verdana"/>
          <w:color w:val="000000"/>
          <w:shd w:val="clear" w:color="auto" w:fill="FFFFFF"/>
        </w:rPr>
      </w:pP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КИЇВСЬКИЙ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НАЦІОНАЛЬНИЙ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УНІВЕРСИТЕТЕ</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ІМЕНІ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ТАРАСА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ШЕВЧЕНКА</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правах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рукопису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БЕРЕГОВИЙ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СЕРГІЙ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МИХАЙЛОВИЧ</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УДК</w:t>
      </w:r>
      <w:r w:rsidRPr="0087258D">
        <w:rPr>
          <w:rFonts w:ascii="Verdana" w:hAnsi="Verdana"/>
          <w:color w:val="000000"/>
          <w:shd w:val="clear" w:color="auto" w:fill="FFFFFF"/>
        </w:rPr>
        <w:t xml:space="preserve"> 577.12:612.35:612.34:616.33-008.821.14</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03.00.04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дисертація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здобуття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ступеня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кандидата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біологічних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керівник</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доктор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біологічних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доцент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кафедри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біохімії</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Толстанова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Ганна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Миколаївна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Київ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2015 </w:t>
      </w:r>
      <w:r w:rsidRPr="0087258D">
        <w:rPr>
          <w:rFonts w:ascii="Verdana" w:hAnsi="Verdana" w:hint="eastAsia"/>
          <w:color w:val="000000"/>
          <w:shd w:val="clear" w:color="auto" w:fill="FFFFFF"/>
        </w:rPr>
        <w:t>р</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2</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ЗМІСТ</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ПЕРЕЛІК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ПОЗНАЧЕНЬ</w:t>
      </w:r>
      <w:r w:rsidRPr="0087258D">
        <w:rPr>
          <w:rFonts w:ascii="Verdana" w:hAnsi="Verdana"/>
          <w:color w:val="000000"/>
          <w:shd w:val="clear" w:color="auto" w:fill="FFFFFF"/>
        </w:rPr>
        <w:t>....................................................................7</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ВСТУП</w:t>
      </w:r>
      <w:r w:rsidRPr="0087258D">
        <w:rPr>
          <w:rFonts w:ascii="Verdana" w:hAnsi="Verdana"/>
          <w:color w:val="000000"/>
          <w:shd w:val="clear" w:color="auto" w:fill="FFFFFF"/>
        </w:rPr>
        <w:t>......................................................................................................................8</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РОЗДІЛ</w:t>
      </w:r>
      <w:r w:rsidRPr="0087258D">
        <w:rPr>
          <w:rFonts w:ascii="Verdana" w:hAnsi="Verdana"/>
          <w:color w:val="000000"/>
          <w:shd w:val="clear" w:color="auto" w:fill="FFFFFF"/>
        </w:rPr>
        <w:t xml:space="preserve"> 1................................................................................................................13</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ОГЛЯД</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ЛІТЕРАТУРИ</w:t>
      </w:r>
      <w:r w:rsidRPr="0087258D">
        <w:rPr>
          <w:rFonts w:ascii="Verdana" w:hAnsi="Verdana"/>
          <w:color w:val="000000"/>
          <w:shd w:val="clear" w:color="auto" w:fill="FFFFFF"/>
        </w:rPr>
        <w:t>..........................................................................................13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 Egr-1 - </w:t>
      </w:r>
      <w:r w:rsidRPr="0087258D">
        <w:rPr>
          <w:rFonts w:ascii="Verdana" w:hAnsi="Verdana" w:hint="eastAsia"/>
          <w:color w:val="000000"/>
          <w:shd w:val="clear" w:color="auto" w:fill="FFFFFF"/>
        </w:rPr>
        <w:t>протеїн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ранньої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відповіді</w:t>
      </w:r>
      <w:r w:rsidRPr="0087258D">
        <w:rPr>
          <w:rFonts w:ascii="Verdana" w:hAnsi="Verdana"/>
          <w:color w:val="000000"/>
          <w:shd w:val="clear" w:color="auto" w:fill="FFFFFF"/>
        </w:rPr>
        <w:t>.....................................................................13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1.1. Egr-1 - </w:t>
      </w:r>
      <w:r w:rsidRPr="0087258D">
        <w:rPr>
          <w:rFonts w:ascii="Verdana" w:hAnsi="Verdana" w:hint="eastAsia"/>
          <w:color w:val="000000"/>
          <w:shd w:val="clear" w:color="auto" w:fill="FFFFFF"/>
        </w:rPr>
        <w:t>структура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локалізація……………………………………</w:t>
      </w:r>
      <w:r w:rsidRPr="0087258D">
        <w:rPr>
          <w:rFonts w:ascii="Verdana" w:hAnsi="Verdana"/>
          <w:color w:val="000000"/>
          <w:shd w:val="clear" w:color="auto" w:fill="FFFFFF"/>
        </w:rPr>
        <w:t>....13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1.2.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регуляції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процесів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життєдіяльності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організму………</w:t>
      </w:r>
      <w:r w:rsidRPr="0087258D">
        <w:rPr>
          <w:rFonts w:ascii="Verdana" w:hAnsi="Verdana"/>
          <w:color w:val="000000"/>
          <w:shd w:val="clear" w:color="auto" w:fill="FFFFFF"/>
        </w:rPr>
        <w:t>..14</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1.3.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мітоген</w:t>
      </w:r>
      <w:r w:rsidRPr="0087258D">
        <w:rPr>
          <w:rFonts w:ascii="Verdana" w:hAnsi="Verdana"/>
          <w:color w:val="000000"/>
          <w:shd w:val="clear" w:color="auto" w:fill="FFFFFF"/>
        </w:rPr>
        <w:t>-</w:t>
      </w:r>
      <w:r w:rsidRPr="0087258D">
        <w:rPr>
          <w:rFonts w:ascii="Verdana" w:hAnsi="Verdana" w:hint="eastAsia"/>
          <w:color w:val="000000"/>
          <w:shd w:val="clear" w:color="auto" w:fill="FFFFFF"/>
        </w:rPr>
        <w:t>активованих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протеїнкіназ</w:t>
      </w:r>
      <w:r w:rsidRPr="0087258D">
        <w:rPr>
          <w:rFonts w:ascii="Verdana" w:hAnsi="Verdana"/>
          <w:color w:val="000000"/>
          <w:shd w:val="clear" w:color="auto" w:fill="FFFFFF"/>
        </w:rPr>
        <w:t xml:space="preserve"> (MAP-</w:t>
      </w:r>
      <w:r w:rsidRPr="0087258D">
        <w:rPr>
          <w:rFonts w:ascii="Verdana" w:hAnsi="Verdana" w:hint="eastAsia"/>
          <w:color w:val="000000"/>
          <w:shd w:val="clear" w:color="auto" w:fill="FFFFFF"/>
        </w:rPr>
        <w:t>кіназ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запуску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транскрипції</w:t>
      </w:r>
      <w:r w:rsidRPr="0087258D">
        <w:rPr>
          <w:rFonts w:ascii="Verdana" w:hAnsi="Verdana"/>
          <w:color w:val="000000"/>
          <w:shd w:val="clear" w:color="auto" w:fill="FFFFFF"/>
        </w:rPr>
        <w:t xml:space="preserve"> Egr-1, VEGF, bFGF</w:t>
      </w:r>
      <w:r w:rsidRPr="0087258D">
        <w:rPr>
          <w:rFonts w:ascii="Verdana" w:hAnsi="Verdana" w:hint="eastAsia"/>
          <w:color w:val="000000"/>
          <w:shd w:val="clear" w:color="auto" w:fill="FFFFFF"/>
        </w:rPr>
        <w:t>………………………………</w:t>
      </w:r>
      <w:r w:rsidRPr="0087258D">
        <w:rPr>
          <w:rFonts w:ascii="Verdana" w:hAnsi="Verdana"/>
          <w:color w:val="000000"/>
          <w:shd w:val="clear" w:color="auto" w:fill="FFFFFF"/>
        </w:rPr>
        <w:t>...18</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1.4. Egr-1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реакціях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організму……………………………………</w:t>
      </w:r>
      <w:r w:rsidRPr="0087258D">
        <w:rPr>
          <w:rFonts w:ascii="Verdana" w:hAnsi="Verdana"/>
          <w:color w:val="000000"/>
          <w:shd w:val="clear" w:color="auto" w:fill="FFFFFF"/>
        </w:rPr>
        <w:t>..19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1.5.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виразкоутворення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дванадцятипалої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кишки………………………………</w:t>
      </w:r>
      <w:r w:rsidRPr="0087258D">
        <w:rPr>
          <w:rFonts w:ascii="Verdana" w:hAnsi="Verdana"/>
          <w:color w:val="000000"/>
          <w:shd w:val="clear" w:color="auto" w:fill="FFFFFF"/>
        </w:rPr>
        <w:t>..</w:t>
      </w:r>
      <w:r w:rsidRPr="0087258D">
        <w:rPr>
          <w:rFonts w:ascii="Verdana" w:hAnsi="Verdana" w:hint="eastAsia"/>
          <w:color w:val="000000"/>
          <w:shd w:val="clear" w:color="auto" w:fill="FFFFFF"/>
        </w:rPr>
        <w:t>…………………</w:t>
      </w:r>
      <w:r w:rsidRPr="0087258D">
        <w:rPr>
          <w:rFonts w:ascii="Verdana" w:hAnsi="Verdana"/>
          <w:color w:val="000000"/>
          <w:shd w:val="clear" w:color="auto" w:fill="FFFFFF"/>
        </w:rPr>
        <w:t>..22</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РОЗДІЛ</w:t>
      </w:r>
      <w:r w:rsidRPr="0087258D">
        <w:rPr>
          <w:rFonts w:ascii="Verdana" w:hAnsi="Verdana"/>
          <w:color w:val="000000"/>
          <w:shd w:val="clear" w:color="auto" w:fill="FFFFFF"/>
        </w:rPr>
        <w:t xml:space="preserve"> 2................................................................................................................29</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МАТЕРІАЛИ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......................................................29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 </w:t>
      </w:r>
      <w:r w:rsidRPr="0087258D">
        <w:rPr>
          <w:rFonts w:ascii="Verdana" w:hAnsi="Verdana" w:hint="eastAsia"/>
          <w:color w:val="000000"/>
          <w:shd w:val="clear" w:color="auto" w:fill="FFFFFF"/>
        </w:rPr>
        <w:t>Реактиви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матеріали………………………………………</w:t>
      </w:r>
      <w:r w:rsidRPr="0087258D">
        <w:rPr>
          <w:rFonts w:ascii="Verdana" w:hAnsi="Verdana"/>
          <w:color w:val="000000"/>
          <w:shd w:val="clear" w:color="auto" w:fill="FFFFFF"/>
        </w:rPr>
        <w:t>.......................29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2.2. </w:t>
      </w:r>
      <w:r w:rsidRPr="0087258D">
        <w:rPr>
          <w:rFonts w:ascii="Verdana" w:hAnsi="Verdana" w:hint="eastAsia"/>
          <w:color w:val="000000"/>
          <w:shd w:val="clear" w:color="auto" w:fill="FFFFFF"/>
        </w:rPr>
        <w:t>Моделювання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імобілізації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модифікації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Гройсмана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Каревіної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hint="eastAsia"/>
          <w:color w:val="000000"/>
          <w:shd w:val="clear" w:color="auto" w:fill="FFFFFF"/>
        </w:rPr>
        <w:t>соціальний</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стрес</w:t>
      </w:r>
      <w:r w:rsidRPr="0087258D">
        <w:rPr>
          <w:rFonts w:ascii="Verdana" w:hAnsi="Verdana" w:hint="eastAsia"/>
          <w:color w:val="000000"/>
          <w:shd w:val="clear" w:color="auto" w:fill="FFFFFF"/>
        </w:rPr>
        <w:t>»</w:t>
      </w:r>
      <w:r w:rsidRPr="0087258D">
        <w:rPr>
          <w:rFonts w:ascii="Verdana" w:hAnsi="Verdana"/>
          <w:color w:val="000000"/>
          <w:shd w:val="clear" w:color="auto" w:fill="FFFFFF"/>
        </w:rPr>
        <w:t>)</w:t>
      </w:r>
      <w:r w:rsidRPr="0087258D">
        <w:rPr>
          <w:rFonts w:ascii="Verdana" w:hAnsi="Verdana" w:hint="eastAsia"/>
          <w:color w:val="000000"/>
          <w:shd w:val="clear" w:color="auto" w:fill="FFFFFF"/>
        </w:rPr>
        <w:t>……………………………</w:t>
      </w:r>
      <w:r w:rsidRPr="0087258D">
        <w:rPr>
          <w:rFonts w:ascii="Verdana" w:hAnsi="Verdana"/>
          <w:color w:val="000000"/>
          <w:shd w:val="clear" w:color="auto" w:fill="FFFFFF"/>
        </w:rPr>
        <w:t>................................................................30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2.3. </w:t>
      </w:r>
      <w:r w:rsidRPr="0087258D">
        <w:rPr>
          <w:rFonts w:ascii="Verdana" w:hAnsi="Verdana" w:hint="eastAsia"/>
          <w:color w:val="000000"/>
          <w:shd w:val="clear" w:color="auto" w:fill="FFFFFF"/>
        </w:rPr>
        <w:t>Моделювання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водноімобілізаційного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стрессу</w:t>
      </w:r>
      <w:r w:rsidRPr="0087258D">
        <w:rPr>
          <w:rFonts w:ascii="Verdana" w:hAnsi="Verdana"/>
          <w:color w:val="000000"/>
          <w:shd w:val="clear" w:color="auto" w:fill="FFFFFF"/>
        </w:rPr>
        <w:t>..............................................................................31</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2.4. </w:t>
      </w:r>
      <w:r w:rsidRPr="0087258D">
        <w:rPr>
          <w:rFonts w:ascii="Verdana" w:hAnsi="Verdana" w:hint="eastAsia"/>
          <w:color w:val="000000"/>
          <w:shd w:val="clear" w:color="auto" w:fill="FFFFFF"/>
        </w:rPr>
        <w:t>Моделювання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інтрагастрального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введення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етанолу</w:t>
      </w:r>
      <w:r w:rsidRPr="0087258D">
        <w:rPr>
          <w:rFonts w:ascii="Verdana" w:hAnsi="Verdana"/>
          <w:color w:val="000000"/>
          <w:shd w:val="clear" w:color="auto" w:fill="FFFFFF"/>
        </w:rPr>
        <w:t>...........................................................................................31</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2.5. </w:t>
      </w:r>
      <w:r w:rsidRPr="0087258D">
        <w:rPr>
          <w:rFonts w:ascii="Verdana" w:hAnsi="Verdana" w:hint="eastAsia"/>
          <w:color w:val="000000"/>
          <w:shd w:val="clear" w:color="auto" w:fill="FFFFFF"/>
        </w:rPr>
        <w:t>Моделювання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інтрагастрального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введення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аспірину</w:t>
      </w:r>
      <w:r w:rsidRPr="0087258D">
        <w:rPr>
          <w:rFonts w:ascii="Verdana" w:hAnsi="Verdana"/>
          <w:color w:val="000000"/>
          <w:shd w:val="clear" w:color="auto" w:fill="FFFFFF"/>
        </w:rPr>
        <w:t>.........................................................................................32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2.6. </w:t>
      </w:r>
      <w:r w:rsidRPr="0087258D">
        <w:rPr>
          <w:rFonts w:ascii="Verdana" w:hAnsi="Verdana" w:hint="eastAsia"/>
          <w:color w:val="000000"/>
          <w:shd w:val="clear" w:color="auto" w:fill="FFFFFF"/>
        </w:rPr>
        <w:t>Вплив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блокатора</w:t>
      </w:r>
      <w:r w:rsidRPr="0087258D">
        <w:rPr>
          <w:rFonts w:ascii="Verdana" w:hAnsi="Verdana"/>
          <w:color w:val="000000"/>
          <w:shd w:val="clear" w:color="auto" w:fill="FFFFFF"/>
        </w:rPr>
        <w:t xml:space="preserve"> Erk-1/2 MAP-</w:t>
      </w:r>
      <w:r w:rsidRPr="0087258D">
        <w:rPr>
          <w:rFonts w:ascii="Verdana" w:hAnsi="Verdana" w:hint="eastAsia"/>
          <w:color w:val="000000"/>
          <w:shd w:val="clear" w:color="auto" w:fill="FFFFFF"/>
        </w:rPr>
        <w:t>кіназ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стресом</w:t>
      </w:r>
      <w:r w:rsidRPr="0087258D">
        <w:rPr>
          <w:rFonts w:ascii="Verdana" w:hAnsi="Verdana"/>
          <w:color w:val="000000"/>
          <w:shd w:val="clear" w:color="auto" w:fill="FFFFFF"/>
        </w:rPr>
        <w:t>...................................32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2.7.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впливу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ізомерів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похідних</w:t>
      </w:r>
      <w:r w:rsidRPr="0087258D">
        <w:rPr>
          <w:rFonts w:ascii="Verdana" w:hAnsi="Verdana"/>
          <w:color w:val="000000"/>
          <w:shd w:val="clear" w:color="auto" w:fill="FFFFFF"/>
        </w:rPr>
        <w:t xml:space="preserve"> 2-(2-</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амінотіазол</w:t>
      </w:r>
      <w:r w:rsidRPr="0087258D">
        <w:rPr>
          <w:rFonts w:ascii="Verdana" w:hAnsi="Verdana"/>
          <w:color w:val="000000"/>
          <w:shd w:val="clear" w:color="auto" w:fill="FFFFFF"/>
        </w:rPr>
        <w:t>-4-</w:t>
      </w:r>
      <w:r w:rsidRPr="0087258D">
        <w:rPr>
          <w:rFonts w:ascii="Verdana" w:hAnsi="Verdana" w:hint="eastAsia"/>
          <w:color w:val="000000"/>
          <w:shd w:val="clear" w:color="auto" w:fill="FFFFFF"/>
        </w:rPr>
        <w:t>ил</w:t>
      </w:r>
      <w:r w:rsidRPr="0087258D">
        <w:rPr>
          <w:rFonts w:ascii="Verdana" w:hAnsi="Verdana"/>
          <w:color w:val="000000"/>
          <w:shd w:val="clear" w:color="auto" w:fill="FFFFFF"/>
        </w:rPr>
        <w:t>)-2-</w:t>
      </w:r>
      <w:r w:rsidRPr="0087258D">
        <w:rPr>
          <w:rFonts w:ascii="Verdana" w:hAnsi="Verdana" w:hint="eastAsia"/>
          <w:color w:val="000000"/>
          <w:shd w:val="clear" w:color="auto" w:fill="FFFFFF"/>
        </w:rPr>
        <w:t>метоксиіміноацетат</w:t>
      </w:r>
      <w:r w:rsidRPr="0087258D">
        <w:rPr>
          <w:rFonts w:ascii="Verdana" w:hAnsi="Verdana"/>
          <w:color w:val="000000"/>
          <w:shd w:val="clear" w:color="auto" w:fill="FFFFFF"/>
        </w:rPr>
        <w:t xml:space="preserve"> Na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швидкість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гоєння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індукованих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.............................................................33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2.8. </w:t>
      </w:r>
      <w:r w:rsidRPr="0087258D">
        <w:rPr>
          <w:rFonts w:ascii="Verdana" w:hAnsi="Verdana" w:hint="eastAsia"/>
          <w:color w:val="000000"/>
          <w:shd w:val="clear" w:color="auto" w:fill="FFFFFF"/>
        </w:rPr>
        <w:t>Гістологічні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34</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2.9. </w:t>
      </w:r>
      <w:r w:rsidRPr="0087258D">
        <w:rPr>
          <w:rFonts w:ascii="Verdana" w:hAnsi="Verdana" w:hint="eastAsia"/>
          <w:color w:val="000000"/>
          <w:shd w:val="clear" w:color="auto" w:fill="FFFFFF"/>
        </w:rPr>
        <w:t>Імуногістохімічна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детекція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............................................................................................................35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2.10. </w:t>
      </w:r>
      <w:r w:rsidRPr="0087258D">
        <w:rPr>
          <w:rFonts w:ascii="Verdana" w:hAnsi="Verdana" w:hint="eastAsia"/>
          <w:color w:val="000000"/>
          <w:shd w:val="clear" w:color="auto" w:fill="FFFFFF"/>
        </w:rPr>
        <w:t>Виділення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приготування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тотального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екстракту</w:t>
      </w:r>
      <w:r w:rsidRPr="0087258D">
        <w:rPr>
          <w:rFonts w:ascii="Verdana" w:hAnsi="Verdana"/>
          <w:color w:val="000000"/>
          <w:shd w:val="clear" w:color="auto" w:fill="FFFFFF"/>
        </w:rPr>
        <w:t>....................................................................................37</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2.11. </w:t>
      </w:r>
      <w:r w:rsidRPr="0087258D">
        <w:rPr>
          <w:rFonts w:ascii="Verdana" w:hAnsi="Verdana" w:hint="eastAsia"/>
          <w:color w:val="000000"/>
          <w:shd w:val="clear" w:color="auto" w:fill="FFFFFF"/>
        </w:rPr>
        <w:t>Визначення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загальної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концентрації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протеїнів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тотальному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екстракті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клітин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Бредфорда</w:t>
      </w:r>
      <w:r w:rsidRPr="0087258D">
        <w:rPr>
          <w:rFonts w:ascii="Verdana" w:hAnsi="Verdana"/>
          <w:color w:val="000000"/>
          <w:shd w:val="clear" w:color="auto" w:fill="FFFFFF"/>
        </w:rPr>
        <w:t>......................................................................................................37</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2.12. </w:t>
      </w:r>
      <w:r w:rsidRPr="0087258D">
        <w:rPr>
          <w:rFonts w:ascii="Verdana" w:hAnsi="Verdana" w:hint="eastAsia"/>
          <w:color w:val="000000"/>
          <w:shd w:val="clear" w:color="auto" w:fill="FFFFFF"/>
        </w:rPr>
        <w:t>Визначення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вмісту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тіолових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груп</w:t>
      </w:r>
      <w:r w:rsidRPr="0087258D">
        <w:rPr>
          <w:rFonts w:ascii="Verdana" w:hAnsi="Verdana"/>
          <w:color w:val="000000"/>
          <w:shd w:val="clear" w:color="auto" w:fill="FFFFFF"/>
        </w:rPr>
        <w:t>......................................................38</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2.13. </w:t>
      </w:r>
      <w:r w:rsidRPr="0087258D">
        <w:rPr>
          <w:rFonts w:ascii="Verdana" w:hAnsi="Verdana" w:hint="eastAsia"/>
          <w:color w:val="000000"/>
          <w:shd w:val="clear" w:color="auto" w:fill="FFFFFF"/>
        </w:rPr>
        <w:t>Визначення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вмісту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дієнових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кон’югатів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шиффових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основ</w:t>
      </w:r>
      <w:r w:rsidRPr="0087258D">
        <w:rPr>
          <w:rFonts w:ascii="Verdana" w:hAnsi="Verdana"/>
          <w:color w:val="000000"/>
          <w:shd w:val="clear" w:color="auto" w:fill="FFFFFF"/>
        </w:rPr>
        <w:t>........39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2.14. </w:t>
      </w:r>
      <w:r w:rsidRPr="0087258D">
        <w:rPr>
          <w:rFonts w:ascii="Verdana" w:hAnsi="Verdana" w:hint="eastAsia"/>
          <w:color w:val="000000"/>
          <w:shd w:val="clear" w:color="auto" w:fill="FFFFFF"/>
        </w:rPr>
        <w:t>Визначення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вмісту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ТБК</w:t>
      </w:r>
      <w:r w:rsidRPr="0087258D">
        <w:rPr>
          <w:rFonts w:ascii="Verdana" w:hAnsi="Verdana"/>
          <w:color w:val="000000"/>
          <w:shd w:val="clear" w:color="auto" w:fill="FFFFFF"/>
        </w:rPr>
        <w:t>-</w:t>
      </w:r>
      <w:r w:rsidRPr="0087258D">
        <w:rPr>
          <w:rFonts w:ascii="Verdana" w:hAnsi="Verdana" w:hint="eastAsia"/>
          <w:color w:val="000000"/>
          <w:shd w:val="clear" w:color="auto" w:fill="FFFFFF"/>
        </w:rPr>
        <w:t>активних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сполук</w:t>
      </w:r>
      <w:r w:rsidRPr="0087258D">
        <w:rPr>
          <w:rFonts w:ascii="Verdana" w:hAnsi="Verdana"/>
          <w:color w:val="000000"/>
          <w:shd w:val="clear" w:color="auto" w:fill="FFFFFF"/>
        </w:rPr>
        <w:t>........................................39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2.15. </w:t>
      </w:r>
      <w:r w:rsidRPr="0087258D">
        <w:rPr>
          <w:rFonts w:ascii="Verdana" w:hAnsi="Verdana" w:hint="eastAsia"/>
          <w:color w:val="000000"/>
          <w:shd w:val="clear" w:color="auto" w:fill="FFFFFF"/>
        </w:rPr>
        <w:t>Визначення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кортизолу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хемілюмінесцентним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r w:rsidRPr="0087258D">
        <w:rPr>
          <w:rFonts w:ascii="Verdana" w:hAnsi="Verdana"/>
          <w:color w:val="000000"/>
          <w:shd w:val="clear" w:color="auto" w:fill="FFFFFF"/>
        </w:rPr>
        <w:t>.........40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2.16. </w:t>
      </w:r>
      <w:r w:rsidRPr="0087258D">
        <w:rPr>
          <w:rFonts w:ascii="Verdana" w:hAnsi="Verdana" w:hint="eastAsia"/>
          <w:color w:val="000000"/>
          <w:shd w:val="clear" w:color="auto" w:fill="FFFFFF"/>
        </w:rPr>
        <w:t>Дослідженя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вмісту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протеїнів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методом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Вестерн</w:t>
      </w:r>
      <w:r w:rsidRPr="0087258D">
        <w:rPr>
          <w:rFonts w:ascii="Verdana" w:hAnsi="Verdana"/>
          <w:color w:val="000000"/>
          <w:shd w:val="clear" w:color="auto" w:fill="FFFFFF"/>
        </w:rPr>
        <w:t>-</w:t>
      </w:r>
      <w:r w:rsidRPr="0087258D">
        <w:rPr>
          <w:rFonts w:ascii="Verdana" w:hAnsi="Verdana" w:hint="eastAsia"/>
          <w:color w:val="000000"/>
          <w:shd w:val="clear" w:color="auto" w:fill="FFFFFF"/>
        </w:rPr>
        <w:t>блот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аналізу</w:t>
      </w:r>
      <w:r w:rsidRPr="0087258D">
        <w:rPr>
          <w:rFonts w:ascii="Verdana" w:hAnsi="Verdana"/>
          <w:color w:val="000000"/>
          <w:shd w:val="clear" w:color="auto" w:fill="FFFFFF"/>
        </w:rPr>
        <w:t>....................................................................................40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2.17. </w:t>
      </w:r>
      <w:r w:rsidRPr="0087258D">
        <w:rPr>
          <w:rFonts w:ascii="Verdana" w:hAnsi="Verdana" w:hint="eastAsia"/>
          <w:color w:val="000000"/>
          <w:shd w:val="clear" w:color="auto" w:fill="FFFFFF"/>
        </w:rPr>
        <w:t>ПЛР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зворотньою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транскрипцією</w:t>
      </w:r>
      <w:r w:rsidRPr="0087258D">
        <w:rPr>
          <w:rFonts w:ascii="Verdana" w:hAnsi="Verdana"/>
          <w:color w:val="000000"/>
          <w:shd w:val="clear" w:color="auto" w:fill="FFFFFF"/>
        </w:rPr>
        <w:t>...................................................43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2.18. </w:t>
      </w:r>
      <w:r w:rsidRPr="0087258D">
        <w:rPr>
          <w:rFonts w:ascii="Verdana" w:hAnsi="Verdana" w:hint="eastAsia"/>
          <w:color w:val="000000"/>
          <w:shd w:val="clear" w:color="auto" w:fill="FFFFFF"/>
        </w:rPr>
        <w:t>Статистична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обробка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данних</w:t>
      </w:r>
      <w:r w:rsidRPr="0087258D">
        <w:rPr>
          <w:rFonts w:ascii="Verdana" w:hAnsi="Verdana"/>
          <w:color w:val="000000"/>
          <w:shd w:val="clear" w:color="auto" w:fill="FFFFFF"/>
        </w:rPr>
        <w:t>............................................................44</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РОЗДІЛ</w:t>
      </w:r>
      <w:r w:rsidRPr="0087258D">
        <w:rPr>
          <w:rFonts w:ascii="Verdana" w:hAnsi="Verdana"/>
          <w:color w:val="000000"/>
          <w:shd w:val="clear" w:color="auto" w:fill="FFFFFF"/>
        </w:rPr>
        <w:t xml:space="preserve"> 3...............................................................................................................45</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РЕЗУЛЬТАТИ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ОБГОВОРЕННЯ</w:t>
      </w:r>
      <w:r w:rsidRPr="0087258D">
        <w:rPr>
          <w:rFonts w:ascii="Verdana" w:hAnsi="Verdana"/>
          <w:color w:val="000000"/>
          <w:shd w:val="clear" w:color="auto" w:fill="FFFFFF"/>
        </w:rPr>
        <w:t xml:space="preserve"> .................................45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........................................................................................................45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4</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3.1.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індукованої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.....................................................................................................................45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3.1.1. </w:t>
      </w:r>
      <w:r w:rsidRPr="0087258D">
        <w:rPr>
          <w:rFonts w:ascii="Verdana" w:hAnsi="Verdana" w:hint="eastAsia"/>
          <w:color w:val="000000"/>
          <w:shd w:val="clear" w:color="auto" w:fill="FFFFFF"/>
        </w:rPr>
        <w:t>Макроскопічні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тривалості</w:t>
      </w:r>
      <w:r w:rsidRPr="0087258D">
        <w:rPr>
          <w:rFonts w:ascii="Verdana" w:hAnsi="Verdana"/>
          <w:color w:val="000000"/>
          <w:shd w:val="clear" w:color="auto" w:fill="FFFFFF"/>
        </w:rPr>
        <w:t>.............................................45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3.1.2.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підданих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імобілізаційного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імерсійного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......................................................46</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3.1.3.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підданих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w:t>
      </w:r>
      <w:r w:rsidRPr="0087258D">
        <w:rPr>
          <w:rFonts w:ascii="Verdana" w:hAnsi="Verdana" w:hint="eastAsia"/>
          <w:color w:val="000000"/>
          <w:shd w:val="clear" w:color="auto" w:fill="FFFFFF"/>
        </w:rPr>
        <w:t>соціального</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...........................................................................................48</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3.2.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аспірином</w:t>
      </w:r>
      <w:r w:rsidRPr="0087258D">
        <w:rPr>
          <w:rFonts w:ascii="Verdana" w:hAnsi="Verdana"/>
          <w:color w:val="000000"/>
          <w:shd w:val="clear" w:color="auto" w:fill="FFFFFF"/>
        </w:rPr>
        <w:t>.........................................................................50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3.2.1. </w:t>
      </w:r>
      <w:r w:rsidRPr="0087258D">
        <w:rPr>
          <w:rFonts w:ascii="Verdana" w:hAnsi="Verdana" w:hint="eastAsia"/>
          <w:color w:val="000000"/>
          <w:shd w:val="clear" w:color="auto" w:fill="FFFFFF"/>
        </w:rPr>
        <w:t>Макроскопічні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терміни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введення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аспірину</w:t>
      </w:r>
      <w:r w:rsidRPr="0087258D">
        <w:rPr>
          <w:rFonts w:ascii="Verdana" w:hAnsi="Verdana"/>
          <w:color w:val="000000"/>
          <w:shd w:val="clear" w:color="auto" w:fill="FFFFFF"/>
        </w:rPr>
        <w:t>.......................................................................51</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3.2.2.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терміни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введення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аспірину</w:t>
      </w:r>
      <w:r w:rsidRPr="0087258D">
        <w:rPr>
          <w:rFonts w:ascii="Verdana" w:hAnsi="Verdana"/>
          <w:color w:val="000000"/>
          <w:shd w:val="clear" w:color="auto" w:fill="FFFFFF"/>
        </w:rPr>
        <w:t>......................................................................................52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3.3.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етанолом</w:t>
      </w:r>
      <w:r w:rsidRPr="0087258D">
        <w:rPr>
          <w:rFonts w:ascii="Verdana" w:hAnsi="Verdana"/>
          <w:color w:val="000000"/>
          <w:shd w:val="clear" w:color="auto" w:fill="FFFFFF"/>
        </w:rPr>
        <w:t>...........................................................................53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3.3.1. </w:t>
      </w:r>
      <w:r w:rsidRPr="0087258D">
        <w:rPr>
          <w:rFonts w:ascii="Verdana" w:hAnsi="Verdana" w:hint="eastAsia"/>
          <w:color w:val="000000"/>
          <w:shd w:val="clear" w:color="auto" w:fill="FFFFFF"/>
        </w:rPr>
        <w:t>Макроскопічні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тривалості</w:t>
      </w:r>
      <w:r w:rsidRPr="0087258D">
        <w:rPr>
          <w:rFonts w:ascii="Verdana" w:hAnsi="Verdana"/>
          <w:color w:val="000000"/>
          <w:shd w:val="clear" w:color="auto" w:fill="FFFFFF"/>
        </w:rPr>
        <w:t>..............................................................................54</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3.3.2.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підданих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етанолу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тривалості</w:t>
      </w:r>
      <w:r w:rsidRPr="0087258D">
        <w:rPr>
          <w:rFonts w:ascii="Verdana" w:hAnsi="Verdana"/>
          <w:color w:val="000000"/>
          <w:shd w:val="clear" w:color="auto" w:fill="FFFFFF"/>
        </w:rPr>
        <w:t>....................................................................................55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3.4.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Sp-1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експериментального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виразкоутворення</w:t>
      </w:r>
      <w:r w:rsidRPr="0087258D">
        <w:rPr>
          <w:rFonts w:ascii="Verdana" w:hAnsi="Verdana"/>
          <w:color w:val="000000"/>
          <w:shd w:val="clear" w:color="auto" w:fill="FFFFFF"/>
        </w:rPr>
        <w:t>............................................................57</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3.5.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w:t>
      </w:r>
      <w:r w:rsidRPr="0087258D">
        <w:rPr>
          <w:rFonts w:ascii="Verdana" w:hAnsi="Verdana"/>
          <w:color w:val="000000"/>
          <w:shd w:val="clear" w:color="auto" w:fill="FFFFFF"/>
        </w:rPr>
        <w:t>-</w:t>
      </w:r>
      <w:r w:rsidRPr="0087258D">
        <w:rPr>
          <w:rFonts w:ascii="Verdana" w:hAnsi="Verdana" w:hint="eastAsia"/>
          <w:color w:val="000000"/>
          <w:shd w:val="clear" w:color="auto" w:fill="FFFFFF"/>
        </w:rPr>
        <w:t>ангіогенних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ульцерогенних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чинників</w:t>
      </w:r>
      <w:r w:rsidRPr="0087258D">
        <w:rPr>
          <w:rFonts w:ascii="Verdana" w:hAnsi="Verdana"/>
          <w:color w:val="000000"/>
          <w:shd w:val="clear" w:color="auto" w:fill="FFFFFF"/>
        </w:rPr>
        <w:t>.....................................................................................60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3.5.1.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VEGF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ульцерогенних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чинників</w:t>
      </w:r>
      <w:r w:rsidRPr="0087258D">
        <w:rPr>
          <w:rFonts w:ascii="Verdana" w:hAnsi="Verdana"/>
          <w:color w:val="000000"/>
          <w:shd w:val="clear" w:color="auto" w:fill="FFFFFF"/>
        </w:rPr>
        <w:t>.....................................................................................61</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3.5.2.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bFGF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ульцерогенних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чинників</w:t>
      </w:r>
      <w:r w:rsidRPr="0087258D">
        <w:rPr>
          <w:rFonts w:ascii="Verdana" w:hAnsi="Verdana"/>
          <w:color w:val="000000"/>
          <w:shd w:val="clear" w:color="auto" w:fill="FFFFFF"/>
        </w:rPr>
        <w:t>.....................................................................................64</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РОЗДІЛ</w:t>
      </w:r>
      <w:r w:rsidRPr="0087258D">
        <w:rPr>
          <w:rFonts w:ascii="Verdana" w:hAnsi="Verdana"/>
          <w:color w:val="000000"/>
          <w:shd w:val="clear" w:color="auto" w:fill="FFFFFF"/>
        </w:rPr>
        <w:t xml:space="preserve"> 4..............................................................................................................70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виразкоуттворення</w:t>
      </w:r>
      <w:r w:rsidRPr="0087258D">
        <w:rPr>
          <w:rFonts w:ascii="Verdana" w:hAnsi="Verdana"/>
          <w:color w:val="000000"/>
          <w:shd w:val="clear" w:color="auto" w:fill="FFFFFF"/>
        </w:rPr>
        <w:t>.................................................................................................70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4.1. </w:t>
      </w:r>
      <w:r w:rsidRPr="0087258D">
        <w:rPr>
          <w:rFonts w:ascii="Verdana" w:hAnsi="Verdana" w:hint="eastAsia"/>
          <w:color w:val="000000"/>
          <w:shd w:val="clear" w:color="auto" w:fill="FFFFFF"/>
        </w:rPr>
        <w:t>Концентрація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кортизолу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сироватці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крові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тривалості</w:t>
      </w:r>
      <w:r w:rsidRPr="0087258D">
        <w:rPr>
          <w:rFonts w:ascii="Verdana" w:hAnsi="Verdana"/>
          <w:color w:val="000000"/>
          <w:shd w:val="clear" w:color="auto" w:fill="FFFFFF"/>
        </w:rPr>
        <w:t>...............................................................................................................70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4.2.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прооксидантних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механізмах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активації</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виразкоутворення</w:t>
      </w:r>
      <w:r w:rsidRPr="0087258D">
        <w:rPr>
          <w:rFonts w:ascii="Verdana" w:hAnsi="Verdana"/>
          <w:color w:val="000000"/>
          <w:shd w:val="clear" w:color="auto" w:fill="FFFFFF"/>
        </w:rPr>
        <w:t>..................................................................................................72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4.2.1.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індуцибельного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фактора</w:t>
      </w:r>
      <w:r w:rsidRPr="0087258D">
        <w:rPr>
          <w:rFonts w:ascii="Verdana" w:hAnsi="Verdana"/>
          <w:color w:val="000000"/>
          <w:shd w:val="clear" w:color="auto" w:fill="FFFFFF"/>
        </w:rPr>
        <w:t xml:space="preserve"> HIF -1</w:t>
      </w:r>
      <w:r w:rsidRPr="0087258D">
        <w:rPr>
          <w:rFonts w:ascii="Verdana" w:hAnsi="Verdana" w:hint="eastAsia"/>
          <w:color w:val="000000"/>
          <w:shd w:val="clear" w:color="auto" w:fill="FFFFFF"/>
        </w:rPr>
        <w:t>α</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ульцерогенних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чинників</w:t>
      </w:r>
      <w:r w:rsidRPr="0087258D">
        <w:rPr>
          <w:rFonts w:ascii="Verdana" w:hAnsi="Verdana"/>
          <w:color w:val="000000"/>
          <w:shd w:val="clear" w:color="auto" w:fill="FFFFFF"/>
        </w:rPr>
        <w:t>..................................................................................................................72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4.2.2. </w:t>
      </w:r>
      <w:r w:rsidRPr="0087258D">
        <w:rPr>
          <w:rFonts w:ascii="Verdana" w:hAnsi="Verdana" w:hint="eastAsia"/>
          <w:color w:val="000000"/>
          <w:shd w:val="clear" w:color="auto" w:fill="FFFFFF"/>
        </w:rPr>
        <w:t>Вміст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продуктів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перекисного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окиснення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ліпідів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...........................................76</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4.2.3. </w:t>
      </w:r>
      <w:r w:rsidRPr="0087258D">
        <w:rPr>
          <w:rFonts w:ascii="Verdana" w:hAnsi="Verdana" w:hint="eastAsia"/>
          <w:color w:val="000000"/>
          <w:shd w:val="clear" w:color="auto" w:fill="FFFFFF"/>
        </w:rPr>
        <w:t>Вміст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тіолових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груп</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тривалості</w:t>
      </w:r>
      <w:r w:rsidRPr="0087258D">
        <w:rPr>
          <w:rFonts w:ascii="Verdana" w:hAnsi="Verdana"/>
          <w:color w:val="000000"/>
          <w:shd w:val="clear" w:color="auto" w:fill="FFFFFF"/>
        </w:rPr>
        <w:t>...............................................................................................................78</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4.3.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Erk1/2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p38 MAP-</w:t>
      </w:r>
      <w:r w:rsidRPr="0087258D">
        <w:rPr>
          <w:rFonts w:ascii="Verdana" w:hAnsi="Verdana" w:hint="eastAsia"/>
          <w:color w:val="000000"/>
          <w:shd w:val="clear" w:color="auto" w:fill="FFFFFF"/>
        </w:rPr>
        <w:t>кіназних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генезу</w:t>
      </w:r>
      <w:r w:rsidRPr="0087258D">
        <w:rPr>
          <w:rFonts w:ascii="Verdana" w:hAnsi="Verdana"/>
          <w:color w:val="000000"/>
          <w:shd w:val="clear" w:color="auto" w:fill="FFFFFF"/>
        </w:rPr>
        <w:t>............................................................................79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4.3.1.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Erk1/2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p38 MAP-</w:t>
      </w:r>
      <w:r w:rsidRPr="0087258D">
        <w:rPr>
          <w:rFonts w:ascii="Verdana" w:hAnsi="Verdana" w:hint="eastAsia"/>
          <w:color w:val="000000"/>
          <w:shd w:val="clear" w:color="auto" w:fill="FFFFFF"/>
        </w:rPr>
        <w:t>кіназних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імобілізаційним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стресом</w:t>
      </w:r>
      <w:r w:rsidRPr="0087258D">
        <w:rPr>
          <w:rFonts w:ascii="Verdana" w:hAnsi="Verdana"/>
          <w:color w:val="000000"/>
          <w:shd w:val="clear" w:color="auto" w:fill="FFFFFF"/>
        </w:rPr>
        <w:t>....................................................................................................................79</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4.3.2.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Erk-1/2 MAP-</w:t>
      </w:r>
      <w:r w:rsidRPr="0087258D">
        <w:rPr>
          <w:rFonts w:ascii="Verdana" w:hAnsi="Verdana" w:hint="eastAsia"/>
          <w:color w:val="000000"/>
          <w:shd w:val="clear" w:color="auto" w:fill="FFFFFF"/>
        </w:rPr>
        <w:t>кіназного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аспіринвикликаної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.......................................................................82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4.3.3. </w:t>
      </w:r>
      <w:r w:rsidRPr="0087258D">
        <w:rPr>
          <w:rFonts w:ascii="Verdana" w:hAnsi="Verdana" w:hint="eastAsia"/>
          <w:color w:val="000000"/>
          <w:shd w:val="clear" w:color="auto" w:fill="FFFFFF"/>
        </w:rPr>
        <w:t>Залученння</w:t>
      </w:r>
      <w:r w:rsidRPr="0087258D">
        <w:rPr>
          <w:rFonts w:ascii="Verdana" w:hAnsi="Verdana"/>
          <w:color w:val="000000"/>
          <w:shd w:val="clear" w:color="auto" w:fill="FFFFFF"/>
        </w:rPr>
        <w:t xml:space="preserve"> Erk1/2 MAP-</w:t>
      </w:r>
      <w:r w:rsidRPr="0087258D">
        <w:rPr>
          <w:rFonts w:ascii="Verdana" w:hAnsi="Verdana" w:hint="eastAsia"/>
          <w:color w:val="000000"/>
          <w:shd w:val="clear" w:color="auto" w:fill="FFFFFF"/>
        </w:rPr>
        <w:t>кіназного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етанолвикликаної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......................................................................83</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4.4. </w:t>
      </w:r>
      <w:r w:rsidRPr="0087258D">
        <w:rPr>
          <w:rFonts w:ascii="Verdana" w:hAnsi="Verdana" w:hint="eastAsia"/>
          <w:color w:val="000000"/>
          <w:shd w:val="clear" w:color="auto" w:fill="FFFFFF"/>
        </w:rPr>
        <w:t>Вплив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блокатора</w:t>
      </w:r>
      <w:r w:rsidRPr="0087258D">
        <w:rPr>
          <w:rFonts w:ascii="Verdana" w:hAnsi="Verdana"/>
          <w:color w:val="000000"/>
          <w:shd w:val="clear" w:color="auto" w:fill="FFFFFF"/>
        </w:rPr>
        <w:t xml:space="preserve"> Erk-1/2 MAP </w:t>
      </w:r>
      <w:r w:rsidRPr="0087258D">
        <w:rPr>
          <w:rFonts w:ascii="Verdana" w:hAnsi="Verdana" w:hint="eastAsia"/>
          <w:color w:val="000000"/>
          <w:shd w:val="clear" w:color="auto" w:fill="FFFFFF"/>
        </w:rPr>
        <w:t>кіназ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водно</w:t>
      </w:r>
      <w:r w:rsidRPr="0087258D">
        <w:rPr>
          <w:rFonts w:ascii="Verdana" w:hAnsi="Verdana"/>
          <w:color w:val="000000"/>
          <w:shd w:val="clear" w:color="auto" w:fill="FFFFFF"/>
        </w:rPr>
        <w:t>-</w:t>
      </w:r>
      <w:r w:rsidRPr="0087258D">
        <w:rPr>
          <w:rFonts w:ascii="Verdana" w:hAnsi="Verdana" w:hint="eastAsia"/>
          <w:color w:val="000000"/>
          <w:shd w:val="clear" w:color="auto" w:fill="FFFFFF"/>
        </w:rPr>
        <w:t>імобілізаційним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стресом</w:t>
      </w:r>
      <w:r w:rsidRPr="0087258D">
        <w:rPr>
          <w:rFonts w:ascii="Verdana" w:hAnsi="Verdana"/>
          <w:color w:val="000000"/>
          <w:shd w:val="clear" w:color="auto" w:fill="FFFFFF"/>
        </w:rPr>
        <w:t>...................................................................................................................84</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РОЗДІЛ</w:t>
      </w:r>
      <w:r w:rsidRPr="0087258D">
        <w:rPr>
          <w:rFonts w:ascii="Verdana" w:hAnsi="Verdana"/>
          <w:color w:val="000000"/>
          <w:shd w:val="clear" w:color="auto" w:fill="FFFFFF"/>
        </w:rPr>
        <w:t xml:space="preserve"> 5................................................................................................................92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6</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5. </w:t>
      </w:r>
      <w:r w:rsidRPr="0087258D">
        <w:rPr>
          <w:rFonts w:ascii="Verdana" w:hAnsi="Verdana" w:hint="eastAsia"/>
          <w:color w:val="000000"/>
          <w:shd w:val="clear" w:color="auto" w:fill="FFFFFF"/>
        </w:rPr>
        <w:t>Вплив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похідних</w:t>
      </w:r>
      <w:r w:rsidRPr="0087258D">
        <w:rPr>
          <w:rFonts w:ascii="Verdana" w:hAnsi="Verdana"/>
          <w:color w:val="000000"/>
          <w:shd w:val="clear" w:color="auto" w:fill="FFFFFF"/>
        </w:rPr>
        <w:t xml:space="preserve"> 2-(2-</w:t>
      </w:r>
      <w:r w:rsidRPr="0087258D">
        <w:rPr>
          <w:rFonts w:ascii="Verdana" w:hAnsi="Verdana" w:hint="eastAsia"/>
          <w:color w:val="000000"/>
          <w:shd w:val="clear" w:color="auto" w:fill="FFFFFF"/>
        </w:rPr>
        <w:t>амінотіазол</w:t>
      </w:r>
      <w:r w:rsidRPr="0087258D">
        <w:rPr>
          <w:rFonts w:ascii="Verdana" w:hAnsi="Verdana"/>
          <w:color w:val="000000"/>
          <w:shd w:val="clear" w:color="auto" w:fill="FFFFFF"/>
        </w:rPr>
        <w:t>-4-</w:t>
      </w:r>
      <w:r w:rsidRPr="0087258D">
        <w:rPr>
          <w:rFonts w:ascii="Verdana" w:hAnsi="Verdana" w:hint="eastAsia"/>
          <w:color w:val="000000"/>
          <w:shd w:val="clear" w:color="auto" w:fill="FFFFFF"/>
        </w:rPr>
        <w:t>ил</w:t>
      </w:r>
      <w:r w:rsidRPr="0087258D">
        <w:rPr>
          <w:rFonts w:ascii="Verdana" w:hAnsi="Verdana"/>
          <w:color w:val="000000"/>
          <w:shd w:val="clear" w:color="auto" w:fill="FFFFFF"/>
        </w:rPr>
        <w:t>)-2-</w:t>
      </w:r>
      <w:r w:rsidRPr="0087258D">
        <w:rPr>
          <w:rFonts w:ascii="Verdana" w:hAnsi="Verdana" w:hint="eastAsia"/>
          <w:color w:val="000000"/>
          <w:shd w:val="clear" w:color="auto" w:fill="FFFFFF"/>
        </w:rPr>
        <w:t>метоксиіміноацетат</w:t>
      </w:r>
      <w:r w:rsidRPr="0087258D">
        <w:rPr>
          <w:rFonts w:ascii="Verdana" w:hAnsi="Verdana"/>
          <w:color w:val="000000"/>
          <w:shd w:val="clear" w:color="auto" w:fill="FFFFFF"/>
        </w:rPr>
        <w:t xml:space="preserve"> na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анти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ізомери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швидкість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гоєння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викликаної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.......................................................................................................................92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5.1. </w:t>
      </w:r>
      <w:r w:rsidRPr="0087258D">
        <w:rPr>
          <w:rFonts w:ascii="Verdana" w:hAnsi="Verdana" w:hint="eastAsia"/>
          <w:color w:val="000000"/>
          <w:shd w:val="clear" w:color="auto" w:fill="FFFFFF"/>
        </w:rPr>
        <w:t>Макроскопічні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Анти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ізомерів</w:t>
      </w:r>
      <w:r w:rsidRPr="0087258D">
        <w:rPr>
          <w:rFonts w:ascii="Verdana" w:hAnsi="Verdana"/>
          <w:color w:val="000000"/>
          <w:shd w:val="clear" w:color="auto" w:fill="FFFFFF"/>
        </w:rPr>
        <w:t>.........................................................................................................92</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5.2.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Антиізомерів</w:t>
      </w:r>
      <w:r w:rsidRPr="0087258D">
        <w:rPr>
          <w:rFonts w:ascii="Verdana" w:hAnsi="Verdana"/>
          <w:color w:val="000000"/>
          <w:shd w:val="clear" w:color="auto" w:fill="FFFFFF"/>
        </w:rPr>
        <w:t>...................................................................................................................95</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5.3.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ангіогенних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VEGF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bFGF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після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Анти</w:t>
      </w:r>
      <w:r w:rsidRPr="0087258D">
        <w:rPr>
          <w:rFonts w:ascii="Verdana" w:hAnsi="Verdana"/>
          <w:color w:val="000000"/>
          <w:shd w:val="clear" w:color="auto" w:fill="FFFFFF"/>
        </w:rPr>
        <w:t>-</w:t>
      </w:r>
      <w:r w:rsidRPr="0087258D">
        <w:rPr>
          <w:rFonts w:ascii="Verdana" w:hAnsi="Verdana" w:hint="eastAsia"/>
          <w:color w:val="000000"/>
          <w:shd w:val="clear" w:color="auto" w:fill="FFFFFF"/>
        </w:rPr>
        <w:t>ізомерів</w:t>
      </w:r>
      <w:r w:rsidRPr="0087258D">
        <w:rPr>
          <w:rFonts w:ascii="Verdana" w:hAnsi="Verdana"/>
          <w:color w:val="000000"/>
          <w:shd w:val="clear" w:color="auto" w:fill="FFFFFF"/>
        </w:rPr>
        <w:t>.................................................................96</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АНАЛІЗ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УЗАГАЛЬНЕННЯ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r w:rsidRPr="0087258D">
        <w:rPr>
          <w:rFonts w:ascii="Verdana" w:hAnsi="Verdana"/>
          <w:color w:val="000000"/>
          <w:shd w:val="clear" w:color="auto" w:fill="FFFFFF"/>
        </w:rPr>
        <w:t xml:space="preserve"> ...................................................99</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ВИСНОВКИ</w:t>
      </w:r>
      <w:r w:rsidRPr="0087258D">
        <w:rPr>
          <w:rFonts w:ascii="Verdana" w:hAnsi="Verdana"/>
          <w:color w:val="000000"/>
          <w:shd w:val="clear" w:color="auto" w:fill="FFFFFF"/>
        </w:rPr>
        <w:t>.........................................................................................................124</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СПИСОК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ЛІТЕРАТУРИ</w:t>
      </w:r>
      <w:r w:rsidRPr="0087258D">
        <w:rPr>
          <w:rFonts w:ascii="Verdana" w:hAnsi="Verdana"/>
          <w:color w:val="000000"/>
          <w:shd w:val="clear" w:color="auto" w:fill="FFFFFF"/>
        </w:rPr>
        <w:t>.....................................................................................126</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7</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ПЕРЕЛІК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СКОРОЧЕНЬ</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Анти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ізомер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похідного</w:t>
      </w:r>
      <w:r w:rsidRPr="0087258D">
        <w:rPr>
          <w:rFonts w:ascii="Verdana" w:hAnsi="Verdana"/>
          <w:color w:val="000000"/>
          <w:shd w:val="clear" w:color="auto" w:fill="FFFFFF"/>
        </w:rPr>
        <w:t xml:space="preserve"> 2-(2-</w:t>
      </w:r>
      <w:r w:rsidRPr="0087258D">
        <w:rPr>
          <w:rFonts w:ascii="Verdana" w:hAnsi="Verdana" w:hint="eastAsia"/>
          <w:color w:val="000000"/>
          <w:shd w:val="clear" w:color="auto" w:fill="FFFFFF"/>
        </w:rPr>
        <w:t>амінотіазол</w:t>
      </w:r>
      <w:r w:rsidRPr="0087258D">
        <w:rPr>
          <w:rFonts w:ascii="Verdana" w:hAnsi="Verdana"/>
          <w:color w:val="000000"/>
          <w:shd w:val="clear" w:color="auto" w:fill="FFFFFF"/>
        </w:rPr>
        <w:t>-4-</w:t>
      </w:r>
      <w:r w:rsidRPr="0087258D">
        <w:rPr>
          <w:rFonts w:ascii="Verdana" w:hAnsi="Verdana" w:hint="eastAsia"/>
          <w:color w:val="000000"/>
          <w:shd w:val="clear" w:color="auto" w:fill="FFFFFF"/>
        </w:rPr>
        <w:t>ил</w:t>
      </w:r>
      <w:r w:rsidRPr="0087258D">
        <w:rPr>
          <w:rFonts w:ascii="Verdana" w:hAnsi="Verdana"/>
          <w:color w:val="000000"/>
          <w:shd w:val="clear" w:color="auto" w:fill="FFFFFF"/>
        </w:rPr>
        <w:t>)-2-</w:t>
      </w:r>
      <w:r w:rsidRPr="0087258D">
        <w:rPr>
          <w:rFonts w:ascii="Verdana" w:hAnsi="Verdana" w:hint="eastAsia"/>
          <w:color w:val="000000"/>
          <w:shd w:val="clear" w:color="auto" w:fill="FFFFFF"/>
        </w:rPr>
        <w:t>метоксиіміноацетату</w:t>
      </w:r>
      <w:r w:rsidRPr="0087258D">
        <w:rPr>
          <w:rFonts w:ascii="Verdana" w:hAnsi="Verdana"/>
          <w:color w:val="000000"/>
          <w:shd w:val="clear" w:color="auto" w:fill="FFFFFF"/>
        </w:rPr>
        <w:t xml:space="preserve"> Na</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ДПК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дванадцятипала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кишка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ІЛ</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інтерлейкін</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НПЗП</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нестероїдні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протизапальні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препарати</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O‾2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супероксидний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аніон</w:t>
      </w:r>
      <w:r w:rsidRPr="0087258D">
        <w:rPr>
          <w:rFonts w:ascii="Verdana" w:hAnsi="Verdana"/>
          <w:color w:val="000000"/>
          <w:shd w:val="clear" w:color="auto" w:fill="FFFFFF"/>
        </w:rPr>
        <w:t>-</w:t>
      </w:r>
      <w:r w:rsidRPr="0087258D">
        <w:rPr>
          <w:rFonts w:ascii="Verdana" w:hAnsi="Verdana" w:hint="eastAsia"/>
          <w:color w:val="000000"/>
          <w:shd w:val="clear" w:color="auto" w:fill="FFFFFF"/>
        </w:rPr>
        <w:t>радикал</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ізомер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похідне</w:t>
      </w:r>
      <w:r w:rsidRPr="0087258D">
        <w:rPr>
          <w:rFonts w:ascii="Verdana" w:hAnsi="Verdana"/>
          <w:color w:val="000000"/>
          <w:shd w:val="clear" w:color="auto" w:fill="FFFFFF"/>
        </w:rPr>
        <w:t xml:space="preserve"> 2-(2-</w:t>
      </w:r>
      <w:r w:rsidRPr="0087258D">
        <w:rPr>
          <w:rFonts w:ascii="Verdana" w:hAnsi="Verdana" w:hint="eastAsia"/>
          <w:color w:val="000000"/>
          <w:shd w:val="clear" w:color="auto" w:fill="FFFFFF"/>
        </w:rPr>
        <w:t>амінотіазол</w:t>
      </w:r>
      <w:r w:rsidRPr="0087258D">
        <w:rPr>
          <w:rFonts w:ascii="Verdana" w:hAnsi="Verdana"/>
          <w:color w:val="000000"/>
          <w:shd w:val="clear" w:color="auto" w:fill="FFFFFF"/>
        </w:rPr>
        <w:t>-4-</w:t>
      </w:r>
      <w:r w:rsidRPr="0087258D">
        <w:rPr>
          <w:rFonts w:ascii="Verdana" w:hAnsi="Verdana" w:hint="eastAsia"/>
          <w:color w:val="000000"/>
          <w:shd w:val="clear" w:color="auto" w:fill="FFFFFF"/>
        </w:rPr>
        <w:t>ил</w:t>
      </w:r>
      <w:r w:rsidRPr="0087258D">
        <w:rPr>
          <w:rFonts w:ascii="Verdana" w:hAnsi="Verdana"/>
          <w:color w:val="000000"/>
          <w:shd w:val="clear" w:color="auto" w:fill="FFFFFF"/>
        </w:rPr>
        <w:t>)-2-</w:t>
      </w:r>
      <w:r w:rsidRPr="0087258D">
        <w:rPr>
          <w:rFonts w:ascii="Verdana" w:hAnsi="Verdana" w:hint="eastAsia"/>
          <w:color w:val="000000"/>
          <w:shd w:val="clear" w:color="auto" w:fill="FFFFFF"/>
        </w:rPr>
        <w:t>метоксиіміноацетату</w:t>
      </w:r>
      <w:r w:rsidRPr="0087258D">
        <w:rPr>
          <w:rFonts w:ascii="Verdana" w:hAnsi="Verdana"/>
          <w:color w:val="000000"/>
          <w:shd w:val="clear" w:color="auto" w:fill="FFFFFF"/>
        </w:rPr>
        <w:t xml:space="preserve"> Na</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ТБК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тіобарбітурова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кислота</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ABC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авідин–біотин–пероксидаза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комплекс</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Egr-1 (Early growth response-1)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білок</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lang w:val="en-US"/>
        </w:rPr>
        <w:t>«</w:t>
      </w:r>
      <w:r w:rsidRPr="0087258D">
        <w:rPr>
          <w:rFonts w:ascii="Verdana" w:hAnsi="Verdana" w:hint="eastAsia"/>
          <w:color w:val="000000"/>
          <w:shd w:val="clear" w:color="auto" w:fill="FFFFFF"/>
        </w:rPr>
        <w:t>ранньої</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відповіді</w:t>
      </w:r>
      <w:r w:rsidRPr="0087258D">
        <w:rPr>
          <w:rFonts w:ascii="Verdana" w:hAnsi="Verdana" w:hint="eastAsia"/>
          <w:color w:val="000000"/>
          <w:shd w:val="clear" w:color="auto" w:fill="FFFFFF"/>
          <w:lang w:val="en-US"/>
        </w:rPr>
        <w:t>»</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Erk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позаклітинна</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сигнал</w:t>
      </w:r>
      <w:r w:rsidRPr="0087258D">
        <w:rPr>
          <w:rFonts w:ascii="Verdana" w:hAnsi="Verdana"/>
          <w:color w:val="000000"/>
          <w:shd w:val="clear" w:color="auto" w:fill="FFFFFF"/>
          <w:lang w:val="en-US"/>
        </w:rPr>
        <w:t>-</w:t>
      </w:r>
      <w:r w:rsidRPr="0087258D">
        <w:rPr>
          <w:rFonts w:ascii="Verdana" w:hAnsi="Verdana" w:hint="eastAsia"/>
          <w:color w:val="000000"/>
          <w:shd w:val="clear" w:color="auto" w:fill="FFFFFF"/>
        </w:rPr>
        <w:t>регулюєма</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кіназа</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HIF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гіпоксія</w:t>
      </w:r>
      <w:r w:rsidRPr="0087258D">
        <w:rPr>
          <w:rFonts w:ascii="Verdana" w:hAnsi="Verdana"/>
          <w:color w:val="000000"/>
          <w:shd w:val="clear" w:color="auto" w:fill="FFFFFF"/>
          <w:lang w:val="en-US"/>
        </w:rPr>
        <w:t>-</w:t>
      </w:r>
      <w:r w:rsidRPr="0087258D">
        <w:rPr>
          <w:rFonts w:ascii="Verdana" w:hAnsi="Verdana" w:hint="eastAsia"/>
          <w:color w:val="000000"/>
          <w:shd w:val="clear" w:color="auto" w:fill="FFFFFF"/>
        </w:rPr>
        <w:t>індуцибельний</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фактор</w:t>
      </w:r>
    </w:p>
    <w:p w:rsidR="0087258D" w:rsidRPr="0087258D" w:rsidRDefault="0087258D" w:rsidP="0087258D">
      <w:pPr>
        <w:rPr>
          <w:rFonts w:ascii="Verdana" w:hAnsi="Verdana"/>
          <w:color w:val="000000"/>
          <w:shd w:val="clear" w:color="auto" w:fill="FFFFFF"/>
          <w:lang w:val="en-US"/>
        </w:rPr>
      </w:pPr>
      <w:r w:rsidRPr="0087258D">
        <w:rPr>
          <w:rFonts w:ascii="Verdana" w:hAnsi="Verdana" w:hint="eastAsia"/>
          <w:color w:val="000000"/>
          <w:shd w:val="clear" w:color="auto" w:fill="FFFFFF"/>
        </w:rPr>
        <w:t>НРА</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гіпоталамо</w:t>
      </w:r>
      <w:r w:rsidRPr="0087258D">
        <w:rPr>
          <w:rFonts w:ascii="Verdana" w:hAnsi="Verdana" w:hint="eastAsia"/>
          <w:color w:val="000000"/>
          <w:shd w:val="clear" w:color="auto" w:fill="FFFFFF"/>
          <w:lang w:val="en-US"/>
        </w:rPr>
        <w:t>–</w:t>
      </w:r>
      <w:r w:rsidRPr="0087258D">
        <w:rPr>
          <w:rFonts w:ascii="Verdana" w:hAnsi="Verdana" w:hint="eastAsia"/>
          <w:color w:val="000000"/>
          <w:shd w:val="clear" w:color="auto" w:fill="FFFFFF"/>
        </w:rPr>
        <w:t>гіпофізарно</w:t>
      </w:r>
      <w:r w:rsidRPr="0087258D">
        <w:rPr>
          <w:rFonts w:ascii="Verdana" w:hAnsi="Verdana" w:hint="eastAsia"/>
          <w:color w:val="000000"/>
          <w:shd w:val="clear" w:color="auto" w:fill="FFFFFF"/>
          <w:lang w:val="en-US"/>
        </w:rPr>
        <w:t>–</w:t>
      </w:r>
      <w:r w:rsidRPr="0087258D">
        <w:rPr>
          <w:rFonts w:ascii="Verdana" w:hAnsi="Verdana" w:hint="eastAsia"/>
          <w:color w:val="000000"/>
          <w:shd w:val="clear" w:color="auto" w:fill="FFFFFF"/>
        </w:rPr>
        <w:t>адреналова</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вісь</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H. pylori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Helicobacter pylori</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PNMT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фенілетаноламін</w:t>
      </w:r>
      <w:r w:rsidRPr="0087258D">
        <w:rPr>
          <w:rFonts w:ascii="Verdana" w:hAnsi="Verdana"/>
          <w:color w:val="000000"/>
          <w:shd w:val="clear" w:color="auto" w:fill="FFFFFF"/>
          <w:lang w:val="en-US"/>
        </w:rPr>
        <w:t>-N-</w:t>
      </w:r>
      <w:r w:rsidRPr="0087258D">
        <w:rPr>
          <w:rFonts w:ascii="Verdana" w:hAnsi="Verdana" w:hint="eastAsia"/>
          <w:color w:val="000000"/>
          <w:shd w:val="clear" w:color="auto" w:fill="FFFFFF"/>
        </w:rPr>
        <w:t>метилтрансфераза</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ROS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реактивні</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форми</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кисню</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SH-</w:t>
      </w:r>
      <w:r w:rsidRPr="0087258D">
        <w:rPr>
          <w:rFonts w:ascii="Verdana" w:hAnsi="Verdana" w:hint="eastAsia"/>
          <w:color w:val="000000"/>
          <w:shd w:val="clear" w:color="auto" w:fill="FFFFFF"/>
        </w:rPr>
        <w:t>групи</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тіолові</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групи</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SRF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serum response factor</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SRE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serum response elements</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 xml:space="preserve">TCF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ternary complex factors</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8</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ВСТУП</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Актуальність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теми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дивлячись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успіхи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сучасної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фармакології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лікуванні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захворюваність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дванадцятипалої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кишки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зменшується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навіть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збільшується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Серед</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основних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етіологічних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виділяють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психологічний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прийом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нестероїдних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протизапальних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препаратів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НПЗП</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тощо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невід’ємною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частиною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життя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сучасного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суспільства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Крім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постійно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зростає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кількість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пацієнтів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хронічними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запальними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захворюваннями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показанням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тривалого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прийому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НПЗП</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Це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обумовлює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актуальність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розробки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лікування</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Egr-1 (Early growth response-1)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w:t>
      </w:r>
      <w:r w:rsidRPr="0087258D">
        <w:rPr>
          <w:rFonts w:ascii="Verdana" w:hAnsi="Verdana" w:hint="eastAsia"/>
          <w:color w:val="000000"/>
          <w:shd w:val="clear" w:color="auto" w:fill="FFFFFF"/>
        </w:rPr>
        <w:t>також</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відомий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w:t>
      </w:r>
      <w:r w:rsidRPr="0087258D">
        <w:rPr>
          <w:rFonts w:ascii="Verdana" w:hAnsi="Verdana"/>
          <w:color w:val="000000"/>
          <w:shd w:val="clear" w:color="auto" w:fill="FFFFFF"/>
        </w:rPr>
        <w:t xml:space="preserve"> Krox-24, NGFI-A, zif268) - </w:t>
      </w:r>
      <w:r w:rsidRPr="0087258D">
        <w:rPr>
          <w:rFonts w:ascii="Verdana" w:hAnsi="Verdana" w:hint="eastAsia"/>
          <w:color w:val="000000"/>
          <w:shd w:val="clear" w:color="auto" w:fill="FFFFFF"/>
        </w:rPr>
        <w:t>білок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hint="eastAsia"/>
          <w:color w:val="000000"/>
          <w:shd w:val="clear" w:color="auto" w:fill="FFFFFF"/>
        </w:rPr>
        <w:t>ранньої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відповіді</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так</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як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стимули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походження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включаючи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росту</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інтерлейкіни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гормони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нейромедіатори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сильно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швидко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спричиняють</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експресію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його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гену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Ген</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був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відкритий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стимулює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ріст</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фібробластів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відповідь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компоненти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сироватки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крові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локалізований</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хромосомі</w:t>
      </w:r>
      <w:r w:rsidRPr="0087258D">
        <w:rPr>
          <w:rFonts w:ascii="Verdana" w:hAnsi="Verdana"/>
          <w:color w:val="000000"/>
          <w:shd w:val="clear" w:color="auto" w:fill="FFFFFF"/>
        </w:rPr>
        <w:t xml:space="preserve"> 5q23-q31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складається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двох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екзонів</w:t>
      </w:r>
      <w:r w:rsidRPr="0087258D">
        <w:rPr>
          <w:rFonts w:ascii="Verdana" w:hAnsi="Verdana"/>
          <w:color w:val="000000"/>
          <w:shd w:val="clear" w:color="auto" w:fill="FFFFFF"/>
        </w:rPr>
        <w:t xml:space="preserve"> [1]. </w:t>
      </w:r>
      <w:r w:rsidRPr="0087258D">
        <w:rPr>
          <w:rFonts w:ascii="Verdana" w:hAnsi="Verdana" w:hint="eastAsia"/>
          <w:color w:val="000000"/>
          <w:shd w:val="clear" w:color="auto" w:fill="FFFFFF"/>
        </w:rPr>
        <w:t>Аналіз</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функціональних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елементів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геному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людини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проект</w:t>
      </w:r>
      <w:r w:rsidRPr="0087258D">
        <w:rPr>
          <w:rFonts w:ascii="Verdana" w:hAnsi="Verdana"/>
          <w:color w:val="000000"/>
          <w:shd w:val="clear" w:color="auto" w:fill="FFFFFF"/>
        </w:rPr>
        <w:t xml:space="preserve"> ENCODE) [2] </w:t>
      </w:r>
      <w:r w:rsidRPr="0087258D">
        <w:rPr>
          <w:rFonts w:ascii="Verdana" w:hAnsi="Verdana" w:hint="eastAsia"/>
          <w:color w:val="000000"/>
          <w:shd w:val="clear" w:color="auto" w:fill="FFFFFF"/>
        </w:rPr>
        <w:t>виявив</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зв’язуючи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сайти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промоторних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регіонах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росту</w:t>
      </w:r>
      <w:r w:rsidRPr="0087258D">
        <w:rPr>
          <w:rFonts w:ascii="Verdana" w:hAnsi="Verdana"/>
          <w:color w:val="000000"/>
          <w:shd w:val="clear" w:color="auto" w:fill="FFFFFF"/>
        </w:rPr>
        <w:t xml:space="preserve"> (EGF, PDGF-A, -B;</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VEGF)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рецепторів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них</w:t>
      </w:r>
      <w:r w:rsidRPr="0087258D">
        <w:rPr>
          <w:rFonts w:ascii="Verdana" w:hAnsi="Verdana"/>
          <w:color w:val="000000"/>
          <w:shd w:val="clear" w:color="auto" w:fill="FFFFFF"/>
        </w:rPr>
        <w:t xml:space="preserve"> (PDGFR-A, -B) [3], </w:t>
      </w:r>
      <w:r w:rsidRPr="0087258D">
        <w:rPr>
          <w:rFonts w:ascii="Verdana" w:hAnsi="Verdana" w:hint="eastAsia"/>
          <w:color w:val="000000"/>
          <w:shd w:val="clear" w:color="auto" w:fill="FFFFFF"/>
        </w:rPr>
        <w:t>які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критичними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механізмах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гоєння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лише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регуляції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ангіогенезу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також</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через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попередження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клітинної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смерті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типу</w:t>
      </w:r>
      <w:r w:rsidRPr="0087258D">
        <w:rPr>
          <w:rFonts w:ascii="Verdana" w:hAnsi="Verdana"/>
          <w:color w:val="000000"/>
          <w:shd w:val="clear" w:color="auto" w:fill="FFFFFF"/>
        </w:rPr>
        <w:t xml:space="preserve"> [4].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дослідженнях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мезенхімальних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стовбурових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клітинах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показано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Egr-1</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відіграє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конвергує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багаточисельні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сигнальні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обумовлюючи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регенеративний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потенціал</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даного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типу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клітин</w:t>
      </w:r>
      <w:r w:rsidRPr="0087258D">
        <w:rPr>
          <w:rFonts w:ascii="Verdana" w:hAnsi="Verdana"/>
          <w:color w:val="000000"/>
          <w:shd w:val="clear" w:color="auto" w:fill="FFFFFF"/>
        </w:rPr>
        <w:t xml:space="preserve"> [3].</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попередніх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було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встановлено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ключовим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транскрипційним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9</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дванадцятипалої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кишки</w:t>
      </w:r>
      <w:r w:rsidRPr="0087258D">
        <w:rPr>
          <w:rFonts w:ascii="Verdana" w:hAnsi="Verdana"/>
          <w:color w:val="000000"/>
          <w:shd w:val="clear" w:color="auto" w:fill="FFFFFF"/>
        </w:rPr>
        <w:t xml:space="preserve"> [5]. </w:t>
      </w:r>
      <w:r w:rsidRPr="0087258D">
        <w:rPr>
          <w:rFonts w:ascii="Verdana" w:hAnsi="Verdana" w:hint="eastAsia"/>
          <w:color w:val="000000"/>
          <w:shd w:val="clear" w:color="auto" w:fill="FFFFFF"/>
        </w:rPr>
        <w:t>Дані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ролі</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обмежені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Показано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зниження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рН</w:t>
      </w:r>
      <w:r w:rsidRPr="0087258D">
        <w:rPr>
          <w:rFonts w:ascii="Verdana" w:hAnsi="Verdana"/>
          <w:color w:val="000000"/>
          <w:shd w:val="clear" w:color="auto" w:fill="FFFFFF"/>
        </w:rPr>
        <w:t xml:space="preserve"> [6] </w:t>
      </w:r>
      <w:r w:rsidRPr="0087258D">
        <w:rPr>
          <w:rFonts w:ascii="Verdana" w:hAnsi="Verdana" w:hint="eastAsia"/>
          <w:color w:val="000000"/>
          <w:shd w:val="clear" w:color="auto" w:fill="FFFFFF"/>
        </w:rPr>
        <w:t>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інкубування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патогенним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штамом</w:t>
      </w:r>
      <w:r w:rsidRPr="0087258D">
        <w:rPr>
          <w:rFonts w:ascii="Verdana" w:hAnsi="Verdana"/>
          <w:color w:val="000000"/>
          <w:shd w:val="clear" w:color="auto" w:fill="FFFFFF"/>
        </w:rPr>
        <w:t xml:space="preserve"> H. pylori (cag+) [7] </w:t>
      </w:r>
      <w:r w:rsidRPr="0087258D">
        <w:rPr>
          <w:rFonts w:ascii="Verdana" w:hAnsi="Verdana" w:hint="eastAsia"/>
          <w:color w:val="000000"/>
          <w:shd w:val="clear" w:color="auto" w:fill="FFFFFF"/>
        </w:rPr>
        <w:t>викликає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підвищення</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мРНК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протеїну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його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зв’язування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ДНК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культурі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епітеліальних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клітин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порівняльних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молодих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літніх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встановлено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гіпоксичні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СОШ</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літніх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супроводжувались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підвищенням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експресії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регуляторної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активності</w:t>
      </w:r>
      <w:r w:rsidRPr="0087258D">
        <w:rPr>
          <w:rFonts w:ascii="Verdana" w:hAnsi="Verdana"/>
          <w:color w:val="000000"/>
          <w:shd w:val="clear" w:color="auto" w:fill="FFFFFF"/>
        </w:rPr>
        <w:t xml:space="preserve"> Egr-1,</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це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асоціювалось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більшою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вразливістю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[8].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НПЗП</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зумовлених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виразок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досліджувалась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Також</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залишається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відкритим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питання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є</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універсальним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його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патології</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Наведений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вище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проблеми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основою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для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формулювання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завдань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наших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Зв’язок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науковими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програмами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планами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темами</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Дисертаційна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виконана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рамках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науково</w:t>
      </w:r>
      <w:r w:rsidRPr="0087258D">
        <w:rPr>
          <w:rFonts w:ascii="Verdana" w:hAnsi="Verdana"/>
          <w:color w:val="000000"/>
          <w:shd w:val="clear" w:color="auto" w:fill="FFFFFF"/>
        </w:rPr>
        <w:t>-</w:t>
      </w:r>
      <w:r w:rsidRPr="0087258D">
        <w:rPr>
          <w:rFonts w:ascii="Verdana" w:hAnsi="Verdana" w:hint="eastAsia"/>
          <w:color w:val="000000"/>
          <w:shd w:val="clear" w:color="auto" w:fill="FFFFFF"/>
        </w:rPr>
        <w:t>дослідної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Навчально</w:t>
      </w:r>
      <w:r w:rsidRPr="0087258D">
        <w:rPr>
          <w:rFonts w:ascii="Verdana" w:hAnsi="Verdana"/>
          <w:color w:val="000000"/>
          <w:shd w:val="clear" w:color="auto" w:fill="FFFFFF"/>
        </w:rPr>
        <w:t>-</w:t>
      </w:r>
      <w:r w:rsidRPr="0087258D">
        <w:rPr>
          <w:rFonts w:ascii="Verdana" w:hAnsi="Verdana" w:hint="eastAsia"/>
          <w:color w:val="000000"/>
          <w:shd w:val="clear" w:color="auto" w:fill="FFFFFF"/>
        </w:rPr>
        <w:t>наукового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центру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hint="eastAsia"/>
          <w:color w:val="000000"/>
          <w:shd w:val="clear" w:color="auto" w:fill="FFFFFF"/>
        </w:rPr>
        <w:t>Інститут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біології</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Київського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національного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університету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імені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Тараса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Шевченка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реалізації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адаптаційнокомпенсаторних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реакцій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організму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патологій</w:t>
      </w:r>
      <w:r w:rsidRPr="0087258D">
        <w:rPr>
          <w:rFonts w:ascii="Verdana" w:hAnsi="Verdana"/>
          <w:color w:val="000000"/>
          <w:shd w:val="clear" w:color="auto" w:fill="FFFFFF"/>
        </w:rPr>
        <w:t>" (</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w:t>
      </w:r>
      <w:r w:rsidRPr="0087258D">
        <w:rPr>
          <w:rFonts w:ascii="Verdana" w:hAnsi="Verdana"/>
          <w:color w:val="000000"/>
          <w:shd w:val="clear" w:color="auto" w:fill="FFFFFF"/>
        </w:rPr>
        <w:t>/</w:t>
      </w:r>
      <w:r w:rsidRPr="0087258D">
        <w:rPr>
          <w:rFonts w:ascii="Verdana" w:hAnsi="Verdana" w:hint="eastAsia"/>
          <w:color w:val="000000"/>
          <w:shd w:val="clear" w:color="auto" w:fill="FFFFFF"/>
        </w:rPr>
        <w:t>р</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0111U004648, 2011-2015 </w:t>
      </w:r>
      <w:r w:rsidRPr="0087258D">
        <w:rPr>
          <w:rFonts w:ascii="Verdana" w:hAnsi="Verdana" w:hint="eastAsia"/>
          <w:color w:val="000000"/>
          <w:shd w:val="clear" w:color="auto" w:fill="FFFFFF"/>
        </w:rPr>
        <w:t>рр</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завдання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було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активації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генезу</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Відповідно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було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поставлено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наступні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завдання</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1. </w:t>
      </w:r>
      <w:r w:rsidRPr="0087258D">
        <w:rPr>
          <w:rFonts w:ascii="Verdana" w:hAnsi="Verdana" w:hint="eastAsia"/>
          <w:color w:val="000000"/>
          <w:shd w:val="clear" w:color="auto" w:fill="FFFFFF"/>
        </w:rPr>
        <w:t>Дослідити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динаміку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експресії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транскрипційних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Sp-1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залежності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етіологічного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чинника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2. </w:t>
      </w:r>
      <w:r w:rsidRPr="0087258D">
        <w:rPr>
          <w:rFonts w:ascii="Verdana" w:hAnsi="Verdana" w:hint="eastAsia"/>
          <w:color w:val="000000"/>
          <w:shd w:val="clear" w:color="auto" w:fill="FFFFFF"/>
        </w:rPr>
        <w:t>Дослідити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динаміку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w:t>
      </w:r>
      <w:r w:rsidRPr="0087258D">
        <w:rPr>
          <w:rFonts w:ascii="Verdana" w:hAnsi="Verdana"/>
          <w:color w:val="000000"/>
          <w:shd w:val="clear" w:color="auto" w:fill="FFFFFF"/>
        </w:rPr>
        <w:t>-</w:t>
      </w:r>
      <w:r w:rsidRPr="0087258D">
        <w:rPr>
          <w:rFonts w:ascii="Verdana" w:hAnsi="Verdana" w:hint="eastAsia"/>
          <w:color w:val="000000"/>
          <w:shd w:val="clear" w:color="auto" w:fill="FFFFFF"/>
        </w:rPr>
        <w:t>ангіогенних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VEGF</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bFGF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залежності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етіологічного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стадії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розвитку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експериментальної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10</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3. </w:t>
      </w:r>
      <w:r w:rsidRPr="0087258D">
        <w:rPr>
          <w:rFonts w:ascii="Verdana" w:hAnsi="Verdana" w:hint="eastAsia"/>
          <w:color w:val="000000"/>
          <w:shd w:val="clear" w:color="auto" w:fill="FFFFFF"/>
        </w:rPr>
        <w:t>Визначити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гормону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активації</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Egr-1 </w:t>
      </w:r>
      <w:r w:rsidRPr="0087258D">
        <w:rPr>
          <w:rFonts w:ascii="Verdana" w:hAnsi="Verdana" w:hint="eastAsia"/>
          <w:color w:val="000000"/>
          <w:shd w:val="clear" w:color="auto" w:fill="FFFFFF"/>
        </w:rPr>
        <w:t>при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4. </w:t>
      </w:r>
      <w:r w:rsidRPr="0087258D">
        <w:rPr>
          <w:rFonts w:ascii="Verdana" w:hAnsi="Verdana" w:hint="eastAsia"/>
          <w:color w:val="000000"/>
          <w:shd w:val="clear" w:color="auto" w:fill="FFFFFF"/>
        </w:rPr>
        <w:t>З’ясувати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участь</w:t>
      </w:r>
      <w:r w:rsidRPr="0087258D">
        <w:rPr>
          <w:rFonts w:ascii="Verdana" w:hAnsi="Verdana"/>
          <w:color w:val="000000"/>
          <w:shd w:val="clear" w:color="auto" w:fill="FFFFFF"/>
        </w:rPr>
        <w:t xml:space="preserve"> Erk-1/2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p-38 MAP-</w:t>
      </w:r>
      <w:r w:rsidRPr="0087258D">
        <w:rPr>
          <w:rFonts w:ascii="Verdana" w:hAnsi="Verdana" w:hint="eastAsia"/>
          <w:color w:val="000000"/>
          <w:shd w:val="clear" w:color="auto" w:fill="FFFFFF"/>
        </w:rPr>
        <w:t>кіназ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механізмах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розвитку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активації</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при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виразці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 xml:space="preserve">5. </w:t>
      </w:r>
      <w:r w:rsidRPr="0087258D">
        <w:rPr>
          <w:rFonts w:ascii="Verdana" w:hAnsi="Verdana" w:hint="eastAsia"/>
          <w:color w:val="000000"/>
          <w:shd w:val="clear" w:color="auto" w:fill="FFFFFF"/>
        </w:rPr>
        <w:t>Дослідити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вплив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новосинтезованих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анти</w:t>
      </w:r>
      <w:r w:rsidRPr="0087258D">
        <w:rPr>
          <w:rFonts w:ascii="Verdana" w:hAnsi="Verdana"/>
          <w:color w:val="000000"/>
          <w:shd w:val="clear" w:color="auto" w:fill="FFFFFF"/>
        </w:rPr>
        <w:t>-</w:t>
      </w:r>
      <w:r w:rsidRPr="0087258D">
        <w:rPr>
          <w:rFonts w:ascii="Verdana" w:hAnsi="Verdana" w:hint="eastAsia"/>
          <w:color w:val="000000"/>
          <w:shd w:val="clear" w:color="auto" w:fill="FFFFFF"/>
        </w:rPr>
        <w:t>ізомерів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похідної</w:t>
      </w:r>
      <w:r w:rsidRPr="0087258D">
        <w:rPr>
          <w:rFonts w:ascii="Verdana" w:hAnsi="Verdana"/>
          <w:color w:val="000000"/>
          <w:shd w:val="clear" w:color="auto" w:fill="FFFFFF"/>
        </w:rPr>
        <w:t xml:space="preserve"> 2-</w:t>
      </w:r>
      <w:r w:rsidRPr="0087258D">
        <w:rPr>
          <w:rFonts w:ascii="Verdana" w:hAnsi="Verdana" w:hint="eastAsia"/>
          <w:color w:val="000000"/>
          <w:shd w:val="clear" w:color="auto" w:fill="FFFFFF"/>
        </w:rPr>
        <w:t>гідроксиімінооцтової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кислоти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процеси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гоєння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з’ясувати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залучення</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дії</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Об’єкт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порушень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клітинах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СОШ</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умов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експериментальної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Предмет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Білки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слизової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оболонки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Методи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використовували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біохімічні</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спектрофотометричні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молекулярні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гістологічні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імуногістохімічні</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фармакологічні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варіаційної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статистики</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Наукова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новизна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Отримані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суттєво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розширюють</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сучасні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уявлення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дозволяють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доповнити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новою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концепцією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залучення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запуску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гастропротективних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Встановлено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ключову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роль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транскрипційного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фактору</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НПЗП</w:t>
      </w:r>
      <w:r w:rsidRPr="0087258D">
        <w:rPr>
          <w:rFonts w:ascii="Verdana" w:hAnsi="Verdana"/>
          <w:color w:val="000000"/>
          <w:shd w:val="clear" w:color="auto" w:fill="FFFFFF"/>
        </w:rPr>
        <w:t>-</w:t>
      </w:r>
      <w:r w:rsidRPr="0087258D">
        <w:rPr>
          <w:rFonts w:ascii="Verdana" w:hAnsi="Verdana" w:hint="eastAsia"/>
          <w:color w:val="000000"/>
          <w:shd w:val="clear" w:color="auto" w:fill="FFFFFF"/>
        </w:rPr>
        <w:t>індукованих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Показано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редокс</w:t>
      </w:r>
      <w:r w:rsidRPr="0087258D">
        <w:rPr>
          <w:rFonts w:ascii="Verdana" w:hAnsi="Verdana"/>
          <w:color w:val="000000"/>
          <w:shd w:val="clear" w:color="auto" w:fill="FFFFFF"/>
        </w:rPr>
        <w:t>-</w:t>
      </w:r>
      <w:r w:rsidRPr="0087258D">
        <w:rPr>
          <w:rFonts w:ascii="Verdana" w:hAnsi="Verdana" w:hint="eastAsia"/>
          <w:color w:val="000000"/>
          <w:shd w:val="clear" w:color="auto" w:fill="FFFFFF"/>
        </w:rPr>
        <w:t>чутливий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транскрипційний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фактор</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бере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участі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етанол</w:t>
      </w:r>
      <w:r w:rsidRPr="0087258D">
        <w:rPr>
          <w:rFonts w:ascii="Verdana" w:hAnsi="Verdana"/>
          <w:color w:val="000000"/>
          <w:shd w:val="clear" w:color="auto" w:fill="FFFFFF"/>
        </w:rPr>
        <w:t>-</w:t>
      </w:r>
      <w:r w:rsidRPr="0087258D">
        <w:rPr>
          <w:rFonts w:ascii="Verdana" w:hAnsi="Verdana" w:hint="eastAsia"/>
          <w:color w:val="000000"/>
          <w:shd w:val="clear" w:color="auto" w:fill="FFFFFF"/>
        </w:rPr>
        <w:t>викликаних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уражень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Згідно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запропонованої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концепції</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активується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гіпоксією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підвищенням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гормонів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стресу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зокрема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кортизолу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запускають</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Erk1/2- MAP-</w:t>
      </w:r>
      <w:r w:rsidRPr="0087258D">
        <w:rPr>
          <w:rFonts w:ascii="Verdana" w:hAnsi="Verdana" w:hint="eastAsia"/>
          <w:color w:val="000000"/>
          <w:shd w:val="clear" w:color="auto" w:fill="FFFFFF"/>
        </w:rPr>
        <w:t>кіназний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Блокада</w:t>
      </w:r>
      <w:r w:rsidRPr="0087258D">
        <w:rPr>
          <w:rFonts w:ascii="Verdana" w:hAnsi="Verdana"/>
          <w:color w:val="000000"/>
          <w:shd w:val="clear" w:color="auto" w:fill="FFFFFF"/>
        </w:rPr>
        <w:t xml:space="preserve"> Erk1/2- MAP-</w:t>
      </w:r>
      <w:r w:rsidRPr="0087258D">
        <w:rPr>
          <w:rFonts w:ascii="Verdana" w:hAnsi="Verdana" w:hint="eastAsia"/>
          <w:color w:val="000000"/>
          <w:shd w:val="clear" w:color="auto" w:fill="FFFFFF"/>
        </w:rPr>
        <w:t>кіназного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шляху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пригнічує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експресію</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таким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чином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попереджає</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запуск</w:t>
      </w:r>
      <w:r w:rsidRPr="0087258D">
        <w:rPr>
          <w:rFonts w:ascii="Verdana" w:hAnsi="Verdana"/>
          <w:color w:val="000000"/>
          <w:shd w:val="clear" w:color="auto" w:fill="FFFFFF"/>
        </w:rPr>
        <w:t xml:space="preserve"> Egr-1-</w:t>
      </w:r>
      <w:r w:rsidRPr="0087258D">
        <w:rPr>
          <w:rFonts w:ascii="Verdana" w:hAnsi="Verdana" w:hint="eastAsia"/>
          <w:color w:val="000000"/>
          <w:shd w:val="clear" w:color="auto" w:fill="FFFFFF"/>
        </w:rPr>
        <w:t>залежних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гастропротекторних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Практичне</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значення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одержаних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Одержані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результати</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поглиблюють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розуміння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механізмів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виразкової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хвороби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шлунка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підкреслюють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необхідність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індивідуального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підходу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11</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лікування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даної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патології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залежності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етіологічного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чинника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викликає</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Крім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ангіогенотропна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активність</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новосинтезованих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син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анти</w:t>
      </w:r>
      <w:r w:rsidRPr="0087258D">
        <w:rPr>
          <w:rFonts w:ascii="Verdana" w:hAnsi="Verdana"/>
          <w:color w:val="000000"/>
          <w:shd w:val="clear" w:color="auto" w:fill="FFFFFF"/>
        </w:rPr>
        <w:t>-</w:t>
      </w:r>
      <w:r w:rsidRPr="0087258D">
        <w:rPr>
          <w:rFonts w:ascii="Verdana" w:hAnsi="Verdana" w:hint="eastAsia"/>
          <w:color w:val="000000"/>
          <w:shd w:val="clear" w:color="auto" w:fill="FFFFFF"/>
        </w:rPr>
        <w:t>ізомерів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похідної</w:t>
      </w:r>
      <w:r w:rsidRPr="0087258D">
        <w:rPr>
          <w:rFonts w:ascii="Verdana" w:hAnsi="Verdana"/>
          <w:color w:val="000000"/>
          <w:shd w:val="clear" w:color="auto" w:fill="FFFFFF"/>
        </w:rPr>
        <w:t xml:space="preserve"> 2-</w:t>
      </w:r>
      <w:r w:rsidRPr="0087258D">
        <w:rPr>
          <w:rFonts w:ascii="Verdana" w:hAnsi="Verdana" w:hint="eastAsia"/>
          <w:color w:val="000000"/>
          <w:shd w:val="clear" w:color="auto" w:fill="FFFFFF"/>
        </w:rPr>
        <w:t>гідроксиімінооцтової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кислоти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Встановлена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здатність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знижувати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w:t>
      </w:r>
      <w:r w:rsidRPr="0087258D">
        <w:rPr>
          <w:rFonts w:ascii="Verdana" w:hAnsi="Verdana"/>
          <w:color w:val="000000"/>
          <w:shd w:val="clear" w:color="auto" w:fill="FFFFFF"/>
        </w:rPr>
        <w:t>-</w:t>
      </w:r>
      <w:r w:rsidRPr="0087258D">
        <w:rPr>
          <w:rFonts w:ascii="Verdana" w:hAnsi="Verdana" w:hint="eastAsia"/>
          <w:color w:val="000000"/>
          <w:shd w:val="clear" w:color="auto" w:fill="FFFFFF"/>
        </w:rPr>
        <w:t>ангіогенних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факторів</w:t>
      </w:r>
      <w:r w:rsidRPr="0087258D">
        <w:rPr>
          <w:rFonts w:ascii="Verdana" w:hAnsi="Verdana"/>
          <w:color w:val="000000"/>
          <w:shd w:val="clear" w:color="auto" w:fill="FFFFFF"/>
        </w:rPr>
        <w:t xml:space="preserve"> VEGF, bFGF, </w:t>
      </w: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свідчить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перспективність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використання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для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пригнічення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надмірного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ангіогенезу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спостерігається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злоякісному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рості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хронічних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запальних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захворюваннях</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Особистий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внесок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здобувача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Інформаційний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пошук</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проведення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експерименту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аналіз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виконані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дисертантом</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особисто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Формування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ідеї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планування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розробка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методичних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підходів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виконання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комплексу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лабораторних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узагальнення</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отриманих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проведено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участю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керівника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Допомогу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проведені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рівня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протеїнів</w:t>
      </w:r>
      <w:r w:rsidRPr="0087258D">
        <w:rPr>
          <w:rFonts w:ascii="Verdana" w:hAnsi="Verdana"/>
          <w:color w:val="000000"/>
          <w:shd w:val="clear" w:color="auto" w:fill="FFFFFF"/>
        </w:rPr>
        <w:t xml:space="preserve"> Egr-1, VEGF, bFGF </w:t>
      </w:r>
      <w:r w:rsidRPr="0087258D">
        <w:rPr>
          <w:rFonts w:ascii="Verdana" w:hAnsi="Verdana" w:hint="eastAsia"/>
          <w:color w:val="000000"/>
          <w:shd w:val="clear" w:color="auto" w:fill="FFFFFF"/>
        </w:rPr>
        <w:t>надавала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w:t>
      </w:r>
      <w:r w:rsidRPr="0087258D">
        <w:rPr>
          <w:rFonts w:ascii="Verdana" w:hAnsi="Verdana"/>
          <w:color w:val="000000"/>
          <w:shd w:val="clear" w:color="auto" w:fill="FFFFFF"/>
        </w:rPr>
        <w:t>.</w:t>
      </w:r>
      <w:r w:rsidRPr="0087258D">
        <w:rPr>
          <w:rFonts w:ascii="Verdana" w:hAnsi="Verdana" w:hint="eastAsia"/>
          <w:color w:val="000000"/>
          <w:shd w:val="clear" w:color="auto" w:fill="FFFFFF"/>
        </w:rPr>
        <w:t>н</w:t>
      </w:r>
      <w:r w:rsidRPr="0087258D">
        <w:rPr>
          <w:rFonts w:ascii="Verdana" w:hAnsi="Verdana"/>
          <w:color w:val="000000"/>
          <w:shd w:val="clear" w:color="auto" w:fill="FFFFFF"/>
        </w:rPr>
        <w:t>.</w:t>
      </w:r>
      <w:r w:rsidRPr="0087258D">
        <w:rPr>
          <w:rFonts w:ascii="Verdana" w:hAnsi="Verdana" w:hint="eastAsia"/>
          <w:color w:val="000000"/>
          <w:shd w:val="clear" w:color="auto" w:fill="FFFFFF"/>
        </w:rPr>
        <w:t>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w:t>
      </w:r>
      <w:r w:rsidRPr="0087258D">
        <w:rPr>
          <w:rFonts w:ascii="Verdana" w:hAnsi="Verdana"/>
          <w:color w:val="000000"/>
          <w:shd w:val="clear" w:color="auto" w:fill="FFFFFF"/>
        </w:rPr>
        <w:t>.</w:t>
      </w:r>
      <w:r w:rsidRPr="0087258D">
        <w:rPr>
          <w:rFonts w:ascii="Verdana" w:hAnsi="Verdana" w:hint="eastAsia"/>
          <w:color w:val="000000"/>
          <w:shd w:val="clear" w:color="auto" w:fill="FFFFFF"/>
        </w:rPr>
        <w:t>б</w:t>
      </w:r>
      <w:r w:rsidRPr="0087258D">
        <w:rPr>
          <w:rFonts w:ascii="Verdana" w:hAnsi="Verdana"/>
          <w:color w:val="000000"/>
          <w:shd w:val="clear" w:color="auto" w:fill="FFFFFF"/>
        </w:rPr>
        <w:t>.</w:t>
      </w:r>
      <w:r w:rsidRPr="0087258D">
        <w:rPr>
          <w:rFonts w:ascii="Verdana" w:hAnsi="Verdana" w:hint="eastAsia"/>
          <w:color w:val="000000"/>
          <w:shd w:val="clear" w:color="auto" w:fill="FFFFFF"/>
        </w:rPr>
        <w:t>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Червінська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w:t>
      </w:r>
      <w:r w:rsidRPr="0087258D">
        <w:rPr>
          <w:rFonts w:ascii="Verdana" w:hAnsi="Verdana"/>
          <w:color w:val="000000"/>
          <w:shd w:val="clear" w:color="auto" w:fill="FFFFFF"/>
        </w:rPr>
        <w:t>.</w:t>
      </w:r>
      <w:r w:rsidRPr="0087258D">
        <w:rPr>
          <w:rFonts w:ascii="Verdana" w:hAnsi="Verdana" w:hint="eastAsia"/>
          <w:color w:val="000000"/>
          <w:shd w:val="clear" w:color="auto" w:fill="FFFFFF"/>
        </w:rPr>
        <w:t>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Допомогу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проведені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експресії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мРНК</w:t>
      </w:r>
      <w:r w:rsidRPr="0087258D">
        <w:rPr>
          <w:rFonts w:ascii="Verdana" w:hAnsi="Verdana"/>
          <w:color w:val="000000"/>
          <w:shd w:val="clear" w:color="auto" w:fill="FFFFFF"/>
        </w:rPr>
        <w:t xml:space="preserve"> Egr-1 </w:t>
      </w:r>
      <w:r w:rsidRPr="0087258D">
        <w:rPr>
          <w:rFonts w:ascii="Verdana" w:hAnsi="Verdana" w:hint="eastAsia"/>
          <w:color w:val="000000"/>
          <w:shd w:val="clear" w:color="auto" w:fill="FFFFFF"/>
        </w:rPr>
        <w:t>надавала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w:t>
      </w:r>
      <w:r w:rsidRPr="0087258D">
        <w:rPr>
          <w:rFonts w:ascii="Verdana" w:hAnsi="Verdana"/>
          <w:color w:val="000000"/>
          <w:shd w:val="clear" w:color="auto" w:fill="FFFFFF"/>
        </w:rPr>
        <w:t>.</w:t>
      </w:r>
      <w:r w:rsidRPr="0087258D">
        <w:rPr>
          <w:rFonts w:ascii="Verdana" w:hAnsi="Verdana" w:hint="eastAsia"/>
          <w:color w:val="000000"/>
          <w:shd w:val="clear" w:color="auto" w:fill="FFFFFF"/>
        </w:rPr>
        <w:t>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w:t>
      </w:r>
      <w:r w:rsidRPr="0087258D">
        <w:rPr>
          <w:rFonts w:ascii="Verdana" w:hAnsi="Verdana"/>
          <w:color w:val="000000"/>
          <w:shd w:val="clear" w:color="auto" w:fill="FFFFFF"/>
        </w:rPr>
        <w:t>.</w:t>
      </w:r>
      <w:r w:rsidRPr="0087258D">
        <w:rPr>
          <w:rFonts w:ascii="Verdana" w:hAnsi="Verdana" w:hint="eastAsia"/>
          <w:color w:val="000000"/>
          <w:shd w:val="clear" w:color="auto" w:fill="FFFFFF"/>
        </w:rPr>
        <w:t>б</w:t>
      </w:r>
      <w:r w:rsidRPr="0087258D">
        <w:rPr>
          <w:rFonts w:ascii="Verdana" w:hAnsi="Verdana"/>
          <w:color w:val="000000"/>
          <w:shd w:val="clear" w:color="auto" w:fill="FFFFFF"/>
        </w:rPr>
        <w:t>.</w:t>
      </w:r>
      <w:r w:rsidRPr="0087258D">
        <w:rPr>
          <w:rFonts w:ascii="Verdana" w:hAnsi="Verdana" w:hint="eastAsia"/>
          <w:color w:val="000000"/>
          <w:shd w:val="clear" w:color="auto" w:fill="FFFFFF"/>
        </w:rPr>
        <w:t>н</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Драніцина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w:t>
      </w:r>
      <w:r w:rsidRPr="0087258D">
        <w:rPr>
          <w:rFonts w:ascii="Verdana" w:hAnsi="Verdana"/>
          <w:color w:val="000000"/>
          <w:shd w:val="clear" w:color="auto" w:fill="FFFFFF"/>
        </w:rPr>
        <w:t>.</w:t>
      </w:r>
      <w:r w:rsidRPr="0087258D">
        <w:rPr>
          <w:rFonts w:ascii="Verdana" w:hAnsi="Verdana" w:hint="eastAsia"/>
          <w:color w:val="000000"/>
          <w:shd w:val="clear" w:color="auto" w:fill="FFFFFF"/>
        </w:rPr>
        <w:t>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Допомогу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проведенні</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щодо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процесів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ліпопероксидації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СОШ</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щурів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надавала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w:t>
      </w:r>
      <w:r w:rsidRPr="0087258D">
        <w:rPr>
          <w:rFonts w:ascii="Verdana" w:hAnsi="Verdana"/>
          <w:color w:val="000000"/>
          <w:shd w:val="clear" w:color="auto" w:fill="FFFFFF"/>
        </w:rPr>
        <w:t>.</w:t>
      </w:r>
      <w:r w:rsidRPr="0087258D">
        <w:rPr>
          <w:rFonts w:ascii="Verdana" w:hAnsi="Verdana" w:hint="eastAsia"/>
          <w:color w:val="000000"/>
          <w:shd w:val="clear" w:color="auto" w:fill="FFFFFF"/>
        </w:rPr>
        <w:t>б</w:t>
      </w:r>
      <w:r w:rsidRPr="0087258D">
        <w:rPr>
          <w:rFonts w:ascii="Verdana" w:hAnsi="Verdana"/>
          <w:color w:val="000000"/>
          <w:shd w:val="clear" w:color="auto" w:fill="FFFFFF"/>
        </w:rPr>
        <w:t>.</w:t>
      </w:r>
      <w:r w:rsidRPr="0087258D">
        <w:rPr>
          <w:rFonts w:ascii="Verdana" w:hAnsi="Verdana" w:hint="eastAsia"/>
          <w:color w:val="000000"/>
          <w:shd w:val="clear" w:color="auto" w:fill="FFFFFF"/>
        </w:rPr>
        <w:t>н</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w:t>
      </w:r>
      <w:r w:rsidRPr="0087258D">
        <w:rPr>
          <w:rFonts w:ascii="Verdana" w:hAnsi="Verdana"/>
          <w:color w:val="000000"/>
          <w:shd w:val="clear" w:color="auto" w:fill="FFFFFF"/>
        </w:rPr>
        <w:t>.</w:t>
      </w:r>
      <w:r w:rsidRPr="0087258D">
        <w:rPr>
          <w:rFonts w:ascii="Verdana" w:hAnsi="Verdana" w:hint="eastAsia"/>
          <w:color w:val="000000"/>
          <w:shd w:val="clear" w:color="auto" w:fill="FFFFFF"/>
        </w:rPr>
        <w:t>н</w:t>
      </w:r>
      <w:r w:rsidRPr="0087258D">
        <w:rPr>
          <w:rFonts w:ascii="Verdana" w:hAnsi="Verdana"/>
          <w:color w:val="000000"/>
          <w:shd w:val="clear" w:color="auto" w:fill="FFFFFF"/>
        </w:rPr>
        <w:t>.</w:t>
      </w:r>
      <w:r w:rsidRPr="0087258D">
        <w:rPr>
          <w:rFonts w:ascii="Verdana" w:hAnsi="Verdana" w:hint="eastAsia"/>
          <w:color w:val="000000"/>
          <w:shd w:val="clear" w:color="auto" w:fill="FFFFFF"/>
        </w:rPr>
        <w:t>с</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Дворщенко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w:t>
      </w:r>
      <w:r w:rsidRPr="0087258D">
        <w:rPr>
          <w:rFonts w:ascii="Verdana" w:hAnsi="Verdana"/>
          <w:color w:val="000000"/>
          <w:shd w:val="clear" w:color="auto" w:fill="FFFFFF"/>
        </w:rPr>
        <w:t>.</w:t>
      </w:r>
      <w:r w:rsidRPr="0087258D">
        <w:rPr>
          <w:rFonts w:ascii="Verdana" w:hAnsi="Verdana" w:hint="eastAsia"/>
          <w:color w:val="000000"/>
          <w:shd w:val="clear" w:color="auto" w:fill="FFFFFF"/>
        </w:rPr>
        <w:t>О</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Особлива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подяка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професору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Каліфорнійського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університету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Ірвайн</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w:t>
      </w:r>
      <w:r w:rsidRPr="0087258D">
        <w:rPr>
          <w:rFonts w:ascii="Verdana" w:hAnsi="Verdana" w:hint="eastAsia"/>
          <w:color w:val="000000"/>
          <w:shd w:val="clear" w:color="auto" w:fill="FFFFFF"/>
        </w:rPr>
        <w:t>США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Ш</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Сабо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ідею</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допомогу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реактивами</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Апробація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Основні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дисертаційної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доповідалися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обговорювалися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V </w:t>
      </w:r>
      <w:r w:rsidRPr="0087258D">
        <w:rPr>
          <w:rFonts w:ascii="Verdana" w:hAnsi="Verdana" w:hint="eastAsia"/>
          <w:color w:val="000000"/>
          <w:shd w:val="clear" w:color="auto" w:fill="FFFFFF"/>
        </w:rPr>
        <w:t>міжнародній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конференції</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студентів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аспірантів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w:t>
      </w:r>
      <w:r w:rsidRPr="0087258D">
        <w:rPr>
          <w:rFonts w:ascii="Verdana" w:hAnsi="Verdana" w:hint="eastAsia"/>
          <w:color w:val="000000"/>
          <w:shd w:val="clear" w:color="auto" w:fill="FFFFFF"/>
        </w:rPr>
        <w:t>Молодь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поступ</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біології</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Львів</w:t>
      </w:r>
      <w:r w:rsidRPr="0087258D">
        <w:rPr>
          <w:rFonts w:ascii="Verdana" w:hAnsi="Verdana"/>
          <w:color w:val="000000"/>
          <w:shd w:val="clear" w:color="auto" w:fill="FFFFFF"/>
        </w:rPr>
        <w:t xml:space="preserve">, 2009), </w:t>
      </w:r>
      <w:r w:rsidRPr="0087258D">
        <w:rPr>
          <w:rFonts w:ascii="Verdana" w:hAnsi="Verdana" w:hint="eastAsia"/>
          <w:color w:val="000000"/>
          <w:shd w:val="clear" w:color="auto" w:fill="FFFFFF"/>
        </w:rPr>
        <w:t>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Українському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з’їзді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Одеса</w:t>
      </w:r>
      <w:r w:rsidRPr="0087258D">
        <w:rPr>
          <w:rFonts w:ascii="Verdana" w:hAnsi="Verdana"/>
          <w:color w:val="000000"/>
          <w:shd w:val="clear" w:color="auto" w:fill="FFFFFF"/>
        </w:rPr>
        <w:t xml:space="preserve">, 2010), XV </w:t>
      </w:r>
      <w:r w:rsidRPr="0087258D">
        <w:rPr>
          <w:rFonts w:ascii="Verdana" w:hAnsi="Verdana" w:hint="eastAsia"/>
          <w:color w:val="000000"/>
          <w:shd w:val="clear" w:color="auto" w:fill="FFFFFF"/>
        </w:rPr>
        <w:t>міжнародному</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медичному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конгресі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студентів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молодих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вчених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Тернопіль</w:t>
      </w:r>
      <w:r w:rsidRPr="0087258D">
        <w:rPr>
          <w:rFonts w:ascii="Verdana" w:hAnsi="Verdana"/>
          <w:color w:val="000000"/>
          <w:shd w:val="clear" w:color="auto" w:fill="FFFFFF"/>
        </w:rPr>
        <w:t>, 2011), 6-</w:t>
      </w:r>
      <w:r w:rsidRPr="0087258D">
        <w:rPr>
          <w:rFonts w:ascii="Verdana" w:hAnsi="Verdana" w:hint="eastAsia"/>
          <w:color w:val="000000"/>
          <w:shd w:val="clear" w:color="auto" w:fill="FFFFFF"/>
        </w:rPr>
        <w:t>му</w:t>
      </w:r>
    </w:p>
    <w:p w:rsidR="0087258D" w:rsidRPr="0087258D" w:rsidRDefault="0087258D" w:rsidP="0087258D">
      <w:pPr>
        <w:rPr>
          <w:rFonts w:ascii="Verdana" w:hAnsi="Verdana"/>
          <w:color w:val="000000"/>
          <w:shd w:val="clear" w:color="auto" w:fill="FFFFFF"/>
          <w:lang w:val="en-US"/>
        </w:rPr>
      </w:pPr>
      <w:r w:rsidRPr="0087258D">
        <w:rPr>
          <w:rFonts w:ascii="Verdana" w:hAnsi="Verdana" w:hint="eastAsia"/>
          <w:color w:val="000000"/>
          <w:shd w:val="clear" w:color="auto" w:fill="FFFFFF"/>
        </w:rPr>
        <w:t>Міжнародному</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симпозіумі</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Cell/Tissue Injury and</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Cytoprotection/Organoprotection</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Санкт</w:t>
      </w:r>
      <w:r w:rsidRPr="0087258D">
        <w:rPr>
          <w:rFonts w:ascii="Verdana" w:hAnsi="Verdana"/>
          <w:color w:val="000000"/>
          <w:shd w:val="clear" w:color="auto" w:fill="FFFFFF"/>
          <w:lang w:val="en-US"/>
        </w:rPr>
        <w:t>-</w:t>
      </w:r>
      <w:r w:rsidRPr="0087258D">
        <w:rPr>
          <w:rFonts w:ascii="Verdana" w:hAnsi="Verdana" w:hint="eastAsia"/>
          <w:color w:val="000000"/>
          <w:shd w:val="clear" w:color="auto" w:fill="FFFFFF"/>
        </w:rPr>
        <w:t>Петербург</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Росія</w:t>
      </w:r>
      <w:r w:rsidRPr="0087258D">
        <w:rPr>
          <w:rFonts w:ascii="Verdana" w:hAnsi="Verdana"/>
          <w:color w:val="000000"/>
          <w:shd w:val="clear" w:color="auto" w:fill="FFFFFF"/>
          <w:lang w:val="en-US"/>
        </w:rPr>
        <w:t>, 2011), 19th United</w:t>
      </w:r>
    </w:p>
    <w:p w:rsidR="0087258D" w:rsidRPr="0087258D" w:rsidRDefault="0087258D" w:rsidP="0087258D">
      <w:pPr>
        <w:rPr>
          <w:rFonts w:ascii="Verdana" w:hAnsi="Verdana"/>
          <w:color w:val="000000"/>
          <w:shd w:val="clear" w:color="auto" w:fill="FFFFFF"/>
          <w:lang w:val="en-US"/>
        </w:rPr>
      </w:pPr>
      <w:r w:rsidRPr="0087258D">
        <w:rPr>
          <w:rFonts w:ascii="Verdana" w:hAnsi="Verdana"/>
          <w:color w:val="000000"/>
          <w:shd w:val="clear" w:color="auto" w:fill="FFFFFF"/>
          <w:lang w:val="en-US"/>
        </w:rPr>
        <w:t>European Gastroenterology Week (</w:t>
      </w:r>
      <w:r w:rsidRPr="0087258D">
        <w:rPr>
          <w:rFonts w:ascii="Verdana" w:hAnsi="Verdana" w:hint="eastAsia"/>
          <w:color w:val="000000"/>
          <w:shd w:val="clear" w:color="auto" w:fill="FFFFFF"/>
        </w:rPr>
        <w:t>Стокгольм</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Швеція</w:t>
      </w:r>
      <w:r w:rsidRPr="0087258D">
        <w:rPr>
          <w:rFonts w:ascii="Verdana" w:hAnsi="Verdana"/>
          <w:color w:val="000000"/>
          <w:shd w:val="clear" w:color="auto" w:fill="FFFFFF"/>
          <w:lang w:val="en-US"/>
        </w:rPr>
        <w:t>, 2011), 4-</w:t>
      </w:r>
      <w:r w:rsidRPr="0087258D">
        <w:rPr>
          <w:rFonts w:ascii="Verdana" w:hAnsi="Verdana" w:hint="eastAsia"/>
          <w:color w:val="000000"/>
          <w:shd w:val="clear" w:color="auto" w:fill="FFFFFF"/>
        </w:rPr>
        <w:t>й</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міжнародній</w:t>
      </w:r>
    </w:p>
    <w:p w:rsidR="0087258D" w:rsidRPr="0087258D" w:rsidRDefault="0087258D" w:rsidP="0087258D">
      <w:pPr>
        <w:rPr>
          <w:rFonts w:ascii="Verdana" w:hAnsi="Verdana"/>
          <w:color w:val="000000"/>
          <w:shd w:val="clear" w:color="auto" w:fill="FFFFFF"/>
          <w:lang w:val="en-US"/>
        </w:rPr>
      </w:pPr>
      <w:r w:rsidRPr="0087258D">
        <w:rPr>
          <w:rFonts w:ascii="Verdana" w:hAnsi="Verdana" w:hint="eastAsia"/>
          <w:color w:val="000000"/>
          <w:shd w:val="clear" w:color="auto" w:fill="FFFFFF"/>
        </w:rPr>
        <w:t>науковій</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конференції</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Advances in Pharmacology and Pathology of the</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Digestive Tract</w:t>
      </w:r>
      <w:r w:rsidRPr="0087258D">
        <w:rPr>
          <w:rFonts w:ascii="Verdana" w:hAnsi="Verdana" w:hint="eastAsia"/>
          <w:color w:val="000000"/>
          <w:shd w:val="clear" w:color="auto" w:fill="FFFFFF"/>
        </w:rPr>
        <w:t>”</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Київ</w:t>
      </w:r>
      <w:r w:rsidRPr="0087258D">
        <w:rPr>
          <w:rFonts w:ascii="Verdana" w:hAnsi="Verdana"/>
          <w:color w:val="000000"/>
          <w:shd w:val="clear" w:color="auto" w:fill="FFFFFF"/>
        </w:rPr>
        <w:t xml:space="preserve">, 2012),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підсумковій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науково</w:t>
      </w:r>
      <w:r w:rsidRPr="0087258D">
        <w:rPr>
          <w:rFonts w:ascii="Verdana" w:hAnsi="Verdana"/>
          <w:color w:val="000000"/>
          <w:shd w:val="clear" w:color="auto" w:fill="FFFFFF"/>
        </w:rPr>
        <w:t>-</w:t>
      </w:r>
      <w:r w:rsidRPr="0087258D">
        <w:rPr>
          <w:rFonts w:ascii="Verdana" w:hAnsi="Verdana" w:hint="eastAsia"/>
          <w:color w:val="000000"/>
          <w:shd w:val="clear" w:color="auto" w:fill="FFFFFF"/>
        </w:rPr>
        <w:t>практичній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конференції</w:t>
      </w:r>
    </w:p>
    <w:p w:rsidR="0087258D" w:rsidRPr="0087258D" w:rsidRDefault="0087258D" w:rsidP="0087258D">
      <w:pPr>
        <w:rPr>
          <w:rFonts w:ascii="Verdana" w:hAnsi="Verdana"/>
          <w:color w:val="000000"/>
          <w:shd w:val="clear" w:color="auto" w:fill="FFFFFF"/>
        </w:rPr>
      </w:pPr>
      <w:r w:rsidRPr="0087258D">
        <w:rPr>
          <w:rFonts w:ascii="Verdana" w:hAnsi="Verdana"/>
          <w:color w:val="000000"/>
          <w:shd w:val="clear" w:color="auto" w:fill="FFFFFF"/>
        </w:rPr>
        <w:t>12</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Всеукраїнського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конкурсу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студентських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робіт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галуззю</w:t>
      </w:r>
    </w:p>
    <w:p w:rsidR="0087258D" w:rsidRPr="0087258D" w:rsidRDefault="0087258D" w:rsidP="0087258D">
      <w:pPr>
        <w:rPr>
          <w:rFonts w:ascii="Verdana" w:hAnsi="Verdana"/>
          <w:color w:val="000000"/>
          <w:shd w:val="clear" w:color="auto" w:fill="FFFFFF"/>
          <w:lang w:val="en-US"/>
        </w:rPr>
      </w:pPr>
      <w:r w:rsidRPr="0087258D">
        <w:rPr>
          <w:rFonts w:ascii="Verdana" w:hAnsi="Verdana" w:hint="eastAsia"/>
          <w:color w:val="000000"/>
          <w:shd w:val="clear" w:color="auto" w:fill="FFFFFF"/>
          <w:lang w:val="en-US"/>
        </w:rPr>
        <w:t>«</w:t>
      </w:r>
      <w:r w:rsidRPr="0087258D">
        <w:rPr>
          <w:rFonts w:ascii="Verdana" w:hAnsi="Verdana" w:hint="eastAsia"/>
          <w:color w:val="000000"/>
          <w:shd w:val="clear" w:color="auto" w:fill="FFFFFF"/>
        </w:rPr>
        <w:t>Біологічні</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науки</w:t>
      </w:r>
      <w:r w:rsidRPr="0087258D">
        <w:rPr>
          <w:rFonts w:ascii="Verdana" w:hAnsi="Verdana" w:hint="eastAsia"/>
          <w:color w:val="000000"/>
          <w:shd w:val="clear" w:color="auto" w:fill="FFFFFF"/>
          <w:lang w:val="en-US"/>
        </w:rPr>
        <w:t>»</w:t>
      </w:r>
      <w:r w:rsidRPr="0087258D">
        <w:rPr>
          <w:rFonts w:ascii="Verdana" w:hAnsi="Verdana"/>
          <w:color w:val="000000"/>
          <w:shd w:val="clear" w:color="auto" w:fill="FFFFFF"/>
          <w:lang w:val="en-US"/>
        </w:rPr>
        <w:t xml:space="preserve"> (</w:t>
      </w:r>
      <w:r w:rsidRPr="0087258D">
        <w:rPr>
          <w:rFonts w:ascii="Verdana" w:hAnsi="Verdana" w:hint="eastAsia"/>
          <w:color w:val="000000"/>
          <w:shd w:val="clear" w:color="auto" w:fill="FFFFFF"/>
        </w:rPr>
        <w:t>Запоріжжя</w:t>
      </w:r>
      <w:r w:rsidRPr="0087258D">
        <w:rPr>
          <w:rFonts w:ascii="Verdana" w:hAnsi="Verdana"/>
          <w:color w:val="000000"/>
          <w:shd w:val="clear" w:color="auto" w:fill="FFFFFF"/>
          <w:lang w:val="en-US"/>
        </w:rPr>
        <w:t>, 2013), Experimental Biology-2013 (</w:t>
      </w:r>
      <w:r w:rsidRPr="0087258D">
        <w:rPr>
          <w:rFonts w:ascii="Verdana" w:hAnsi="Verdana" w:hint="eastAsia"/>
          <w:color w:val="000000"/>
          <w:shd w:val="clear" w:color="auto" w:fill="FFFFFF"/>
        </w:rPr>
        <w:t>Бостон</w:t>
      </w:r>
      <w:r w:rsidRPr="0087258D">
        <w:rPr>
          <w:rFonts w:ascii="Verdana" w:hAnsi="Verdana"/>
          <w:color w:val="000000"/>
          <w:shd w:val="clear" w:color="auto" w:fill="FFFFFF"/>
          <w:lang w:val="en-US"/>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США</w:t>
      </w:r>
      <w:r w:rsidRPr="0087258D">
        <w:rPr>
          <w:rFonts w:ascii="Verdana" w:hAnsi="Verdana"/>
          <w:color w:val="000000"/>
          <w:shd w:val="clear" w:color="auto" w:fill="FFFFFF"/>
        </w:rPr>
        <w:t xml:space="preserve">, 2013), XI </w:t>
      </w:r>
      <w:r w:rsidRPr="0087258D">
        <w:rPr>
          <w:rFonts w:ascii="Verdana" w:hAnsi="Verdana" w:hint="eastAsia"/>
          <w:color w:val="000000"/>
          <w:shd w:val="clear" w:color="auto" w:fill="FFFFFF"/>
        </w:rPr>
        <w:t>Українському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біохімічному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конгресі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Київ</w:t>
      </w:r>
      <w:r w:rsidRPr="0087258D">
        <w:rPr>
          <w:rFonts w:ascii="Verdana" w:hAnsi="Verdana"/>
          <w:color w:val="000000"/>
          <w:shd w:val="clear" w:color="auto" w:fill="FFFFFF"/>
        </w:rPr>
        <w:t>, 2014), II</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Міжнародному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медико</w:t>
      </w:r>
      <w:r w:rsidRPr="0087258D">
        <w:rPr>
          <w:rFonts w:ascii="Verdana" w:hAnsi="Verdana"/>
          <w:color w:val="000000"/>
          <w:shd w:val="clear" w:color="auto" w:fill="FFFFFF"/>
        </w:rPr>
        <w:t>-</w:t>
      </w:r>
      <w:r w:rsidRPr="0087258D">
        <w:rPr>
          <w:rFonts w:ascii="Verdana" w:hAnsi="Verdana" w:hint="eastAsia"/>
          <w:color w:val="000000"/>
          <w:shd w:val="clear" w:color="auto" w:fill="FFFFFF"/>
        </w:rPr>
        <w:t>фармацевтичному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конгресі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студентів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молодих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вчених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Чернівці</w:t>
      </w:r>
      <w:r w:rsidRPr="0087258D">
        <w:rPr>
          <w:rFonts w:ascii="Verdana" w:hAnsi="Verdana"/>
          <w:color w:val="000000"/>
          <w:shd w:val="clear" w:color="auto" w:fill="FFFFFF"/>
        </w:rPr>
        <w:t>, 2015).</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Публікації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матеріалами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опубліковано</w:t>
      </w:r>
      <w:r w:rsidRPr="0087258D">
        <w:rPr>
          <w:rFonts w:ascii="Verdana" w:hAnsi="Verdana"/>
          <w:color w:val="000000"/>
          <w:shd w:val="clear" w:color="auto" w:fill="FFFFFF"/>
        </w:rPr>
        <w:t xml:space="preserve"> 16 </w:t>
      </w:r>
      <w:r w:rsidRPr="0087258D">
        <w:rPr>
          <w:rFonts w:ascii="Verdana" w:hAnsi="Verdana" w:hint="eastAsia"/>
          <w:color w:val="000000"/>
          <w:shd w:val="clear" w:color="auto" w:fill="FFFFFF"/>
        </w:rPr>
        <w:t>наукових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робіт</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що</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відображають</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основний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зміст</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дисертаційної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6 </w:t>
      </w:r>
      <w:r w:rsidRPr="0087258D">
        <w:rPr>
          <w:rFonts w:ascii="Verdana" w:hAnsi="Verdana" w:hint="eastAsia"/>
          <w:color w:val="000000"/>
          <w:shd w:val="clear" w:color="auto" w:fill="FFFFFF"/>
        </w:rPr>
        <w:t>статей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фахових</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періодичних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наукових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виданнях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яких</w:t>
      </w:r>
      <w:r w:rsidRPr="0087258D">
        <w:rPr>
          <w:rFonts w:ascii="Verdana" w:hAnsi="Verdana"/>
          <w:color w:val="000000"/>
          <w:shd w:val="clear" w:color="auto" w:fill="FFFFFF"/>
        </w:rPr>
        <w:t xml:space="preserve"> 2 </w:t>
      </w:r>
      <w:r w:rsidRPr="0087258D">
        <w:rPr>
          <w:rFonts w:ascii="Verdana" w:hAnsi="Verdana" w:hint="eastAsia"/>
          <w:color w:val="000000"/>
          <w:shd w:val="clear" w:color="auto" w:fill="FFFFFF"/>
        </w:rPr>
        <w:t>публікації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включені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міжнародних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наукометричних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баз</w:t>
      </w:r>
      <w:r w:rsidRPr="0087258D">
        <w:rPr>
          <w:rFonts w:ascii="Verdana" w:hAnsi="Verdana"/>
          <w:color w:val="000000"/>
          <w:shd w:val="clear" w:color="auto" w:fill="FFFFFF"/>
        </w:rPr>
        <w:t xml:space="preserve">, 10 </w:t>
      </w:r>
      <w:r w:rsidRPr="0087258D">
        <w:rPr>
          <w:rFonts w:ascii="Verdana" w:hAnsi="Verdana" w:hint="eastAsia"/>
          <w:color w:val="000000"/>
          <w:shd w:val="clear" w:color="auto" w:fill="FFFFFF"/>
        </w:rPr>
        <w:t>тез</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матеріалах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міжнародних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всеукраїнських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конгресів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конференцій</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з’їздів</w:t>
      </w:r>
      <w:r w:rsidRPr="0087258D">
        <w:rPr>
          <w:rFonts w:ascii="Verdana" w:hAnsi="Verdana"/>
          <w:color w:val="000000"/>
          <w:shd w:val="clear" w:color="auto" w:fill="FFFFFF"/>
        </w:rPr>
        <w:t>.</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Структура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обсяг</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дисертації</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Дисертаційна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робота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складається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із</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вступу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огляду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літератури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матеріалів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і</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методів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дослідження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результатів</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роботи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їх</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обговорення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заключення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висновків</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списку</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літератури</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що</w:t>
      </w:r>
    </w:p>
    <w:p w:rsidR="0087258D" w:rsidRPr="0087258D"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включає</w:t>
      </w:r>
      <w:r w:rsidRPr="0087258D">
        <w:rPr>
          <w:rFonts w:ascii="Verdana" w:hAnsi="Verdana"/>
          <w:color w:val="000000"/>
          <w:shd w:val="clear" w:color="auto" w:fill="FFFFFF"/>
        </w:rPr>
        <w:t xml:space="preserve"> 190 </w:t>
      </w:r>
      <w:r w:rsidRPr="0087258D">
        <w:rPr>
          <w:rFonts w:ascii="Verdana" w:hAnsi="Verdana" w:hint="eastAsia"/>
          <w:color w:val="000000"/>
          <w:shd w:val="clear" w:color="auto" w:fill="FFFFFF"/>
        </w:rPr>
        <w:t>джерел</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Дисертація</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викладена</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на</w:t>
      </w:r>
      <w:r w:rsidRPr="0087258D">
        <w:rPr>
          <w:rFonts w:ascii="Verdana" w:hAnsi="Verdana"/>
          <w:color w:val="000000"/>
          <w:shd w:val="clear" w:color="auto" w:fill="FFFFFF"/>
        </w:rPr>
        <w:t xml:space="preserve"> 148 </w:t>
      </w:r>
      <w:r w:rsidRPr="0087258D">
        <w:rPr>
          <w:rFonts w:ascii="Verdana" w:hAnsi="Verdana" w:hint="eastAsia"/>
          <w:color w:val="000000"/>
          <w:shd w:val="clear" w:color="auto" w:fill="FFFFFF"/>
        </w:rPr>
        <w:t>стор</w:t>
      </w:r>
      <w:r w:rsidRPr="0087258D">
        <w:rPr>
          <w:rFonts w:ascii="Verdana" w:hAnsi="Verdana"/>
          <w:color w:val="000000"/>
          <w:shd w:val="clear" w:color="auto" w:fill="FFFFFF"/>
        </w:rPr>
        <w:t xml:space="preserve">., </w:t>
      </w:r>
      <w:r w:rsidRPr="0087258D">
        <w:rPr>
          <w:rFonts w:ascii="Verdana" w:hAnsi="Verdana" w:hint="eastAsia"/>
          <w:color w:val="000000"/>
          <w:shd w:val="clear" w:color="auto" w:fill="FFFFFF"/>
        </w:rPr>
        <w:t>містить</w:t>
      </w:r>
      <w:r w:rsidRPr="0087258D">
        <w:rPr>
          <w:rFonts w:ascii="Verdana" w:hAnsi="Verdana"/>
          <w:color w:val="000000"/>
          <w:shd w:val="clear" w:color="auto" w:fill="FFFFFF"/>
        </w:rPr>
        <w:t xml:space="preserve"> 39 </w:t>
      </w:r>
      <w:r w:rsidRPr="0087258D">
        <w:rPr>
          <w:rFonts w:ascii="Verdana" w:hAnsi="Verdana" w:hint="eastAsia"/>
          <w:color w:val="000000"/>
          <w:shd w:val="clear" w:color="auto" w:fill="FFFFFF"/>
        </w:rPr>
        <w:t>рисунків</w:t>
      </w:r>
    </w:p>
    <w:p w:rsidR="005508B2" w:rsidRDefault="0087258D" w:rsidP="0087258D">
      <w:pPr>
        <w:rPr>
          <w:rFonts w:ascii="Verdana" w:hAnsi="Verdana"/>
          <w:color w:val="000000"/>
          <w:shd w:val="clear" w:color="auto" w:fill="FFFFFF"/>
        </w:rPr>
      </w:pPr>
      <w:r w:rsidRPr="0087258D">
        <w:rPr>
          <w:rFonts w:ascii="Verdana" w:hAnsi="Verdana" w:hint="eastAsia"/>
          <w:color w:val="000000"/>
          <w:shd w:val="clear" w:color="auto" w:fill="FFFFFF"/>
        </w:rPr>
        <w:t>та</w:t>
      </w:r>
      <w:r w:rsidRPr="0087258D">
        <w:rPr>
          <w:rFonts w:ascii="Verdana" w:hAnsi="Verdana"/>
          <w:color w:val="000000"/>
          <w:shd w:val="clear" w:color="auto" w:fill="FFFFFF"/>
        </w:rPr>
        <w:t xml:space="preserve"> 1 </w:t>
      </w:r>
      <w:r w:rsidRPr="0087258D">
        <w:rPr>
          <w:rFonts w:ascii="Verdana" w:hAnsi="Verdana" w:hint="eastAsia"/>
          <w:color w:val="000000"/>
          <w:shd w:val="clear" w:color="auto" w:fill="FFFFFF"/>
        </w:rPr>
        <w:t>таблицю</w:t>
      </w:r>
      <w:r w:rsidRPr="0087258D">
        <w:rPr>
          <w:rFonts w:ascii="Verdana" w:hAnsi="Verdana"/>
          <w:color w:val="000000"/>
          <w:shd w:val="clear" w:color="auto" w:fill="FFFFFF"/>
        </w:rPr>
        <w:t>.</w:t>
      </w:r>
    </w:p>
    <w:p w:rsidR="0087258D" w:rsidRDefault="0087258D" w:rsidP="0087258D">
      <w:pPr>
        <w:rPr>
          <w:rFonts w:ascii="Verdana" w:hAnsi="Verdana"/>
          <w:color w:val="000000"/>
          <w:shd w:val="clear" w:color="auto" w:fill="FFFFFF"/>
        </w:rPr>
      </w:pPr>
    </w:p>
    <w:p w:rsidR="0087258D" w:rsidRDefault="0087258D" w:rsidP="0087258D">
      <w:pPr>
        <w:rPr>
          <w:rFonts w:ascii="Verdana" w:hAnsi="Verdana"/>
          <w:color w:val="000000"/>
          <w:shd w:val="clear" w:color="auto" w:fill="FFFFFF"/>
        </w:rPr>
      </w:pPr>
    </w:p>
    <w:p w:rsidR="0087258D" w:rsidRDefault="0087258D" w:rsidP="0087258D">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Default="0087258D" w:rsidP="0087258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7258D" w:rsidRPr="0087258D" w:rsidRDefault="0087258D" w:rsidP="0087258D">
      <w:r>
        <w:t></w:t>
      </w:r>
      <w:r>
        <w:t></w:t>
      </w:r>
      <w:r>
        <w:t></w:t>
      </w:r>
      <w:r>
        <w:t></w:t>
      </w:r>
      <w:r>
        <w:t></w:t>
      </w:r>
    </w:p>
    <w:sectPr w:rsidR="0087258D" w:rsidRPr="008725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Pr="0087258D">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4507-61D9-41F3-A292-5F8909A8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2022-05-13T09:06:00Z</dcterms:created>
  <dcterms:modified xsi:type="dcterms:W3CDTF">2022-05-13T09:13:00Z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