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0F1F"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Тризна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Елена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Юрьевна</w:t>
      </w:r>
      <w:r w:rsidRPr="006D2499">
        <w:rPr>
          <w:rFonts w:ascii="Helvetica" w:hAnsi="Helvetica" w:cs="Helvetica"/>
          <w:b/>
          <w:bCs/>
          <w:color w:val="222222"/>
          <w:sz w:val="21"/>
          <w:szCs w:val="21"/>
        </w:rPr>
        <w:t>.</w:t>
      </w:r>
    </w:p>
    <w:p w14:paraId="06C3D808"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Полимикробные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моделирование</w:t>
      </w:r>
      <w:r w:rsidRPr="006D2499">
        <w:rPr>
          <w:rFonts w:ascii="Helvetica" w:hAnsi="Helvetica" w:cs="Helvetica"/>
          <w:b/>
          <w:bCs/>
          <w:color w:val="222222"/>
          <w:sz w:val="21"/>
          <w:szCs w:val="21"/>
        </w:rPr>
        <w:t xml:space="preserve"> in vitro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подходы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терапии</w:t>
      </w:r>
      <w:r w:rsidRPr="006D2499">
        <w:rPr>
          <w:rFonts w:ascii="Helvetica" w:hAnsi="Helvetica" w:cs="Helvetica"/>
          <w:b/>
          <w:bCs/>
          <w:color w:val="222222"/>
          <w:sz w:val="21"/>
          <w:szCs w:val="21"/>
        </w:rPr>
        <w:t xml:space="preserve"> : </w:t>
      </w:r>
      <w:r w:rsidRPr="006D2499">
        <w:rPr>
          <w:rFonts w:ascii="Helvetica" w:hAnsi="Helvetica" w:cs="Helvetica" w:hint="eastAsia"/>
          <w:b/>
          <w:bCs/>
          <w:color w:val="222222"/>
          <w:sz w:val="21"/>
          <w:szCs w:val="21"/>
        </w:rPr>
        <w:t>диссертация</w:t>
      </w:r>
      <w:r w:rsidRPr="006D2499">
        <w:rPr>
          <w:rFonts w:ascii="Helvetica" w:hAnsi="Helvetica" w:cs="Helvetica"/>
          <w:b/>
          <w:bCs/>
          <w:color w:val="222222"/>
          <w:sz w:val="21"/>
          <w:szCs w:val="21"/>
        </w:rPr>
        <w:t xml:space="preserve"> ... </w:t>
      </w:r>
      <w:r w:rsidRPr="006D2499">
        <w:rPr>
          <w:rFonts w:ascii="Helvetica" w:hAnsi="Helvetica" w:cs="Helvetica" w:hint="eastAsia"/>
          <w:b/>
          <w:bCs/>
          <w:color w:val="222222"/>
          <w:sz w:val="21"/>
          <w:szCs w:val="21"/>
        </w:rPr>
        <w:t>кандидата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биологических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наук</w:t>
      </w:r>
      <w:r w:rsidRPr="006D2499">
        <w:rPr>
          <w:rFonts w:ascii="Helvetica" w:hAnsi="Helvetica" w:cs="Helvetica"/>
          <w:b/>
          <w:bCs/>
          <w:color w:val="222222"/>
          <w:sz w:val="21"/>
          <w:szCs w:val="21"/>
        </w:rPr>
        <w:t xml:space="preserve"> : 03.02.03 / </w:t>
      </w:r>
      <w:r w:rsidRPr="006D2499">
        <w:rPr>
          <w:rFonts w:ascii="Helvetica" w:hAnsi="Helvetica" w:cs="Helvetica" w:hint="eastAsia"/>
          <w:b/>
          <w:bCs/>
          <w:color w:val="222222"/>
          <w:sz w:val="21"/>
          <w:szCs w:val="21"/>
        </w:rPr>
        <w:t>Тризна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Елена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Юрьевна</w:t>
      </w:r>
      <w:r w:rsidRPr="006D2499">
        <w:rPr>
          <w:rFonts w:ascii="Helvetica" w:hAnsi="Helvetica" w:cs="Helvetica"/>
          <w:b/>
          <w:bCs/>
          <w:color w:val="222222"/>
          <w:sz w:val="21"/>
          <w:szCs w:val="21"/>
        </w:rPr>
        <w:t>; [</w:t>
      </w:r>
      <w:r w:rsidRPr="006D2499">
        <w:rPr>
          <w:rFonts w:ascii="Helvetica" w:hAnsi="Helvetica" w:cs="Helvetica" w:hint="eastAsia"/>
          <w:b/>
          <w:bCs/>
          <w:color w:val="222222"/>
          <w:sz w:val="21"/>
          <w:szCs w:val="21"/>
        </w:rPr>
        <w:t>Место</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защиты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Казанский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Приволжский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федеральный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университет</w:t>
      </w:r>
      <w:r w:rsidRPr="006D2499">
        <w:rPr>
          <w:rFonts w:ascii="Helvetica" w:hAnsi="Helvetica" w:cs="Helvetica"/>
          <w:b/>
          <w:bCs/>
          <w:color w:val="222222"/>
          <w:sz w:val="21"/>
          <w:szCs w:val="21"/>
        </w:rPr>
        <w:t xml:space="preserve">]. - </w:t>
      </w:r>
      <w:r w:rsidRPr="006D2499">
        <w:rPr>
          <w:rFonts w:ascii="Helvetica" w:hAnsi="Helvetica" w:cs="Helvetica" w:hint="eastAsia"/>
          <w:b/>
          <w:bCs/>
          <w:color w:val="222222"/>
          <w:sz w:val="21"/>
          <w:szCs w:val="21"/>
        </w:rPr>
        <w:t>Казань</w:t>
      </w:r>
      <w:r w:rsidRPr="006D2499">
        <w:rPr>
          <w:rFonts w:ascii="Helvetica" w:hAnsi="Helvetica" w:cs="Helvetica"/>
          <w:b/>
          <w:bCs/>
          <w:color w:val="222222"/>
          <w:sz w:val="21"/>
          <w:szCs w:val="21"/>
        </w:rPr>
        <w:t xml:space="preserve">, 2019. - 156 </w:t>
      </w:r>
      <w:r w:rsidRPr="006D2499">
        <w:rPr>
          <w:rFonts w:ascii="Helvetica" w:hAnsi="Helvetica" w:cs="Helvetica" w:hint="eastAsia"/>
          <w:b/>
          <w:bCs/>
          <w:color w:val="222222"/>
          <w:sz w:val="21"/>
          <w:szCs w:val="21"/>
        </w:rPr>
        <w:t>с</w:t>
      </w:r>
      <w:r w:rsidRPr="006D2499">
        <w:rPr>
          <w:rFonts w:ascii="Helvetica" w:hAnsi="Helvetica" w:cs="Helvetica"/>
          <w:b/>
          <w:bCs/>
          <w:color w:val="222222"/>
          <w:sz w:val="21"/>
          <w:szCs w:val="21"/>
        </w:rPr>
        <w:t xml:space="preserve">. : </w:t>
      </w:r>
      <w:r w:rsidRPr="006D2499">
        <w:rPr>
          <w:rFonts w:ascii="Helvetica" w:hAnsi="Helvetica" w:cs="Helvetica" w:hint="eastAsia"/>
          <w:b/>
          <w:bCs/>
          <w:color w:val="222222"/>
          <w:sz w:val="21"/>
          <w:szCs w:val="21"/>
        </w:rPr>
        <w:t>ил</w:t>
      </w:r>
      <w:r w:rsidRPr="006D2499">
        <w:rPr>
          <w:rFonts w:ascii="Helvetica" w:hAnsi="Helvetica" w:cs="Helvetica"/>
          <w:b/>
          <w:bCs/>
          <w:color w:val="222222"/>
          <w:sz w:val="21"/>
          <w:szCs w:val="21"/>
        </w:rPr>
        <w:t>.</w:t>
      </w:r>
    </w:p>
    <w:p w14:paraId="22434E20"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больше</w:t>
      </w:r>
    </w:p>
    <w:p w14:paraId="0B18E357"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Цитаты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из</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текста</w:t>
      </w:r>
      <w:r w:rsidRPr="006D2499">
        <w:rPr>
          <w:rFonts w:ascii="Helvetica" w:hAnsi="Helvetica" w:cs="Helvetica"/>
          <w:b/>
          <w:bCs/>
          <w:color w:val="222222"/>
          <w:sz w:val="21"/>
          <w:szCs w:val="21"/>
        </w:rPr>
        <w:t>:</w:t>
      </w:r>
    </w:p>
    <w:p w14:paraId="54D63F8B"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стр</w:t>
      </w:r>
      <w:r w:rsidRPr="006D2499">
        <w:rPr>
          <w:rFonts w:ascii="Helvetica" w:hAnsi="Helvetica" w:cs="Helvetica"/>
          <w:b/>
          <w:bCs/>
          <w:color w:val="222222"/>
          <w:sz w:val="21"/>
          <w:szCs w:val="21"/>
        </w:rPr>
        <w:t>. 1</w:t>
      </w:r>
    </w:p>
    <w:p w14:paraId="3A50A784"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КАЗАНСКИЙ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ПРИВОЛЖСКИЙ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ФЕДЕРАЛЬНЫЙ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УНИВЕРСИТЕТ</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правах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рукописи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ТРИЗНА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ЕЛЕНА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ЮРЬЕВНА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ПОЛИМИКРОБНЫЕ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МОДЕЛИРОВАНИЕ</w:t>
      </w:r>
      <w:r w:rsidRPr="006D2499">
        <w:rPr>
          <w:rFonts w:ascii="Helvetica" w:hAnsi="Helvetica" w:cs="Helvetica"/>
          <w:b/>
          <w:bCs/>
          <w:color w:val="222222"/>
          <w:sz w:val="21"/>
          <w:szCs w:val="21"/>
        </w:rPr>
        <w:t xml:space="preserve"> IN VITRO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ПОДХОДЫ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ТЕРАПИИ</w:t>
      </w:r>
      <w:r w:rsidRPr="006D2499">
        <w:rPr>
          <w:rFonts w:ascii="Helvetica" w:hAnsi="Helvetica" w:cs="Helvetica"/>
          <w:b/>
          <w:bCs/>
          <w:color w:val="222222"/>
          <w:sz w:val="21"/>
          <w:szCs w:val="21"/>
        </w:rPr>
        <w:t xml:space="preserve"> 03.02.03 </w:t>
      </w:r>
      <w:r w:rsidRPr="006D2499">
        <w:rPr>
          <w:rFonts w:ascii="Helvetica" w:hAnsi="Helvetica" w:cs="Helvetica" w:hint="eastAsia"/>
          <w:b/>
          <w:bCs/>
          <w:color w:val="222222"/>
          <w:sz w:val="21"/>
          <w:szCs w:val="21"/>
        </w:rPr>
        <w:t>–</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Микробиология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Диссертация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соискание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ученой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степени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кандидата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биологических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наук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Научный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руководитель</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кандидат</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биологических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наук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доцент</w:t>
      </w:r>
    </w:p>
    <w:p w14:paraId="43373BA2"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стр</w:t>
      </w:r>
      <w:r w:rsidRPr="006D2499">
        <w:rPr>
          <w:rFonts w:ascii="Helvetica" w:hAnsi="Helvetica" w:cs="Helvetica"/>
          <w:b/>
          <w:bCs/>
          <w:color w:val="222222"/>
          <w:sz w:val="21"/>
          <w:szCs w:val="21"/>
        </w:rPr>
        <w:t>. 2</w:t>
      </w:r>
    </w:p>
    <w:p w14:paraId="38F79709"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бактерий</w:t>
      </w:r>
      <w:r w:rsidRPr="006D2499">
        <w:rPr>
          <w:rFonts w:ascii="Helvetica" w:hAnsi="Helvetica" w:cs="Helvetica"/>
          <w:b/>
          <w:bCs/>
          <w:color w:val="222222"/>
          <w:sz w:val="21"/>
          <w:szCs w:val="21"/>
        </w:rPr>
        <w:t xml:space="preserve"> ................................................................................. 16 1.1.1 </w:t>
      </w:r>
      <w:r w:rsidRPr="006D2499">
        <w:rPr>
          <w:rFonts w:ascii="Helvetica" w:hAnsi="Helvetica" w:cs="Helvetica" w:hint="eastAsia"/>
          <w:b/>
          <w:bCs/>
          <w:color w:val="222222"/>
          <w:sz w:val="21"/>
          <w:szCs w:val="21"/>
        </w:rPr>
        <w:t>Биопленки</w:t>
      </w:r>
      <w:r w:rsidRPr="006D2499">
        <w:rPr>
          <w:rFonts w:ascii="Helvetica" w:hAnsi="Helvetica" w:cs="Helvetica"/>
          <w:b/>
          <w:bCs/>
          <w:color w:val="222222"/>
          <w:sz w:val="21"/>
          <w:szCs w:val="21"/>
        </w:rPr>
        <w:t xml:space="preserve"> S. aureus .................................................................................................... 27 1.1.2 </w:t>
      </w:r>
      <w:r w:rsidRPr="006D2499">
        <w:rPr>
          <w:rFonts w:ascii="Helvetica" w:hAnsi="Helvetica" w:cs="Helvetica" w:hint="eastAsia"/>
          <w:b/>
          <w:bCs/>
          <w:color w:val="222222"/>
          <w:sz w:val="21"/>
          <w:szCs w:val="21"/>
        </w:rPr>
        <w:t>Биопленки</w:t>
      </w:r>
      <w:r w:rsidRPr="006D2499">
        <w:rPr>
          <w:rFonts w:ascii="Helvetica" w:hAnsi="Helvetica" w:cs="Helvetica"/>
          <w:b/>
          <w:bCs/>
          <w:color w:val="222222"/>
          <w:sz w:val="21"/>
          <w:szCs w:val="21"/>
        </w:rPr>
        <w:t xml:space="preserve"> P. aeruginosa ............................................................................................. 30 1.2 </w:t>
      </w:r>
      <w:r w:rsidRPr="006D2499">
        <w:rPr>
          <w:rFonts w:ascii="Helvetica" w:hAnsi="Helvetica" w:cs="Helvetica" w:hint="eastAsia"/>
          <w:b/>
          <w:bCs/>
          <w:color w:val="222222"/>
          <w:sz w:val="21"/>
          <w:szCs w:val="21"/>
        </w:rPr>
        <w:t>Полимикробные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биопленки</w:t>
      </w:r>
      <w:r w:rsidRPr="006D2499">
        <w:rPr>
          <w:rFonts w:ascii="Helvetica" w:hAnsi="Helvetica" w:cs="Helvetica"/>
          <w:b/>
          <w:bCs/>
          <w:color w:val="222222"/>
          <w:sz w:val="21"/>
          <w:szCs w:val="21"/>
        </w:rPr>
        <w:t>...</w:t>
      </w:r>
    </w:p>
    <w:p w14:paraId="0D69FE4D"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стр</w:t>
      </w:r>
      <w:r w:rsidRPr="006D2499">
        <w:rPr>
          <w:rFonts w:ascii="Helvetica" w:hAnsi="Helvetica" w:cs="Helvetica"/>
          <w:b/>
          <w:bCs/>
          <w:color w:val="222222"/>
          <w:sz w:val="21"/>
          <w:szCs w:val="21"/>
        </w:rPr>
        <w:t>. 4</w:t>
      </w:r>
    </w:p>
    <w:p w14:paraId="364D9522"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биопленки</w:t>
      </w:r>
      <w:r w:rsidRPr="006D2499">
        <w:rPr>
          <w:rFonts w:ascii="Helvetica" w:hAnsi="Helvetica" w:cs="Helvetica"/>
          <w:b/>
          <w:bCs/>
          <w:color w:val="222222"/>
          <w:sz w:val="21"/>
          <w:szCs w:val="21"/>
        </w:rPr>
        <w:t xml:space="preserve">.............................................................................................................................. 79 3.3 </w:t>
      </w:r>
      <w:r w:rsidRPr="006D2499">
        <w:rPr>
          <w:rFonts w:ascii="Helvetica" w:hAnsi="Helvetica" w:cs="Helvetica" w:hint="eastAsia"/>
          <w:b/>
          <w:bCs/>
          <w:color w:val="222222"/>
          <w:sz w:val="21"/>
          <w:szCs w:val="21"/>
        </w:rPr>
        <w:t>Исследование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устойчивости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составе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полимикробных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r w:rsidRPr="006D2499">
        <w:rPr>
          <w:rFonts w:ascii="Helvetica" w:hAnsi="Helvetica" w:cs="Helvetica"/>
          <w:b/>
          <w:bCs/>
          <w:color w:val="222222"/>
          <w:sz w:val="21"/>
          <w:szCs w:val="21"/>
        </w:rPr>
        <w:t xml:space="preserve"> ............ 82 3.3.1 </w:t>
      </w:r>
      <w:r w:rsidRPr="006D2499">
        <w:rPr>
          <w:rFonts w:ascii="Helvetica" w:hAnsi="Helvetica" w:cs="Helvetica" w:hint="eastAsia"/>
          <w:b/>
          <w:bCs/>
          <w:color w:val="222222"/>
          <w:sz w:val="21"/>
          <w:szCs w:val="21"/>
        </w:rPr>
        <w:t>Моделирование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полимикробной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биопленки</w:t>
      </w:r>
      <w:r w:rsidRPr="006D2499">
        <w:rPr>
          <w:rFonts w:ascii="Helvetica" w:hAnsi="Helvetica" w:cs="Helvetica"/>
          <w:b/>
          <w:bCs/>
          <w:color w:val="222222"/>
          <w:sz w:val="21"/>
          <w:szCs w:val="21"/>
        </w:rPr>
        <w:t xml:space="preserve"> S. aureus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P. aeruginosa.................. 82 3.3.2 </w:t>
      </w:r>
      <w:r w:rsidRPr="006D2499">
        <w:rPr>
          <w:rFonts w:ascii="Helvetica" w:hAnsi="Helvetica" w:cs="Helvetica" w:hint="eastAsia"/>
          <w:b/>
          <w:bCs/>
          <w:color w:val="222222"/>
          <w:sz w:val="21"/>
          <w:szCs w:val="21"/>
        </w:rPr>
        <w:t>Атомно</w:t>
      </w:r>
      <w:r w:rsidRPr="006D2499">
        <w:rPr>
          <w:rFonts w:ascii="Helvetica" w:hAnsi="Helvetica" w:cs="Helvetica"/>
          <w:b/>
          <w:bCs/>
          <w:color w:val="222222"/>
          <w:sz w:val="21"/>
          <w:szCs w:val="21"/>
        </w:rPr>
        <w:t>-</w:t>
      </w:r>
      <w:r w:rsidRPr="006D2499">
        <w:rPr>
          <w:rFonts w:ascii="Helvetica" w:hAnsi="Helvetica" w:cs="Helvetica" w:hint="eastAsia"/>
          <w:b/>
          <w:bCs/>
          <w:color w:val="222222"/>
          <w:sz w:val="21"/>
          <w:szCs w:val="21"/>
        </w:rPr>
        <w:t>силовая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микроскопия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полимикробных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r w:rsidRPr="006D2499">
        <w:rPr>
          <w:rFonts w:ascii="Helvetica" w:hAnsi="Helvetica" w:cs="Helvetica"/>
          <w:b/>
          <w:bCs/>
          <w:color w:val="222222"/>
          <w:sz w:val="21"/>
          <w:szCs w:val="21"/>
        </w:rPr>
        <w:t xml:space="preserve"> ................................... 88 3.3.3 </w:t>
      </w:r>
      <w:r w:rsidRPr="006D2499">
        <w:rPr>
          <w:rFonts w:ascii="Helvetica" w:hAnsi="Helvetica" w:cs="Helvetica" w:hint="eastAsia"/>
          <w:b/>
          <w:bCs/>
          <w:color w:val="222222"/>
          <w:sz w:val="21"/>
          <w:szCs w:val="21"/>
        </w:rPr>
        <w:t>Влияние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различных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групп</w:t>
      </w:r>
      <w:r w:rsidRPr="006D2499">
        <w:rPr>
          <w:rFonts w:ascii="Helvetica" w:hAnsi="Helvetica" w:cs="Helvetica"/>
          <w:b/>
          <w:bCs/>
          <w:color w:val="222222"/>
          <w:sz w:val="21"/>
          <w:szCs w:val="21"/>
        </w:rPr>
        <w:t>...</w:t>
      </w:r>
    </w:p>
    <w:p w14:paraId="595F05ED" w14:textId="77777777" w:rsidR="006D2499" w:rsidRPr="006D2499" w:rsidRDefault="006D2499" w:rsidP="006D2499">
      <w:pPr>
        <w:rPr>
          <w:rFonts w:ascii="Helvetica" w:hAnsi="Helvetica" w:cs="Helvetica"/>
          <w:b/>
          <w:bCs/>
          <w:color w:val="222222"/>
          <w:sz w:val="21"/>
          <w:szCs w:val="21"/>
        </w:rPr>
      </w:pPr>
    </w:p>
    <w:p w14:paraId="2D73475D"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Оглавление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диссертации</w:t>
      </w:r>
    </w:p>
    <w:p w14:paraId="3A8594B3"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кандидат</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наук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Тризна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Елена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Юрьевна</w:t>
      </w:r>
    </w:p>
    <w:p w14:paraId="31A66FAB"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ВВЕДЕНИЕ</w:t>
      </w:r>
    </w:p>
    <w:p w14:paraId="5916C863" w14:textId="77777777" w:rsidR="006D2499" w:rsidRPr="006D2499" w:rsidRDefault="006D2499" w:rsidP="006D2499">
      <w:pPr>
        <w:rPr>
          <w:rFonts w:ascii="Helvetica" w:hAnsi="Helvetica" w:cs="Helvetica"/>
          <w:b/>
          <w:bCs/>
          <w:color w:val="222222"/>
          <w:sz w:val="21"/>
          <w:szCs w:val="21"/>
        </w:rPr>
      </w:pPr>
    </w:p>
    <w:p w14:paraId="5A1272ED"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lastRenderedPageBreak/>
        <w:t>Актуальность</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темы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исследования</w:t>
      </w:r>
    </w:p>
    <w:p w14:paraId="10CFDCB2" w14:textId="77777777" w:rsidR="006D2499" w:rsidRPr="006D2499" w:rsidRDefault="006D2499" w:rsidP="006D2499">
      <w:pPr>
        <w:rPr>
          <w:rFonts w:ascii="Helvetica" w:hAnsi="Helvetica" w:cs="Helvetica"/>
          <w:b/>
          <w:bCs/>
          <w:color w:val="222222"/>
          <w:sz w:val="21"/>
          <w:szCs w:val="21"/>
        </w:rPr>
      </w:pPr>
    </w:p>
    <w:p w14:paraId="1152500A"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Цели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задачи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исследования</w:t>
      </w:r>
    </w:p>
    <w:p w14:paraId="1DD54C07" w14:textId="77777777" w:rsidR="006D2499" w:rsidRPr="006D2499" w:rsidRDefault="006D2499" w:rsidP="006D2499">
      <w:pPr>
        <w:rPr>
          <w:rFonts w:ascii="Helvetica" w:hAnsi="Helvetica" w:cs="Helvetica"/>
          <w:b/>
          <w:bCs/>
          <w:color w:val="222222"/>
          <w:sz w:val="21"/>
          <w:szCs w:val="21"/>
        </w:rPr>
      </w:pPr>
    </w:p>
    <w:p w14:paraId="1AD26B75"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Научная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новизна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полученных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результатов</w:t>
      </w:r>
    </w:p>
    <w:p w14:paraId="157122DA" w14:textId="77777777" w:rsidR="006D2499" w:rsidRPr="006D2499" w:rsidRDefault="006D2499" w:rsidP="006D2499">
      <w:pPr>
        <w:rPr>
          <w:rFonts w:ascii="Helvetica" w:hAnsi="Helvetica" w:cs="Helvetica"/>
          <w:b/>
          <w:bCs/>
          <w:color w:val="222222"/>
          <w:sz w:val="21"/>
          <w:szCs w:val="21"/>
        </w:rPr>
      </w:pPr>
    </w:p>
    <w:p w14:paraId="3052B347"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Методология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методы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исследования</w:t>
      </w:r>
    </w:p>
    <w:p w14:paraId="6FB47977" w14:textId="77777777" w:rsidR="006D2499" w:rsidRPr="006D2499" w:rsidRDefault="006D2499" w:rsidP="006D2499">
      <w:pPr>
        <w:rPr>
          <w:rFonts w:ascii="Helvetica" w:hAnsi="Helvetica" w:cs="Helvetica"/>
          <w:b/>
          <w:bCs/>
          <w:color w:val="222222"/>
          <w:sz w:val="21"/>
          <w:szCs w:val="21"/>
        </w:rPr>
      </w:pPr>
    </w:p>
    <w:p w14:paraId="79A4BFCA"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Достоверность</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результатов</w:t>
      </w:r>
    </w:p>
    <w:p w14:paraId="405EA870" w14:textId="77777777" w:rsidR="006D2499" w:rsidRPr="006D2499" w:rsidRDefault="006D2499" w:rsidP="006D2499">
      <w:pPr>
        <w:rPr>
          <w:rFonts w:ascii="Helvetica" w:hAnsi="Helvetica" w:cs="Helvetica"/>
          <w:b/>
          <w:bCs/>
          <w:color w:val="222222"/>
          <w:sz w:val="21"/>
          <w:szCs w:val="21"/>
        </w:rPr>
      </w:pPr>
    </w:p>
    <w:p w14:paraId="0A709480"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Теоретическая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практическая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значимость</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работы</w:t>
      </w:r>
    </w:p>
    <w:p w14:paraId="1BFDB4BD" w14:textId="77777777" w:rsidR="006D2499" w:rsidRPr="006D2499" w:rsidRDefault="006D2499" w:rsidP="006D2499">
      <w:pPr>
        <w:rPr>
          <w:rFonts w:ascii="Helvetica" w:hAnsi="Helvetica" w:cs="Helvetica"/>
          <w:b/>
          <w:bCs/>
          <w:color w:val="222222"/>
          <w:sz w:val="21"/>
          <w:szCs w:val="21"/>
        </w:rPr>
      </w:pPr>
    </w:p>
    <w:p w14:paraId="6F0B8003"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Основные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положения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выносимые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защиту</w:t>
      </w:r>
    </w:p>
    <w:p w14:paraId="273AECA0" w14:textId="77777777" w:rsidR="006D2499" w:rsidRPr="006D2499" w:rsidRDefault="006D2499" w:rsidP="006D2499">
      <w:pPr>
        <w:rPr>
          <w:rFonts w:ascii="Helvetica" w:hAnsi="Helvetica" w:cs="Helvetica"/>
          <w:b/>
          <w:bCs/>
          <w:color w:val="222222"/>
          <w:sz w:val="21"/>
          <w:szCs w:val="21"/>
        </w:rPr>
      </w:pPr>
    </w:p>
    <w:p w14:paraId="1A948195"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Апробация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работы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публикации</w:t>
      </w:r>
    </w:p>
    <w:p w14:paraId="4E3BE13B" w14:textId="77777777" w:rsidR="006D2499" w:rsidRPr="006D2499" w:rsidRDefault="006D2499" w:rsidP="006D2499">
      <w:pPr>
        <w:rPr>
          <w:rFonts w:ascii="Helvetica" w:hAnsi="Helvetica" w:cs="Helvetica"/>
          <w:b/>
          <w:bCs/>
          <w:color w:val="222222"/>
          <w:sz w:val="21"/>
          <w:szCs w:val="21"/>
        </w:rPr>
      </w:pPr>
    </w:p>
    <w:p w14:paraId="6A3C85CC"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Место</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выполнения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работы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личный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вклад</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автора</w:t>
      </w:r>
    </w:p>
    <w:p w14:paraId="2EE5DC7F" w14:textId="77777777" w:rsidR="006D2499" w:rsidRPr="006D2499" w:rsidRDefault="006D2499" w:rsidP="006D2499">
      <w:pPr>
        <w:rPr>
          <w:rFonts w:ascii="Helvetica" w:hAnsi="Helvetica" w:cs="Helvetica"/>
          <w:b/>
          <w:bCs/>
          <w:color w:val="222222"/>
          <w:sz w:val="21"/>
          <w:szCs w:val="21"/>
        </w:rPr>
      </w:pPr>
    </w:p>
    <w:p w14:paraId="4348B181"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Связь</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работы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научными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программами</w:t>
      </w:r>
    </w:p>
    <w:p w14:paraId="56CE72A3" w14:textId="77777777" w:rsidR="006D2499" w:rsidRPr="006D2499" w:rsidRDefault="006D2499" w:rsidP="006D2499">
      <w:pPr>
        <w:rPr>
          <w:rFonts w:ascii="Helvetica" w:hAnsi="Helvetica" w:cs="Helvetica"/>
          <w:b/>
          <w:bCs/>
          <w:color w:val="222222"/>
          <w:sz w:val="21"/>
          <w:szCs w:val="21"/>
        </w:rPr>
      </w:pPr>
    </w:p>
    <w:p w14:paraId="4910A9B6"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Публикация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результатов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исследования</w:t>
      </w:r>
    </w:p>
    <w:p w14:paraId="1F4B846F" w14:textId="77777777" w:rsidR="006D2499" w:rsidRPr="006D2499" w:rsidRDefault="006D2499" w:rsidP="006D2499">
      <w:pPr>
        <w:rPr>
          <w:rFonts w:ascii="Helvetica" w:hAnsi="Helvetica" w:cs="Helvetica"/>
          <w:b/>
          <w:bCs/>
          <w:color w:val="222222"/>
          <w:sz w:val="21"/>
          <w:szCs w:val="21"/>
        </w:rPr>
      </w:pPr>
    </w:p>
    <w:p w14:paraId="2F245D95"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Объем</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структура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диссертации</w:t>
      </w:r>
    </w:p>
    <w:p w14:paraId="2126ED01" w14:textId="77777777" w:rsidR="006D2499" w:rsidRPr="006D2499" w:rsidRDefault="006D2499" w:rsidP="006D2499">
      <w:pPr>
        <w:rPr>
          <w:rFonts w:ascii="Helvetica" w:hAnsi="Helvetica" w:cs="Helvetica"/>
          <w:b/>
          <w:bCs/>
          <w:color w:val="222222"/>
          <w:sz w:val="21"/>
          <w:szCs w:val="21"/>
        </w:rPr>
      </w:pPr>
    </w:p>
    <w:p w14:paraId="6D5F0AF7"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1 </w:t>
      </w:r>
      <w:r w:rsidRPr="006D2499">
        <w:rPr>
          <w:rFonts w:ascii="Helvetica" w:hAnsi="Helvetica" w:cs="Helvetica" w:hint="eastAsia"/>
          <w:b/>
          <w:bCs/>
          <w:color w:val="222222"/>
          <w:sz w:val="21"/>
          <w:szCs w:val="21"/>
        </w:rPr>
        <w:t>ОБЗОР</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ЛИТЕРАТУРЫ</w:t>
      </w:r>
    </w:p>
    <w:p w14:paraId="72348A22" w14:textId="77777777" w:rsidR="006D2499" w:rsidRPr="006D2499" w:rsidRDefault="006D2499" w:rsidP="006D2499">
      <w:pPr>
        <w:rPr>
          <w:rFonts w:ascii="Helvetica" w:hAnsi="Helvetica" w:cs="Helvetica"/>
          <w:b/>
          <w:bCs/>
          <w:color w:val="222222"/>
          <w:sz w:val="21"/>
          <w:szCs w:val="21"/>
        </w:rPr>
      </w:pPr>
    </w:p>
    <w:p w14:paraId="64A42379"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1.1 </w:t>
      </w:r>
      <w:r w:rsidRPr="006D2499">
        <w:rPr>
          <w:rFonts w:ascii="Helvetica" w:hAnsi="Helvetica" w:cs="Helvetica" w:hint="eastAsia"/>
          <w:b/>
          <w:bCs/>
          <w:color w:val="222222"/>
          <w:sz w:val="21"/>
          <w:szCs w:val="21"/>
        </w:rPr>
        <w:t>Образование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у</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бактерий</w:t>
      </w:r>
    </w:p>
    <w:p w14:paraId="07F1D32B" w14:textId="77777777" w:rsidR="006D2499" w:rsidRPr="006D2499" w:rsidRDefault="006D2499" w:rsidP="006D2499">
      <w:pPr>
        <w:rPr>
          <w:rFonts w:ascii="Helvetica" w:hAnsi="Helvetica" w:cs="Helvetica"/>
          <w:b/>
          <w:bCs/>
          <w:color w:val="222222"/>
          <w:sz w:val="21"/>
          <w:szCs w:val="21"/>
        </w:rPr>
      </w:pPr>
    </w:p>
    <w:p w14:paraId="633ED5E9"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lastRenderedPageBreak/>
        <w:t xml:space="preserve">1.1.1 </w:t>
      </w:r>
      <w:r w:rsidRPr="006D2499">
        <w:rPr>
          <w:rFonts w:ascii="Helvetica" w:hAnsi="Helvetica" w:cs="Helvetica" w:hint="eastAsia"/>
          <w:b/>
          <w:bCs/>
          <w:color w:val="222222"/>
          <w:sz w:val="21"/>
          <w:szCs w:val="21"/>
        </w:rPr>
        <w:t>Биопленки</w:t>
      </w:r>
      <w:r w:rsidRPr="006D2499">
        <w:rPr>
          <w:rFonts w:ascii="Helvetica" w:hAnsi="Helvetica" w:cs="Helvetica"/>
          <w:b/>
          <w:bCs/>
          <w:color w:val="222222"/>
          <w:sz w:val="21"/>
          <w:szCs w:val="21"/>
        </w:rPr>
        <w:t xml:space="preserve"> S. aureus</w:t>
      </w:r>
    </w:p>
    <w:p w14:paraId="7CA13BCF" w14:textId="77777777" w:rsidR="006D2499" w:rsidRPr="006D2499" w:rsidRDefault="006D2499" w:rsidP="006D2499">
      <w:pPr>
        <w:rPr>
          <w:rFonts w:ascii="Helvetica" w:hAnsi="Helvetica" w:cs="Helvetica"/>
          <w:b/>
          <w:bCs/>
          <w:color w:val="222222"/>
          <w:sz w:val="21"/>
          <w:szCs w:val="21"/>
        </w:rPr>
      </w:pPr>
    </w:p>
    <w:p w14:paraId="5080712E"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1.1.2 </w:t>
      </w:r>
      <w:r w:rsidRPr="006D2499">
        <w:rPr>
          <w:rFonts w:ascii="Helvetica" w:hAnsi="Helvetica" w:cs="Helvetica" w:hint="eastAsia"/>
          <w:b/>
          <w:bCs/>
          <w:color w:val="222222"/>
          <w:sz w:val="21"/>
          <w:szCs w:val="21"/>
        </w:rPr>
        <w:t>Биопленки</w:t>
      </w:r>
      <w:r w:rsidRPr="006D2499">
        <w:rPr>
          <w:rFonts w:ascii="Helvetica" w:hAnsi="Helvetica" w:cs="Helvetica"/>
          <w:b/>
          <w:bCs/>
          <w:color w:val="222222"/>
          <w:sz w:val="21"/>
          <w:szCs w:val="21"/>
        </w:rPr>
        <w:t xml:space="preserve"> P. aeruginosa</w:t>
      </w:r>
    </w:p>
    <w:p w14:paraId="6A82CAA6" w14:textId="77777777" w:rsidR="006D2499" w:rsidRPr="006D2499" w:rsidRDefault="006D2499" w:rsidP="006D2499">
      <w:pPr>
        <w:rPr>
          <w:rFonts w:ascii="Helvetica" w:hAnsi="Helvetica" w:cs="Helvetica"/>
          <w:b/>
          <w:bCs/>
          <w:color w:val="222222"/>
          <w:sz w:val="21"/>
          <w:szCs w:val="21"/>
        </w:rPr>
      </w:pPr>
    </w:p>
    <w:p w14:paraId="36A53373"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1.2 </w:t>
      </w:r>
      <w:r w:rsidRPr="006D2499">
        <w:rPr>
          <w:rFonts w:ascii="Helvetica" w:hAnsi="Helvetica" w:cs="Helvetica" w:hint="eastAsia"/>
          <w:b/>
          <w:bCs/>
          <w:color w:val="222222"/>
          <w:sz w:val="21"/>
          <w:szCs w:val="21"/>
        </w:rPr>
        <w:t>Полимикробные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биопленки</w:t>
      </w:r>
    </w:p>
    <w:p w14:paraId="7AB380E4" w14:textId="77777777" w:rsidR="006D2499" w:rsidRPr="006D2499" w:rsidRDefault="006D2499" w:rsidP="006D2499">
      <w:pPr>
        <w:rPr>
          <w:rFonts w:ascii="Helvetica" w:hAnsi="Helvetica" w:cs="Helvetica"/>
          <w:b/>
          <w:bCs/>
          <w:color w:val="222222"/>
          <w:sz w:val="21"/>
          <w:szCs w:val="21"/>
        </w:rPr>
      </w:pPr>
    </w:p>
    <w:p w14:paraId="53649AEC"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1.3 </w:t>
      </w:r>
      <w:r w:rsidRPr="006D2499">
        <w:rPr>
          <w:rFonts w:ascii="Helvetica" w:hAnsi="Helvetica" w:cs="Helvetica" w:hint="eastAsia"/>
          <w:b/>
          <w:bCs/>
          <w:color w:val="222222"/>
          <w:sz w:val="21"/>
          <w:szCs w:val="21"/>
        </w:rPr>
        <w:t>Способы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терапии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бактериальных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p>
    <w:p w14:paraId="55981F62" w14:textId="77777777" w:rsidR="006D2499" w:rsidRPr="006D2499" w:rsidRDefault="006D2499" w:rsidP="006D2499">
      <w:pPr>
        <w:rPr>
          <w:rFonts w:ascii="Helvetica" w:hAnsi="Helvetica" w:cs="Helvetica"/>
          <w:b/>
          <w:bCs/>
          <w:color w:val="222222"/>
          <w:sz w:val="21"/>
          <w:szCs w:val="21"/>
        </w:rPr>
      </w:pPr>
    </w:p>
    <w:p w14:paraId="47F8CFAA"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ЗАКЛЮЧЕНИЕ</w:t>
      </w:r>
    </w:p>
    <w:p w14:paraId="2F43772A" w14:textId="77777777" w:rsidR="006D2499" w:rsidRPr="006D2499" w:rsidRDefault="006D2499" w:rsidP="006D2499">
      <w:pPr>
        <w:rPr>
          <w:rFonts w:ascii="Helvetica" w:hAnsi="Helvetica" w:cs="Helvetica"/>
          <w:b/>
          <w:bCs/>
          <w:color w:val="222222"/>
          <w:sz w:val="21"/>
          <w:szCs w:val="21"/>
        </w:rPr>
      </w:pPr>
    </w:p>
    <w:p w14:paraId="4A3F47E5"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ЭКСПЕРИМЕНТАЛЬНАЯ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ЧАСТЬ</w:t>
      </w:r>
    </w:p>
    <w:p w14:paraId="78B5FA86" w14:textId="77777777" w:rsidR="006D2499" w:rsidRPr="006D2499" w:rsidRDefault="006D2499" w:rsidP="006D2499">
      <w:pPr>
        <w:rPr>
          <w:rFonts w:ascii="Helvetica" w:hAnsi="Helvetica" w:cs="Helvetica"/>
          <w:b/>
          <w:bCs/>
          <w:color w:val="222222"/>
          <w:sz w:val="21"/>
          <w:szCs w:val="21"/>
        </w:rPr>
      </w:pPr>
    </w:p>
    <w:p w14:paraId="7858DAD1"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 </w:t>
      </w:r>
      <w:r w:rsidRPr="006D2499">
        <w:rPr>
          <w:rFonts w:ascii="Helvetica" w:hAnsi="Helvetica" w:cs="Helvetica" w:hint="eastAsia"/>
          <w:b/>
          <w:bCs/>
          <w:color w:val="222222"/>
          <w:sz w:val="21"/>
          <w:szCs w:val="21"/>
        </w:rPr>
        <w:t>МАТЕРИАЛЫ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МЕТОДЫ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ИССЛЕДОВАНИЯ</w:t>
      </w:r>
    </w:p>
    <w:p w14:paraId="03CF72C0" w14:textId="77777777" w:rsidR="006D2499" w:rsidRPr="006D2499" w:rsidRDefault="006D2499" w:rsidP="006D2499">
      <w:pPr>
        <w:rPr>
          <w:rFonts w:ascii="Helvetica" w:hAnsi="Helvetica" w:cs="Helvetica"/>
          <w:b/>
          <w:bCs/>
          <w:color w:val="222222"/>
          <w:sz w:val="21"/>
          <w:szCs w:val="21"/>
        </w:rPr>
      </w:pPr>
    </w:p>
    <w:p w14:paraId="4871D5BD"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2.1 </w:t>
      </w:r>
      <w:r w:rsidRPr="006D2499">
        <w:rPr>
          <w:rFonts w:ascii="Helvetica" w:hAnsi="Helvetica" w:cs="Helvetica" w:hint="eastAsia"/>
          <w:b/>
          <w:bCs/>
          <w:color w:val="222222"/>
          <w:sz w:val="21"/>
          <w:szCs w:val="21"/>
        </w:rPr>
        <w:t>Антибактериальные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вещества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использованные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работе</w:t>
      </w:r>
    </w:p>
    <w:p w14:paraId="52219105" w14:textId="77777777" w:rsidR="006D2499" w:rsidRPr="006D2499" w:rsidRDefault="006D2499" w:rsidP="006D2499">
      <w:pPr>
        <w:rPr>
          <w:rFonts w:ascii="Helvetica" w:hAnsi="Helvetica" w:cs="Helvetica"/>
          <w:b/>
          <w:bCs/>
          <w:color w:val="222222"/>
          <w:sz w:val="21"/>
          <w:szCs w:val="21"/>
        </w:rPr>
      </w:pPr>
    </w:p>
    <w:p w14:paraId="6CC55317"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2.2 </w:t>
      </w:r>
      <w:r w:rsidRPr="006D2499">
        <w:rPr>
          <w:rFonts w:ascii="Helvetica" w:hAnsi="Helvetica" w:cs="Helvetica" w:hint="eastAsia"/>
          <w:b/>
          <w:bCs/>
          <w:color w:val="222222"/>
          <w:sz w:val="21"/>
          <w:szCs w:val="21"/>
        </w:rPr>
        <w:t>Линии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клеток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условия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культивирования</w:t>
      </w:r>
    </w:p>
    <w:p w14:paraId="6911973C" w14:textId="77777777" w:rsidR="006D2499" w:rsidRPr="006D2499" w:rsidRDefault="006D2499" w:rsidP="006D2499">
      <w:pPr>
        <w:rPr>
          <w:rFonts w:ascii="Helvetica" w:hAnsi="Helvetica" w:cs="Helvetica"/>
          <w:b/>
          <w:bCs/>
          <w:color w:val="222222"/>
          <w:sz w:val="21"/>
          <w:szCs w:val="21"/>
        </w:rPr>
      </w:pPr>
    </w:p>
    <w:p w14:paraId="62E3B8A1"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 </w:t>
      </w:r>
      <w:r w:rsidRPr="006D2499">
        <w:rPr>
          <w:rFonts w:ascii="Helvetica" w:hAnsi="Helvetica" w:cs="Helvetica" w:hint="eastAsia"/>
          <w:b/>
          <w:bCs/>
          <w:color w:val="222222"/>
          <w:sz w:val="21"/>
          <w:szCs w:val="21"/>
        </w:rPr>
        <w:t>Методы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работы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бактериальными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клетками</w:t>
      </w:r>
    </w:p>
    <w:p w14:paraId="552EDE8A" w14:textId="77777777" w:rsidR="006D2499" w:rsidRPr="006D2499" w:rsidRDefault="006D2499" w:rsidP="006D2499">
      <w:pPr>
        <w:rPr>
          <w:rFonts w:ascii="Helvetica" w:hAnsi="Helvetica" w:cs="Helvetica"/>
          <w:b/>
          <w:bCs/>
          <w:color w:val="222222"/>
          <w:sz w:val="21"/>
          <w:szCs w:val="21"/>
        </w:rPr>
      </w:pPr>
    </w:p>
    <w:p w14:paraId="021C3D1D"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2.3.1 </w:t>
      </w:r>
      <w:r w:rsidRPr="006D2499">
        <w:rPr>
          <w:rFonts w:ascii="Helvetica" w:hAnsi="Helvetica" w:cs="Helvetica" w:hint="eastAsia"/>
          <w:b/>
          <w:bCs/>
          <w:color w:val="222222"/>
          <w:sz w:val="21"/>
          <w:szCs w:val="21"/>
        </w:rPr>
        <w:t>Штаммы</w:t>
      </w:r>
    </w:p>
    <w:p w14:paraId="10612102" w14:textId="77777777" w:rsidR="006D2499" w:rsidRPr="006D2499" w:rsidRDefault="006D2499" w:rsidP="006D2499">
      <w:pPr>
        <w:rPr>
          <w:rFonts w:ascii="Helvetica" w:hAnsi="Helvetica" w:cs="Helvetica"/>
          <w:b/>
          <w:bCs/>
          <w:color w:val="222222"/>
          <w:sz w:val="21"/>
          <w:szCs w:val="21"/>
        </w:rPr>
      </w:pPr>
    </w:p>
    <w:p w14:paraId="793C084A"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2.3.2 </w:t>
      </w:r>
      <w:r w:rsidRPr="006D2499">
        <w:rPr>
          <w:rFonts w:ascii="Helvetica" w:hAnsi="Helvetica" w:cs="Helvetica" w:hint="eastAsia"/>
          <w:b/>
          <w:bCs/>
          <w:color w:val="222222"/>
          <w:sz w:val="21"/>
          <w:szCs w:val="21"/>
        </w:rPr>
        <w:t>Плазмидные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векторы</w:t>
      </w:r>
    </w:p>
    <w:p w14:paraId="0F17096E" w14:textId="77777777" w:rsidR="006D2499" w:rsidRPr="006D2499" w:rsidRDefault="006D2499" w:rsidP="006D2499">
      <w:pPr>
        <w:rPr>
          <w:rFonts w:ascii="Helvetica" w:hAnsi="Helvetica" w:cs="Helvetica"/>
          <w:b/>
          <w:bCs/>
          <w:color w:val="222222"/>
          <w:sz w:val="21"/>
          <w:szCs w:val="21"/>
        </w:rPr>
      </w:pPr>
    </w:p>
    <w:p w14:paraId="01D16EE5"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2.3.3 </w:t>
      </w:r>
      <w:r w:rsidRPr="006D2499">
        <w:rPr>
          <w:rFonts w:ascii="Helvetica" w:hAnsi="Helvetica" w:cs="Helvetica" w:hint="eastAsia"/>
          <w:b/>
          <w:bCs/>
          <w:color w:val="222222"/>
          <w:sz w:val="21"/>
          <w:szCs w:val="21"/>
        </w:rPr>
        <w:t>Среды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условия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культивирования</w:t>
      </w:r>
    </w:p>
    <w:p w14:paraId="5A9807EE" w14:textId="77777777" w:rsidR="006D2499" w:rsidRPr="006D2499" w:rsidRDefault="006D2499" w:rsidP="006D2499">
      <w:pPr>
        <w:rPr>
          <w:rFonts w:ascii="Helvetica" w:hAnsi="Helvetica" w:cs="Helvetica"/>
          <w:b/>
          <w:bCs/>
          <w:color w:val="222222"/>
          <w:sz w:val="21"/>
          <w:szCs w:val="21"/>
        </w:rPr>
      </w:pPr>
    </w:p>
    <w:p w14:paraId="15750CE8"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2.3.4 </w:t>
      </w:r>
      <w:r w:rsidRPr="006D2499">
        <w:rPr>
          <w:rFonts w:ascii="Helvetica" w:hAnsi="Helvetica" w:cs="Helvetica" w:hint="eastAsia"/>
          <w:b/>
          <w:bCs/>
          <w:color w:val="222222"/>
          <w:sz w:val="21"/>
          <w:szCs w:val="21"/>
        </w:rPr>
        <w:t>Определение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способности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образовывать</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модификациями</w:t>
      </w:r>
      <w:r w:rsidRPr="006D2499">
        <w:rPr>
          <w:rFonts w:ascii="Helvetica" w:hAnsi="Helvetica" w:cs="Helvetica"/>
          <w:b/>
          <w:bCs/>
          <w:color w:val="222222"/>
          <w:sz w:val="21"/>
          <w:szCs w:val="21"/>
        </w:rPr>
        <w:t>)</w:t>
      </w:r>
    </w:p>
    <w:p w14:paraId="467CE9C9" w14:textId="77777777" w:rsidR="006D2499" w:rsidRPr="006D2499" w:rsidRDefault="006D2499" w:rsidP="006D2499">
      <w:pPr>
        <w:rPr>
          <w:rFonts w:ascii="Helvetica" w:hAnsi="Helvetica" w:cs="Helvetica"/>
          <w:b/>
          <w:bCs/>
          <w:color w:val="222222"/>
          <w:sz w:val="21"/>
          <w:szCs w:val="21"/>
        </w:rPr>
      </w:pPr>
    </w:p>
    <w:p w14:paraId="4121A520"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2.3.5 </w:t>
      </w:r>
      <w:r w:rsidRPr="006D2499">
        <w:rPr>
          <w:rFonts w:ascii="Helvetica" w:hAnsi="Helvetica" w:cs="Helvetica" w:hint="eastAsia"/>
          <w:b/>
          <w:bCs/>
          <w:color w:val="222222"/>
          <w:sz w:val="21"/>
          <w:szCs w:val="21"/>
        </w:rPr>
        <w:t>Получение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смешанной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биопленки</w:t>
      </w:r>
    </w:p>
    <w:p w14:paraId="42C8A60D" w14:textId="77777777" w:rsidR="006D2499" w:rsidRPr="006D2499" w:rsidRDefault="006D2499" w:rsidP="006D2499">
      <w:pPr>
        <w:rPr>
          <w:rFonts w:ascii="Helvetica" w:hAnsi="Helvetica" w:cs="Helvetica"/>
          <w:b/>
          <w:bCs/>
          <w:color w:val="222222"/>
          <w:sz w:val="21"/>
          <w:szCs w:val="21"/>
        </w:rPr>
      </w:pPr>
    </w:p>
    <w:p w14:paraId="26970A01"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2.3.6 </w:t>
      </w:r>
      <w:r w:rsidRPr="006D2499">
        <w:rPr>
          <w:rFonts w:ascii="Helvetica" w:hAnsi="Helvetica" w:cs="Helvetica" w:hint="eastAsia"/>
          <w:b/>
          <w:bCs/>
          <w:color w:val="222222"/>
          <w:sz w:val="21"/>
          <w:szCs w:val="21"/>
        </w:rPr>
        <w:t>Определение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минимальной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подавляющей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концентрации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минимальной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бактерицидной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концентрации</w:t>
      </w:r>
    </w:p>
    <w:p w14:paraId="0B679492" w14:textId="77777777" w:rsidR="006D2499" w:rsidRPr="006D2499" w:rsidRDefault="006D2499" w:rsidP="006D2499">
      <w:pPr>
        <w:rPr>
          <w:rFonts w:ascii="Helvetica" w:hAnsi="Helvetica" w:cs="Helvetica"/>
          <w:b/>
          <w:bCs/>
          <w:color w:val="222222"/>
          <w:sz w:val="21"/>
          <w:szCs w:val="21"/>
        </w:rPr>
      </w:pPr>
    </w:p>
    <w:p w14:paraId="1FBB4E1A"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2.3.7 </w:t>
      </w:r>
      <w:r w:rsidRPr="006D2499">
        <w:rPr>
          <w:rFonts w:ascii="Helvetica" w:hAnsi="Helvetica" w:cs="Helvetica" w:hint="eastAsia"/>
          <w:b/>
          <w:bCs/>
          <w:color w:val="222222"/>
          <w:sz w:val="21"/>
          <w:szCs w:val="21"/>
        </w:rPr>
        <w:t>Определение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минимальной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концентрации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подавляющей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образование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p>
    <w:p w14:paraId="6FB00399" w14:textId="77777777" w:rsidR="006D2499" w:rsidRPr="006D2499" w:rsidRDefault="006D2499" w:rsidP="006D2499">
      <w:pPr>
        <w:rPr>
          <w:rFonts w:ascii="Helvetica" w:hAnsi="Helvetica" w:cs="Helvetica"/>
          <w:b/>
          <w:bCs/>
          <w:color w:val="222222"/>
          <w:sz w:val="21"/>
          <w:szCs w:val="21"/>
        </w:rPr>
      </w:pPr>
    </w:p>
    <w:p w14:paraId="4E8701B6"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2</w:t>
      </w:r>
    </w:p>
    <w:p w14:paraId="2C598A25" w14:textId="77777777" w:rsidR="006D2499" w:rsidRPr="006D2499" w:rsidRDefault="006D2499" w:rsidP="006D2499">
      <w:pPr>
        <w:rPr>
          <w:rFonts w:ascii="Helvetica" w:hAnsi="Helvetica" w:cs="Helvetica"/>
          <w:b/>
          <w:bCs/>
          <w:color w:val="222222"/>
          <w:sz w:val="21"/>
          <w:szCs w:val="21"/>
        </w:rPr>
      </w:pPr>
    </w:p>
    <w:p w14:paraId="02157DEB"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2.3.8 </w:t>
      </w:r>
      <w:r w:rsidRPr="006D2499">
        <w:rPr>
          <w:rFonts w:ascii="Helvetica" w:hAnsi="Helvetica" w:cs="Helvetica" w:hint="eastAsia"/>
          <w:b/>
          <w:bCs/>
          <w:color w:val="222222"/>
          <w:sz w:val="21"/>
          <w:szCs w:val="21"/>
        </w:rPr>
        <w:t>Определение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эффективности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антимикробных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веществ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против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составе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p>
    <w:p w14:paraId="0D8C56FF" w14:textId="77777777" w:rsidR="006D2499" w:rsidRPr="006D2499" w:rsidRDefault="006D2499" w:rsidP="006D2499">
      <w:pPr>
        <w:rPr>
          <w:rFonts w:ascii="Helvetica" w:hAnsi="Helvetica" w:cs="Helvetica"/>
          <w:b/>
          <w:bCs/>
          <w:color w:val="222222"/>
          <w:sz w:val="21"/>
          <w:szCs w:val="21"/>
        </w:rPr>
      </w:pPr>
    </w:p>
    <w:p w14:paraId="5BF23813"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2.3.9 </w:t>
      </w:r>
      <w:r w:rsidRPr="006D2499">
        <w:rPr>
          <w:rFonts w:ascii="Helvetica" w:hAnsi="Helvetica" w:cs="Helvetica" w:hint="eastAsia"/>
          <w:b/>
          <w:bCs/>
          <w:color w:val="222222"/>
          <w:sz w:val="21"/>
          <w:szCs w:val="21"/>
        </w:rPr>
        <w:t>Подсчет</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КОЕ</w:t>
      </w:r>
    </w:p>
    <w:p w14:paraId="765E0DA9" w14:textId="77777777" w:rsidR="006D2499" w:rsidRPr="006D2499" w:rsidRDefault="006D2499" w:rsidP="006D2499">
      <w:pPr>
        <w:rPr>
          <w:rFonts w:ascii="Helvetica" w:hAnsi="Helvetica" w:cs="Helvetica"/>
          <w:b/>
          <w:bCs/>
          <w:color w:val="222222"/>
          <w:sz w:val="21"/>
          <w:szCs w:val="21"/>
        </w:rPr>
      </w:pPr>
    </w:p>
    <w:p w14:paraId="113F07A8"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2.3.10 </w:t>
      </w:r>
      <w:r w:rsidRPr="006D2499">
        <w:rPr>
          <w:rFonts w:ascii="Helvetica" w:hAnsi="Helvetica" w:cs="Helvetica" w:hint="eastAsia"/>
          <w:b/>
          <w:bCs/>
          <w:color w:val="222222"/>
          <w:sz w:val="21"/>
          <w:szCs w:val="21"/>
        </w:rPr>
        <w:t>Трансформация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клеток</w:t>
      </w:r>
      <w:r w:rsidRPr="006D2499">
        <w:rPr>
          <w:rFonts w:ascii="Helvetica" w:hAnsi="Helvetica" w:cs="Helvetica"/>
          <w:b/>
          <w:bCs/>
          <w:color w:val="222222"/>
          <w:sz w:val="21"/>
          <w:szCs w:val="21"/>
        </w:rPr>
        <w:t xml:space="preserve"> E. coli </w:t>
      </w:r>
      <w:r w:rsidRPr="006D2499">
        <w:rPr>
          <w:rFonts w:ascii="Helvetica" w:hAnsi="Helvetica" w:cs="Helvetica" w:hint="eastAsia"/>
          <w:b/>
          <w:bCs/>
          <w:color w:val="222222"/>
          <w:sz w:val="21"/>
          <w:szCs w:val="21"/>
        </w:rPr>
        <w:t>методом</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теплового</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шока</w:t>
      </w:r>
    </w:p>
    <w:p w14:paraId="3A1563DD" w14:textId="77777777" w:rsidR="006D2499" w:rsidRPr="006D2499" w:rsidRDefault="006D2499" w:rsidP="006D2499">
      <w:pPr>
        <w:rPr>
          <w:rFonts w:ascii="Helvetica" w:hAnsi="Helvetica" w:cs="Helvetica"/>
          <w:b/>
          <w:bCs/>
          <w:color w:val="222222"/>
          <w:sz w:val="21"/>
          <w:szCs w:val="21"/>
        </w:rPr>
      </w:pPr>
    </w:p>
    <w:p w14:paraId="61A4F917"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2.3.11 </w:t>
      </w:r>
      <w:r w:rsidRPr="006D2499">
        <w:rPr>
          <w:rFonts w:ascii="Helvetica" w:hAnsi="Helvetica" w:cs="Helvetica" w:hint="eastAsia"/>
          <w:b/>
          <w:bCs/>
          <w:color w:val="222222"/>
          <w:sz w:val="21"/>
          <w:szCs w:val="21"/>
        </w:rPr>
        <w:t>Трансформация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клеток</w:t>
      </w:r>
      <w:r w:rsidRPr="006D2499">
        <w:rPr>
          <w:rFonts w:ascii="Helvetica" w:hAnsi="Helvetica" w:cs="Helvetica"/>
          <w:b/>
          <w:bCs/>
          <w:color w:val="222222"/>
          <w:sz w:val="21"/>
          <w:szCs w:val="21"/>
        </w:rPr>
        <w:t xml:space="preserve"> S. aureus </w:t>
      </w:r>
      <w:r w:rsidRPr="006D2499">
        <w:rPr>
          <w:rFonts w:ascii="Helvetica" w:hAnsi="Helvetica" w:cs="Helvetica" w:hint="eastAsia"/>
          <w:b/>
          <w:bCs/>
          <w:color w:val="222222"/>
          <w:sz w:val="21"/>
          <w:szCs w:val="21"/>
        </w:rPr>
        <w:t>методом</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электропорации</w:t>
      </w:r>
    </w:p>
    <w:p w14:paraId="10F4BF1A" w14:textId="77777777" w:rsidR="006D2499" w:rsidRPr="006D2499" w:rsidRDefault="006D2499" w:rsidP="006D2499">
      <w:pPr>
        <w:rPr>
          <w:rFonts w:ascii="Helvetica" w:hAnsi="Helvetica" w:cs="Helvetica"/>
          <w:b/>
          <w:bCs/>
          <w:color w:val="222222"/>
          <w:sz w:val="21"/>
          <w:szCs w:val="21"/>
        </w:rPr>
      </w:pPr>
    </w:p>
    <w:p w14:paraId="1853F076"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2.4 </w:t>
      </w:r>
      <w:r w:rsidRPr="006D2499">
        <w:rPr>
          <w:rFonts w:ascii="Helvetica" w:hAnsi="Helvetica" w:cs="Helvetica" w:hint="eastAsia"/>
          <w:b/>
          <w:bCs/>
          <w:color w:val="222222"/>
          <w:sz w:val="21"/>
          <w:szCs w:val="21"/>
        </w:rPr>
        <w:t>Методы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работы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рекомбинантной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ДНК</w:t>
      </w:r>
    </w:p>
    <w:p w14:paraId="673C9231" w14:textId="77777777" w:rsidR="006D2499" w:rsidRPr="006D2499" w:rsidRDefault="006D2499" w:rsidP="006D2499">
      <w:pPr>
        <w:rPr>
          <w:rFonts w:ascii="Helvetica" w:hAnsi="Helvetica" w:cs="Helvetica"/>
          <w:b/>
          <w:bCs/>
          <w:color w:val="222222"/>
          <w:sz w:val="21"/>
          <w:szCs w:val="21"/>
        </w:rPr>
      </w:pPr>
    </w:p>
    <w:p w14:paraId="19C14BE7"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2.4.1 </w:t>
      </w:r>
      <w:r w:rsidRPr="006D2499">
        <w:rPr>
          <w:rFonts w:ascii="Helvetica" w:hAnsi="Helvetica" w:cs="Helvetica" w:hint="eastAsia"/>
          <w:b/>
          <w:bCs/>
          <w:color w:val="222222"/>
          <w:sz w:val="21"/>
          <w:szCs w:val="21"/>
        </w:rPr>
        <w:t>Выделение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геномной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ДНК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бацилл</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методом</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фенол</w:t>
      </w:r>
      <w:r w:rsidRPr="006D2499">
        <w:rPr>
          <w:rFonts w:ascii="Helvetica" w:hAnsi="Helvetica" w:cs="Helvetica"/>
          <w:b/>
          <w:bCs/>
          <w:color w:val="222222"/>
          <w:sz w:val="21"/>
          <w:szCs w:val="21"/>
        </w:rPr>
        <w:t>-</w:t>
      </w:r>
      <w:r w:rsidRPr="006D2499">
        <w:rPr>
          <w:rFonts w:ascii="Helvetica" w:hAnsi="Helvetica" w:cs="Helvetica" w:hint="eastAsia"/>
          <w:b/>
          <w:bCs/>
          <w:color w:val="222222"/>
          <w:sz w:val="21"/>
          <w:szCs w:val="21"/>
        </w:rPr>
        <w:t>хлороформной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экстракции</w:t>
      </w:r>
    </w:p>
    <w:p w14:paraId="27899830" w14:textId="77777777" w:rsidR="006D2499" w:rsidRPr="006D2499" w:rsidRDefault="006D2499" w:rsidP="006D2499">
      <w:pPr>
        <w:rPr>
          <w:rFonts w:ascii="Helvetica" w:hAnsi="Helvetica" w:cs="Helvetica"/>
          <w:b/>
          <w:bCs/>
          <w:color w:val="222222"/>
          <w:sz w:val="21"/>
          <w:szCs w:val="21"/>
        </w:rPr>
      </w:pPr>
    </w:p>
    <w:p w14:paraId="64A036E9"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2.4.2 </w:t>
      </w:r>
      <w:r w:rsidRPr="006D2499">
        <w:rPr>
          <w:rFonts w:ascii="Helvetica" w:hAnsi="Helvetica" w:cs="Helvetica" w:hint="eastAsia"/>
          <w:b/>
          <w:bCs/>
          <w:color w:val="222222"/>
          <w:sz w:val="21"/>
          <w:szCs w:val="21"/>
        </w:rPr>
        <w:t>Выделение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геномной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ДНК</w:t>
      </w:r>
      <w:r w:rsidRPr="006D2499">
        <w:rPr>
          <w:rFonts w:ascii="Helvetica" w:hAnsi="Helvetica" w:cs="Helvetica"/>
          <w:b/>
          <w:bCs/>
          <w:color w:val="222222"/>
          <w:sz w:val="21"/>
          <w:szCs w:val="21"/>
        </w:rPr>
        <w:t xml:space="preserve"> S. aureus </w:t>
      </w:r>
      <w:r w:rsidRPr="006D2499">
        <w:rPr>
          <w:rFonts w:ascii="Helvetica" w:hAnsi="Helvetica" w:cs="Helvetica" w:hint="eastAsia"/>
          <w:b/>
          <w:bCs/>
          <w:color w:val="222222"/>
          <w:sz w:val="21"/>
          <w:szCs w:val="21"/>
        </w:rPr>
        <w:t>с</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помощью</w:t>
      </w:r>
      <w:r w:rsidRPr="006D2499">
        <w:rPr>
          <w:rFonts w:ascii="Helvetica" w:hAnsi="Helvetica" w:cs="Helvetica"/>
          <w:b/>
          <w:bCs/>
          <w:color w:val="222222"/>
          <w:sz w:val="21"/>
          <w:szCs w:val="21"/>
        </w:rPr>
        <w:t xml:space="preserve"> GenElute</w:t>
      </w:r>
      <w:r w:rsidRPr="006D2499">
        <w:rPr>
          <w:rFonts w:ascii="Helvetica" w:hAnsi="Helvetica" w:cs="Helvetica" w:hint="eastAsia"/>
          <w:b/>
          <w:bCs/>
          <w:color w:val="222222"/>
          <w:sz w:val="21"/>
          <w:szCs w:val="21"/>
        </w:rPr>
        <w:t>™</w:t>
      </w:r>
      <w:r w:rsidRPr="006D2499">
        <w:rPr>
          <w:rFonts w:ascii="Helvetica" w:hAnsi="Helvetica" w:cs="Helvetica"/>
          <w:b/>
          <w:bCs/>
          <w:color w:val="222222"/>
          <w:sz w:val="21"/>
          <w:szCs w:val="21"/>
        </w:rPr>
        <w:t xml:space="preserve"> Bacterial Genomic DNA Kits</w:t>
      </w:r>
    </w:p>
    <w:p w14:paraId="716781CD" w14:textId="77777777" w:rsidR="006D2499" w:rsidRPr="006D2499" w:rsidRDefault="006D2499" w:rsidP="006D2499">
      <w:pPr>
        <w:rPr>
          <w:rFonts w:ascii="Helvetica" w:hAnsi="Helvetica" w:cs="Helvetica"/>
          <w:b/>
          <w:bCs/>
          <w:color w:val="222222"/>
          <w:sz w:val="21"/>
          <w:szCs w:val="21"/>
        </w:rPr>
      </w:pPr>
    </w:p>
    <w:p w14:paraId="2AEB8AAA"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lastRenderedPageBreak/>
        <w:t xml:space="preserve">2.4.3 </w:t>
      </w:r>
      <w:r w:rsidRPr="006D2499">
        <w:rPr>
          <w:rFonts w:ascii="Helvetica" w:hAnsi="Helvetica" w:cs="Helvetica" w:hint="eastAsia"/>
          <w:b/>
          <w:bCs/>
          <w:color w:val="222222"/>
          <w:sz w:val="21"/>
          <w:szCs w:val="21"/>
        </w:rPr>
        <w:t>Выделение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плазмидной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ДНК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помощью</w:t>
      </w:r>
      <w:r w:rsidRPr="006D2499">
        <w:rPr>
          <w:rFonts w:ascii="Helvetica" w:hAnsi="Helvetica" w:cs="Helvetica"/>
          <w:b/>
          <w:bCs/>
          <w:color w:val="222222"/>
          <w:sz w:val="21"/>
          <w:szCs w:val="21"/>
        </w:rPr>
        <w:t xml:space="preserve"> GeneJET Plasmid Miniprep Kit</w:t>
      </w:r>
    </w:p>
    <w:p w14:paraId="29335288" w14:textId="77777777" w:rsidR="006D2499" w:rsidRPr="006D2499" w:rsidRDefault="006D2499" w:rsidP="006D2499">
      <w:pPr>
        <w:rPr>
          <w:rFonts w:ascii="Helvetica" w:hAnsi="Helvetica" w:cs="Helvetica"/>
          <w:b/>
          <w:bCs/>
          <w:color w:val="222222"/>
          <w:sz w:val="21"/>
          <w:szCs w:val="21"/>
        </w:rPr>
      </w:pPr>
    </w:p>
    <w:p w14:paraId="30F1FCC8"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2.4.4 </w:t>
      </w:r>
      <w:r w:rsidRPr="006D2499">
        <w:rPr>
          <w:rFonts w:ascii="Helvetica" w:hAnsi="Helvetica" w:cs="Helvetica" w:hint="eastAsia"/>
          <w:b/>
          <w:bCs/>
          <w:color w:val="222222"/>
          <w:sz w:val="21"/>
          <w:szCs w:val="21"/>
        </w:rPr>
        <w:t>Полимеразная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цепная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реакция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ПЦР</w:t>
      </w:r>
      <w:r w:rsidRPr="006D2499">
        <w:rPr>
          <w:rFonts w:ascii="Helvetica" w:hAnsi="Helvetica" w:cs="Helvetica"/>
          <w:b/>
          <w:bCs/>
          <w:color w:val="222222"/>
          <w:sz w:val="21"/>
          <w:szCs w:val="21"/>
        </w:rPr>
        <w:t>)</w:t>
      </w:r>
    </w:p>
    <w:p w14:paraId="4E7B422C" w14:textId="77777777" w:rsidR="006D2499" w:rsidRPr="006D2499" w:rsidRDefault="006D2499" w:rsidP="006D2499">
      <w:pPr>
        <w:rPr>
          <w:rFonts w:ascii="Helvetica" w:hAnsi="Helvetica" w:cs="Helvetica"/>
          <w:b/>
          <w:bCs/>
          <w:color w:val="222222"/>
          <w:sz w:val="21"/>
          <w:szCs w:val="21"/>
        </w:rPr>
      </w:pPr>
    </w:p>
    <w:p w14:paraId="69A670B1"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2.4.5 </w:t>
      </w:r>
      <w:r w:rsidRPr="006D2499">
        <w:rPr>
          <w:rFonts w:ascii="Helvetica" w:hAnsi="Helvetica" w:cs="Helvetica" w:hint="eastAsia"/>
          <w:b/>
          <w:bCs/>
          <w:color w:val="222222"/>
          <w:sz w:val="21"/>
          <w:szCs w:val="21"/>
        </w:rPr>
        <w:t>Очистка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амплифицированных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фрагментов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ДНК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после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ПЦР</w:t>
      </w:r>
    </w:p>
    <w:p w14:paraId="313E26EB" w14:textId="77777777" w:rsidR="006D2499" w:rsidRPr="006D2499" w:rsidRDefault="006D2499" w:rsidP="006D2499">
      <w:pPr>
        <w:rPr>
          <w:rFonts w:ascii="Helvetica" w:hAnsi="Helvetica" w:cs="Helvetica"/>
          <w:b/>
          <w:bCs/>
          <w:color w:val="222222"/>
          <w:sz w:val="21"/>
          <w:szCs w:val="21"/>
        </w:rPr>
      </w:pPr>
    </w:p>
    <w:p w14:paraId="3867DF70"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2.4.6 </w:t>
      </w:r>
      <w:r w:rsidRPr="006D2499">
        <w:rPr>
          <w:rFonts w:ascii="Helvetica" w:hAnsi="Helvetica" w:cs="Helvetica" w:hint="eastAsia"/>
          <w:b/>
          <w:bCs/>
          <w:color w:val="222222"/>
          <w:sz w:val="21"/>
          <w:szCs w:val="21"/>
        </w:rPr>
        <w:t>Рестрикция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ДНК</w:t>
      </w:r>
    </w:p>
    <w:p w14:paraId="03F38BE8" w14:textId="77777777" w:rsidR="006D2499" w:rsidRPr="006D2499" w:rsidRDefault="006D2499" w:rsidP="006D2499">
      <w:pPr>
        <w:rPr>
          <w:rFonts w:ascii="Helvetica" w:hAnsi="Helvetica" w:cs="Helvetica"/>
          <w:b/>
          <w:bCs/>
          <w:color w:val="222222"/>
          <w:sz w:val="21"/>
          <w:szCs w:val="21"/>
        </w:rPr>
      </w:pPr>
    </w:p>
    <w:p w14:paraId="314AE9F2"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2.4.7 </w:t>
      </w:r>
      <w:r w:rsidRPr="006D2499">
        <w:rPr>
          <w:rFonts w:ascii="Helvetica" w:hAnsi="Helvetica" w:cs="Helvetica" w:hint="eastAsia"/>
          <w:b/>
          <w:bCs/>
          <w:color w:val="222222"/>
          <w:sz w:val="21"/>
          <w:szCs w:val="21"/>
        </w:rPr>
        <w:t>Реакция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Гибсона</w:t>
      </w:r>
    </w:p>
    <w:p w14:paraId="21FDB844" w14:textId="77777777" w:rsidR="006D2499" w:rsidRPr="006D2499" w:rsidRDefault="006D2499" w:rsidP="006D2499">
      <w:pPr>
        <w:rPr>
          <w:rFonts w:ascii="Helvetica" w:hAnsi="Helvetica" w:cs="Helvetica"/>
          <w:b/>
          <w:bCs/>
          <w:color w:val="222222"/>
          <w:sz w:val="21"/>
          <w:szCs w:val="21"/>
        </w:rPr>
      </w:pPr>
    </w:p>
    <w:p w14:paraId="1D92C9E5"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2.4.8 </w:t>
      </w:r>
      <w:r w:rsidRPr="006D2499">
        <w:rPr>
          <w:rFonts w:ascii="Helvetica" w:hAnsi="Helvetica" w:cs="Helvetica" w:hint="eastAsia"/>
          <w:b/>
          <w:bCs/>
          <w:color w:val="222222"/>
          <w:sz w:val="21"/>
          <w:szCs w:val="21"/>
        </w:rPr>
        <w:t>Электрофорез</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ДНК</w:t>
      </w:r>
    </w:p>
    <w:p w14:paraId="23580AB8" w14:textId="77777777" w:rsidR="006D2499" w:rsidRPr="006D2499" w:rsidRDefault="006D2499" w:rsidP="006D2499">
      <w:pPr>
        <w:rPr>
          <w:rFonts w:ascii="Helvetica" w:hAnsi="Helvetica" w:cs="Helvetica"/>
          <w:b/>
          <w:bCs/>
          <w:color w:val="222222"/>
          <w:sz w:val="21"/>
          <w:szCs w:val="21"/>
        </w:rPr>
      </w:pPr>
    </w:p>
    <w:p w14:paraId="039FF4FD"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2.5 </w:t>
      </w:r>
      <w:r w:rsidRPr="006D2499">
        <w:rPr>
          <w:rFonts w:ascii="Helvetica" w:hAnsi="Helvetica" w:cs="Helvetica" w:hint="eastAsia"/>
          <w:b/>
          <w:bCs/>
          <w:color w:val="222222"/>
          <w:sz w:val="21"/>
          <w:szCs w:val="21"/>
        </w:rPr>
        <w:t>Схемы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получения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рекомбинантных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конструкций</w:t>
      </w:r>
    </w:p>
    <w:p w14:paraId="2A862D9B" w14:textId="77777777" w:rsidR="006D2499" w:rsidRPr="006D2499" w:rsidRDefault="006D2499" w:rsidP="006D2499">
      <w:pPr>
        <w:rPr>
          <w:rFonts w:ascii="Helvetica" w:hAnsi="Helvetica" w:cs="Helvetica"/>
          <w:b/>
          <w:bCs/>
          <w:color w:val="222222"/>
          <w:sz w:val="21"/>
          <w:szCs w:val="21"/>
        </w:rPr>
      </w:pPr>
    </w:p>
    <w:p w14:paraId="789066C7"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2.5.1 </w:t>
      </w:r>
      <w:r w:rsidRPr="006D2499">
        <w:rPr>
          <w:rFonts w:ascii="Helvetica" w:hAnsi="Helvetica" w:cs="Helvetica" w:hint="eastAsia"/>
          <w:b/>
          <w:bCs/>
          <w:color w:val="222222"/>
          <w:sz w:val="21"/>
          <w:szCs w:val="21"/>
        </w:rPr>
        <w:t>Клонирование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гена</w:t>
      </w:r>
      <w:r w:rsidRPr="006D2499">
        <w:rPr>
          <w:rFonts w:ascii="Helvetica" w:hAnsi="Helvetica" w:cs="Helvetica"/>
          <w:b/>
          <w:bCs/>
          <w:color w:val="222222"/>
          <w:sz w:val="21"/>
          <w:szCs w:val="21"/>
        </w:rPr>
        <w:t xml:space="preserve"> sacC </w:t>
      </w:r>
      <w:r w:rsidRPr="006D2499">
        <w:rPr>
          <w:rFonts w:ascii="Helvetica" w:hAnsi="Helvetica" w:cs="Helvetica" w:hint="eastAsia"/>
          <w:b/>
          <w:bCs/>
          <w:color w:val="222222"/>
          <w:sz w:val="21"/>
          <w:szCs w:val="21"/>
        </w:rPr>
        <w:t>из</w:t>
      </w:r>
      <w:r w:rsidRPr="006D2499">
        <w:rPr>
          <w:rFonts w:ascii="Helvetica" w:hAnsi="Helvetica" w:cs="Helvetica"/>
          <w:b/>
          <w:bCs/>
          <w:color w:val="222222"/>
          <w:sz w:val="21"/>
          <w:szCs w:val="21"/>
        </w:rPr>
        <w:t xml:space="preserve"> B. subtilis 168 </w:t>
      </w:r>
      <w:r w:rsidRPr="006D2499">
        <w:rPr>
          <w:rFonts w:ascii="Helvetica" w:hAnsi="Helvetica" w:cs="Helvetica" w:hint="eastAsia"/>
          <w:b/>
          <w:bCs/>
          <w:color w:val="222222"/>
          <w:sz w:val="21"/>
          <w:szCs w:val="21"/>
        </w:rPr>
        <w:t>для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получения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гиперпродуцентов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рекомбинантной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леваназы</w:t>
      </w:r>
      <w:r w:rsidRPr="006D2499">
        <w:rPr>
          <w:rFonts w:ascii="Helvetica" w:hAnsi="Helvetica" w:cs="Helvetica"/>
          <w:b/>
          <w:bCs/>
          <w:color w:val="222222"/>
          <w:sz w:val="21"/>
          <w:szCs w:val="21"/>
        </w:rPr>
        <w:t xml:space="preserve"> SacCst</w:t>
      </w:r>
    </w:p>
    <w:p w14:paraId="56C3C778" w14:textId="77777777" w:rsidR="006D2499" w:rsidRPr="006D2499" w:rsidRDefault="006D2499" w:rsidP="006D2499">
      <w:pPr>
        <w:rPr>
          <w:rFonts w:ascii="Helvetica" w:hAnsi="Helvetica" w:cs="Helvetica"/>
          <w:b/>
          <w:bCs/>
          <w:color w:val="222222"/>
          <w:sz w:val="21"/>
          <w:szCs w:val="21"/>
        </w:rPr>
      </w:pPr>
    </w:p>
    <w:p w14:paraId="2FC82514"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2.5.2 </w:t>
      </w:r>
      <w:r w:rsidRPr="006D2499">
        <w:rPr>
          <w:rFonts w:ascii="Helvetica" w:hAnsi="Helvetica" w:cs="Helvetica" w:hint="eastAsia"/>
          <w:b/>
          <w:bCs/>
          <w:color w:val="222222"/>
          <w:sz w:val="21"/>
          <w:szCs w:val="21"/>
        </w:rPr>
        <w:t>Получение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рекомбинантного</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штамма</w:t>
      </w:r>
      <w:r w:rsidRPr="006D2499">
        <w:rPr>
          <w:rFonts w:ascii="Helvetica" w:hAnsi="Helvetica" w:cs="Helvetica"/>
          <w:b/>
          <w:bCs/>
          <w:color w:val="222222"/>
          <w:sz w:val="21"/>
          <w:szCs w:val="21"/>
        </w:rPr>
        <w:t xml:space="preserve"> S. aureus ica-GFP, </w:t>
      </w:r>
      <w:r w:rsidRPr="006D2499">
        <w:rPr>
          <w:rFonts w:ascii="Helvetica" w:hAnsi="Helvetica" w:cs="Helvetica" w:hint="eastAsia"/>
          <w:b/>
          <w:bCs/>
          <w:color w:val="222222"/>
          <w:sz w:val="21"/>
          <w:szCs w:val="21"/>
        </w:rPr>
        <w:t>экспрессирующего</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зеленый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флуоресцентный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белок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промотора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гена</w:t>
      </w:r>
      <w:r w:rsidRPr="006D2499">
        <w:rPr>
          <w:rFonts w:ascii="Helvetica" w:hAnsi="Helvetica" w:cs="Helvetica"/>
          <w:b/>
          <w:bCs/>
          <w:color w:val="222222"/>
          <w:sz w:val="21"/>
          <w:szCs w:val="21"/>
        </w:rPr>
        <w:t xml:space="preserve"> icaA</w:t>
      </w:r>
    </w:p>
    <w:p w14:paraId="2C434BFB" w14:textId="77777777" w:rsidR="006D2499" w:rsidRPr="006D2499" w:rsidRDefault="006D2499" w:rsidP="006D2499">
      <w:pPr>
        <w:rPr>
          <w:rFonts w:ascii="Helvetica" w:hAnsi="Helvetica" w:cs="Helvetica"/>
          <w:b/>
          <w:bCs/>
          <w:color w:val="222222"/>
          <w:sz w:val="21"/>
          <w:szCs w:val="21"/>
        </w:rPr>
      </w:pPr>
    </w:p>
    <w:p w14:paraId="2CC69C40"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2.6 </w:t>
      </w:r>
      <w:r w:rsidRPr="006D2499">
        <w:rPr>
          <w:rFonts w:ascii="Helvetica" w:hAnsi="Helvetica" w:cs="Helvetica" w:hint="eastAsia"/>
          <w:b/>
          <w:bCs/>
          <w:color w:val="222222"/>
          <w:sz w:val="21"/>
          <w:szCs w:val="21"/>
        </w:rPr>
        <w:t>Методы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работы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белками</w:t>
      </w:r>
    </w:p>
    <w:p w14:paraId="5A650257" w14:textId="77777777" w:rsidR="006D2499" w:rsidRPr="006D2499" w:rsidRDefault="006D2499" w:rsidP="006D2499">
      <w:pPr>
        <w:rPr>
          <w:rFonts w:ascii="Helvetica" w:hAnsi="Helvetica" w:cs="Helvetica"/>
          <w:b/>
          <w:bCs/>
          <w:color w:val="222222"/>
          <w:sz w:val="21"/>
          <w:szCs w:val="21"/>
        </w:rPr>
      </w:pPr>
    </w:p>
    <w:p w14:paraId="70179B32"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2.6.1 </w:t>
      </w:r>
      <w:r w:rsidRPr="006D2499">
        <w:rPr>
          <w:rFonts w:ascii="Helvetica" w:hAnsi="Helvetica" w:cs="Helvetica" w:hint="eastAsia"/>
          <w:b/>
          <w:bCs/>
          <w:color w:val="222222"/>
          <w:sz w:val="21"/>
          <w:szCs w:val="21"/>
        </w:rPr>
        <w:t>Скрининг</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рекомбинантных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штаммов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обеспечивающих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гиперпродукцию</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белка</w:t>
      </w:r>
      <w:r w:rsidRPr="006D2499">
        <w:rPr>
          <w:rFonts w:ascii="Helvetica" w:hAnsi="Helvetica" w:cs="Helvetica"/>
          <w:b/>
          <w:bCs/>
          <w:color w:val="222222"/>
          <w:sz w:val="21"/>
          <w:szCs w:val="21"/>
        </w:rPr>
        <w:t>58</w:t>
      </w:r>
    </w:p>
    <w:p w14:paraId="54A9B3F7" w14:textId="77777777" w:rsidR="006D2499" w:rsidRPr="006D2499" w:rsidRDefault="006D2499" w:rsidP="006D2499">
      <w:pPr>
        <w:rPr>
          <w:rFonts w:ascii="Helvetica" w:hAnsi="Helvetica" w:cs="Helvetica"/>
          <w:b/>
          <w:bCs/>
          <w:color w:val="222222"/>
          <w:sz w:val="21"/>
          <w:szCs w:val="21"/>
        </w:rPr>
      </w:pPr>
    </w:p>
    <w:p w14:paraId="0D69ECAA"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2.6.2 </w:t>
      </w:r>
      <w:r w:rsidRPr="006D2499">
        <w:rPr>
          <w:rFonts w:ascii="Helvetica" w:hAnsi="Helvetica" w:cs="Helvetica" w:hint="eastAsia"/>
          <w:b/>
          <w:bCs/>
          <w:color w:val="222222"/>
          <w:sz w:val="21"/>
          <w:szCs w:val="21"/>
        </w:rPr>
        <w:t>Гиперпродукция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белков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клетках</w:t>
      </w:r>
      <w:r w:rsidRPr="006D2499">
        <w:rPr>
          <w:rFonts w:ascii="Helvetica" w:hAnsi="Helvetica" w:cs="Helvetica"/>
          <w:b/>
          <w:bCs/>
          <w:color w:val="222222"/>
          <w:sz w:val="21"/>
          <w:szCs w:val="21"/>
        </w:rPr>
        <w:t xml:space="preserve"> E. coli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получение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клеточных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экстрактов</w:t>
      </w:r>
    </w:p>
    <w:p w14:paraId="33A8F8BF" w14:textId="77777777" w:rsidR="006D2499" w:rsidRPr="006D2499" w:rsidRDefault="006D2499" w:rsidP="006D2499">
      <w:pPr>
        <w:rPr>
          <w:rFonts w:ascii="Helvetica" w:hAnsi="Helvetica" w:cs="Helvetica"/>
          <w:b/>
          <w:bCs/>
          <w:color w:val="222222"/>
          <w:sz w:val="21"/>
          <w:szCs w:val="21"/>
        </w:rPr>
      </w:pPr>
    </w:p>
    <w:p w14:paraId="745B79B2"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lastRenderedPageBreak/>
        <w:t xml:space="preserve">2.6.3 </w:t>
      </w:r>
      <w:r w:rsidRPr="006D2499">
        <w:rPr>
          <w:rFonts w:ascii="Helvetica" w:hAnsi="Helvetica" w:cs="Helvetica" w:hint="eastAsia"/>
          <w:b/>
          <w:bCs/>
          <w:color w:val="222222"/>
          <w:sz w:val="21"/>
          <w:szCs w:val="21"/>
        </w:rPr>
        <w:t>Очистка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белков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стреп</w:t>
      </w:r>
      <w:r w:rsidRPr="006D2499">
        <w:rPr>
          <w:rFonts w:ascii="Helvetica" w:hAnsi="Helvetica" w:cs="Helvetica"/>
          <w:b/>
          <w:bCs/>
          <w:color w:val="222222"/>
          <w:sz w:val="21"/>
          <w:szCs w:val="21"/>
        </w:rPr>
        <w:t>-</w:t>
      </w:r>
      <w:r w:rsidRPr="006D2499">
        <w:rPr>
          <w:rFonts w:ascii="Helvetica" w:hAnsi="Helvetica" w:cs="Helvetica" w:hint="eastAsia"/>
          <w:b/>
          <w:bCs/>
          <w:color w:val="222222"/>
          <w:sz w:val="21"/>
          <w:szCs w:val="21"/>
        </w:rPr>
        <w:t>тактин</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сефарозе</w:t>
      </w:r>
    </w:p>
    <w:p w14:paraId="74589859" w14:textId="77777777" w:rsidR="006D2499" w:rsidRPr="006D2499" w:rsidRDefault="006D2499" w:rsidP="006D2499">
      <w:pPr>
        <w:rPr>
          <w:rFonts w:ascii="Helvetica" w:hAnsi="Helvetica" w:cs="Helvetica"/>
          <w:b/>
          <w:bCs/>
          <w:color w:val="222222"/>
          <w:sz w:val="21"/>
          <w:szCs w:val="21"/>
        </w:rPr>
      </w:pPr>
    </w:p>
    <w:p w14:paraId="05D983C0"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2.7 </w:t>
      </w:r>
      <w:r w:rsidRPr="006D2499">
        <w:rPr>
          <w:rFonts w:ascii="Helvetica" w:hAnsi="Helvetica" w:cs="Helvetica" w:hint="eastAsia"/>
          <w:b/>
          <w:bCs/>
          <w:color w:val="222222"/>
          <w:sz w:val="21"/>
          <w:szCs w:val="21"/>
        </w:rPr>
        <w:t>Микроскопические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методы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исследований</w:t>
      </w:r>
    </w:p>
    <w:p w14:paraId="04A00225" w14:textId="77777777" w:rsidR="006D2499" w:rsidRPr="006D2499" w:rsidRDefault="006D2499" w:rsidP="006D2499">
      <w:pPr>
        <w:rPr>
          <w:rFonts w:ascii="Helvetica" w:hAnsi="Helvetica" w:cs="Helvetica"/>
          <w:b/>
          <w:bCs/>
          <w:color w:val="222222"/>
          <w:sz w:val="21"/>
          <w:szCs w:val="21"/>
        </w:rPr>
      </w:pPr>
    </w:p>
    <w:p w14:paraId="097EEB0F"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2.7.1 </w:t>
      </w:r>
      <w:r w:rsidRPr="006D2499">
        <w:rPr>
          <w:rFonts w:ascii="Helvetica" w:hAnsi="Helvetica" w:cs="Helvetica" w:hint="eastAsia"/>
          <w:b/>
          <w:bCs/>
          <w:color w:val="222222"/>
          <w:sz w:val="21"/>
          <w:szCs w:val="21"/>
        </w:rPr>
        <w:t>Флуоресцентная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микроскопия</w:t>
      </w:r>
    </w:p>
    <w:p w14:paraId="650C58F7" w14:textId="77777777" w:rsidR="006D2499" w:rsidRPr="006D2499" w:rsidRDefault="006D2499" w:rsidP="006D2499">
      <w:pPr>
        <w:rPr>
          <w:rFonts w:ascii="Helvetica" w:hAnsi="Helvetica" w:cs="Helvetica"/>
          <w:b/>
          <w:bCs/>
          <w:color w:val="222222"/>
          <w:sz w:val="21"/>
          <w:szCs w:val="21"/>
        </w:rPr>
      </w:pPr>
    </w:p>
    <w:p w14:paraId="25BDF69D"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2.7.2 </w:t>
      </w:r>
      <w:r w:rsidRPr="006D2499">
        <w:rPr>
          <w:rFonts w:ascii="Helvetica" w:hAnsi="Helvetica" w:cs="Helvetica" w:hint="eastAsia"/>
          <w:b/>
          <w:bCs/>
          <w:color w:val="222222"/>
          <w:sz w:val="21"/>
          <w:szCs w:val="21"/>
        </w:rPr>
        <w:t>Конфокальная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лазерная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сканирующая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микроскопия</w:t>
      </w:r>
    </w:p>
    <w:p w14:paraId="03AABAAF" w14:textId="77777777" w:rsidR="006D2499" w:rsidRPr="006D2499" w:rsidRDefault="006D2499" w:rsidP="006D2499">
      <w:pPr>
        <w:rPr>
          <w:rFonts w:ascii="Helvetica" w:hAnsi="Helvetica" w:cs="Helvetica"/>
          <w:b/>
          <w:bCs/>
          <w:color w:val="222222"/>
          <w:sz w:val="21"/>
          <w:szCs w:val="21"/>
        </w:rPr>
      </w:pPr>
    </w:p>
    <w:p w14:paraId="47C8704A"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2.7.3 </w:t>
      </w:r>
      <w:r w:rsidRPr="006D2499">
        <w:rPr>
          <w:rFonts w:ascii="Helvetica" w:hAnsi="Helvetica" w:cs="Helvetica" w:hint="eastAsia"/>
          <w:b/>
          <w:bCs/>
          <w:color w:val="222222"/>
          <w:sz w:val="21"/>
          <w:szCs w:val="21"/>
        </w:rPr>
        <w:t>Атомно</w:t>
      </w:r>
      <w:r w:rsidRPr="006D2499">
        <w:rPr>
          <w:rFonts w:ascii="Helvetica" w:hAnsi="Helvetica" w:cs="Helvetica"/>
          <w:b/>
          <w:bCs/>
          <w:color w:val="222222"/>
          <w:sz w:val="21"/>
          <w:szCs w:val="21"/>
        </w:rPr>
        <w:t>-</w:t>
      </w:r>
      <w:r w:rsidRPr="006D2499">
        <w:rPr>
          <w:rFonts w:ascii="Helvetica" w:hAnsi="Helvetica" w:cs="Helvetica" w:hint="eastAsia"/>
          <w:b/>
          <w:bCs/>
          <w:color w:val="222222"/>
          <w:sz w:val="21"/>
          <w:szCs w:val="21"/>
        </w:rPr>
        <w:t>силовая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микроскопия</w:t>
      </w:r>
    </w:p>
    <w:p w14:paraId="6F88A0DE" w14:textId="77777777" w:rsidR="006D2499" w:rsidRPr="006D2499" w:rsidRDefault="006D2499" w:rsidP="006D2499">
      <w:pPr>
        <w:rPr>
          <w:rFonts w:ascii="Helvetica" w:hAnsi="Helvetica" w:cs="Helvetica"/>
          <w:b/>
          <w:bCs/>
          <w:color w:val="222222"/>
          <w:sz w:val="21"/>
          <w:szCs w:val="21"/>
        </w:rPr>
      </w:pPr>
    </w:p>
    <w:p w14:paraId="67906A9E"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2.8 </w:t>
      </w:r>
      <w:r w:rsidRPr="006D2499">
        <w:rPr>
          <w:rFonts w:ascii="Helvetica" w:hAnsi="Helvetica" w:cs="Helvetica" w:hint="eastAsia"/>
          <w:b/>
          <w:bCs/>
          <w:color w:val="222222"/>
          <w:sz w:val="21"/>
          <w:szCs w:val="21"/>
        </w:rPr>
        <w:t>Методы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исследований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биобезопасности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веществ</w:t>
      </w:r>
    </w:p>
    <w:p w14:paraId="2A5726E9" w14:textId="77777777" w:rsidR="006D2499" w:rsidRPr="006D2499" w:rsidRDefault="006D2499" w:rsidP="006D2499">
      <w:pPr>
        <w:rPr>
          <w:rFonts w:ascii="Helvetica" w:hAnsi="Helvetica" w:cs="Helvetica"/>
          <w:b/>
          <w:bCs/>
          <w:color w:val="222222"/>
          <w:sz w:val="21"/>
          <w:szCs w:val="21"/>
        </w:rPr>
      </w:pPr>
    </w:p>
    <w:p w14:paraId="6C7C879E"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2.8.1 </w:t>
      </w:r>
      <w:r w:rsidRPr="006D2499">
        <w:rPr>
          <w:rFonts w:ascii="Helvetica" w:hAnsi="Helvetica" w:cs="Helvetica" w:hint="eastAsia"/>
          <w:b/>
          <w:bCs/>
          <w:color w:val="222222"/>
          <w:sz w:val="21"/>
          <w:szCs w:val="21"/>
        </w:rPr>
        <w:t>Определение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цитотоксичности</w:t>
      </w:r>
    </w:p>
    <w:p w14:paraId="006BA37A" w14:textId="77777777" w:rsidR="006D2499" w:rsidRPr="006D2499" w:rsidRDefault="006D2499" w:rsidP="006D2499">
      <w:pPr>
        <w:rPr>
          <w:rFonts w:ascii="Helvetica" w:hAnsi="Helvetica" w:cs="Helvetica"/>
          <w:b/>
          <w:bCs/>
          <w:color w:val="222222"/>
          <w:sz w:val="21"/>
          <w:szCs w:val="21"/>
        </w:rPr>
      </w:pPr>
    </w:p>
    <w:p w14:paraId="3C6B222A"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2.8.2 </w:t>
      </w:r>
      <w:r w:rsidRPr="006D2499">
        <w:rPr>
          <w:rFonts w:ascii="Helvetica" w:hAnsi="Helvetica" w:cs="Helvetica" w:hint="eastAsia"/>
          <w:b/>
          <w:bCs/>
          <w:color w:val="222222"/>
          <w:sz w:val="21"/>
          <w:szCs w:val="21"/>
        </w:rPr>
        <w:t>Тест</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Эймса</w:t>
      </w:r>
    </w:p>
    <w:p w14:paraId="750A6A7D" w14:textId="77777777" w:rsidR="006D2499" w:rsidRPr="006D2499" w:rsidRDefault="006D2499" w:rsidP="006D2499">
      <w:pPr>
        <w:rPr>
          <w:rFonts w:ascii="Helvetica" w:hAnsi="Helvetica" w:cs="Helvetica"/>
          <w:b/>
          <w:bCs/>
          <w:color w:val="222222"/>
          <w:sz w:val="21"/>
          <w:szCs w:val="21"/>
        </w:rPr>
      </w:pPr>
    </w:p>
    <w:p w14:paraId="2BA442C9"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2.8.3 </w:t>
      </w:r>
      <w:r w:rsidRPr="006D2499">
        <w:rPr>
          <w:rFonts w:ascii="Helvetica" w:hAnsi="Helvetica" w:cs="Helvetica" w:hint="eastAsia"/>
          <w:b/>
          <w:bCs/>
          <w:color w:val="222222"/>
          <w:sz w:val="21"/>
          <w:szCs w:val="21"/>
        </w:rPr>
        <w:t>Тест</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Эймса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метаболической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активацией</w:t>
      </w:r>
    </w:p>
    <w:p w14:paraId="57A2D8C8" w14:textId="77777777" w:rsidR="006D2499" w:rsidRPr="006D2499" w:rsidRDefault="006D2499" w:rsidP="006D2499">
      <w:pPr>
        <w:rPr>
          <w:rFonts w:ascii="Helvetica" w:hAnsi="Helvetica" w:cs="Helvetica"/>
          <w:b/>
          <w:bCs/>
          <w:color w:val="222222"/>
          <w:sz w:val="21"/>
          <w:szCs w:val="21"/>
        </w:rPr>
      </w:pPr>
    </w:p>
    <w:p w14:paraId="1D63609A"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2.8.4 </w:t>
      </w:r>
      <w:r w:rsidRPr="006D2499">
        <w:rPr>
          <w:rFonts w:ascii="Helvetica" w:hAnsi="Helvetica" w:cs="Helvetica" w:hint="eastAsia"/>
          <w:b/>
          <w:bCs/>
          <w:color w:val="222222"/>
          <w:sz w:val="21"/>
          <w:szCs w:val="21"/>
        </w:rPr>
        <w:t>ДНК</w:t>
      </w:r>
      <w:r w:rsidRPr="006D2499">
        <w:rPr>
          <w:rFonts w:ascii="Helvetica" w:hAnsi="Helvetica" w:cs="Helvetica"/>
          <w:b/>
          <w:bCs/>
          <w:color w:val="222222"/>
          <w:sz w:val="21"/>
          <w:szCs w:val="21"/>
        </w:rPr>
        <w:t>-</w:t>
      </w:r>
      <w:r w:rsidRPr="006D2499">
        <w:rPr>
          <w:rFonts w:ascii="Helvetica" w:hAnsi="Helvetica" w:cs="Helvetica" w:hint="eastAsia"/>
          <w:b/>
          <w:bCs/>
          <w:color w:val="222222"/>
          <w:sz w:val="21"/>
          <w:szCs w:val="21"/>
        </w:rPr>
        <w:t>повреждающий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тест</w:t>
      </w:r>
    </w:p>
    <w:p w14:paraId="087DB5A9" w14:textId="77777777" w:rsidR="006D2499" w:rsidRPr="006D2499" w:rsidRDefault="006D2499" w:rsidP="006D2499">
      <w:pPr>
        <w:rPr>
          <w:rFonts w:ascii="Helvetica" w:hAnsi="Helvetica" w:cs="Helvetica"/>
          <w:b/>
          <w:bCs/>
          <w:color w:val="222222"/>
          <w:sz w:val="21"/>
          <w:szCs w:val="21"/>
        </w:rPr>
      </w:pPr>
    </w:p>
    <w:p w14:paraId="59AED355"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2.9 </w:t>
      </w:r>
      <w:r w:rsidRPr="006D2499">
        <w:rPr>
          <w:rFonts w:ascii="Helvetica" w:hAnsi="Helvetica" w:cs="Helvetica" w:hint="eastAsia"/>
          <w:b/>
          <w:bCs/>
          <w:color w:val="222222"/>
          <w:sz w:val="21"/>
          <w:szCs w:val="21"/>
        </w:rPr>
        <w:t>Определение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активности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ß</w:t>
      </w:r>
      <w:r w:rsidRPr="006D2499">
        <w:rPr>
          <w:rFonts w:ascii="Helvetica" w:hAnsi="Helvetica" w:cs="Helvetica"/>
          <w:b/>
          <w:bCs/>
          <w:color w:val="222222"/>
          <w:sz w:val="21"/>
          <w:szCs w:val="21"/>
        </w:rPr>
        <w:t>-</w:t>
      </w:r>
      <w:r w:rsidRPr="006D2499">
        <w:rPr>
          <w:rFonts w:ascii="Helvetica" w:hAnsi="Helvetica" w:cs="Helvetica" w:hint="eastAsia"/>
          <w:b/>
          <w:bCs/>
          <w:color w:val="222222"/>
          <w:sz w:val="21"/>
          <w:szCs w:val="21"/>
        </w:rPr>
        <w:t>галактозидазы</w:t>
      </w:r>
    </w:p>
    <w:p w14:paraId="22EE53E6" w14:textId="77777777" w:rsidR="006D2499" w:rsidRPr="006D2499" w:rsidRDefault="006D2499" w:rsidP="006D2499">
      <w:pPr>
        <w:rPr>
          <w:rFonts w:ascii="Helvetica" w:hAnsi="Helvetica" w:cs="Helvetica"/>
          <w:b/>
          <w:bCs/>
          <w:color w:val="222222"/>
          <w:sz w:val="21"/>
          <w:szCs w:val="21"/>
        </w:rPr>
      </w:pPr>
    </w:p>
    <w:p w14:paraId="2C15673D"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2.10 </w:t>
      </w:r>
      <w:r w:rsidRPr="006D2499">
        <w:rPr>
          <w:rFonts w:ascii="Helvetica" w:hAnsi="Helvetica" w:cs="Helvetica" w:hint="eastAsia"/>
          <w:b/>
          <w:bCs/>
          <w:color w:val="222222"/>
          <w:sz w:val="21"/>
          <w:szCs w:val="21"/>
        </w:rPr>
        <w:t>Статистическая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обработка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результатов</w:t>
      </w:r>
    </w:p>
    <w:p w14:paraId="4C2649FA" w14:textId="77777777" w:rsidR="006D2499" w:rsidRPr="006D2499" w:rsidRDefault="006D2499" w:rsidP="006D2499">
      <w:pPr>
        <w:rPr>
          <w:rFonts w:ascii="Helvetica" w:hAnsi="Helvetica" w:cs="Helvetica"/>
          <w:b/>
          <w:bCs/>
          <w:color w:val="222222"/>
          <w:sz w:val="21"/>
          <w:szCs w:val="21"/>
        </w:rPr>
      </w:pPr>
    </w:p>
    <w:p w14:paraId="73F0EC36"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 </w:t>
      </w:r>
      <w:r w:rsidRPr="006D2499">
        <w:rPr>
          <w:rFonts w:ascii="Helvetica" w:hAnsi="Helvetica" w:cs="Helvetica" w:hint="eastAsia"/>
          <w:b/>
          <w:bCs/>
          <w:color w:val="222222"/>
          <w:sz w:val="21"/>
          <w:szCs w:val="21"/>
        </w:rPr>
        <w:t>РЕЗУЛЬТАТЫ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ИССЛЕДОВАНИЙ</w:t>
      </w:r>
    </w:p>
    <w:p w14:paraId="7CA2BF23" w14:textId="77777777" w:rsidR="006D2499" w:rsidRPr="006D2499" w:rsidRDefault="006D2499" w:rsidP="006D2499">
      <w:pPr>
        <w:rPr>
          <w:rFonts w:ascii="Helvetica" w:hAnsi="Helvetica" w:cs="Helvetica"/>
          <w:b/>
          <w:bCs/>
          <w:color w:val="222222"/>
          <w:sz w:val="21"/>
          <w:szCs w:val="21"/>
        </w:rPr>
      </w:pPr>
    </w:p>
    <w:p w14:paraId="0A8B94BC"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3. 1 </w:t>
      </w:r>
      <w:r w:rsidRPr="006D2499">
        <w:rPr>
          <w:rFonts w:ascii="Helvetica" w:hAnsi="Helvetica" w:cs="Helvetica" w:hint="eastAsia"/>
          <w:b/>
          <w:bCs/>
          <w:color w:val="222222"/>
          <w:sz w:val="21"/>
          <w:szCs w:val="21"/>
        </w:rPr>
        <w:t>Подавление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образования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бактериальных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w:t>
      </w:r>
      <w:r w:rsidRPr="006D2499">
        <w:rPr>
          <w:rFonts w:ascii="Helvetica" w:hAnsi="Helvetica" w:cs="Helvetica" w:hint="eastAsia"/>
          <w:b/>
          <w:bCs/>
          <w:color w:val="222222"/>
          <w:sz w:val="21"/>
          <w:szCs w:val="21"/>
        </w:rPr>
        <w:lastRenderedPageBreak/>
        <w:t>енок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производными</w:t>
      </w:r>
      <w:r w:rsidRPr="006D2499">
        <w:rPr>
          <w:rFonts w:ascii="Helvetica" w:hAnsi="Helvetica" w:cs="Helvetica"/>
          <w:b/>
          <w:bCs/>
          <w:color w:val="222222"/>
          <w:sz w:val="21"/>
          <w:szCs w:val="21"/>
        </w:rPr>
        <w:t xml:space="preserve"> 2(5</w:t>
      </w:r>
      <w:r w:rsidRPr="006D2499">
        <w:rPr>
          <w:rFonts w:ascii="Helvetica" w:hAnsi="Helvetica" w:cs="Helvetica" w:hint="eastAsia"/>
          <w:b/>
          <w:bCs/>
          <w:color w:val="222222"/>
          <w:sz w:val="21"/>
          <w:szCs w:val="21"/>
        </w:rPr>
        <w:t>Н</w:t>
      </w:r>
      <w:r w:rsidRPr="006D2499">
        <w:rPr>
          <w:rFonts w:ascii="Helvetica" w:hAnsi="Helvetica" w:cs="Helvetica"/>
          <w:b/>
          <w:bCs/>
          <w:color w:val="222222"/>
          <w:sz w:val="21"/>
          <w:szCs w:val="21"/>
        </w:rPr>
        <w:t>)-</w:t>
      </w:r>
      <w:r w:rsidRPr="006D2499">
        <w:rPr>
          <w:rFonts w:ascii="Helvetica" w:hAnsi="Helvetica" w:cs="Helvetica" w:hint="eastAsia"/>
          <w:b/>
          <w:bCs/>
          <w:color w:val="222222"/>
          <w:sz w:val="21"/>
          <w:szCs w:val="21"/>
        </w:rPr>
        <w:t>фуранона</w:t>
      </w:r>
    </w:p>
    <w:p w14:paraId="27D59CE2" w14:textId="77777777" w:rsidR="006D2499" w:rsidRPr="006D2499" w:rsidRDefault="006D2499" w:rsidP="006D2499">
      <w:pPr>
        <w:rPr>
          <w:rFonts w:ascii="Helvetica" w:hAnsi="Helvetica" w:cs="Helvetica"/>
          <w:b/>
          <w:bCs/>
          <w:color w:val="222222"/>
          <w:sz w:val="21"/>
          <w:szCs w:val="21"/>
        </w:rPr>
      </w:pPr>
    </w:p>
    <w:p w14:paraId="48F04080"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3.1.1 </w:t>
      </w:r>
      <w:r w:rsidRPr="006D2499">
        <w:rPr>
          <w:rFonts w:ascii="Helvetica" w:hAnsi="Helvetica" w:cs="Helvetica" w:hint="eastAsia"/>
          <w:b/>
          <w:bCs/>
          <w:color w:val="222222"/>
          <w:sz w:val="21"/>
          <w:szCs w:val="21"/>
        </w:rPr>
        <w:t>Подбор</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питательных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сред</w:t>
      </w:r>
    </w:p>
    <w:p w14:paraId="43E74365" w14:textId="77777777" w:rsidR="006D2499" w:rsidRPr="006D2499" w:rsidRDefault="006D2499" w:rsidP="006D2499">
      <w:pPr>
        <w:rPr>
          <w:rFonts w:ascii="Helvetica" w:hAnsi="Helvetica" w:cs="Helvetica"/>
          <w:b/>
          <w:bCs/>
          <w:color w:val="222222"/>
          <w:sz w:val="21"/>
          <w:szCs w:val="21"/>
        </w:rPr>
      </w:pPr>
    </w:p>
    <w:p w14:paraId="1A114BD1"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3.1.2 </w:t>
      </w:r>
      <w:r w:rsidRPr="006D2499">
        <w:rPr>
          <w:rFonts w:ascii="Helvetica" w:hAnsi="Helvetica" w:cs="Helvetica" w:hint="eastAsia"/>
          <w:b/>
          <w:bCs/>
          <w:color w:val="222222"/>
          <w:sz w:val="21"/>
          <w:szCs w:val="21"/>
        </w:rPr>
        <w:t>Скрининг</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производных</w:t>
      </w:r>
      <w:r w:rsidRPr="006D2499">
        <w:rPr>
          <w:rFonts w:ascii="Helvetica" w:hAnsi="Helvetica" w:cs="Helvetica"/>
          <w:b/>
          <w:bCs/>
          <w:color w:val="222222"/>
          <w:sz w:val="21"/>
          <w:szCs w:val="21"/>
        </w:rPr>
        <w:t xml:space="preserve"> 2(5</w:t>
      </w:r>
      <w:r w:rsidRPr="006D2499">
        <w:rPr>
          <w:rFonts w:ascii="Helvetica" w:hAnsi="Helvetica" w:cs="Helvetica" w:hint="eastAsia"/>
          <w:b/>
          <w:bCs/>
          <w:color w:val="222222"/>
          <w:sz w:val="21"/>
          <w:szCs w:val="21"/>
        </w:rPr>
        <w:t>Н</w:t>
      </w:r>
      <w:r w:rsidRPr="006D2499">
        <w:rPr>
          <w:rFonts w:ascii="Helvetica" w:hAnsi="Helvetica" w:cs="Helvetica"/>
          <w:b/>
          <w:bCs/>
          <w:color w:val="222222"/>
          <w:sz w:val="21"/>
          <w:szCs w:val="21"/>
        </w:rPr>
        <w:t>)-</w:t>
      </w:r>
      <w:r w:rsidRPr="006D2499">
        <w:rPr>
          <w:rFonts w:ascii="Helvetica" w:hAnsi="Helvetica" w:cs="Helvetica" w:hint="eastAsia"/>
          <w:b/>
          <w:bCs/>
          <w:color w:val="222222"/>
          <w:sz w:val="21"/>
          <w:szCs w:val="21"/>
        </w:rPr>
        <w:t>фуранона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подавляющих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образование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клетками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грамположительных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грамотрицательных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бактерий</w:t>
      </w:r>
    </w:p>
    <w:p w14:paraId="24964767" w14:textId="77777777" w:rsidR="006D2499" w:rsidRPr="006D2499" w:rsidRDefault="006D2499" w:rsidP="006D2499">
      <w:pPr>
        <w:rPr>
          <w:rFonts w:ascii="Helvetica" w:hAnsi="Helvetica" w:cs="Helvetica"/>
          <w:b/>
          <w:bCs/>
          <w:color w:val="222222"/>
          <w:sz w:val="21"/>
          <w:szCs w:val="21"/>
        </w:rPr>
      </w:pPr>
    </w:p>
    <w:p w14:paraId="343DEFEB"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3.1.3 </w:t>
      </w:r>
      <w:r w:rsidRPr="006D2499">
        <w:rPr>
          <w:rFonts w:ascii="Helvetica" w:hAnsi="Helvetica" w:cs="Helvetica" w:hint="eastAsia"/>
          <w:b/>
          <w:bCs/>
          <w:color w:val="222222"/>
          <w:sz w:val="21"/>
          <w:szCs w:val="21"/>
        </w:rPr>
        <w:t>Повышение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эффективности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антибиотиков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присутствии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фуранонов</w:t>
      </w:r>
    </w:p>
    <w:p w14:paraId="4729D85F" w14:textId="77777777" w:rsidR="006D2499" w:rsidRPr="006D2499" w:rsidRDefault="006D2499" w:rsidP="006D2499">
      <w:pPr>
        <w:rPr>
          <w:rFonts w:ascii="Helvetica" w:hAnsi="Helvetica" w:cs="Helvetica"/>
          <w:b/>
          <w:bCs/>
          <w:color w:val="222222"/>
          <w:sz w:val="21"/>
          <w:szCs w:val="21"/>
        </w:rPr>
      </w:pPr>
    </w:p>
    <w:p w14:paraId="2B5E91B9"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3.1.4 </w:t>
      </w:r>
      <w:r w:rsidRPr="006D2499">
        <w:rPr>
          <w:rFonts w:ascii="Helvetica" w:hAnsi="Helvetica" w:cs="Helvetica" w:hint="eastAsia"/>
          <w:b/>
          <w:bCs/>
          <w:color w:val="222222"/>
          <w:sz w:val="21"/>
          <w:szCs w:val="21"/>
        </w:rPr>
        <w:t>Цитотоксичность</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производных</w:t>
      </w:r>
      <w:r w:rsidRPr="006D2499">
        <w:rPr>
          <w:rFonts w:ascii="Helvetica" w:hAnsi="Helvetica" w:cs="Helvetica"/>
          <w:b/>
          <w:bCs/>
          <w:color w:val="222222"/>
          <w:sz w:val="21"/>
          <w:szCs w:val="21"/>
        </w:rPr>
        <w:t xml:space="preserve"> 2(5</w:t>
      </w:r>
      <w:r w:rsidRPr="006D2499">
        <w:rPr>
          <w:rFonts w:ascii="Helvetica" w:hAnsi="Helvetica" w:cs="Helvetica" w:hint="eastAsia"/>
          <w:b/>
          <w:bCs/>
          <w:color w:val="222222"/>
          <w:sz w:val="21"/>
          <w:szCs w:val="21"/>
        </w:rPr>
        <w:t>Н</w:t>
      </w:r>
      <w:r w:rsidRPr="006D2499">
        <w:rPr>
          <w:rFonts w:ascii="Helvetica" w:hAnsi="Helvetica" w:cs="Helvetica"/>
          <w:b/>
          <w:bCs/>
          <w:color w:val="222222"/>
          <w:sz w:val="21"/>
          <w:szCs w:val="21"/>
        </w:rPr>
        <w:t>)-</w:t>
      </w:r>
      <w:r w:rsidRPr="006D2499">
        <w:rPr>
          <w:rFonts w:ascii="Helvetica" w:hAnsi="Helvetica" w:cs="Helvetica" w:hint="eastAsia"/>
          <w:b/>
          <w:bCs/>
          <w:color w:val="222222"/>
          <w:sz w:val="21"/>
          <w:szCs w:val="21"/>
        </w:rPr>
        <w:t>фуранона</w:t>
      </w:r>
    </w:p>
    <w:p w14:paraId="66093E8C" w14:textId="77777777" w:rsidR="006D2499" w:rsidRPr="006D2499" w:rsidRDefault="006D2499" w:rsidP="006D2499">
      <w:pPr>
        <w:rPr>
          <w:rFonts w:ascii="Helvetica" w:hAnsi="Helvetica" w:cs="Helvetica"/>
          <w:b/>
          <w:bCs/>
          <w:color w:val="222222"/>
          <w:sz w:val="21"/>
          <w:szCs w:val="21"/>
        </w:rPr>
      </w:pPr>
    </w:p>
    <w:p w14:paraId="0BB1609F"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3.1.5 </w:t>
      </w:r>
      <w:r w:rsidRPr="006D2499">
        <w:rPr>
          <w:rFonts w:ascii="Helvetica" w:hAnsi="Helvetica" w:cs="Helvetica" w:hint="eastAsia"/>
          <w:b/>
          <w:bCs/>
          <w:color w:val="222222"/>
          <w:sz w:val="21"/>
          <w:szCs w:val="21"/>
        </w:rPr>
        <w:t>Мутагенность</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соединения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Ф</w:t>
      </w:r>
      <w:r w:rsidRPr="006D2499">
        <w:rPr>
          <w:rFonts w:ascii="Helvetica" w:hAnsi="Helvetica" w:cs="Helvetica"/>
          <w:b/>
          <w:bCs/>
          <w:color w:val="222222"/>
          <w:sz w:val="21"/>
          <w:szCs w:val="21"/>
        </w:rPr>
        <w:t>105</w:t>
      </w:r>
    </w:p>
    <w:p w14:paraId="2ED46C7C" w14:textId="77777777" w:rsidR="006D2499" w:rsidRPr="006D2499" w:rsidRDefault="006D2499" w:rsidP="006D2499">
      <w:pPr>
        <w:rPr>
          <w:rFonts w:ascii="Helvetica" w:hAnsi="Helvetica" w:cs="Helvetica"/>
          <w:b/>
          <w:bCs/>
          <w:color w:val="222222"/>
          <w:sz w:val="21"/>
          <w:szCs w:val="21"/>
        </w:rPr>
      </w:pPr>
    </w:p>
    <w:p w14:paraId="265297C8"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3.2 </w:t>
      </w:r>
      <w:r w:rsidRPr="006D2499">
        <w:rPr>
          <w:rFonts w:ascii="Helvetica" w:hAnsi="Helvetica" w:cs="Helvetica" w:hint="eastAsia"/>
          <w:b/>
          <w:bCs/>
          <w:color w:val="222222"/>
          <w:sz w:val="21"/>
          <w:szCs w:val="21"/>
        </w:rPr>
        <w:t>Разрушение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r w:rsidRPr="006D2499">
        <w:rPr>
          <w:rFonts w:ascii="Helvetica" w:hAnsi="Helvetica" w:cs="Helvetica"/>
          <w:b/>
          <w:bCs/>
          <w:color w:val="222222"/>
          <w:sz w:val="21"/>
          <w:szCs w:val="21"/>
        </w:rPr>
        <w:t xml:space="preserve"> P. aeruginosa </w:t>
      </w:r>
      <w:r w:rsidRPr="006D2499">
        <w:rPr>
          <w:rFonts w:ascii="Helvetica" w:hAnsi="Helvetica" w:cs="Helvetica" w:hint="eastAsia"/>
          <w:b/>
          <w:bCs/>
          <w:color w:val="222222"/>
          <w:sz w:val="21"/>
          <w:szCs w:val="21"/>
        </w:rPr>
        <w:t>с</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помощью</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бактериальных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гликозидгидролаз</w:t>
      </w:r>
    </w:p>
    <w:p w14:paraId="4995991D" w14:textId="77777777" w:rsidR="006D2499" w:rsidRPr="006D2499" w:rsidRDefault="006D2499" w:rsidP="006D2499">
      <w:pPr>
        <w:rPr>
          <w:rFonts w:ascii="Helvetica" w:hAnsi="Helvetica" w:cs="Helvetica"/>
          <w:b/>
          <w:bCs/>
          <w:color w:val="222222"/>
          <w:sz w:val="21"/>
          <w:szCs w:val="21"/>
        </w:rPr>
      </w:pPr>
    </w:p>
    <w:p w14:paraId="0B1FD5FD"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3.2.1 </w:t>
      </w:r>
      <w:r w:rsidRPr="006D2499">
        <w:rPr>
          <w:rFonts w:ascii="Helvetica" w:hAnsi="Helvetica" w:cs="Helvetica" w:hint="eastAsia"/>
          <w:b/>
          <w:bCs/>
          <w:color w:val="222222"/>
          <w:sz w:val="21"/>
          <w:szCs w:val="21"/>
        </w:rPr>
        <w:t>Клонирование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гена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внеклеточной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леваназы</w:t>
      </w:r>
      <w:r w:rsidRPr="006D2499">
        <w:rPr>
          <w:rFonts w:ascii="Helvetica" w:hAnsi="Helvetica" w:cs="Helvetica"/>
          <w:b/>
          <w:bCs/>
          <w:color w:val="222222"/>
          <w:sz w:val="21"/>
          <w:szCs w:val="21"/>
        </w:rPr>
        <w:t xml:space="preserve"> Sa^ </w:t>
      </w:r>
      <w:r w:rsidRPr="006D2499">
        <w:rPr>
          <w:rFonts w:ascii="Helvetica" w:hAnsi="Helvetica" w:cs="Helvetica" w:hint="eastAsia"/>
          <w:b/>
          <w:bCs/>
          <w:color w:val="222222"/>
          <w:sz w:val="21"/>
          <w:szCs w:val="21"/>
        </w:rPr>
        <w:t>из</w:t>
      </w:r>
      <w:r w:rsidRPr="006D2499">
        <w:rPr>
          <w:rFonts w:ascii="Helvetica" w:hAnsi="Helvetica" w:cs="Helvetica"/>
          <w:b/>
          <w:bCs/>
          <w:color w:val="222222"/>
          <w:sz w:val="21"/>
          <w:szCs w:val="21"/>
        </w:rPr>
        <w:t xml:space="preserve"> B.subtilis, </w:t>
      </w:r>
      <w:r w:rsidRPr="006D2499">
        <w:rPr>
          <w:rFonts w:ascii="Helvetica" w:hAnsi="Helvetica" w:cs="Helvetica" w:hint="eastAsia"/>
          <w:b/>
          <w:bCs/>
          <w:color w:val="222222"/>
          <w:sz w:val="21"/>
          <w:szCs w:val="21"/>
        </w:rPr>
        <w:t>очистка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белка</w:t>
      </w:r>
    </w:p>
    <w:p w14:paraId="5F610654" w14:textId="77777777" w:rsidR="006D2499" w:rsidRPr="006D2499" w:rsidRDefault="006D2499" w:rsidP="006D2499">
      <w:pPr>
        <w:rPr>
          <w:rFonts w:ascii="Helvetica" w:hAnsi="Helvetica" w:cs="Helvetica"/>
          <w:b/>
          <w:bCs/>
          <w:color w:val="222222"/>
          <w:sz w:val="21"/>
          <w:szCs w:val="21"/>
        </w:rPr>
      </w:pPr>
    </w:p>
    <w:p w14:paraId="283C9FEE"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3.2.2 </w:t>
      </w:r>
      <w:r w:rsidRPr="006D2499">
        <w:rPr>
          <w:rFonts w:ascii="Helvetica" w:hAnsi="Helvetica" w:cs="Helvetica" w:hint="eastAsia"/>
          <w:b/>
          <w:bCs/>
          <w:color w:val="222222"/>
          <w:sz w:val="21"/>
          <w:szCs w:val="21"/>
        </w:rPr>
        <w:t>Оценка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эффективности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разрушения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r w:rsidRPr="006D2499">
        <w:rPr>
          <w:rFonts w:ascii="Helvetica" w:hAnsi="Helvetica" w:cs="Helvetica"/>
          <w:b/>
          <w:bCs/>
          <w:color w:val="222222"/>
          <w:sz w:val="21"/>
          <w:szCs w:val="21"/>
        </w:rPr>
        <w:t xml:space="preserve"> P. aeruginosa </w:t>
      </w:r>
      <w:r w:rsidRPr="006D2499">
        <w:rPr>
          <w:rFonts w:ascii="Helvetica" w:hAnsi="Helvetica" w:cs="Helvetica" w:hint="eastAsia"/>
          <w:b/>
          <w:bCs/>
          <w:color w:val="222222"/>
          <w:sz w:val="21"/>
          <w:szCs w:val="21"/>
        </w:rPr>
        <w:t>внеклеточной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леваназой</w:t>
      </w:r>
      <w:r w:rsidRPr="006D2499">
        <w:rPr>
          <w:rFonts w:ascii="Helvetica" w:hAnsi="Helvetica" w:cs="Helvetica"/>
          <w:b/>
          <w:bCs/>
          <w:color w:val="222222"/>
          <w:sz w:val="21"/>
          <w:szCs w:val="21"/>
        </w:rPr>
        <w:t xml:space="preserve"> SacCst</w:t>
      </w:r>
    </w:p>
    <w:p w14:paraId="38D03804" w14:textId="77777777" w:rsidR="006D2499" w:rsidRPr="006D2499" w:rsidRDefault="006D2499" w:rsidP="006D2499">
      <w:pPr>
        <w:rPr>
          <w:rFonts w:ascii="Helvetica" w:hAnsi="Helvetica" w:cs="Helvetica"/>
          <w:b/>
          <w:bCs/>
          <w:color w:val="222222"/>
          <w:sz w:val="21"/>
          <w:szCs w:val="21"/>
        </w:rPr>
      </w:pPr>
    </w:p>
    <w:p w14:paraId="2701C107"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3.2.3 </w:t>
      </w:r>
      <w:r w:rsidRPr="006D2499">
        <w:rPr>
          <w:rFonts w:ascii="Helvetica" w:hAnsi="Helvetica" w:cs="Helvetica" w:hint="eastAsia"/>
          <w:b/>
          <w:bCs/>
          <w:color w:val="222222"/>
          <w:sz w:val="21"/>
          <w:szCs w:val="21"/>
        </w:rPr>
        <w:t>Исследование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возможности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повышения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эффективности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антибиотиков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присутствии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внеклеточной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леваназы</w:t>
      </w:r>
      <w:r w:rsidRPr="006D2499">
        <w:rPr>
          <w:rFonts w:ascii="Helvetica" w:hAnsi="Helvetica" w:cs="Helvetica"/>
          <w:b/>
          <w:bCs/>
          <w:color w:val="222222"/>
          <w:sz w:val="21"/>
          <w:szCs w:val="21"/>
        </w:rPr>
        <w:t xml:space="preserve"> SacCst </w:t>
      </w:r>
      <w:r w:rsidRPr="006D2499">
        <w:rPr>
          <w:rFonts w:ascii="Helvetica" w:hAnsi="Helvetica" w:cs="Helvetica" w:hint="eastAsia"/>
          <w:b/>
          <w:bCs/>
          <w:color w:val="222222"/>
          <w:sz w:val="21"/>
          <w:szCs w:val="21"/>
        </w:rPr>
        <w:t>против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клеток</w:t>
      </w:r>
      <w:r w:rsidRPr="006D2499">
        <w:rPr>
          <w:rFonts w:ascii="Helvetica" w:hAnsi="Helvetica" w:cs="Helvetica"/>
          <w:b/>
          <w:bCs/>
          <w:color w:val="222222"/>
          <w:sz w:val="21"/>
          <w:szCs w:val="21"/>
        </w:rPr>
        <w:t xml:space="preserve"> P. aeruginosa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составе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биопленки</w:t>
      </w:r>
    </w:p>
    <w:p w14:paraId="0956FFA4" w14:textId="77777777" w:rsidR="006D2499" w:rsidRPr="006D2499" w:rsidRDefault="006D2499" w:rsidP="006D2499">
      <w:pPr>
        <w:rPr>
          <w:rFonts w:ascii="Helvetica" w:hAnsi="Helvetica" w:cs="Helvetica"/>
          <w:b/>
          <w:bCs/>
          <w:color w:val="222222"/>
          <w:sz w:val="21"/>
          <w:szCs w:val="21"/>
        </w:rPr>
      </w:pPr>
    </w:p>
    <w:p w14:paraId="6999DEBD"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3.3 </w:t>
      </w:r>
      <w:r w:rsidRPr="006D2499">
        <w:rPr>
          <w:rFonts w:ascii="Helvetica" w:hAnsi="Helvetica" w:cs="Helvetica" w:hint="eastAsia"/>
          <w:b/>
          <w:bCs/>
          <w:color w:val="222222"/>
          <w:sz w:val="21"/>
          <w:szCs w:val="21"/>
        </w:rPr>
        <w:t>Исследование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устойчивости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составе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полимикробных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p>
    <w:p w14:paraId="4F02E049" w14:textId="77777777" w:rsidR="006D2499" w:rsidRPr="006D2499" w:rsidRDefault="006D2499" w:rsidP="006D2499">
      <w:pPr>
        <w:rPr>
          <w:rFonts w:ascii="Helvetica" w:hAnsi="Helvetica" w:cs="Helvetica"/>
          <w:b/>
          <w:bCs/>
          <w:color w:val="222222"/>
          <w:sz w:val="21"/>
          <w:szCs w:val="21"/>
        </w:rPr>
      </w:pPr>
    </w:p>
    <w:p w14:paraId="3C633260"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lastRenderedPageBreak/>
        <w:t xml:space="preserve">3.3.1 </w:t>
      </w:r>
      <w:r w:rsidRPr="006D2499">
        <w:rPr>
          <w:rFonts w:ascii="Helvetica" w:hAnsi="Helvetica" w:cs="Helvetica" w:hint="eastAsia"/>
          <w:b/>
          <w:bCs/>
          <w:color w:val="222222"/>
          <w:sz w:val="21"/>
          <w:szCs w:val="21"/>
        </w:rPr>
        <w:t>Моделирование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полимикробной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биопленки</w:t>
      </w:r>
      <w:r w:rsidRPr="006D2499">
        <w:rPr>
          <w:rFonts w:ascii="Helvetica" w:hAnsi="Helvetica" w:cs="Helvetica"/>
          <w:b/>
          <w:bCs/>
          <w:color w:val="222222"/>
          <w:sz w:val="21"/>
          <w:szCs w:val="21"/>
        </w:rPr>
        <w:t xml:space="preserve"> S. aureus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P. aeruginosa</w:t>
      </w:r>
    </w:p>
    <w:p w14:paraId="44906F42" w14:textId="77777777" w:rsidR="006D2499" w:rsidRPr="006D2499" w:rsidRDefault="006D2499" w:rsidP="006D2499">
      <w:pPr>
        <w:rPr>
          <w:rFonts w:ascii="Helvetica" w:hAnsi="Helvetica" w:cs="Helvetica"/>
          <w:b/>
          <w:bCs/>
          <w:color w:val="222222"/>
          <w:sz w:val="21"/>
          <w:szCs w:val="21"/>
        </w:rPr>
      </w:pPr>
    </w:p>
    <w:p w14:paraId="7408FD68"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3.3.2 </w:t>
      </w:r>
      <w:r w:rsidRPr="006D2499">
        <w:rPr>
          <w:rFonts w:ascii="Helvetica" w:hAnsi="Helvetica" w:cs="Helvetica" w:hint="eastAsia"/>
          <w:b/>
          <w:bCs/>
          <w:color w:val="222222"/>
          <w:sz w:val="21"/>
          <w:szCs w:val="21"/>
        </w:rPr>
        <w:t>Атомно</w:t>
      </w:r>
      <w:r w:rsidRPr="006D2499">
        <w:rPr>
          <w:rFonts w:ascii="Helvetica" w:hAnsi="Helvetica" w:cs="Helvetica"/>
          <w:b/>
          <w:bCs/>
          <w:color w:val="222222"/>
          <w:sz w:val="21"/>
          <w:szCs w:val="21"/>
        </w:rPr>
        <w:t>-</w:t>
      </w:r>
      <w:r w:rsidRPr="006D2499">
        <w:rPr>
          <w:rFonts w:ascii="Helvetica" w:hAnsi="Helvetica" w:cs="Helvetica" w:hint="eastAsia"/>
          <w:b/>
          <w:bCs/>
          <w:color w:val="222222"/>
          <w:sz w:val="21"/>
          <w:szCs w:val="21"/>
        </w:rPr>
        <w:t>силовая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микроскопия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полимикробных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p>
    <w:p w14:paraId="17EE7519" w14:textId="77777777" w:rsidR="006D2499" w:rsidRPr="006D2499" w:rsidRDefault="006D2499" w:rsidP="006D2499">
      <w:pPr>
        <w:rPr>
          <w:rFonts w:ascii="Helvetica" w:hAnsi="Helvetica" w:cs="Helvetica"/>
          <w:b/>
          <w:bCs/>
          <w:color w:val="222222"/>
          <w:sz w:val="21"/>
          <w:szCs w:val="21"/>
        </w:rPr>
      </w:pPr>
    </w:p>
    <w:p w14:paraId="320EEC5E"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3.3.3 </w:t>
      </w:r>
      <w:r w:rsidRPr="006D2499">
        <w:rPr>
          <w:rFonts w:ascii="Helvetica" w:hAnsi="Helvetica" w:cs="Helvetica" w:hint="eastAsia"/>
          <w:b/>
          <w:bCs/>
          <w:color w:val="222222"/>
          <w:sz w:val="21"/>
          <w:szCs w:val="21"/>
        </w:rPr>
        <w:t>Влияние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различных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групп</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антибиотиков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на</w:t>
      </w:r>
      <w:r w:rsidRPr="006D2499">
        <w:rPr>
          <w:rFonts w:ascii="Helvetica" w:hAnsi="Helvetica" w:cs="Helvetica"/>
          <w:b/>
          <w:bCs/>
          <w:color w:val="222222"/>
          <w:sz w:val="21"/>
          <w:szCs w:val="21"/>
        </w:rPr>
        <w:t xml:space="preserve"> S. aureus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P. aeruginosa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составе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смешанной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биопленки</w:t>
      </w:r>
    </w:p>
    <w:p w14:paraId="018E930A" w14:textId="77777777" w:rsidR="006D2499" w:rsidRPr="006D2499" w:rsidRDefault="006D2499" w:rsidP="006D2499">
      <w:pPr>
        <w:rPr>
          <w:rFonts w:ascii="Helvetica" w:hAnsi="Helvetica" w:cs="Helvetica"/>
          <w:b/>
          <w:bCs/>
          <w:color w:val="222222"/>
          <w:sz w:val="21"/>
          <w:szCs w:val="21"/>
        </w:rPr>
      </w:pPr>
    </w:p>
    <w:p w14:paraId="55ABA5A6"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3.3.4 </w:t>
      </w:r>
      <w:r w:rsidRPr="006D2499">
        <w:rPr>
          <w:rFonts w:ascii="Helvetica" w:hAnsi="Helvetica" w:cs="Helvetica" w:hint="eastAsia"/>
          <w:b/>
          <w:bCs/>
          <w:color w:val="222222"/>
          <w:sz w:val="21"/>
          <w:szCs w:val="21"/>
        </w:rPr>
        <w:t>Оценка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эффективности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антибиотиков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широкого</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спектра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действия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присутствии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внеклеточной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леваназы</w:t>
      </w:r>
      <w:r w:rsidRPr="006D2499">
        <w:rPr>
          <w:rFonts w:ascii="Helvetica" w:hAnsi="Helvetica" w:cs="Helvetica"/>
          <w:b/>
          <w:bCs/>
          <w:color w:val="222222"/>
          <w:sz w:val="21"/>
          <w:szCs w:val="21"/>
        </w:rPr>
        <w:t xml:space="preserve"> SacCst </w:t>
      </w:r>
      <w:r w:rsidRPr="006D2499">
        <w:rPr>
          <w:rFonts w:ascii="Helvetica" w:hAnsi="Helvetica" w:cs="Helvetica" w:hint="eastAsia"/>
          <w:b/>
          <w:bCs/>
          <w:color w:val="222222"/>
          <w:sz w:val="21"/>
          <w:szCs w:val="21"/>
        </w:rPr>
        <w:t>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микроорганизмы</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составе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смешанной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биопленки</w:t>
      </w:r>
    </w:p>
    <w:p w14:paraId="34FEA1EE" w14:textId="77777777" w:rsidR="006D2499" w:rsidRPr="006D2499" w:rsidRDefault="006D2499" w:rsidP="006D2499">
      <w:pPr>
        <w:rPr>
          <w:rFonts w:ascii="Helvetica" w:hAnsi="Helvetica" w:cs="Helvetica"/>
          <w:b/>
          <w:bCs/>
          <w:color w:val="222222"/>
          <w:sz w:val="21"/>
          <w:szCs w:val="21"/>
        </w:rPr>
      </w:pPr>
    </w:p>
    <w:p w14:paraId="2796F77C"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S. aureus </w:t>
      </w:r>
      <w:r w:rsidRPr="006D2499">
        <w:rPr>
          <w:rFonts w:ascii="Helvetica" w:hAnsi="Helvetica" w:cs="Helvetica" w:hint="eastAsia"/>
          <w:b/>
          <w:bCs/>
          <w:color w:val="222222"/>
          <w:sz w:val="21"/>
          <w:szCs w:val="21"/>
        </w:rPr>
        <w:t>и</w:t>
      </w:r>
      <w:r w:rsidRPr="006D2499">
        <w:rPr>
          <w:rFonts w:ascii="Helvetica" w:hAnsi="Helvetica" w:cs="Helvetica"/>
          <w:b/>
          <w:bCs/>
          <w:color w:val="222222"/>
          <w:sz w:val="21"/>
          <w:szCs w:val="21"/>
        </w:rPr>
        <w:t xml:space="preserve"> P. aeruginosa</w:t>
      </w:r>
    </w:p>
    <w:p w14:paraId="65A12996" w14:textId="77777777" w:rsidR="006D2499" w:rsidRPr="006D2499" w:rsidRDefault="006D2499" w:rsidP="006D2499">
      <w:pPr>
        <w:rPr>
          <w:rFonts w:ascii="Helvetica" w:hAnsi="Helvetica" w:cs="Helvetica"/>
          <w:b/>
          <w:bCs/>
          <w:color w:val="222222"/>
          <w:sz w:val="21"/>
          <w:szCs w:val="21"/>
        </w:rPr>
      </w:pPr>
    </w:p>
    <w:p w14:paraId="72C53BA7"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3.3.5 </w:t>
      </w:r>
      <w:r w:rsidRPr="006D2499">
        <w:rPr>
          <w:rFonts w:ascii="Helvetica" w:hAnsi="Helvetica" w:cs="Helvetica" w:hint="eastAsia"/>
          <w:b/>
          <w:bCs/>
          <w:color w:val="222222"/>
          <w:sz w:val="21"/>
          <w:szCs w:val="21"/>
        </w:rPr>
        <w:t>Анализ</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образования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малых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форм</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колоний</w:t>
      </w:r>
      <w:r w:rsidRPr="006D2499">
        <w:rPr>
          <w:rFonts w:ascii="Helvetica" w:hAnsi="Helvetica" w:cs="Helvetica"/>
          <w:b/>
          <w:bCs/>
          <w:color w:val="222222"/>
          <w:sz w:val="21"/>
          <w:szCs w:val="21"/>
        </w:rPr>
        <w:t xml:space="preserve"> S. aureus </w:t>
      </w:r>
      <w:r w:rsidRPr="006D2499">
        <w:rPr>
          <w:rFonts w:ascii="Helvetica" w:hAnsi="Helvetica" w:cs="Helvetica" w:hint="eastAsia"/>
          <w:b/>
          <w:bCs/>
          <w:color w:val="222222"/>
          <w:sz w:val="21"/>
          <w:szCs w:val="21"/>
        </w:rPr>
        <w:t>при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терапии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смешанных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биопленок</w:t>
      </w:r>
      <w:r w:rsidRPr="006D2499">
        <w:rPr>
          <w:rFonts w:ascii="Helvetica" w:hAnsi="Helvetica" w:cs="Helvetica"/>
          <w:b/>
          <w:bCs/>
          <w:color w:val="222222"/>
          <w:sz w:val="21"/>
          <w:szCs w:val="21"/>
        </w:rPr>
        <w:t xml:space="preserve"> S. aureus-P. aeruginosa</w:t>
      </w:r>
    </w:p>
    <w:p w14:paraId="138E5F8B" w14:textId="77777777" w:rsidR="006D2499" w:rsidRPr="006D2499" w:rsidRDefault="006D2499" w:rsidP="006D2499">
      <w:pPr>
        <w:rPr>
          <w:rFonts w:ascii="Helvetica" w:hAnsi="Helvetica" w:cs="Helvetica"/>
          <w:b/>
          <w:bCs/>
          <w:color w:val="222222"/>
          <w:sz w:val="21"/>
          <w:szCs w:val="21"/>
        </w:rPr>
      </w:pPr>
    </w:p>
    <w:p w14:paraId="57F4244C"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3.3.6 </w:t>
      </w:r>
      <w:r w:rsidRPr="006D2499">
        <w:rPr>
          <w:rFonts w:ascii="Helvetica" w:hAnsi="Helvetica" w:cs="Helvetica" w:hint="eastAsia"/>
          <w:b/>
          <w:bCs/>
          <w:color w:val="222222"/>
          <w:sz w:val="21"/>
          <w:szCs w:val="21"/>
        </w:rPr>
        <w:t>Анализ</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воздействия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цианида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синтезируемого</w:t>
      </w:r>
      <w:r w:rsidRPr="006D2499">
        <w:rPr>
          <w:rFonts w:ascii="Helvetica" w:hAnsi="Helvetica" w:cs="Helvetica"/>
          <w:b/>
          <w:bCs/>
          <w:color w:val="222222"/>
          <w:sz w:val="21"/>
          <w:szCs w:val="21"/>
        </w:rPr>
        <w:t xml:space="preserve"> P. aeruginosa, </w:t>
      </w:r>
      <w:r w:rsidRPr="006D2499">
        <w:rPr>
          <w:rFonts w:ascii="Helvetica" w:hAnsi="Helvetica" w:cs="Helvetica" w:hint="eastAsia"/>
          <w:b/>
          <w:bCs/>
          <w:color w:val="222222"/>
          <w:sz w:val="21"/>
          <w:szCs w:val="21"/>
        </w:rPr>
        <w:t>на</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жизнеспособность</w:t>
      </w:r>
      <w:r w:rsidRPr="006D2499">
        <w:rPr>
          <w:rFonts w:ascii="Helvetica" w:hAnsi="Helvetica" w:cs="Helvetica"/>
          <w:b/>
          <w:bCs/>
          <w:color w:val="222222"/>
          <w:sz w:val="21"/>
          <w:szCs w:val="21"/>
        </w:rPr>
        <w:t xml:space="preserve"> S. aureus </w:t>
      </w:r>
      <w:r w:rsidRPr="006D2499">
        <w:rPr>
          <w:rFonts w:ascii="Helvetica" w:hAnsi="Helvetica" w:cs="Helvetica" w:hint="eastAsia"/>
          <w:b/>
          <w:bCs/>
          <w:color w:val="222222"/>
          <w:sz w:val="21"/>
          <w:szCs w:val="21"/>
        </w:rPr>
        <w:t>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смешанной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биопленке</w:t>
      </w:r>
    </w:p>
    <w:p w14:paraId="4C21586B" w14:textId="77777777" w:rsidR="006D2499" w:rsidRPr="006D2499" w:rsidRDefault="006D2499" w:rsidP="006D2499">
      <w:pPr>
        <w:rPr>
          <w:rFonts w:ascii="Helvetica" w:hAnsi="Helvetica" w:cs="Helvetica"/>
          <w:b/>
          <w:bCs/>
          <w:color w:val="222222"/>
          <w:sz w:val="21"/>
          <w:szCs w:val="21"/>
        </w:rPr>
      </w:pPr>
    </w:p>
    <w:p w14:paraId="3649CE6C"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3.3.7 </w:t>
      </w:r>
      <w:r w:rsidRPr="006D2499">
        <w:rPr>
          <w:rFonts w:ascii="Helvetica" w:hAnsi="Helvetica" w:cs="Helvetica" w:hint="eastAsia"/>
          <w:b/>
          <w:bCs/>
          <w:color w:val="222222"/>
          <w:sz w:val="21"/>
          <w:szCs w:val="21"/>
        </w:rPr>
        <w:t>Интродукция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бактерий</w:t>
      </w:r>
      <w:r w:rsidRPr="006D2499">
        <w:rPr>
          <w:rFonts w:ascii="Helvetica" w:hAnsi="Helvetica" w:cs="Helvetica"/>
          <w:b/>
          <w:bCs/>
          <w:color w:val="222222"/>
          <w:sz w:val="21"/>
          <w:szCs w:val="21"/>
        </w:rPr>
        <w:t>-</w:t>
      </w:r>
      <w:r w:rsidRPr="006D2499">
        <w:rPr>
          <w:rFonts w:ascii="Helvetica" w:hAnsi="Helvetica" w:cs="Helvetica" w:hint="eastAsia"/>
          <w:b/>
          <w:bCs/>
          <w:color w:val="222222"/>
          <w:sz w:val="21"/>
          <w:szCs w:val="21"/>
        </w:rPr>
        <w:t>антагонистов</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как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способ</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повышения</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антимикробной</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эффективности</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антибиотиков</w:t>
      </w:r>
    </w:p>
    <w:p w14:paraId="4880DF00" w14:textId="77777777" w:rsidR="006D2499" w:rsidRPr="006D2499" w:rsidRDefault="006D2499" w:rsidP="006D2499">
      <w:pPr>
        <w:rPr>
          <w:rFonts w:ascii="Helvetica" w:hAnsi="Helvetica" w:cs="Helvetica"/>
          <w:b/>
          <w:bCs/>
          <w:color w:val="222222"/>
          <w:sz w:val="21"/>
          <w:szCs w:val="21"/>
        </w:rPr>
      </w:pPr>
    </w:p>
    <w:p w14:paraId="12F7CDB5"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b/>
          <w:bCs/>
          <w:color w:val="222222"/>
          <w:sz w:val="21"/>
          <w:szCs w:val="21"/>
        </w:rPr>
        <w:t xml:space="preserve">4 </w:t>
      </w:r>
      <w:r w:rsidRPr="006D2499">
        <w:rPr>
          <w:rFonts w:ascii="Helvetica" w:hAnsi="Helvetica" w:cs="Helvetica" w:hint="eastAsia"/>
          <w:b/>
          <w:bCs/>
          <w:color w:val="222222"/>
          <w:sz w:val="21"/>
          <w:szCs w:val="21"/>
        </w:rPr>
        <w:t>ОБСУЖДЕНИЕ</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РЕЗУЛЬТАТОВ</w:t>
      </w:r>
    </w:p>
    <w:p w14:paraId="479B4FE7" w14:textId="77777777" w:rsidR="006D2499" w:rsidRPr="006D2499" w:rsidRDefault="006D2499" w:rsidP="006D2499">
      <w:pPr>
        <w:rPr>
          <w:rFonts w:ascii="Helvetica" w:hAnsi="Helvetica" w:cs="Helvetica"/>
          <w:b/>
          <w:bCs/>
          <w:color w:val="222222"/>
          <w:sz w:val="21"/>
          <w:szCs w:val="21"/>
        </w:rPr>
      </w:pPr>
    </w:p>
    <w:p w14:paraId="2C551EC5"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ЗАКЛЮЧЕНИЕ</w:t>
      </w:r>
    </w:p>
    <w:p w14:paraId="588A3AD7" w14:textId="77777777" w:rsidR="006D2499" w:rsidRPr="006D2499" w:rsidRDefault="006D2499" w:rsidP="006D2499">
      <w:pPr>
        <w:rPr>
          <w:rFonts w:ascii="Helvetica" w:hAnsi="Helvetica" w:cs="Helvetica"/>
          <w:b/>
          <w:bCs/>
          <w:color w:val="222222"/>
          <w:sz w:val="21"/>
          <w:szCs w:val="21"/>
        </w:rPr>
      </w:pPr>
    </w:p>
    <w:p w14:paraId="4A002AB0"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СПИСОК</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ИСПОЛЬЗОВАННЫХ</w:t>
      </w:r>
      <w:r w:rsidRPr="006D2499">
        <w:rPr>
          <w:rFonts w:ascii="Helvetica" w:hAnsi="Helvetica" w:cs="Helvetica"/>
          <w:b/>
          <w:bCs/>
          <w:color w:val="222222"/>
          <w:sz w:val="21"/>
          <w:szCs w:val="21"/>
        </w:rPr>
        <w:t xml:space="preserve"> </w:t>
      </w:r>
      <w:r w:rsidRPr="006D2499">
        <w:rPr>
          <w:rFonts w:ascii="Helvetica" w:hAnsi="Helvetica" w:cs="Helvetica" w:hint="eastAsia"/>
          <w:b/>
          <w:bCs/>
          <w:color w:val="222222"/>
          <w:sz w:val="21"/>
          <w:szCs w:val="21"/>
        </w:rPr>
        <w:t>ИСТОЧНИКОВ</w:t>
      </w:r>
    </w:p>
    <w:p w14:paraId="037280F3" w14:textId="77777777" w:rsidR="006D2499" w:rsidRPr="006D2499" w:rsidRDefault="006D2499" w:rsidP="006D2499">
      <w:pPr>
        <w:rPr>
          <w:rFonts w:ascii="Helvetica" w:hAnsi="Helvetica" w:cs="Helvetica"/>
          <w:b/>
          <w:bCs/>
          <w:color w:val="222222"/>
          <w:sz w:val="21"/>
          <w:szCs w:val="21"/>
        </w:rPr>
      </w:pPr>
    </w:p>
    <w:p w14:paraId="5AC9AA0A" w14:textId="77777777" w:rsidR="006D2499" w:rsidRPr="006D2499" w:rsidRDefault="006D2499" w:rsidP="006D2499">
      <w:pPr>
        <w:rPr>
          <w:rFonts w:ascii="Helvetica" w:hAnsi="Helvetica" w:cs="Helvetica"/>
          <w:b/>
          <w:bCs/>
          <w:color w:val="222222"/>
          <w:sz w:val="21"/>
          <w:szCs w:val="21"/>
        </w:rPr>
      </w:pPr>
      <w:r w:rsidRPr="006D2499">
        <w:rPr>
          <w:rFonts w:ascii="Helvetica" w:hAnsi="Helvetica" w:cs="Helvetica" w:hint="eastAsia"/>
          <w:b/>
          <w:bCs/>
          <w:color w:val="222222"/>
          <w:sz w:val="21"/>
          <w:szCs w:val="21"/>
        </w:rPr>
        <w:t>Приложение</w:t>
      </w:r>
    </w:p>
    <w:p w14:paraId="058D3194" w14:textId="77777777" w:rsidR="006D2499" w:rsidRPr="006D2499" w:rsidRDefault="006D2499" w:rsidP="006D2499">
      <w:pPr>
        <w:rPr>
          <w:rFonts w:ascii="Helvetica" w:hAnsi="Helvetica" w:cs="Helvetica"/>
          <w:b/>
          <w:bCs/>
          <w:color w:val="222222"/>
          <w:sz w:val="21"/>
          <w:szCs w:val="21"/>
        </w:rPr>
      </w:pPr>
    </w:p>
    <w:p w14:paraId="109CC004" w14:textId="14B3BC7B" w:rsidR="00484EB4" w:rsidRPr="006D2499" w:rsidRDefault="006D2499" w:rsidP="006D2499">
      <w:r w:rsidRPr="006D2499">
        <w:rPr>
          <w:rFonts w:ascii="Helvetica" w:hAnsi="Helvetica" w:cs="Helvetica" w:hint="eastAsia"/>
          <w:b/>
          <w:bCs/>
          <w:color w:val="222222"/>
          <w:sz w:val="21"/>
          <w:szCs w:val="21"/>
        </w:rPr>
        <w:t>Приложение</w:t>
      </w:r>
    </w:p>
    <w:sectPr w:rsidR="00484EB4" w:rsidRPr="006D24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9E524" w14:textId="77777777" w:rsidR="00DF7C88" w:rsidRDefault="00DF7C88">
      <w:pPr>
        <w:spacing w:after="0" w:line="240" w:lineRule="auto"/>
      </w:pPr>
      <w:r>
        <w:separator/>
      </w:r>
    </w:p>
  </w:endnote>
  <w:endnote w:type="continuationSeparator" w:id="0">
    <w:p w14:paraId="076B2F72" w14:textId="77777777" w:rsidR="00DF7C88" w:rsidRDefault="00DF7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4B443" w14:textId="77777777" w:rsidR="00DF7C88" w:rsidRDefault="00DF7C88"/>
    <w:p w14:paraId="35946F38" w14:textId="77777777" w:rsidR="00DF7C88" w:rsidRDefault="00DF7C88"/>
    <w:p w14:paraId="1A7B7B02" w14:textId="77777777" w:rsidR="00DF7C88" w:rsidRDefault="00DF7C88"/>
    <w:p w14:paraId="0E2AB008" w14:textId="77777777" w:rsidR="00DF7C88" w:rsidRDefault="00DF7C88"/>
    <w:p w14:paraId="16AFCE25" w14:textId="77777777" w:rsidR="00DF7C88" w:rsidRDefault="00DF7C88"/>
    <w:p w14:paraId="71840D7F" w14:textId="77777777" w:rsidR="00DF7C88" w:rsidRDefault="00DF7C88"/>
    <w:p w14:paraId="7206B9D8" w14:textId="77777777" w:rsidR="00DF7C88" w:rsidRDefault="00DF7C8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9856D6F" wp14:editId="6EC417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1FA49" w14:textId="77777777" w:rsidR="00DF7C88" w:rsidRDefault="00DF7C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856D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E1FA49" w14:textId="77777777" w:rsidR="00DF7C88" w:rsidRDefault="00DF7C8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14854A" w14:textId="77777777" w:rsidR="00DF7C88" w:rsidRDefault="00DF7C88"/>
    <w:p w14:paraId="394A1810" w14:textId="77777777" w:rsidR="00DF7C88" w:rsidRDefault="00DF7C88"/>
    <w:p w14:paraId="6A89EFC8" w14:textId="77777777" w:rsidR="00DF7C88" w:rsidRDefault="00DF7C8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C01A2D" wp14:editId="2BB92B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67165B" w14:textId="77777777" w:rsidR="00DF7C88" w:rsidRDefault="00DF7C88"/>
                          <w:p w14:paraId="2BD16E03" w14:textId="77777777" w:rsidR="00DF7C88" w:rsidRDefault="00DF7C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C01A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67165B" w14:textId="77777777" w:rsidR="00DF7C88" w:rsidRDefault="00DF7C88"/>
                    <w:p w14:paraId="2BD16E03" w14:textId="77777777" w:rsidR="00DF7C88" w:rsidRDefault="00DF7C8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C0C0EB" w14:textId="77777777" w:rsidR="00DF7C88" w:rsidRDefault="00DF7C88"/>
    <w:p w14:paraId="25B5DB7A" w14:textId="77777777" w:rsidR="00DF7C88" w:rsidRDefault="00DF7C88">
      <w:pPr>
        <w:rPr>
          <w:sz w:val="2"/>
          <w:szCs w:val="2"/>
        </w:rPr>
      </w:pPr>
    </w:p>
    <w:p w14:paraId="4CB1A492" w14:textId="77777777" w:rsidR="00DF7C88" w:rsidRDefault="00DF7C88"/>
    <w:p w14:paraId="5603594B" w14:textId="77777777" w:rsidR="00DF7C88" w:rsidRDefault="00DF7C88">
      <w:pPr>
        <w:spacing w:after="0" w:line="240" w:lineRule="auto"/>
      </w:pPr>
    </w:p>
  </w:footnote>
  <w:footnote w:type="continuationSeparator" w:id="0">
    <w:p w14:paraId="4BAF2B73" w14:textId="77777777" w:rsidR="00DF7C88" w:rsidRDefault="00DF7C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C88"/>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4674</TotalTime>
  <Pages>9</Pages>
  <Words>912</Words>
  <Characters>5205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cp:revision>
  <cp:lastPrinted>2009-02-06T05:36:00Z</cp:lastPrinted>
  <dcterms:created xsi:type="dcterms:W3CDTF">2025-11-25T20:19:00Z</dcterms:created>
  <dcterms:modified xsi:type="dcterms:W3CDTF">2025-11-30T16:50:00Z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