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BFDC" w14:textId="28312409" w:rsidR="00573F67" w:rsidRDefault="00B309F5" w:rsidP="00B309F5">
      <w:pPr>
        <w:rPr>
          <w:rFonts w:ascii="Times New Roman" w:eastAsia="Arial Unicode MS" w:hAnsi="Times New Roman" w:cs="Times New Roman"/>
          <w:b/>
          <w:bCs/>
          <w:color w:val="000000"/>
          <w:kern w:val="0"/>
          <w:sz w:val="28"/>
          <w:szCs w:val="28"/>
          <w:lang w:eastAsia="ru-RU" w:bidi="uk-UA"/>
        </w:rPr>
      </w:pPr>
      <w:r w:rsidRPr="00B309F5">
        <w:rPr>
          <w:rFonts w:ascii="Times New Roman" w:eastAsia="Arial Unicode MS" w:hAnsi="Times New Roman" w:cs="Times New Roman" w:hint="eastAsia"/>
          <w:b/>
          <w:bCs/>
          <w:color w:val="000000"/>
          <w:kern w:val="0"/>
          <w:sz w:val="28"/>
          <w:szCs w:val="28"/>
          <w:lang w:eastAsia="ru-RU" w:bidi="uk-UA"/>
        </w:rPr>
        <w:t>Николаев</w:t>
      </w:r>
      <w:r w:rsidRPr="00B309F5">
        <w:rPr>
          <w:rFonts w:ascii="Times New Roman" w:eastAsia="Arial Unicode MS" w:hAnsi="Times New Roman" w:cs="Times New Roman"/>
          <w:b/>
          <w:bCs/>
          <w:color w:val="000000"/>
          <w:kern w:val="0"/>
          <w:sz w:val="28"/>
          <w:szCs w:val="28"/>
          <w:lang w:eastAsia="ru-RU" w:bidi="uk-UA"/>
        </w:rPr>
        <w:t xml:space="preserve">, </w:t>
      </w:r>
      <w:r w:rsidRPr="00B309F5">
        <w:rPr>
          <w:rFonts w:ascii="Times New Roman" w:eastAsia="Arial Unicode MS" w:hAnsi="Times New Roman" w:cs="Times New Roman" w:hint="eastAsia"/>
          <w:b/>
          <w:bCs/>
          <w:color w:val="000000"/>
          <w:kern w:val="0"/>
          <w:sz w:val="28"/>
          <w:szCs w:val="28"/>
          <w:lang w:eastAsia="ru-RU" w:bidi="uk-UA"/>
        </w:rPr>
        <w:t>Максим</w:t>
      </w:r>
      <w:r w:rsidRPr="00B309F5">
        <w:rPr>
          <w:rFonts w:ascii="Times New Roman" w:eastAsia="Arial Unicode MS" w:hAnsi="Times New Roman" w:cs="Times New Roman"/>
          <w:b/>
          <w:bCs/>
          <w:color w:val="000000"/>
          <w:kern w:val="0"/>
          <w:sz w:val="28"/>
          <w:szCs w:val="28"/>
          <w:lang w:eastAsia="ru-RU" w:bidi="uk-UA"/>
        </w:rPr>
        <w:t xml:space="preserve"> </w:t>
      </w:r>
      <w:r w:rsidRPr="00B309F5">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B309F5">
        <w:rPr>
          <w:rFonts w:ascii="Times New Roman" w:eastAsia="Arial Unicode MS" w:hAnsi="Times New Roman" w:cs="Times New Roman" w:hint="eastAsia"/>
          <w:b/>
          <w:bCs/>
          <w:color w:val="000000"/>
          <w:kern w:val="0"/>
          <w:sz w:val="28"/>
          <w:szCs w:val="28"/>
          <w:lang w:eastAsia="ru-RU" w:bidi="uk-UA"/>
        </w:rPr>
        <w:t>О</w:t>
      </w:r>
      <w:r w:rsidRPr="00B309F5">
        <w:rPr>
          <w:rFonts w:ascii="Times New Roman" w:eastAsia="Arial Unicode MS" w:hAnsi="Times New Roman" w:cs="Times New Roman"/>
          <w:b/>
          <w:bCs/>
          <w:color w:val="000000"/>
          <w:kern w:val="0"/>
          <w:sz w:val="28"/>
          <w:szCs w:val="28"/>
          <w:lang w:eastAsia="ru-RU" w:bidi="uk-UA"/>
        </w:rPr>
        <w:t xml:space="preserve"> </w:t>
      </w:r>
      <w:r w:rsidRPr="00B309F5">
        <w:rPr>
          <w:rFonts w:ascii="Times New Roman" w:eastAsia="Arial Unicode MS" w:hAnsi="Times New Roman" w:cs="Times New Roman" w:hint="eastAsia"/>
          <w:b/>
          <w:bCs/>
          <w:color w:val="000000"/>
          <w:kern w:val="0"/>
          <w:sz w:val="28"/>
          <w:szCs w:val="28"/>
          <w:lang w:eastAsia="ru-RU" w:bidi="uk-UA"/>
        </w:rPr>
        <w:t>сложности</w:t>
      </w:r>
      <w:r w:rsidRPr="00B309F5">
        <w:rPr>
          <w:rFonts w:ascii="Times New Roman" w:eastAsia="Arial Unicode MS" w:hAnsi="Times New Roman" w:cs="Times New Roman"/>
          <w:b/>
          <w:bCs/>
          <w:color w:val="000000"/>
          <w:kern w:val="0"/>
          <w:sz w:val="28"/>
          <w:szCs w:val="28"/>
          <w:lang w:eastAsia="ru-RU" w:bidi="uk-UA"/>
        </w:rPr>
        <w:t xml:space="preserve"> </w:t>
      </w:r>
      <w:r w:rsidRPr="00B309F5">
        <w:rPr>
          <w:rFonts w:ascii="Times New Roman" w:eastAsia="Arial Unicode MS" w:hAnsi="Times New Roman" w:cs="Times New Roman" w:hint="eastAsia"/>
          <w:b/>
          <w:bCs/>
          <w:color w:val="000000"/>
          <w:kern w:val="0"/>
          <w:sz w:val="28"/>
          <w:szCs w:val="28"/>
          <w:lang w:eastAsia="ru-RU" w:bidi="uk-UA"/>
        </w:rPr>
        <w:t>решения</w:t>
      </w:r>
      <w:r w:rsidRPr="00B309F5">
        <w:rPr>
          <w:rFonts w:ascii="Times New Roman" w:eastAsia="Arial Unicode MS" w:hAnsi="Times New Roman" w:cs="Times New Roman"/>
          <w:b/>
          <w:bCs/>
          <w:color w:val="000000"/>
          <w:kern w:val="0"/>
          <w:sz w:val="28"/>
          <w:szCs w:val="28"/>
          <w:lang w:eastAsia="ru-RU" w:bidi="uk-UA"/>
        </w:rPr>
        <w:t xml:space="preserve"> </w:t>
      </w:r>
      <w:r w:rsidRPr="00B309F5">
        <w:rPr>
          <w:rFonts w:ascii="Times New Roman" w:eastAsia="Arial Unicode MS" w:hAnsi="Times New Roman" w:cs="Times New Roman" w:hint="eastAsia"/>
          <w:b/>
          <w:bCs/>
          <w:color w:val="000000"/>
          <w:kern w:val="0"/>
          <w:sz w:val="28"/>
          <w:szCs w:val="28"/>
          <w:lang w:eastAsia="ru-RU" w:bidi="uk-UA"/>
        </w:rPr>
        <w:t>некоторых</w:t>
      </w:r>
      <w:r w:rsidRPr="00B309F5">
        <w:rPr>
          <w:rFonts w:ascii="Times New Roman" w:eastAsia="Arial Unicode MS" w:hAnsi="Times New Roman" w:cs="Times New Roman"/>
          <w:b/>
          <w:bCs/>
          <w:color w:val="000000"/>
          <w:kern w:val="0"/>
          <w:sz w:val="28"/>
          <w:szCs w:val="28"/>
          <w:lang w:eastAsia="ru-RU" w:bidi="uk-UA"/>
        </w:rPr>
        <w:t xml:space="preserve"> </w:t>
      </w:r>
      <w:r w:rsidRPr="00B309F5">
        <w:rPr>
          <w:rFonts w:ascii="Times New Roman" w:eastAsia="Arial Unicode MS" w:hAnsi="Times New Roman" w:cs="Times New Roman" w:hint="eastAsia"/>
          <w:b/>
          <w:bCs/>
          <w:color w:val="000000"/>
          <w:kern w:val="0"/>
          <w:sz w:val="28"/>
          <w:szCs w:val="28"/>
          <w:lang w:eastAsia="ru-RU" w:bidi="uk-UA"/>
        </w:rPr>
        <w:t>обобщений</w:t>
      </w:r>
      <w:r w:rsidRPr="00B309F5">
        <w:rPr>
          <w:rFonts w:ascii="Times New Roman" w:eastAsia="Arial Unicode MS" w:hAnsi="Times New Roman" w:cs="Times New Roman"/>
          <w:b/>
          <w:bCs/>
          <w:color w:val="000000"/>
          <w:kern w:val="0"/>
          <w:sz w:val="28"/>
          <w:szCs w:val="28"/>
          <w:lang w:eastAsia="ru-RU" w:bidi="uk-UA"/>
        </w:rPr>
        <w:t xml:space="preserve"> </w:t>
      </w:r>
      <w:r w:rsidRPr="00B309F5">
        <w:rPr>
          <w:rFonts w:ascii="Times New Roman" w:eastAsia="Arial Unicode MS" w:hAnsi="Times New Roman" w:cs="Times New Roman" w:hint="eastAsia"/>
          <w:b/>
          <w:bCs/>
          <w:color w:val="000000"/>
          <w:kern w:val="0"/>
          <w:sz w:val="28"/>
          <w:szCs w:val="28"/>
          <w:lang w:eastAsia="ru-RU" w:bidi="uk-UA"/>
        </w:rPr>
        <w:t>задачи</w:t>
      </w:r>
      <w:r w:rsidRPr="00B309F5">
        <w:rPr>
          <w:rFonts w:ascii="Times New Roman" w:eastAsia="Arial Unicode MS" w:hAnsi="Times New Roman" w:cs="Times New Roman"/>
          <w:b/>
          <w:bCs/>
          <w:color w:val="000000"/>
          <w:kern w:val="0"/>
          <w:sz w:val="28"/>
          <w:szCs w:val="28"/>
          <w:lang w:eastAsia="ru-RU" w:bidi="uk-UA"/>
        </w:rPr>
        <w:t xml:space="preserve"> </w:t>
      </w:r>
      <w:r w:rsidRPr="00B309F5">
        <w:rPr>
          <w:rFonts w:ascii="Times New Roman" w:eastAsia="Arial Unicode MS" w:hAnsi="Times New Roman" w:cs="Times New Roman" w:hint="eastAsia"/>
          <w:b/>
          <w:bCs/>
          <w:color w:val="000000"/>
          <w:kern w:val="0"/>
          <w:sz w:val="28"/>
          <w:szCs w:val="28"/>
          <w:lang w:eastAsia="ru-RU" w:bidi="uk-UA"/>
        </w:rPr>
        <w:t>дискретного</w:t>
      </w:r>
      <w:r w:rsidRPr="00B309F5">
        <w:rPr>
          <w:rFonts w:ascii="Times New Roman" w:eastAsia="Arial Unicode MS" w:hAnsi="Times New Roman" w:cs="Times New Roman"/>
          <w:b/>
          <w:bCs/>
          <w:color w:val="000000"/>
          <w:kern w:val="0"/>
          <w:sz w:val="28"/>
          <w:szCs w:val="28"/>
          <w:lang w:eastAsia="ru-RU" w:bidi="uk-UA"/>
        </w:rPr>
        <w:t xml:space="preserve"> </w:t>
      </w:r>
      <w:r w:rsidRPr="00B309F5">
        <w:rPr>
          <w:rFonts w:ascii="Times New Roman" w:eastAsia="Arial Unicode MS" w:hAnsi="Times New Roman" w:cs="Times New Roman" w:hint="eastAsia"/>
          <w:b/>
          <w:bCs/>
          <w:color w:val="000000"/>
          <w:kern w:val="0"/>
          <w:sz w:val="28"/>
          <w:szCs w:val="28"/>
          <w:lang w:eastAsia="ru-RU" w:bidi="uk-UA"/>
        </w:rPr>
        <w:t>логарифмирования</w:t>
      </w:r>
    </w:p>
    <w:p w14:paraId="5C217EB0" w14:textId="77777777" w:rsidR="00B309F5" w:rsidRDefault="00B309F5" w:rsidP="00B309F5">
      <w:r>
        <w:rPr>
          <w:rFonts w:hint="eastAsia"/>
        </w:rPr>
        <w:t>ОГЛАВЛЕНИЕ</w:t>
      </w:r>
      <w:r>
        <w:t xml:space="preserve"> </w:t>
      </w:r>
      <w:r>
        <w:rPr>
          <w:rFonts w:hint="eastAsia"/>
        </w:rPr>
        <w:t>ДИССЕРТАЦИИ</w:t>
      </w:r>
    </w:p>
    <w:p w14:paraId="0C05FAE9" w14:textId="77777777" w:rsidR="00B309F5" w:rsidRDefault="00B309F5" w:rsidP="00B309F5">
      <w:r>
        <w:rPr>
          <w:rFonts w:hint="eastAsia"/>
        </w:rPr>
        <w:t>кандидат</w:t>
      </w:r>
      <w:r>
        <w:t xml:space="preserve"> </w:t>
      </w:r>
      <w:r>
        <w:rPr>
          <w:rFonts w:hint="eastAsia"/>
        </w:rPr>
        <w:t>наук</w:t>
      </w:r>
      <w:r>
        <w:t xml:space="preserve"> </w:t>
      </w:r>
      <w:r>
        <w:rPr>
          <w:rFonts w:hint="eastAsia"/>
        </w:rPr>
        <w:t>Николаев</w:t>
      </w:r>
      <w:r>
        <w:t xml:space="preserve">, </w:t>
      </w:r>
      <w:r>
        <w:rPr>
          <w:rFonts w:hint="eastAsia"/>
        </w:rPr>
        <w:t>Максим</w:t>
      </w:r>
      <w:r>
        <w:t xml:space="preserve"> </w:t>
      </w:r>
      <w:r>
        <w:rPr>
          <w:rFonts w:hint="eastAsia"/>
        </w:rPr>
        <w:t>Владимирович</w:t>
      </w:r>
    </w:p>
    <w:p w14:paraId="5C776F5F" w14:textId="77777777" w:rsidR="00B309F5" w:rsidRDefault="00B309F5" w:rsidP="00B309F5">
      <w:r>
        <w:rPr>
          <w:rFonts w:hint="eastAsia"/>
        </w:rPr>
        <w:t>трудоемкости</w:t>
      </w:r>
      <w:r>
        <w:t xml:space="preserve"> ....................................... 41</w:t>
      </w:r>
    </w:p>
    <w:p w14:paraId="6CF86839" w14:textId="77777777" w:rsidR="00B309F5" w:rsidRDefault="00B309F5" w:rsidP="00B309F5"/>
    <w:p w14:paraId="10C3554F" w14:textId="77777777" w:rsidR="00B309F5" w:rsidRDefault="00B309F5" w:rsidP="00B309F5">
      <w:r>
        <w:t xml:space="preserve">2.3 </w:t>
      </w:r>
      <w:r>
        <w:rPr>
          <w:rFonts w:hint="eastAsia"/>
        </w:rPr>
        <w:t>Выводы</w:t>
      </w:r>
      <w:r>
        <w:t>.............................................. 54</w:t>
      </w:r>
    </w:p>
    <w:p w14:paraId="30AC8241" w14:textId="77777777" w:rsidR="00B309F5" w:rsidRDefault="00B309F5" w:rsidP="00B309F5"/>
    <w:p w14:paraId="650DC72F" w14:textId="77777777" w:rsidR="00B309F5" w:rsidRDefault="00B309F5" w:rsidP="00B309F5">
      <w:r>
        <w:t xml:space="preserve">3 </w:t>
      </w:r>
      <w:r>
        <w:rPr>
          <w:rFonts w:hint="eastAsia"/>
        </w:rPr>
        <w:t>О</w:t>
      </w:r>
      <w:r>
        <w:t xml:space="preserve"> </w:t>
      </w:r>
      <w:r>
        <w:rPr>
          <w:rFonts w:hint="eastAsia"/>
        </w:rPr>
        <w:t>сложности</w:t>
      </w:r>
      <w:r>
        <w:t xml:space="preserve"> </w:t>
      </w:r>
      <w:r>
        <w:rPr>
          <w:rFonts w:hint="eastAsia"/>
        </w:rPr>
        <w:t>решения</w:t>
      </w:r>
      <w:r>
        <w:t xml:space="preserve"> </w:t>
      </w:r>
      <w:r>
        <w:rPr>
          <w:rFonts w:hint="eastAsia"/>
        </w:rPr>
        <w:t>двумерной</w:t>
      </w:r>
      <w:r>
        <w:t xml:space="preserve"> </w:t>
      </w:r>
      <w:r>
        <w:rPr>
          <w:rFonts w:hint="eastAsia"/>
        </w:rPr>
        <w:t>задачи</w:t>
      </w:r>
      <w:r>
        <w:t xml:space="preserve"> </w:t>
      </w:r>
      <w:r>
        <w:rPr>
          <w:rFonts w:hint="eastAsia"/>
        </w:rPr>
        <w:t>дискретного</w:t>
      </w:r>
      <w:r>
        <w:t xml:space="preserve"> </w:t>
      </w:r>
      <w:r>
        <w:rPr>
          <w:rFonts w:hint="eastAsia"/>
        </w:rPr>
        <w:t>ло</w:t>
      </w:r>
      <w:r>
        <w:t>-</w:t>
      </w:r>
    </w:p>
    <w:p w14:paraId="5C9F5287" w14:textId="77777777" w:rsidR="00B309F5" w:rsidRDefault="00B309F5" w:rsidP="00B309F5"/>
    <w:p w14:paraId="672DF9EE" w14:textId="77777777" w:rsidR="00B309F5" w:rsidRDefault="00B309F5" w:rsidP="00B309F5">
      <w:r>
        <w:rPr>
          <w:rFonts w:hint="eastAsia"/>
        </w:rPr>
        <w:t>гарифмирования</w:t>
      </w:r>
      <w:r>
        <w:t xml:space="preserve"> </w:t>
      </w:r>
      <w:r>
        <w:rPr>
          <w:rFonts w:hint="eastAsia"/>
        </w:rPr>
        <w:t>и</w:t>
      </w:r>
      <w:r>
        <w:t xml:space="preserve"> </w:t>
      </w:r>
      <w:r>
        <w:rPr>
          <w:rFonts w:hint="eastAsia"/>
        </w:rPr>
        <w:t>задачи</w:t>
      </w:r>
      <w:r>
        <w:t xml:space="preserve"> </w:t>
      </w:r>
      <w:r>
        <w:rPr>
          <w:rFonts w:hint="eastAsia"/>
        </w:rPr>
        <w:t>дискретного</w:t>
      </w:r>
      <w:r>
        <w:t xml:space="preserve"> </w:t>
      </w:r>
      <w:r>
        <w:rPr>
          <w:rFonts w:hint="eastAsia"/>
        </w:rPr>
        <w:t>логарифмирования</w:t>
      </w:r>
      <w:r>
        <w:t xml:space="preserve"> </w:t>
      </w:r>
      <w:r>
        <w:rPr>
          <w:rFonts w:hint="eastAsia"/>
        </w:rPr>
        <w:t>в</w:t>
      </w:r>
      <w:r>
        <w:t xml:space="preserve"> </w:t>
      </w:r>
      <w:r>
        <w:rPr>
          <w:rFonts w:hint="eastAsia"/>
        </w:rPr>
        <w:t>интервале</w:t>
      </w:r>
      <w:r>
        <w:t xml:space="preserve"> 55</w:t>
      </w:r>
    </w:p>
    <w:p w14:paraId="69DA0716" w14:textId="77777777" w:rsidR="00B309F5" w:rsidRDefault="00B309F5" w:rsidP="00B309F5"/>
    <w:p w14:paraId="6C4EB8D9" w14:textId="77777777" w:rsidR="00B309F5" w:rsidRDefault="00B309F5" w:rsidP="00B309F5">
      <w:r>
        <w:t>2</w:t>
      </w:r>
    </w:p>
    <w:p w14:paraId="23163F37" w14:textId="77777777" w:rsidR="00B309F5" w:rsidRDefault="00B309F5" w:rsidP="00B309F5"/>
    <w:p w14:paraId="2783E77D" w14:textId="77777777" w:rsidR="00B309F5" w:rsidRDefault="00B309F5" w:rsidP="00B309F5">
      <w:r>
        <w:t xml:space="preserve">3.1 </w:t>
      </w:r>
      <w:r>
        <w:rPr>
          <w:rFonts w:hint="eastAsia"/>
        </w:rPr>
        <w:t>О</w:t>
      </w:r>
      <w:r>
        <w:t xml:space="preserve"> </w:t>
      </w:r>
      <w:r>
        <w:rPr>
          <w:rFonts w:hint="eastAsia"/>
        </w:rPr>
        <w:t>сложности</w:t>
      </w:r>
      <w:r>
        <w:t xml:space="preserve"> </w:t>
      </w:r>
      <w:r>
        <w:rPr>
          <w:rFonts w:hint="eastAsia"/>
        </w:rPr>
        <w:t>решения</w:t>
      </w:r>
      <w:r>
        <w:t xml:space="preserve"> </w:t>
      </w:r>
      <w:r>
        <w:rPr>
          <w:rFonts w:hint="eastAsia"/>
        </w:rPr>
        <w:t>двумерной</w:t>
      </w:r>
      <w:r>
        <w:t xml:space="preserve"> </w:t>
      </w:r>
      <w:r>
        <w:rPr>
          <w:rFonts w:hint="eastAsia"/>
        </w:rPr>
        <w:t>задачи</w:t>
      </w:r>
      <w:r>
        <w:t xml:space="preserve"> </w:t>
      </w:r>
      <w:r>
        <w:rPr>
          <w:rFonts w:hint="eastAsia"/>
        </w:rPr>
        <w:t>дискретного</w:t>
      </w:r>
      <w:r>
        <w:t xml:space="preserve"> </w:t>
      </w:r>
      <w:r>
        <w:rPr>
          <w:rFonts w:hint="eastAsia"/>
        </w:rPr>
        <w:t>ло</w:t>
      </w:r>
      <w:r>
        <w:t>-</w:t>
      </w:r>
    </w:p>
    <w:p w14:paraId="0A547D55" w14:textId="77777777" w:rsidR="00B309F5" w:rsidRDefault="00B309F5" w:rsidP="00B309F5"/>
    <w:p w14:paraId="6658CDF7" w14:textId="77777777" w:rsidR="00B309F5" w:rsidRDefault="00B309F5" w:rsidP="00B309F5">
      <w:r>
        <w:rPr>
          <w:rFonts w:hint="eastAsia"/>
        </w:rPr>
        <w:t>гарифмирования</w:t>
      </w:r>
      <w:r>
        <w:t xml:space="preserve"> </w:t>
      </w:r>
      <w:r>
        <w:rPr>
          <w:rFonts w:hint="eastAsia"/>
        </w:rPr>
        <w:t>в</w:t>
      </w:r>
      <w:r>
        <w:t xml:space="preserve"> </w:t>
      </w:r>
      <w:r>
        <w:rPr>
          <w:rFonts w:hint="eastAsia"/>
        </w:rPr>
        <w:t>конечной</w:t>
      </w:r>
      <w:r>
        <w:t xml:space="preserve"> </w:t>
      </w:r>
      <w:r>
        <w:rPr>
          <w:rFonts w:hint="eastAsia"/>
        </w:rPr>
        <w:t>циклической</w:t>
      </w:r>
      <w:r>
        <w:t xml:space="preserve"> </w:t>
      </w:r>
      <w:r>
        <w:rPr>
          <w:rFonts w:hint="eastAsia"/>
        </w:rPr>
        <w:t>группе</w:t>
      </w:r>
      <w:r>
        <w:t xml:space="preserve"> </w:t>
      </w:r>
      <w:r>
        <w:rPr>
          <w:rFonts w:hint="eastAsia"/>
        </w:rPr>
        <w:t>с</w:t>
      </w:r>
      <w:r>
        <w:t xml:space="preserve"> </w:t>
      </w:r>
      <w:r>
        <w:rPr>
          <w:rFonts w:hint="eastAsia"/>
        </w:rPr>
        <w:t>эффективным</w:t>
      </w:r>
      <w:r>
        <w:t xml:space="preserve"> </w:t>
      </w:r>
      <w:r>
        <w:rPr>
          <w:rFonts w:hint="eastAsia"/>
        </w:rPr>
        <w:t>автоморфизмом</w:t>
      </w:r>
      <w:r>
        <w:t xml:space="preserve"> ............................ 56</w:t>
      </w:r>
    </w:p>
    <w:p w14:paraId="77E25D63" w14:textId="77777777" w:rsidR="00B309F5" w:rsidRDefault="00B309F5" w:rsidP="00B309F5"/>
    <w:p w14:paraId="422584F1" w14:textId="77777777" w:rsidR="00B309F5" w:rsidRDefault="00B309F5" w:rsidP="00B309F5">
      <w:r>
        <w:t xml:space="preserve">3.1.1 </w:t>
      </w:r>
      <w:r>
        <w:rPr>
          <w:rFonts w:hint="eastAsia"/>
        </w:rPr>
        <w:t>Оценка</w:t>
      </w:r>
      <w:r>
        <w:t xml:space="preserve"> </w:t>
      </w:r>
      <w:r>
        <w:rPr>
          <w:rFonts w:hint="eastAsia"/>
        </w:rPr>
        <w:t>средней</w:t>
      </w:r>
      <w:r>
        <w:t xml:space="preserve"> </w:t>
      </w:r>
      <w:r>
        <w:rPr>
          <w:rFonts w:hint="eastAsia"/>
        </w:rPr>
        <w:t>трудоемкости</w:t>
      </w:r>
      <w:r>
        <w:t xml:space="preserve"> </w:t>
      </w:r>
      <w:r>
        <w:rPr>
          <w:rFonts w:hint="eastAsia"/>
        </w:rPr>
        <w:t>для</w:t>
      </w:r>
      <w:r>
        <w:t xml:space="preserve"> </w:t>
      </w:r>
      <w:r>
        <w:rPr>
          <w:rFonts w:hint="eastAsia"/>
        </w:rPr>
        <w:t>некоторых</w:t>
      </w:r>
      <w:r>
        <w:t xml:space="preserve"> </w:t>
      </w:r>
      <w:r>
        <w:rPr>
          <w:rFonts w:hint="eastAsia"/>
        </w:rPr>
        <w:t>значений</w:t>
      </w:r>
      <w:r>
        <w:t xml:space="preserve"> </w:t>
      </w:r>
      <w:r>
        <w:rPr>
          <w:rFonts w:hint="eastAsia"/>
        </w:rPr>
        <w:t>параметров</w:t>
      </w:r>
      <w:r>
        <w:t xml:space="preserve"> </w:t>
      </w:r>
      <w:r>
        <w:rPr>
          <w:rFonts w:hint="eastAsia"/>
        </w:rPr>
        <w:t>алгоритма</w:t>
      </w:r>
      <w:r>
        <w:t xml:space="preserve"> ................. 57</w:t>
      </w:r>
    </w:p>
    <w:p w14:paraId="3469F3A2" w14:textId="77777777" w:rsidR="00B309F5" w:rsidRDefault="00B309F5" w:rsidP="00B309F5"/>
    <w:p w14:paraId="5FB45EC6" w14:textId="77777777" w:rsidR="00B309F5" w:rsidRDefault="00B309F5" w:rsidP="00B309F5">
      <w:r>
        <w:t xml:space="preserve">3.1.2 </w:t>
      </w:r>
      <w:r>
        <w:rPr>
          <w:rFonts w:hint="eastAsia"/>
        </w:rPr>
        <w:t>Алгоритм</w:t>
      </w:r>
      <w:r>
        <w:t xml:space="preserve"> </w:t>
      </w:r>
      <w:r>
        <w:rPr>
          <w:rFonts w:hint="eastAsia"/>
        </w:rPr>
        <w:t>и</w:t>
      </w:r>
      <w:r>
        <w:t xml:space="preserve"> </w:t>
      </w:r>
      <w:r>
        <w:rPr>
          <w:rFonts w:hint="eastAsia"/>
        </w:rPr>
        <w:t>оценка</w:t>
      </w:r>
      <w:r>
        <w:t xml:space="preserve"> </w:t>
      </w:r>
      <w:r>
        <w:rPr>
          <w:rFonts w:hint="eastAsia"/>
        </w:rPr>
        <w:t>средней</w:t>
      </w:r>
      <w:r>
        <w:t xml:space="preserve"> </w:t>
      </w:r>
      <w:r>
        <w:rPr>
          <w:rFonts w:hint="eastAsia"/>
        </w:rPr>
        <w:t>трудоемкости</w:t>
      </w:r>
      <w:r>
        <w:t>..... 59</w:t>
      </w:r>
    </w:p>
    <w:p w14:paraId="25A4B25D" w14:textId="77777777" w:rsidR="00B309F5" w:rsidRDefault="00B309F5" w:rsidP="00B309F5"/>
    <w:p w14:paraId="3A5B6ADC" w14:textId="77777777" w:rsidR="00B309F5" w:rsidRDefault="00B309F5" w:rsidP="00B309F5">
      <w:r>
        <w:t xml:space="preserve">3.1.3 </w:t>
      </w:r>
      <w:r>
        <w:rPr>
          <w:rFonts w:hint="eastAsia"/>
        </w:rPr>
        <w:t>Двумерная</w:t>
      </w:r>
      <w:r>
        <w:t xml:space="preserve"> </w:t>
      </w:r>
      <w:r>
        <w:rPr>
          <w:rFonts w:hint="eastAsia"/>
        </w:rPr>
        <w:t>и</w:t>
      </w:r>
      <w:r>
        <w:t xml:space="preserve"> </w:t>
      </w:r>
      <w:r>
        <w:rPr>
          <w:rFonts w:hint="eastAsia"/>
        </w:rPr>
        <w:t>классическая</w:t>
      </w:r>
      <w:r>
        <w:t xml:space="preserve"> </w:t>
      </w:r>
      <w:r>
        <w:rPr>
          <w:rFonts w:hint="eastAsia"/>
        </w:rPr>
        <w:t>задачи</w:t>
      </w:r>
      <w:r>
        <w:t xml:space="preserve"> </w:t>
      </w:r>
      <w:r>
        <w:rPr>
          <w:rFonts w:hint="eastAsia"/>
        </w:rPr>
        <w:t>дискретного</w:t>
      </w:r>
      <w:r>
        <w:t xml:space="preserve"> </w:t>
      </w:r>
      <w:r>
        <w:rPr>
          <w:rFonts w:hint="eastAsia"/>
        </w:rPr>
        <w:t>логарифмирования</w:t>
      </w:r>
      <w:r>
        <w:t xml:space="preserve"> ............................. 70</w:t>
      </w:r>
    </w:p>
    <w:p w14:paraId="601F41ED" w14:textId="77777777" w:rsidR="00B309F5" w:rsidRDefault="00B309F5" w:rsidP="00B309F5"/>
    <w:p w14:paraId="2A31104B" w14:textId="77777777" w:rsidR="00B309F5" w:rsidRDefault="00B309F5" w:rsidP="00B309F5">
      <w:r>
        <w:t xml:space="preserve">3.2 </w:t>
      </w:r>
      <w:r>
        <w:rPr>
          <w:rFonts w:hint="eastAsia"/>
        </w:rPr>
        <w:t>О</w:t>
      </w:r>
      <w:r>
        <w:t xml:space="preserve"> </w:t>
      </w:r>
      <w:r>
        <w:rPr>
          <w:rFonts w:hint="eastAsia"/>
        </w:rPr>
        <w:t>сложности</w:t>
      </w:r>
      <w:r>
        <w:t xml:space="preserve"> </w:t>
      </w:r>
      <w:r>
        <w:rPr>
          <w:rFonts w:hint="eastAsia"/>
        </w:rPr>
        <w:t>решения</w:t>
      </w:r>
      <w:r>
        <w:t xml:space="preserve"> </w:t>
      </w:r>
      <w:r>
        <w:rPr>
          <w:rFonts w:hint="eastAsia"/>
        </w:rPr>
        <w:t>задачи</w:t>
      </w:r>
      <w:r>
        <w:t xml:space="preserve"> </w:t>
      </w:r>
      <w:r>
        <w:rPr>
          <w:rFonts w:hint="eastAsia"/>
        </w:rPr>
        <w:t>дискретного</w:t>
      </w:r>
      <w:r>
        <w:t xml:space="preserve"> </w:t>
      </w:r>
      <w:r>
        <w:rPr>
          <w:rFonts w:hint="eastAsia"/>
        </w:rPr>
        <w:t>логарифмирова</w:t>
      </w:r>
      <w:r>
        <w:t>-</w:t>
      </w:r>
    </w:p>
    <w:p w14:paraId="374AD601" w14:textId="77777777" w:rsidR="00B309F5" w:rsidRDefault="00B309F5" w:rsidP="00B309F5"/>
    <w:p w14:paraId="4D00A626" w14:textId="77777777" w:rsidR="00B309F5" w:rsidRDefault="00B309F5" w:rsidP="00B309F5">
      <w:r>
        <w:rPr>
          <w:rFonts w:hint="eastAsia"/>
        </w:rPr>
        <w:lastRenderedPageBreak/>
        <w:t>ния</w:t>
      </w:r>
      <w:r>
        <w:t xml:space="preserve"> </w:t>
      </w:r>
      <w:r>
        <w:rPr>
          <w:rFonts w:hint="eastAsia"/>
        </w:rPr>
        <w:t>в</w:t>
      </w:r>
      <w:r>
        <w:t xml:space="preserve"> </w:t>
      </w:r>
      <w:r>
        <w:rPr>
          <w:rFonts w:hint="eastAsia"/>
        </w:rPr>
        <w:t>интервале</w:t>
      </w:r>
      <w:r>
        <w:t xml:space="preserve"> </w:t>
      </w:r>
      <w:r>
        <w:rPr>
          <w:rFonts w:hint="eastAsia"/>
        </w:rPr>
        <w:t>в</w:t>
      </w:r>
      <w:r>
        <w:t xml:space="preserve"> </w:t>
      </w:r>
      <w:r>
        <w:rPr>
          <w:rFonts w:hint="eastAsia"/>
        </w:rPr>
        <w:t>группе</w:t>
      </w:r>
      <w:r>
        <w:t xml:space="preserve"> </w:t>
      </w:r>
      <w:r>
        <w:rPr>
          <w:rFonts w:hint="eastAsia"/>
        </w:rPr>
        <w:t>с</w:t>
      </w:r>
      <w:r>
        <w:t xml:space="preserve"> </w:t>
      </w:r>
      <w:r>
        <w:rPr>
          <w:rFonts w:hint="eastAsia"/>
        </w:rPr>
        <w:t>эффективным</w:t>
      </w:r>
      <w:r>
        <w:t xml:space="preserve"> </w:t>
      </w:r>
      <w:r>
        <w:rPr>
          <w:rFonts w:hint="eastAsia"/>
        </w:rPr>
        <w:t>инвертированием</w:t>
      </w:r>
      <w:r>
        <w:t xml:space="preserve"> 73</w:t>
      </w:r>
    </w:p>
    <w:p w14:paraId="2CF2EC14" w14:textId="77777777" w:rsidR="00B309F5" w:rsidRDefault="00B309F5" w:rsidP="00B309F5"/>
    <w:p w14:paraId="7E5780CC" w14:textId="77777777" w:rsidR="00B309F5" w:rsidRDefault="00B309F5" w:rsidP="00B309F5">
      <w:r>
        <w:t xml:space="preserve">3.3 </w:t>
      </w:r>
      <w:r>
        <w:rPr>
          <w:rFonts w:hint="eastAsia"/>
        </w:rPr>
        <w:t>Выводв</w:t>
      </w:r>
      <w:r>
        <w:t>1.......................................... 79</w:t>
      </w:r>
    </w:p>
    <w:p w14:paraId="7DF50186" w14:textId="77777777" w:rsidR="00B309F5" w:rsidRDefault="00B309F5" w:rsidP="00B309F5"/>
    <w:p w14:paraId="3B4875C7" w14:textId="77777777" w:rsidR="00B309F5" w:rsidRDefault="00B309F5" w:rsidP="00B309F5">
      <w:r>
        <w:t xml:space="preserve">4 </w:t>
      </w:r>
      <w:r>
        <w:rPr>
          <w:rFonts w:hint="eastAsia"/>
        </w:rPr>
        <w:t>Численный</w:t>
      </w:r>
      <w:r>
        <w:t xml:space="preserve"> </w:t>
      </w:r>
      <w:r>
        <w:rPr>
          <w:rFonts w:hint="eastAsia"/>
        </w:rPr>
        <w:t>эксперимент</w:t>
      </w:r>
      <w:r>
        <w:t xml:space="preserve"> 82</w:t>
      </w:r>
    </w:p>
    <w:p w14:paraId="65DB361F" w14:textId="77777777" w:rsidR="00B309F5" w:rsidRDefault="00B309F5" w:rsidP="00B309F5"/>
    <w:p w14:paraId="25B83382" w14:textId="77777777" w:rsidR="00B309F5" w:rsidRDefault="00B309F5" w:rsidP="00B309F5">
      <w:r>
        <w:t xml:space="preserve">4.1 </w:t>
      </w:r>
      <w:r>
        <w:rPr>
          <w:rFonts w:hint="eastAsia"/>
        </w:rPr>
        <w:t>Общая</w:t>
      </w:r>
      <w:r>
        <w:t xml:space="preserve"> </w:t>
      </w:r>
      <w:r>
        <w:rPr>
          <w:rFonts w:hint="eastAsia"/>
        </w:rPr>
        <w:t>методика</w:t>
      </w:r>
      <w:r>
        <w:t xml:space="preserve"> </w:t>
      </w:r>
      <w:r>
        <w:rPr>
          <w:rFonts w:hint="eastAsia"/>
        </w:rPr>
        <w:t>проведения</w:t>
      </w:r>
      <w:r>
        <w:t xml:space="preserve"> </w:t>
      </w:r>
      <w:r>
        <w:rPr>
          <w:rFonts w:hint="eastAsia"/>
        </w:rPr>
        <w:t>численных</w:t>
      </w:r>
      <w:r>
        <w:t xml:space="preserve"> </w:t>
      </w:r>
      <w:r>
        <w:rPr>
          <w:rFonts w:hint="eastAsia"/>
        </w:rPr>
        <w:t>экспериментов</w:t>
      </w:r>
      <w:r>
        <w:t xml:space="preserve"> . . 83</w:t>
      </w:r>
    </w:p>
    <w:p w14:paraId="269CB973" w14:textId="77777777" w:rsidR="00B309F5" w:rsidRDefault="00B309F5" w:rsidP="00B309F5"/>
    <w:p w14:paraId="65834598" w14:textId="77777777" w:rsidR="00B309F5" w:rsidRDefault="00B309F5" w:rsidP="00B309F5">
      <w:r>
        <w:t xml:space="preserve">4.2 </w:t>
      </w:r>
      <w:r>
        <w:rPr>
          <w:rFonts w:hint="eastAsia"/>
        </w:rPr>
        <w:t>Двумерная</w:t>
      </w:r>
      <w:r>
        <w:t xml:space="preserve"> </w:t>
      </w:r>
      <w:r>
        <w:rPr>
          <w:rFonts w:hint="eastAsia"/>
        </w:rPr>
        <w:t>задача</w:t>
      </w:r>
      <w:r>
        <w:t xml:space="preserve"> </w:t>
      </w:r>
      <w:r>
        <w:rPr>
          <w:rFonts w:hint="eastAsia"/>
        </w:rPr>
        <w:t>в</w:t>
      </w:r>
      <w:r>
        <w:t xml:space="preserve"> </w:t>
      </w:r>
      <w:r>
        <w:rPr>
          <w:rFonts w:hint="eastAsia"/>
        </w:rPr>
        <w:t>конечных</w:t>
      </w:r>
      <w:r>
        <w:t xml:space="preserve"> </w:t>
      </w:r>
      <w:r>
        <w:rPr>
          <w:rFonts w:hint="eastAsia"/>
        </w:rPr>
        <w:t>циклических</w:t>
      </w:r>
      <w:r>
        <w:t xml:space="preserve"> </w:t>
      </w:r>
      <w:r>
        <w:rPr>
          <w:rFonts w:hint="eastAsia"/>
        </w:rPr>
        <w:t>группах</w:t>
      </w:r>
      <w:r>
        <w:t xml:space="preserve"> </w:t>
      </w:r>
      <w:r>
        <w:rPr>
          <w:rFonts w:hint="eastAsia"/>
        </w:rPr>
        <w:t>с</w:t>
      </w:r>
      <w:r>
        <w:t xml:space="preserve"> </w:t>
      </w:r>
      <w:r>
        <w:rPr>
          <w:rFonts w:hint="eastAsia"/>
        </w:rPr>
        <w:t>эффективным</w:t>
      </w:r>
      <w:r>
        <w:t xml:space="preserve"> </w:t>
      </w:r>
      <w:r>
        <w:rPr>
          <w:rFonts w:hint="eastAsia"/>
        </w:rPr>
        <w:t>автоморфизмом</w:t>
      </w:r>
      <w:r>
        <w:t xml:space="preserve"> </w:t>
      </w:r>
      <w:r>
        <w:rPr>
          <w:rFonts w:hint="eastAsia"/>
        </w:rPr>
        <w:t>порядка</w:t>
      </w:r>
      <w:r>
        <w:t xml:space="preserve"> 2 ............... 85</w:t>
      </w:r>
    </w:p>
    <w:p w14:paraId="7811C9BB" w14:textId="77777777" w:rsidR="00B309F5" w:rsidRDefault="00B309F5" w:rsidP="00B309F5"/>
    <w:p w14:paraId="5D751241" w14:textId="77777777" w:rsidR="00B309F5" w:rsidRDefault="00B309F5" w:rsidP="00B309F5">
      <w:r>
        <w:t xml:space="preserve">4.3 </w:t>
      </w:r>
      <w:r>
        <w:rPr>
          <w:rFonts w:hint="eastAsia"/>
        </w:rPr>
        <w:t>Двумерная</w:t>
      </w:r>
      <w:r>
        <w:t xml:space="preserve"> </w:t>
      </w:r>
      <w:r>
        <w:rPr>
          <w:rFonts w:hint="eastAsia"/>
        </w:rPr>
        <w:t>задача</w:t>
      </w:r>
      <w:r>
        <w:t xml:space="preserve"> </w:t>
      </w:r>
      <w:r>
        <w:rPr>
          <w:rFonts w:hint="eastAsia"/>
        </w:rPr>
        <w:t>в</w:t>
      </w:r>
      <w:r>
        <w:t xml:space="preserve"> </w:t>
      </w:r>
      <w:r>
        <w:rPr>
          <w:rFonts w:hint="eastAsia"/>
        </w:rPr>
        <w:t>конечных</w:t>
      </w:r>
      <w:r>
        <w:t xml:space="preserve"> </w:t>
      </w:r>
      <w:r>
        <w:rPr>
          <w:rFonts w:hint="eastAsia"/>
        </w:rPr>
        <w:t>циклических</w:t>
      </w:r>
      <w:r>
        <w:t xml:space="preserve"> </w:t>
      </w:r>
      <w:r>
        <w:rPr>
          <w:rFonts w:hint="eastAsia"/>
        </w:rPr>
        <w:t>группах</w:t>
      </w:r>
      <w:r>
        <w:t xml:space="preserve"> </w:t>
      </w:r>
      <w:r>
        <w:rPr>
          <w:rFonts w:hint="eastAsia"/>
        </w:rPr>
        <w:t>с</w:t>
      </w:r>
      <w:r>
        <w:t xml:space="preserve"> </w:t>
      </w:r>
      <w:r>
        <w:rPr>
          <w:rFonts w:hint="eastAsia"/>
        </w:rPr>
        <w:t>эффективным</w:t>
      </w:r>
      <w:r>
        <w:t xml:space="preserve"> </w:t>
      </w:r>
      <w:r>
        <w:rPr>
          <w:rFonts w:hint="eastAsia"/>
        </w:rPr>
        <w:t>автоморфизмом</w:t>
      </w:r>
      <w:r>
        <w:t xml:space="preserve"> </w:t>
      </w:r>
      <w:r>
        <w:rPr>
          <w:rFonts w:hint="eastAsia"/>
        </w:rPr>
        <w:t>порядка</w:t>
      </w:r>
      <w:r>
        <w:t xml:space="preserve"> 4 ............... 90</w:t>
      </w:r>
    </w:p>
    <w:p w14:paraId="6F4A233F" w14:textId="77777777" w:rsidR="00B309F5" w:rsidRDefault="00B309F5" w:rsidP="00B309F5"/>
    <w:p w14:paraId="0A372DB6" w14:textId="77777777" w:rsidR="00B309F5" w:rsidRDefault="00B309F5" w:rsidP="00B309F5">
      <w:r>
        <w:t xml:space="preserve">4.4 </w:t>
      </w:r>
      <w:r>
        <w:rPr>
          <w:rFonts w:hint="eastAsia"/>
        </w:rPr>
        <w:t>Двумерная</w:t>
      </w:r>
      <w:r>
        <w:t xml:space="preserve"> </w:t>
      </w:r>
      <w:r>
        <w:rPr>
          <w:rFonts w:hint="eastAsia"/>
        </w:rPr>
        <w:t>задача</w:t>
      </w:r>
      <w:r>
        <w:t xml:space="preserve"> </w:t>
      </w:r>
      <w:r>
        <w:rPr>
          <w:rFonts w:hint="eastAsia"/>
        </w:rPr>
        <w:t>в</w:t>
      </w:r>
      <w:r>
        <w:t xml:space="preserve"> </w:t>
      </w:r>
      <w:r>
        <w:rPr>
          <w:rFonts w:hint="eastAsia"/>
        </w:rPr>
        <w:t>конечных</w:t>
      </w:r>
      <w:r>
        <w:t xml:space="preserve"> </w:t>
      </w:r>
      <w:r>
        <w:rPr>
          <w:rFonts w:hint="eastAsia"/>
        </w:rPr>
        <w:t>циклических</w:t>
      </w:r>
      <w:r>
        <w:t xml:space="preserve"> </w:t>
      </w:r>
      <w:r>
        <w:rPr>
          <w:rFonts w:hint="eastAsia"/>
        </w:rPr>
        <w:t>группах</w:t>
      </w:r>
      <w:r>
        <w:t xml:space="preserve"> </w:t>
      </w:r>
      <w:r>
        <w:rPr>
          <w:rFonts w:hint="eastAsia"/>
        </w:rPr>
        <w:t>с</w:t>
      </w:r>
      <w:r>
        <w:t xml:space="preserve"> </w:t>
      </w:r>
      <w:r>
        <w:rPr>
          <w:rFonts w:hint="eastAsia"/>
        </w:rPr>
        <w:t>эффективным</w:t>
      </w:r>
      <w:r>
        <w:t xml:space="preserve"> </w:t>
      </w:r>
      <w:r>
        <w:rPr>
          <w:rFonts w:hint="eastAsia"/>
        </w:rPr>
        <w:t>автоморфизмом</w:t>
      </w:r>
      <w:r>
        <w:t xml:space="preserve"> </w:t>
      </w:r>
      <w:r>
        <w:rPr>
          <w:rFonts w:hint="eastAsia"/>
        </w:rPr>
        <w:t>порядка</w:t>
      </w:r>
      <w:r>
        <w:t xml:space="preserve"> 6 ............... 94</w:t>
      </w:r>
    </w:p>
    <w:p w14:paraId="01E1627B" w14:textId="77777777" w:rsidR="00B309F5" w:rsidRDefault="00B309F5" w:rsidP="00B309F5"/>
    <w:p w14:paraId="3E8BC779" w14:textId="77777777" w:rsidR="00B309F5" w:rsidRDefault="00B309F5" w:rsidP="00B309F5">
      <w:r>
        <w:t xml:space="preserve">4.5 </w:t>
      </w:r>
      <w:r>
        <w:rPr>
          <w:rFonts w:hint="eastAsia"/>
        </w:rPr>
        <w:t>Задача</w:t>
      </w:r>
      <w:r>
        <w:t xml:space="preserve"> </w:t>
      </w:r>
      <w:r>
        <w:rPr>
          <w:rFonts w:hint="eastAsia"/>
        </w:rPr>
        <w:t>дискретного</w:t>
      </w:r>
      <w:r>
        <w:t xml:space="preserve"> </w:t>
      </w:r>
      <w:r>
        <w:rPr>
          <w:rFonts w:hint="eastAsia"/>
        </w:rPr>
        <w:t>логарифмирования</w:t>
      </w:r>
      <w:r>
        <w:t xml:space="preserve"> </w:t>
      </w:r>
      <w:r>
        <w:rPr>
          <w:rFonts w:hint="eastAsia"/>
        </w:rPr>
        <w:t>в</w:t>
      </w:r>
      <w:r>
        <w:t xml:space="preserve"> </w:t>
      </w:r>
      <w:r>
        <w:rPr>
          <w:rFonts w:hint="eastAsia"/>
        </w:rPr>
        <w:t>интервале</w:t>
      </w:r>
      <w:r>
        <w:t xml:space="preserve"> .... 100</w:t>
      </w:r>
    </w:p>
    <w:p w14:paraId="13704F0B" w14:textId="77777777" w:rsidR="00B309F5" w:rsidRDefault="00B309F5" w:rsidP="00B309F5"/>
    <w:p w14:paraId="56951A8F" w14:textId="77777777" w:rsidR="00B309F5" w:rsidRDefault="00B309F5" w:rsidP="00B309F5">
      <w:r>
        <w:t xml:space="preserve">4.6 </w:t>
      </w:r>
      <w:r>
        <w:rPr>
          <w:rFonts w:hint="eastAsia"/>
        </w:rPr>
        <w:t>Выводы</w:t>
      </w:r>
      <w:r>
        <w:t>...........................................104</w:t>
      </w:r>
    </w:p>
    <w:p w14:paraId="3128B751" w14:textId="77777777" w:rsidR="00B309F5" w:rsidRDefault="00B309F5" w:rsidP="00B309F5"/>
    <w:p w14:paraId="020D7054" w14:textId="77777777" w:rsidR="00B309F5" w:rsidRDefault="00B309F5" w:rsidP="00B309F5">
      <w:r>
        <w:rPr>
          <w:rFonts w:hint="eastAsia"/>
        </w:rPr>
        <w:t>Заключение</w:t>
      </w:r>
      <w:r>
        <w:t xml:space="preserve"> 106</w:t>
      </w:r>
    </w:p>
    <w:p w14:paraId="589AE815" w14:textId="77777777" w:rsidR="00B309F5" w:rsidRDefault="00B309F5" w:rsidP="00B309F5"/>
    <w:p w14:paraId="49C655DB" w14:textId="77777777" w:rsidR="00B309F5" w:rsidRDefault="00B309F5" w:rsidP="00B309F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обозначений</w:t>
      </w:r>
      <w:r>
        <w:t xml:space="preserve"> 108</w:t>
      </w:r>
    </w:p>
    <w:p w14:paraId="58D89670" w14:textId="77777777" w:rsidR="00B309F5" w:rsidRDefault="00B309F5" w:rsidP="00B309F5"/>
    <w:p w14:paraId="08102567" w14:textId="77777777" w:rsidR="00B309F5" w:rsidRDefault="00B309F5" w:rsidP="00B309F5">
      <w:r>
        <w:t xml:space="preserve">A </w:t>
      </w:r>
      <w:r>
        <w:rPr>
          <w:rFonts w:hint="eastAsia"/>
        </w:rPr>
        <w:t>Оценка</w:t>
      </w:r>
      <w:r>
        <w:t xml:space="preserve"> </w:t>
      </w:r>
      <w:r>
        <w:rPr>
          <w:rFonts w:hint="eastAsia"/>
        </w:rPr>
        <w:t>средней</w:t>
      </w:r>
      <w:r>
        <w:t xml:space="preserve"> </w:t>
      </w:r>
      <w:r>
        <w:rPr>
          <w:rFonts w:hint="eastAsia"/>
        </w:rPr>
        <w:t>трудоемкости</w:t>
      </w:r>
      <w:r>
        <w:t xml:space="preserve"> </w:t>
      </w:r>
      <w:r>
        <w:rPr>
          <w:rFonts w:hint="eastAsia"/>
        </w:rPr>
        <w:t>для</w:t>
      </w:r>
      <w:r>
        <w:t xml:space="preserve"> </w:t>
      </w:r>
      <w:r>
        <w:rPr>
          <w:rFonts w:hint="eastAsia"/>
        </w:rPr>
        <w:t>некоторых</w:t>
      </w:r>
      <w:r>
        <w:t xml:space="preserve"> </w:t>
      </w:r>
      <w:r>
        <w:rPr>
          <w:rFonts w:hint="eastAsia"/>
        </w:rPr>
        <w:t>значений</w:t>
      </w:r>
      <w:r>
        <w:t xml:space="preserve"> </w:t>
      </w:r>
      <w:r>
        <w:rPr>
          <w:rFonts w:hint="eastAsia"/>
        </w:rPr>
        <w:t>параметров</w:t>
      </w:r>
      <w:r>
        <w:t xml:space="preserve"> </w:t>
      </w:r>
      <w:r>
        <w:rPr>
          <w:rFonts w:hint="eastAsia"/>
        </w:rPr>
        <w:t>алгоритма</w:t>
      </w:r>
      <w:r>
        <w:t xml:space="preserve"> </w:t>
      </w:r>
      <w:r>
        <w:rPr>
          <w:rFonts w:hint="eastAsia"/>
        </w:rPr>
        <w:t>Годри</w:t>
      </w:r>
      <w:r>
        <w:t>-</w:t>
      </w:r>
      <w:r>
        <w:rPr>
          <w:rFonts w:hint="eastAsia"/>
        </w:rPr>
        <w:t>Шоста</w:t>
      </w:r>
      <w:r>
        <w:t xml:space="preserve"> 109</w:t>
      </w:r>
    </w:p>
    <w:p w14:paraId="6E77844E" w14:textId="77777777" w:rsidR="00B309F5" w:rsidRDefault="00B309F5" w:rsidP="00B309F5"/>
    <w:p w14:paraId="7A1BA4C3" w14:textId="77777777" w:rsidR="00B309F5" w:rsidRDefault="00B309F5" w:rsidP="00B309F5">
      <w:r>
        <w:t xml:space="preserve">B </w:t>
      </w:r>
      <w:r>
        <w:rPr>
          <w:rFonts w:hint="eastAsia"/>
        </w:rPr>
        <w:t>Программная</w:t>
      </w:r>
      <w:r>
        <w:t xml:space="preserve"> </w:t>
      </w:r>
      <w:r>
        <w:rPr>
          <w:rFonts w:hint="eastAsia"/>
        </w:rPr>
        <w:t>реализация</w:t>
      </w:r>
      <w:r>
        <w:t xml:space="preserve"> </w:t>
      </w:r>
      <w:r>
        <w:rPr>
          <w:rFonts w:hint="eastAsia"/>
        </w:rPr>
        <w:t>алгоритма</w:t>
      </w:r>
      <w:r>
        <w:t xml:space="preserve"> </w:t>
      </w:r>
      <w:r>
        <w:rPr>
          <w:rFonts w:hint="eastAsia"/>
        </w:rPr>
        <w:t>Годри</w:t>
      </w:r>
      <w:r>
        <w:t>-</w:t>
      </w:r>
      <w:r>
        <w:rPr>
          <w:rFonts w:hint="eastAsia"/>
        </w:rPr>
        <w:t>Шоста</w:t>
      </w:r>
      <w:r>
        <w:t xml:space="preserve"> 113</w:t>
      </w:r>
    </w:p>
    <w:p w14:paraId="118CB392" w14:textId="77777777" w:rsidR="00B309F5" w:rsidRDefault="00B309F5" w:rsidP="00B309F5"/>
    <w:p w14:paraId="5DD19CB6" w14:textId="77777777" w:rsidR="00B309F5" w:rsidRDefault="00B309F5" w:rsidP="00B309F5">
      <w:r>
        <w:rPr>
          <w:rFonts w:hint="eastAsia"/>
        </w:rPr>
        <w:lastRenderedPageBreak/>
        <w:t>Список</w:t>
      </w:r>
      <w:r>
        <w:t xml:space="preserve"> </w:t>
      </w:r>
      <w:r>
        <w:rPr>
          <w:rFonts w:hint="eastAsia"/>
        </w:rPr>
        <w:t>литературы</w:t>
      </w:r>
      <w:r>
        <w:t xml:space="preserve"> 121</w:t>
      </w:r>
    </w:p>
    <w:p w14:paraId="4D75E68E" w14:textId="77777777" w:rsidR="00B309F5" w:rsidRDefault="00B309F5" w:rsidP="00B309F5"/>
    <w:p w14:paraId="3CB8718F" w14:textId="3F1AB9C4" w:rsidR="00B309F5" w:rsidRPr="00B309F5" w:rsidRDefault="00B309F5" w:rsidP="00B309F5">
      <w:r>
        <w:t>3</w:t>
      </w:r>
    </w:p>
    <w:sectPr w:rsidR="00B309F5" w:rsidRPr="00B309F5" w:rsidSect="002B412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D3827" w14:textId="77777777" w:rsidR="002B412D" w:rsidRDefault="002B412D">
      <w:pPr>
        <w:spacing w:after="0" w:line="240" w:lineRule="auto"/>
      </w:pPr>
      <w:r>
        <w:separator/>
      </w:r>
    </w:p>
  </w:endnote>
  <w:endnote w:type="continuationSeparator" w:id="0">
    <w:p w14:paraId="670B812C" w14:textId="77777777" w:rsidR="002B412D" w:rsidRDefault="002B4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4481" w14:textId="77777777" w:rsidR="002B412D" w:rsidRDefault="002B412D"/>
    <w:p w14:paraId="1D80FC55" w14:textId="77777777" w:rsidR="002B412D" w:rsidRDefault="002B412D"/>
    <w:p w14:paraId="785CF8E8" w14:textId="77777777" w:rsidR="002B412D" w:rsidRDefault="002B412D"/>
    <w:p w14:paraId="21C5C6AE" w14:textId="77777777" w:rsidR="002B412D" w:rsidRDefault="002B412D"/>
    <w:p w14:paraId="3B63D85A" w14:textId="77777777" w:rsidR="002B412D" w:rsidRDefault="002B412D"/>
    <w:p w14:paraId="006FD80E" w14:textId="77777777" w:rsidR="002B412D" w:rsidRDefault="002B412D"/>
    <w:p w14:paraId="5DC03F04" w14:textId="77777777" w:rsidR="002B412D" w:rsidRDefault="002B41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0CA4F2" wp14:editId="5320CF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A1F6F" w14:textId="77777777" w:rsidR="002B412D" w:rsidRDefault="002B41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0CA4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7A1F6F" w14:textId="77777777" w:rsidR="002B412D" w:rsidRDefault="002B41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3E638F" w14:textId="77777777" w:rsidR="002B412D" w:rsidRDefault="002B412D"/>
    <w:p w14:paraId="7B7E217D" w14:textId="77777777" w:rsidR="002B412D" w:rsidRDefault="002B412D"/>
    <w:p w14:paraId="30D7AF9F" w14:textId="77777777" w:rsidR="002B412D" w:rsidRDefault="002B41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D676D1" wp14:editId="3A990C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7F0D1" w14:textId="77777777" w:rsidR="002B412D" w:rsidRDefault="002B412D"/>
                          <w:p w14:paraId="489E4C2E" w14:textId="77777777" w:rsidR="002B412D" w:rsidRDefault="002B41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D676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B7F0D1" w14:textId="77777777" w:rsidR="002B412D" w:rsidRDefault="002B412D"/>
                    <w:p w14:paraId="489E4C2E" w14:textId="77777777" w:rsidR="002B412D" w:rsidRDefault="002B41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79404D" w14:textId="77777777" w:rsidR="002B412D" w:rsidRDefault="002B412D"/>
    <w:p w14:paraId="0FA4A623" w14:textId="77777777" w:rsidR="002B412D" w:rsidRDefault="002B412D">
      <w:pPr>
        <w:rPr>
          <w:sz w:val="2"/>
          <w:szCs w:val="2"/>
        </w:rPr>
      </w:pPr>
    </w:p>
    <w:p w14:paraId="3A86503A" w14:textId="77777777" w:rsidR="002B412D" w:rsidRDefault="002B412D"/>
    <w:p w14:paraId="4DC08DCC" w14:textId="77777777" w:rsidR="002B412D" w:rsidRDefault="002B412D">
      <w:pPr>
        <w:spacing w:after="0" w:line="240" w:lineRule="auto"/>
      </w:pPr>
    </w:p>
  </w:footnote>
  <w:footnote w:type="continuationSeparator" w:id="0">
    <w:p w14:paraId="4BF5BE60" w14:textId="77777777" w:rsidR="002B412D" w:rsidRDefault="002B4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2D"/>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14768</TotalTime>
  <Pages>3</Pages>
  <Words>264</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1597</cp:revision>
  <cp:lastPrinted>2009-02-06T05:36:00Z</cp:lastPrinted>
  <dcterms:created xsi:type="dcterms:W3CDTF">2024-01-07T13:43:00Z</dcterms:created>
  <dcterms:modified xsi:type="dcterms:W3CDTF">2024-02-01T10:25:00Z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