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C2CA5" w14:textId="0A0ABDED" w:rsidR="0073722C" w:rsidRDefault="00F426A4" w:rsidP="00F426A4">
      <w:pPr>
        <w:rPr>
          <w:rFonts w:ascii="Times New Roman" w:eastAsia="Arial Unicode MS" w:hAnsi="Times New Roman" w:cs="Times New Roman"/>
          <w:b/>
          <w:bCs/>
          <w:color w:val="000000"/>
          <w:kern w:val="0"/>
          <w:sz w:val="28"/>
          <w:szCs w:val="28"/>
          <w:lang w:eastAsia="ru-RU" w:bidi="uk-UA"/>
        </w:rPr>
      </w:pPr>
      <w:r w:rsidRPr="00F426A4">
        <w:rPr>
          <w:rFonts w:ascii="Times New Roman" w:eastAsia="Arial Unicode MS" w:hAnsi="Times New Roman" w:cs="Times New Roman" w:hint="eastAsia"/>
          <w:b/>
          <w:bCs/>
          <w:color w:val="000000"/>
          <w:kern w:val="0"/>
          <w:sz w:val="28"/>
          <w:szCs w:val="28"/>
          <w:lang w:eastAsia="ru-RU" w:bidi="uk-UA"/>
        </w:rPr>
        <w:t>Янсаитова</w:t>
      </w:r>
      <w:r w:rsidRPr="00F426A4">
        <w:rPr>
          <w:rFonts w:ascii="Times New Roman" w:eastAsia="Arial Unicode MS" w:hAnsi="Times New Roman" w:cs="Times New Roman"/>
          <w:b/>
          <w:bCs/>
          <w:color w:val="000000"/>
          <w:kern w:val="0"/>
          <w:sz w:val="28"/>
          <w:szCs w:val="28"/>
          <w:lang w:eastAsia="ru-RU" w:bidi="uk-UA"/>
        </w:rPr>
        <w:t xml:space="preserve"> </w:t>
      </w:r>
      <w:r w:rsidRPr="00F426A4">
        <w:rPr>
          <w:rFonts w:ascii="Times New Roman" w:eastAsia="Arial Unicode MS" w:hAnsi="Times New Roman" w:cs="Times New Roman" w:hint="eastAsia"/>
          <w:b/>
          <w:bCs/>
          <w:color w:val="000000"/>
          <w:kern w:val="0"/>
          <w:sz w:val="28"/>
          <w:szCs w:val="28"/>
          <w:lang w:eastAsia="ru-RU" w:bidi="uk-UA"/>
        </w:rPr>
        <w:t>Миляуша</w:t>
      </w:r>
      <w:r w:rsidRPr="00F426A4">
        <w:rPr>
          <w:rFonts w:ascii="Times New Roman" w:eastAsia="Arial Unicode MS" w:hAnsi="Times New Roman" w:cs="Times New Roman"/>
          <w:b/>
          <w:bCs/>
          <w:color w:val="000000"/>
          <w:kern w:val="0"/>
          <w:sz w:val="28"/>
          <w:szCs w:val="28"/>
          <w:lang w:eastAsia="ru-RU" w:bidi="uk-UA"/>
        </w:rPr>
        <w:t xml:space="preserve"> </w:t>
      </w:r>
      <w:r w:rsidRPr="00F426A4">
        <w:rPr>
          <w:rFonts w:ascii="Times New Roman" w:eastAsia="Arial Unicode MS" w:hAnsi="Times New Roman" w:cs="Times New Roman" w:hint="eastAsia"/>
          <w:b/>
          <w:bCs/>
          <w:color w:val="000000"/>
          <w:kern w:val="0"/>
          <w:sz w:val="28"/>
          <w:szCs w:val="28"/>
          <w:lang w:eastAsia="ru-RU" w:bidi="uk-UA"/>
        </w:rPr>
        <w:t>Исмагиловна</w:t>
      </w:r>
      <w:r>
        <w:rPr>
          <w:rFonts w:ascii="Times New Roman" w:eastAsia="Arial Unicode MS" w:hAnsi="Times New Roman" w:cs="Times New Roman" w:hint="eastAsia"/>
          <w:b/>
          <w:bCs/>
          <w:color w:val="000000"/>
          <w:kern w:val="0"/>
          <w:sz w:val="28"/>
          <w:szCs w:val="28"/>
          <w:lang w:eastAsia="ru-RU" w:bidi="uk-UA"/>
        </w:rPr>
        <w:t xml:space="preserve"> </w:t>
      </w:r>
      <w:r w:rsidRPr="00F426A4">
        <w:rPr>
          <w:rFonts w:ascii="Times New Roman" w:eastAsia="Arial Unicode MS" w:hAnsi="Times New Roman" w:cs="Times New Roman" w:hint="eastAsia"/>
          <w:b/>
          <w:bCs/>
          <w:color w:val="000000"/>
          <w:kern w:val="0"/>
          <w:sz w:val="28"/>
          <w:szCs w:val="28"/>
          <w:lang w:eastAsia="ru-RU" w:bidi="uk-UA"/>
        </w:rPr>
        <w:t>Разработка</w:t>
      </w:r>
      <w:r w:rsidRPr="00F426A4">
        <w:rPr>
          <w:rFonts w:ascii="Times New Roman" w:eastAsia="Arial Unicode MS" w:hAnsi="Times New Roman" w:cs="Times New Roman"/>
          <w:b/>
          <w:bCs/>
          <w:color w:val="000000"/>
          <w:kern w:val="0"/>
          <w:sz w:val="28"/>
          <w:szCs w:val="28"/>
          <w:lang w:eastAsia="ru-RU" w:bidi="uk-UA"/>
        </w:rPr>
        <w:t xml:space="preserve"> </w:t>
      </w:r>
      <w:r w:rsidRPr="00F426A4">
        <w:rPr>
          <w:rFonts w:ascii="Times New Roman" w:eastAsia="Arial Unicode MS" w:hAnsi="Times New Roman" w:cs="Times New Roman" w:hint="eastAsia"/>
          <w:b/>
          <w:bCs/>
          <w:color w:val="000000"/>
          <w:kern w:val="0"/>
          <w:sz w:val="28"/>
          <w:szCs w:val="28"/>
          <w:lang w:eastAsia="ru-RU" w:bidi="uk-UA"/>
        </w:rPr>
        <w:t>методики</w:t>
      </w:r>
      <w:r w:rsidRPr="00F426A4">
        <w:rPr>
          <w:rFonts w:ascii="Times New Roman" w:eastAsia="Arial Unicode MS" w:hAnsi="Times New Roman" w:cs="Times New Roman"/>
          <w:b/>
          <w:bCs/>
          <w:color w:val="000000"/>
          <w:kern w:val="0"/>
          <w:sz w:val="28"/>
          <w:szCs w:val="28"/>
          <w:lang w:eastAsia="ru-RU" w:bidi="uk-UA"/>
        </w:rPr>
        <w:t xml:space="preserve"> </w:t>
      </w:r>
      <w:r w:rsidRPr="00F426A4">
        <w:rPr>
          <w:rFonts w:ascii="Times New Roman" w:eastAsia="Arial Unicode MS" w:hAnsi="Times New Roman" w:cs="Times New Roman" w:hint="eastAsia"/>
          <w:b/>
          <w:bCs/>
          <w:color w:val="000000"/>
          <w:kern w:val="0"/>
          <w:sz w:val="28"/>
          <w:szCs w:val="28"/>
          <w:lang w:eastAsia="ru-RU" w:bidi="uk-UA"/>
        </w:rPr>
        <w:t>оценки</w:t>
      </w:r>
      <w:r w:rsidRPr="00F426A4">
        <w:rPr>
          <w:rFonts w:ascii="Times New Roman" w:eastAsia="Arial Unicode MS" w:hAnsi="Times New Roman" w:cs="Times New Roman"/>
          <w:b/>
          <w:bCs/>
          <w:color w:val="000000"/>
          <w:kern w:val="0"/>
          <w:sz w:val="28"/>
          <w:szCs w:val="28"/>
          <w:lang w:eastAsia="ru-RU" w:bidi="uk-UA"/>
        </w:rPr>
        <w:t xml:space="preserve"> </w:t>
      </w:r>
      <w:r w:rsidRPr="00F426A4">
        <w:rPr>
          <w:rFonts w:ascii="Times New Roman" w:eastAsia="Arial Unicode MS" w:hAnsi="Times New Roman" w:cs="Times New Roman" w:hint="eastAsia"/>
          <w:b/>
          <w:bCs/>
          <w:color w:val="000000"/>
          <w:kern w:val="0"/>
          <w:sz w:val="28"/>
          <w:szCs w:val="28"/>
          <w:lang w:eastAsia="ru-RU" w:bidi="uk-UA"/>
        </w:rPr>
        <w:t>свойств</w:t>
      </w:r>
      <w:r w:rsidRPr="00F426A4">
        <w:rPr>
          <w:rFonts w:ascii="Times New Roman" w:eastAsia="Arial Unicode MS" w:hAnsi="Times New Roman" w:cs="Times New Roman"/>
          <w:b/>
          <w:bCs/>
          <w:color w:val="000000"/>
          <w:kern w:val="0"/>
          <w:sz w:val="28"/>
          <w:szCs w:val="28"/>
          <w:lang w:eastAsia="ru-RU" w:bidi="uk-UA"/>
        </w:rPr>
        <w:t xml:space="preserve"> </w:t>
      </w:r>
      <w:r w:rsidRPr="00F426A4">
        <w:rPr>
          <w:rFonts w:ascii="Times New Roman" w:eastAsia="Arial Unicode MS" w:hAnsi="Times New Roman" w:cs="Times New Roman" w:hint="eastAsia"/>
          <w:b/>
          <w:bCs/>
          <w:color w:val="000000"/>
          <w:kern w:val="0"/>
          <w:sz w:val="28"/>
          <w:szCs w:val="28"/>
          <w:lang w:eastAsia="ru-RU" w:bidi="uk-UA"/>
        </w:rPr>
        <w:t>вакуумных</w:t>
      </w:r>
      <w:r w:rsidRPr="00F426A4">
        <w:rPr>
          <w:rFonts w:ascii="Times New Roman" w:eastAsia="Arial Unicode MS" w:hAnsi="Times New Roman" w:cs="Times New Roman"/>
          <w:b/>
          <w:bCs/>
          <w:color w:val="000000"/>
          <w:kern w:val="0"/>
          <w:sz w:val="28"/>
          <w:szCs w:val="28"/>
          <w:lang w:eastAsia="ru-RU" w:bidi="uk-UA"/>
        </w:rPr>
        <w:t xml:space="preserve"> </w:t>
      </w:r>
      <w:r w:rsidRPr="00F426A4">
        <w:rPr>
          <w:rFonts w:ascii="Times New Roman" w:eastAsia="Arial Unicode MS" w:hAnsi="Times New Roman" w:cs="Times New Roman" w:hint="eastAsia"/>
          <w:b/>
          <w:bCs/>
          <w:color w:val="000000"/>
          <w:kern w:val="0"/>
          <w:sz w:val="28"/>
          <w:szCs w:val="28"/>
          <w:lang w:eastAsia="ru-RU" w:bidi="uk-UA"/>
        </w:rPr>
        <w:t>ионно</w:t>
      </w:r>
      <w:r w:rsidRPr="00F426A4">
        <w:rPr>
          <w:rFonts w:ascii="Times New Roman" w:eastAsia="Arial Unicode MS" w:hAnsi="Times New Roman" w:cs="Times New Roman"/>
          <w:b/>
          <w:bCs/>
          <w:color w:val="000000"/>
          <w:kern w:val="0"/>
          <w:sz w:val="28"/>
          <w:szCs w:val="28"/>
          <w:lang w:eastAsia="ru-RU" w:bidi="uk-UA"/>
        </w:rPr>
        <w:t>-</w:t>
      </w:r>
      <w:r w:rsidRPr="00F426A4">
        <w:rPr>
          <w:rFonts w:ascii="Times New Roman" w:eastAsia="Arial Unicode MS" w:hAnsi="Times New Roman" w:cs="Times New Roman" w:hint="eastAsia"/>
          <w:b/>
          <w:bCs/>
          <w:color w:val="000000"/>
          <w:kern w:val="0"/>
          <w:sz w:val="28"/>
          <w:szCs w:val="28"/>
          <w:lang w:eastAsia="ru-RU" w:bidi="uk-UA"/>
        </w:rPr>
        <w:t>плазменных</w:t>
      </w:r>
      <w:r w:rsidRPr="00F426A4">
        <w:rPr>
          <w:rFonts w:ascii="Times New Roman" w:eastAsia="Arial Unicode MS" w:hAnsi="Times New Roman" w:cs="Times New Roman"/>
          <w:b/>
          <w:bCs/>
          <w:color w:val="000000"/>
          <w:kern w:val="0"/>
          <w:sz w:val="28"/>
          <w:szCs w:val="28"/>
          <w:lang w:eastAsia="ru-RU" w:bidi="uk-UA"/>
        </w:rPr>
        <w:t xml:space="preserve"> </w:t>
      </w:r>
      <w:r w:rsidRPr="00F426A4">
        <w:rPr>
          <w:rFonts w:ascii="Times New Roman" w:eastAsia="Arial Unicode MS" w:hAnsi="Times New Roman" w:cs="Times New Roman" w:hint="eastAsia"/>
          <w:b/>
          <w:bCs/>
          <w:color w:val="000000"/>
          <w:kern w:val="0"/>
          <w:sz w:val="28"/>
          <w:szCs w:val="28"/>
          <w:lang w:eastAsia="ru-RU" w:bidi="uk-UA"/>
        </w:rPr>
        <w:t>покрытий</w:t>
      </w:r>
      <w:r w:rsidRPr="00F426A4">
        <w:rPr>
          <w:rFonts w:ascii="Times New Roman" w:eastAsia="Arial Unicode MS" w:hAnsi="Times New Roman" w:cs="Times New Roman"/>
          <w:b/>
          <w:bCs/>
          <w:color w:val="000000"/>
          <w:kern w:val="0"/>
          <w:sz w:val="28"/>
          <w:szCs w:val="28"/>
          <w:lang w:eastAsia="ru-RU" w:bidi="uk-UA"/>
        </w:rPr>
        <w:t xml:space="preserve"> </w:t>
      </w:r>
      <w:r w:rsidRPr="00F426A4">
        <w:rPr>
          <w:rFonts w:ascii="Times New Roman" w:eastAsia="Arial Unicode MS" w:hAnsi="Times New Roman" w:cs="Times New Roman" w:hint="eastAsia"/>
          <w:b/>
          <w:bCs/>
          <w:color w:val="000000"/>
          <w:kern w:val="0"/>
          <w:sz w:val="28"/>
          <w:szCs w:val="28"/>
          <w:lang w:eastAsia="ru-RU" w:bidi="uk-UA"/>
        </w:rPr>
        <w:t>при</w:t>
      </w:r>
      <w:r w:rsidRPr="00F426A4">
        <w:rPr>
          <w:rFonts w:ascii="Times New Roman" w:eastAsia="Arial Unicode MS" w:hAnsi="Times New Roman" w:cs="Times New Roman"/>
          <w:b/>
          <w:bCs/>
          <w:color w:val="000000"/>
          <w:kern w:val="0"/>
          <w:sz w:val="28"/>
          <w:szCs w:val="28"/>
          <w:lang w:eastAsia="ru-RU" w:bidi="uk-UA"/>
        </w:rPr>
        <w:t xml:space="preserve"> </w:t>
      </w:r>
      <w:r w:rsidRPr="00F426A4">
        <w:rPr>
          <w:rFonts w:ascii="Times New Roman" w:eastAsia="Arial Unicode MS" w:hAnsi="Times New Roman" w:cs="Times New Roman" w:hint="eastAsia"/>
          <w:b/>
          <w:bCs/>
          <w:color w:val="000000"/>
          <w:kern w:val="0"/>
          <w:sz w:val="28"/>
          <w:szCs w:val="28"/>
          <w:lang w:eastAsia="ru-RU" w:bidi="uk-UA"/>
        </w:rPr>
        <w:t>регламентации</w:t>
      </w:r>
      <w:r w:rsidRPr="00F426A4">
        <w:rPr>
          <w:rFonts w:ascii="Times New Roman" w:eastAsia="Arial Unicode MS" w:hAnsi="Times New Roman" w:cs="Times New Roman"/>
          <w:b/>
          <w:bCs/>
          <w:color w:val="000000"/>
          <w:kern w:val="0"/>
          <w:sz w:val="28"/>
          <w:szCs w:val="28"/>
          <w:lang w:eastAsia="ru-RU" w:bidi="uk-UA"/>
        </w:rPr>
        <w:t xml:space="preserve"> </w:t>
      </w:r>
      <w:r w:rsidRPr="00F426A4">
        <w:rPr>
          <w:rFonts w:ascii="Times New Roman" w:eastAsia="Arial Unicode MS" w:hAnsi="Times New Roman" w:cs="Times New Roman" w:hint="eastAsia"/>
          <w:b/>
          <w:bCs/>
          <w:color w:val="000000"/>
          <w:kern w:val="0"/>
          <w:sz w:val="28"/>
          <w:szCs w:val="28"/>
          <w:lang w:eastAsia="ru-RU" w:bidi="uk-UA"/>
        </w:rPr>
        <w:t>в</w:t>
      </w:r>
      <w:r w:rsidRPr="00F426A4">
        <w:rPr>
          <w:rFonts w:ascii="Times New Roman" w:eastAsia="Arial Unicode MS" w:hAnsi="Times New Roman" w:cs="Times New Roman"/>
          <w:b/>
          <w:bCs/>
          <w:color w:val="000000"/>
          <w:kern w:val="0"/>
          <w:sz w:val="28"/>
          <w:szCs w:val="28"/>
          <w:lang w:eastAsia="ru-RU" w:bidi="uk-UA"/>
        </w:rPr>
        <w:t xml:space="preserve"> </w:t>
      </w:r>
      <w:r w:rsidRPr="00F426A4">
        <w:rPr>
          <w:rFonts w:ascii="Times New Roman" w:eastAsia="Arial Unicode MS" w:hAnsi="Times New Roman" w:cs="Times New Roman" w:hint="eastAsia"/>
          <w:b/>
          <w:bCs/>
          <w:color w:val="000000"/>
          <w:kern w:val="0"/>
          <w:sz w:val="28"/>
          <w:szCs w:val="28"/>
          <w:lang w:eastAsia="ru-RU" w:bidi="uk-UA"/>
        </w:rPr>
        <w:t>нормативной</w:t>
      </w:r>
      <w:r w:rsidRPr="00F426A4">
        <w:rPr>
          <w:rFonts w:ascii="Times New Roman" w:eastAsia="Arial Unicode MS" w:hAnsi="Times New Roman" w:cs="Times New Roman"/>
          <w:b/>
          <w:bCs/>
          <w:color w:val="000000"/>
          <w:kern w:val="0"/>
          <w:sz w:val="28"/>
          <w:szCs w:val="28"/>
          <w:lang w:eastAsia="ru-RU" w:bidi="uk-UA"/>
        </w:rPr>
        <w:t xml:space="preserve"> </w:t>
      </w:r>
      <w:r w:rsidRPr="00F426A4">
        <w:rPr>
          <w:rFonts w:ascii="Times New Roman" w:eastAsia="Arial Unicode MS" w:hAnsi="Times New Roman" w:cs="Times New Roman" w:hint="eastAsia"/>
          <w:b/>
          <w:bCs/>
          <w:color w:val="000000"/>
          <w:kern w:val="0"/>
          <w:sz w:val="28"/>
          <w:szCs w:val="28"/>
          <w:lang w:eastAsia="ru-RU" w:bidi="uk-UA"/>
        </w:rPr>
        <w:t>и</w:t>
      </w:r>
      <w:r w:rsidRPr="00F426A4">
        <w:rPr>
          <w:rFonts w:ascii="Times New Roman" w:eastAsia="Arial Unicode MS" w:hAnsi="Times New Roman" w:cs="Times New Roman"/>
          <w:b/>
          <w:bCs/>
          <w:color w:val="000000"/>
          <w:kern w:val="0"/>
          <w:sz w:val="28"/>
          <w:szCs w:val="28"/>
          <w:lang w:eastAsia="ru-RU" w:bidi="uk-UA"/>
        </w:rPr>
        <w:t xml:space="preserve"> </w:t>
      </w:r>
      <w:r w:rsidRPr="00F426A4">
        <w:rPr>
          <w:rFonts w:ascii="Times New Roman" w:eastAsia="Arial Unicode MS" w:hAnsi="Times New Roman" w:cs="Times New Roman" w:hint="eastAsia"/>
          <w:b/>
          <w:bCs/>
          <w:color w:val="000000"/>
          <w:kern w:val="0"/>
          <w:sz w:val="28"/>
          <w:szCs w:val="28"/>
          <w:lang w:eastAsia="ru-RU" w:bidi="uk-UA"/>
        </w:rPr>
        <w:t>технической</w:t>
      </w:r>
      <w:r w:rsidRPr="00F426A4">
        <w:rPr>
          <w:rFonts w:ascii="Times New Roman" w:eastAsia="Arial Unicode MS" w:hAnsi="Times New Roman" w:cs="Times New Roman"/>
          <w:b/>
          <w:bCs/>
          <w:color w:val="000000"/>
          <w:kern w:val="0"/>
          <w:sz w:val="28"/>
          <w:szCs w:val="28"/>
          <w:lang w:eastAsia="ru-RU" w:bidi="uk-UA"/>
        </w:rPr>
        <w:t xml:space="preserve"> </w:t>
      </w:r>
      <w:r w:rsidRPr="00F426A4">
        <w:rPr>
          <w:rFonts w:ascii="Times New Roman" w:eastAsia="Arial Unicode MS" w:hAnsi="Times New Roman" w:cs="Times New Roman" w:hint="eastAsia"/>
          <w:b/>
          <w:bCs/>
          <w:color w:val="000000"/>
          <w:kern w:val="0"/>
          <w:sz w:val="28"/>
          <w:szCs w:val="28"/>
          <w:lang w:eastAsia="ru-RU" w:bidi="uk-UA"/>
        </w:rPr>
        <w:t>документации</w:t>
      </w:r>
    </w:p>
    <w:p w14:paraId="602EF217" w14:textId="77777777" w:rsidR="00F426A4" w:rsidRDefault="00F426A4" w:rsidP="00F426A4">
      <w:r>
        <w:rPr>
          <w:rFonts w:hint="eastAsia"/>
        </w:rPr>
        <w:t>ОГЛАВЛЕНИЕ</w:t>
      </w:r>
      <w:r>
        <w:t xml:space="preserve"> </w:t>
      </w:r>
      <w:r>
        <w:rPr>
          <w:rFonts w:hint="eastAsia"/>
        </w:rPr>
        <w:t>ДИССЕРТАЦИИ</w:t>
      </w:r>
    </w:p>
    <w:p w14:paraId="040A4628" w14:textId="77777777" w:rsidR="00F426A4" w:rsidRDefault="00F426A4" w:rsidP="00F426A4">
      <w:r>
        <w:rPr>
          <w:rFonts w:hint="eastAsia"/>
        </w:rPr>
        <w:t>кандидат</w:t>
      </w:r>
      <w:r>
        <w:t xml:space="preserve"> </w:t>
      </w:r>
      <w:r>
        <w:rPr>
          <w:rFonts w:hint="eastAsia"/>
        </w:rPr>
        <w:t>наук</w:t>
      </w:r>
      <w:r>
        <w:t xml:space="preserve"> </w:t>
      </w:r>
      <w:r>
        <w:rPr>
          <w:rFonts w:hint="eastAsia"/>
        </w:rPr>
        <w:t>Янсаитова</w:t>
      </w:r>
      <w:r>
        <w:t xml:space="preserve"> </w:t>
      </w:r>
      <w:r>
        <w:rPr>
          <w:rFonts w:hint="eastAsia"/>
        </w:rPr>
        <w:t>Миляуша</w:t>
      </w:r>
      <w:r>
        <w:t xml:space="preserve"> </w:t>
      </w:r>
      <w:r>
        <w:rPr>
          <w:rFonts w:hint="eastAsia"/>
        </w:rPr>
        <w:t>Исмагиловна</w:t>
      </w:r>
    </w:p>
    <w:p w14:paraId="1932324B" w14:textId="77777777" w:rsidR="00F426A4" w:rsidRDefault="00F426A4" w:rsidP="00F426A4">
      <w:r>
        <w:rPr>
          <w:rFonts w:hint="eastAsia"/>
        </w:rPr>
        <w:t>ОГЛАВЛЕНИЕ</w:t>
      </w:r>
    </w:p>
    <w:p w14:paraId="35C01ED8" w14:textId="77777777" w:rsidR="00F426A4" w:rsidRDefault="00F426A4" w:rsidP="00F426A4"/>
    <w:p w14:paraId="266C15C5" w14:textId="77777777" w:rsidR="00F426A4" w:rsidRDefault="00F426A4" w:rsidP="00F426A4">
      <w:r>
        <w:rPr>
          <w:rFonts w:hint="eastAsia"/>
        </w:rPr>
        <w:t>Стр</w:t>
      </w:r>
      <w:r>
        <w:t>.</w:t>
      </w:r>
    </w:p>
    <w:p w14:paraId="1B8BDD1E" w14:textId="77777777" w:rsidR="00F426A4" w:rsidRDefault="00F426A4" w:rsidP="00F426A4"/>
    <w:p w14:paraId="5FAE845D" w14:textId="77777777" w:rsidR="00F426A4" w:rsidRDefault="00F426A4" w:rsidP="00F426A4">
      <w:r>
        <w:rPr>
          <w:rFonts w:hint="eastAsia"/>
        </w:rPr>
        <w:t>ВВЕДЕНИЕ</w:t>
      </w:r>
    </w:p>
    <w:p w14:paraId="4518D407" w14:textId="77777777" w:rsidR="00F426A4" w:rsidRDefault="00F426A4" w:rsidP="00F426A4"/>
    <w:p w14:paraId="648AEE20" w14:textId="77777777" w:rsidR="00F426A4" w:rsidRDefault="00F426A4" w:rsidP="00F426A4">
      <w:r>
        <w:rPr>
          <w:rFonts w:hint="eastAsia"/>
        </w:rPr>
        <w:t>ГЛАВА</w:t>
      </w:r>
      <w:r>
        <w:t xml:space="preserve"> 1. </w:t>
      </w:r>
      <w:r>
        <w:rPr>
          <w:rFonts w:hint="eastAsia"/>
        </w:rPr>
        <w:t>ОСОБЕННОСТИ</w:t>
      </w:r>
      <w:r>
        <w:t xml:space="preserve"> </w:t>
      </w:r>
      <w:r>
        <w:rPr>
          <w:rFonts w:hint="eastAsia"/>
        </w:rPr>
        <w:t>НОРМИРОВАНИЯ</w:t>
      </w:r>
      <w:r>
        <w:t xml:space="preserve"> </w:t>
      </w:r>
      <w:r>
        <w:rPr>
          <w:rFonts w:hint="eastAsia"/>
        </w:rPr>
        <w:t>СВОЙСТВ</w:t>
      </w:r>
      <w:r>
        <w:t xml:space="preserve"> </w:t>
      </w:r>
      <w:r>
        <w:rPr>
          <w:rFonts w:hint="eastAsia"/>
        </w:rPr>
        <w:t>ПОКРЫТИЙ</w:t>
      </w:r>
      <w:r>
        <w:t xml:space="preserve"> </w:t>
      </w:r>
      <w:r>
        <w:rPr>
          <w:rFonts w:hint="eastAsia"/>
        </w:rPr>
        <w:t>В</w:t>
      </w:r>
      <w:r>
        <w:t xml:space="preserve"> </w:t>
      </w:r>
      <w:r>
        <w:rPr>
          <w:rFonts w:hint="eastAsia"/>
        </w:rPr>
        <w:t>НОРМАТИВНОЙ</w:t>
      </w:r>
      <w:r>
        <w:t xml:space="preserve"> </w:t>
      </w:r>
      <w:r>
        <w:rPr>
          <w:rFonts w:hint="eastAsia"/>
        </w:rPr>
        <w:t>И</w:t>
      </w:r>
      <w:r>
        <w:t xml:space="preserve"> </w:t>
      </w:r>
      <w:r>
        <w:rPr>
          <w:rFonts w:hint="eastAsia"/>
        </w:rPr>
        <w:t>ТЕХНИЧЕСКОЙ</w:t>
      </w:r>
      <w:r>
        <w:t xml:space="preserve"> </w:t>
      </w:r>
      <w:r>
        <w:rPr>
          <w:rFonts w:hint="eastAsia"/>
        </w:rPr>
        <w:t>ДОКУМЕНТАЦИИ</w:t>
      </w:r>
    </w:p>
    <w:p w14:paraId="40DE3CCF" w14:textId="77777777" w:rsidR="00F426A4" w:rsidRDefault="00F426A4" w:rsidP="00F426A4"/>
    <w:p w14:paraId="28CF9C5B" w14:textId="77777777" w:rsidR="00F426A4" w:rsidRDefault="00F426A4" w:rsidP="00F426A4">
      <w:r>
        <w:t xml:space="preserve">1.1. </w:t>
      </w:r>
      <w:r>
        <w:rPr>
          <w:rFonts w:hint="eastAsia"/>
        </w:rPr>
        <w:t>Требования</w:t>
      </w:r>
      <w:r>
        <w:t xml:space="preserve"> </w:t>
      </w:r>
      <w:r>
        <w:rPr>
          <w:rFonts w:hint="eastAsia"/>
        </w:rPr>
        <w:t>к</w:t>
      </w:r>
      <w:r>
        <w:t xml:space="preserve"> </w:t>
      </w:r>
      <w:r>
        <w:rPr>
          <w:rFonts w:hint="eastAsia"/>
        </w:rPr>
        <w:t>свойствам</w:t>
      </w:r>
      <w:r>
        <w:t xml:space="preserve"> </w:t>
      </w:r>
      <w:r>
        <w:rPr>
          <w:rFonts w:hint="eastAsia"/>
        </w:rPr>
        <w:t>покрытий</w:t>
      </w:r>
      <w:r>
        <w:t xml:space="preserve"> </w:t>
      </w:r>
      <w:r>
        <w:rPr>
          <w:rFonts w:hint="eastAsia"/>
        </w:rPr>
        <w:t>в</w:t>
      </w:r>
      <w:r>
        <w:t xml:space="preserve"> </w:t>
      </w:r>
      <w:r>
        <w:rPr>
          <w:rFonts w:hint="eastAsia"/>
        </w:rPr>
        <w:t>действующих</w:t>
      </w:r>
      <w:r>
        <w:t xml:space="preserve"> </w:t>
      </w:r>
      <w:r>
        <w:rPr>
          <w:rFonts w:hint="eastAsia"/>
        </w:rPr>
        <w:t>стандартах</w:t>
      </w:r>
    </w:p>
    <w:p w14:paraId="3FAE09A7" w14:textId="77777777" w:rsidR="00F426A4" w:rsidRDefault="00F426A4" w:rsidP="00F426A4"/>
    <w:p w14:paraId="12B52729" w14:textId="77777777" w:rsidR="00F426A4" w:rsidRDefault="00F426A4" w:rsidP="00F426A4">
      <w:r>
        <w:t xml:space="preserve">1.2. </w:t>
      </w:r>
      <w:r>
        <w:rPr>
          <w:rFonts w:hint="eastAsia"/>
        </w:rPr>
        <w:t>Особенности</w:t>
      </w:r>
      <w:r>
        <w:t xml:space="preserve"> </w:t>
      </w:r>
      <w:r>
        <w:rPr>
          <w:rFonts w:hint="eastAsia"/>
        </w:rPr>
        <w:t>проведения</w:t>
      </w:r>
      <w:r>
        <w:t xml:space="preserve"> </w:t>
      </w:r>
      <w:r>
        <w:rPr>
          <w:rFonts w:hint="eastAsia"/>
        </w:rPr>
        <w:t>метрологической</w:t>
      </w:r>
      <w:r>
        <w:t xml:space="preserve"> </w:t>
      </w:r>
      <w:r>
        <w:rPr>
          <w:rFonts w:hint="eastAsia"/>
        </w:rPr>
        <w:t>экспертизы</w:t>
      </w:r>
      <w:r>
        <w:t xml:space="preserve"> </w:t>
      </w:r>
      <w:r>
        <w:rPr>
          <w:rFonts w:hint="eastAsia"/>
        </w:rPr>
        <w:t>технологической</w:t>
      </w:r>
      <w:r>
        <w:t xml:space="preserve"> </w:t>
      </w:r>
      <w:r>
        <w:rPr>
          <w:rFonts w:hint="eastAsia"/>
        </w:rPr>
        <w:t>документации</w:t>
      </w:r>
      <w:r>
        <w:t xml:space="preserve"> </w:t>
      </w:r>
      <w:r>
        <w:rPr>
          <w:rFonts w:hint="eastAsia"/>
        </w:rPr>
        <w:t>на</w:t>
      </w:r>
      <w:r>
        <w:t xml:space="preserve"> </w:t>
      </w:r>
      <w:r>
        <w:rPr>
          <w:rFonts w:hint="eastAsia"/>
        </w:rPr>
        <w:t>изделия</w:t>
      </w:r>
      <w:r>
        <w:t xml:space="preserve"> </w:t>
      </w:r>
      <w:r>
        <w:rPr>
          <w:rFonts w:hint="eastAsia"/>
        </w:rPr>
        <w:t>с</w:t>
      </w:r>
      <w:r>
        <w:t xml:space="preserve"> </w:t>
      </w:r>
      <w:r>
        <w:rPr>
          <w:rFonts w:hint="eastAsia"/>
        </w:rPr>
        <w:t>покрытием</w:t>
      </w:r>
    </w:p>
    <w:p w14:paraId="4AABFB0E" w14:textId="77777777" w:rsidR="00F426A4" w:rsidRDefault="00F426A4" w:rsidP="00F426A4"/>
    <w:p w14:paraId="42CB138A" w14:textId="77777777" w:rsidR="00F426A4" w:rsidRDefault="00F426A4" w:rsidP="00F426A4">
      <w:r>
        <w:t xml:space="preserve">1.3. </w:t>
      </w:r>
      <w:r>
        <w:rPr>
          <w:rFonts w:hint="eastAsia"/>
        </w:rPr>
        <w:t>Анализ</w:t>
      </w:r>
      <w:r>
        <w:t xml:space="preserve"> </w:t>
      </w:r>
      <w:r>
        <w:rPr>
          <w:rFonts w:hint="eastAsia"/>
        </w:rPr>
        <w:t>факторов</w:t>
      </w:r>
      <w:r>
        <w:t xml:space="preserve">, </w:t>
      </w:r>
      <w:r>
        <w:rPr>
          <w:rFonts w:hint="eastAsia"/>
        </w:rPr>
        <w:t>влияющих</w:t>
      </w:r>
      <w:r>
        <w:t xml:space="preserve"> </w:t>
      </w:r>
      <w:r>
        <w:rPr>
          <w:rFonts w:hint="eastAsia"/>
        </w:rPr>
        <w:t>на</w:t>
      </w:r>
      <w:r>
        <w:t xml:space="preserve"> </w:t>
      </w:r>
      <w:r>
        <w:rPr>
          <w:rFonts w:hint="eastAsia"/>
        </w:rPr>
        <w:t>свойства</w:t>
      </w:r>
      <w:r>
        <w:t xml:space="preserve"> </w:t>
      </w:r>
      <w:r>
        <w:rPr>
          <w:rFonts w:hint="eastAsia"/>
        </w:rPr>
        <w:t>вакуумных</w:t>
      </w:r>
      <w:r>
        <w:t xml:space="preserve"> </w:t>
      </w:r>
      <w:r>
        <w:rPr>
          <w:rFonts w:hint="eastAsia"/>
        </w:rPr>
        <w:t>ионно</w:t>
      </w:r>
      <w:r>
        <w:t>-</w:t>
      </w:r>
      <w:r>
        <w:rPr>
          <w:rFonts w:hint="eastAsia"/>
        </w:rPr>
        <w:t>плазменных</w:t>
      </w:r>
      <w:r>
        <w:t xml:space="preserve"> </w:t>
      </w:r>
      <w:r>
        <w:rPr>
          <w:rFonts w:hint="eastAsia"/>
        </w:rPr>
        <w:t>покрытий</w:t>
      </w:r>
    </w:p>
    <w:p w14:paraId="03B96B9B" w14:textId="77777777" w:rsidR="00F426A4" w:rsidRDefault="00F426A4" w:rsidP="00F426A4"/>
    <w:p w14:paraId="7B61BDF2" w14:textId="77777777" w:rsidR="00F426A4" w:rsidRDefault="00F426A4" w:rsidP="00F426A4">
      <w:r>
        <w:t xml:space="preserve">1.4. </w:t>
      </w:r>
      <w:r>
        <w:rPr>
          <w:rFonts w:hint="eastAsia"/>
        </w:rPr>
        <w:t>Системный</w:t>
      </w:r>
      <w:r>
        <w:t xml:space="preserve"> </w:t>
      </w:r>
      <w:r>
        <w:rPr>
          <w:rFonts w:hint="eastAsia"/>
        </w:rPr>
        <w:t>анализ</w:t>
      </w:r>
      <w:r>
        <w:t xml:space="preserve"> </w:t>
      </w:r>
      <w:r>
        <w:rPr>
          <w:rFonts w:hint="eastAsia"/>
        </w:rPr>
        <w:t>технологических</w:t>
      </w:r>
      <w:r>
        <w:t xml:space="preserve"> </w:t>
      </w:r>
      <w:r>
        <w:rPr>
          <w:rFonts w:hint="eastAsia"/>
        </w:rPr>
        <w:t>процессов</w:t>
      </w:r>
      <w:r>
        <w:t xml:space="preserve"> </w:t>
      </w:r>
      <w:r>
        <w:rPr>
          <w:rFonts w:hint="eastAsia"/>
        </w:rPr>
        <w:t>нанесения</w:t>
      </w:r>
      <w:r>
        <w:t xml:space="preserve"> </w:t>
      </w:r>
      <w:r>
        <w:rPr>
          <w:rFonts w:hint="eastAsia"/>
        </w:rPr>
        <w:t>покрытий</w:t>
      </w:r>
    </w:p>
    <w:p w14:paraId="6FC0E64C" w14:textId="77777777" w:rsidR="00F426A4" w:rsidRDefault="00F426A4" w:rsidP="00F426A4"/>
    <w:p w14:paraId="564FD557" w14:textId="77777777" w:rsidR="00F426A4" w:rsidRDefault="00F426A4" w:rsidP="00F426A4">
      <w:r>
        <w:t xml:space="preserve">1.5. </w:t>
      </w:r>
      <w:r>
        <w:rPr>
          <w:rFonts w:hint="eastAsia"/>
        </w:rPr>
        <w:t>Выводы</w:t>
      </w:r>
      <w:r>
        <w:t xml:space="preserve">. </w:t>
      </w:r>
      <w:r>
        <w:rPr>
          <w:rFonts w:hint="eastAsia"/>
        </w:rPr>
        <w:t>Постановка</w:t>
      </w:r>
      <w:r>
        <w:t xml:space="preserve"> </w:t>
      </w:r>
      <w:r>
        <w:rPr>
          <w:rFonts w:hint="eastAsia"/>
        </w:rPr>
        <w:t>цели</w:t>
      </w:r>
      <w:r>
        <w:t xml:space="preserve"> </w:t>
      </w:r>
      <w:r>
        <w:rPr>
          <w:rFonts w:hint="eastAsia"/>
        </w:rPr>
        <w:t>и</w:t>
      </w:r>
      <w:r>
        <w:t xml:space="preserve"> </w:t>
      </w:r>
      <w:r>
        <w:rPr>
          <w:rFonts w:hint="eastAsia"/>
        </w:rPr>
        <w:t>задач</w:t>
      </w:r>
      <w:r>
        <w:t xml:space="preserve"> </w:t>
      </w:r>
      <w:r>
        <w:rPr>
          <w:rFonts w:hint="eastAsia"/>
        </w:rPr>
        <w:t>исследования</w:t>
      </w:r>
      <w:r>
        <w:t xml:space="preserve"> 39 </w:t>
      </w:r>
      <w:r>
        <w:rPr>
          <w:rFonts w:hint="eastAsia"/>
        </w:rPr>
        <w:t>ГЛАВА</w:t>
      </w:r>
      <w:r>
        <w:t xml:space="preserve"> 2. </w:t>
      </w:r>
      <w:r>
        <w:rPr>
          <w:rFonts w:hint="eastAsia"/>
        </w:rPr>
        <w:t>ОПРЕДЕЛЕНИЕ</w:t>
      </w:r>
      <w:r>
        <w:t xml:space="preserve"> </w:t>
      </w:r>
      <w:r>
        <w:rPr>
          <w:rFonts w:hint="eastAsia"/>
        </w:rPr>
        <w:t>КОНТРОЛИРУЕМЫХ</w:t>
      </w:r>
      <w:r>
        <w:t xml:space="preserve"> </w:t>
      </w:r>
      <w:r>
        <w:rPr>
          <w:rFonts w:hint="eastAsia"/>
        </w:rPr>
        <w:t>СВОЙСТВ</w:t>
      </w:r>
      <w:r>
        <w:t xml:space="preserve"> </w:t>
      </w:r>
      <w:r>
        <w:rPr>
          <w:rFonts w:hint="eastAsia"/>
        </w:rPr>
        <w:t>ВАКУУМНОГО</w:t>
      </w:r>
      <w:r>
        <w:t xml:space="preserve"> </w:t>
      </w:r>
      <w:r>
        <w:rPr>
          <w:rFonts w:hint="eastAsia"/>
        </w:rPr>
        <w:t>ИОННО</w:t>
      </w:r>
      <w:r>
        <w:t>-</w:t>
      </w:r>
      <w:r>
        <w:rPr>
          <w:rFonts w:hint="eastAsia"/>
        </w:rPr>
        <w:t>ПЛАЗМЕННОГО</w:t>
      </w:r>
      <w:r>
        <w:t xml:space="preserve"> </w:t>
      </w:r>
      <w:r>
        <w:rPr>
          <w:rFonts w:hint="eastAsia"/>
        </w:rPr>
        <w:t>ПОКРЫТИЯ</w:t>
      </w:r>
      <w:r>
        <w:t xml:space="preserve"> </w:t>
      </w:r>
      <w:r>
        <w:rPr>
          <w:rFonts w:hint="eastAsia"/>
        </w:rPr>
        <w:t>™</w:t>
      </w:r>
      <w:r>
        <w:t xml:space="preserve"> </w:t>
      </w:r>
      <w:r>
        <w:rPr>
          <w:rFonts w:hint="eastAsia"/>
        </w:rPr>
        <w:t>В</w:t>
      </w:r>
      <w:r>
        <w:t xml:space="preserve"> </w:t>
      </w:r>
      <w:r>
        <w:rPr>
          <w:rFonts w:hint="eastAsia"/>
        </w:rPr>
        <w:t>ДЕЙСТВУЮЩЕЙ</w:t>
      </w:r>
      <w:r>
        <w:t xml:space="preserve"> </w:t>
      </w:r>
      <w:r>
        <w:rPr>
          <w:rFonts w:hint="eastAsia"/>
        </w:rPr>
        <w:t>НОРМАТИВНОЙ</w:t>
      </w:r>
      <w:r>
        <w:t xml:space="preserve"> </w:t>
      </w:r>
      <w:r>
        <w:rPr>
          <w:rFonts w:hint="eastAsia"/>
        </w:rPr>
        <w:t>И</w:t>
      </w:r>
      <w:r>
        <w:t xml:space="preserve"> </w:t>
      </w:r>
      <w:r>
        <w:rPr>
          <w:rFonts w:hint="eastAsia"/>
        </w:rPr>
        <w:t>ТЕХНИЧЕСКОЙ</w:t>
      </w:r>
      <w:r>
        <w:t xml:space="preserve"> </w:t>
      </w:r>
      <w:r>
        <w:rPr>
          <w:rFonts w:hint="eastAsia"/>
        </w:rPr>
        <w:t>ДОКУМЕНТАЦИИ</w:t>
      </w:r>
    </w:p>
    <w:p w14:paraId="4FB83B74" w14:textId="77777777" w:rsidR="00F426A4" w:rsidRDefault="00F426A4" w:rsidP="00F426A4"/>
    <w:p w14:paraId="69CDAA9A" w14:textId="77777777" w:rsidR="00F426A4" w:rsidRDefault="00F426A4" w:rsidP="00F426A4">
      <w:r>
        <w:t xml:space="preserve">2.1. </w:t>
      </w:r>
      <w:r>
        <w:rPr>
          <w:rFonts w:hint="eastAsia"/>
        </w:rPr>
        <w:t>Особенности</w:t>
      </w:r>
      <w:r>
        <w:t xml:space="preserve"> </w:t>
      </w:r>
      <w:r>
        <w:rPr>
          <w:rFonts w:hint="eastAsia"/>
        </w:rPr>
        <w:t>регламентации</w:t>
      </w:r>
      <w:r>
        <w:t xml:space="preserve"> </w:t>
      </w:r>
      <w:r>
        <w:rPr>
          <w:rFonts w:hint="eastAsia"/>
        </w:rPr>
        <w:t>свойств</w:t>
      </w:r>
      <w:r>
        <w:t xml:space="preserve"> </w:t>
      </w:r>
      <w:r>
        <w:rPr>
          <w:rFonts w:hint="eastAsia"/>
        </w:rPr>
        <w:t>покрытий</w:t>
      </w:r>
      <w:r>
        <w:t xml:space="preserve"> </w:t>
      </w:r>
      <w:r>
        <w:rPr>
          <w:rFonts w:hint="eastAsia"/>
        </w:rPr>
        <w:t>в</w:t>
      </w:r>
      <w:r>
        <w:t xml:space="preserve"> </w:t>
      </w:r>
      <w:r>
        <w:rPr>
          <w:rFonts w:hint="eastAsia"/>
        </w:rPr>
        <w:t>действующей</w:t>
      </w:r>
      <w:r>
        <w:t xml:space="preserve"> </w:t>
      </w:r>
      <w:r>
        <w:rPr>
          <w:rFonts w:hint="eastAsia"/>
        </w:rPr>
        <w:t>конструкторской</w:t>
      </w:r>
      <w:r>
        <w:t xml:space="preserve"> </w:t>
      </w:r>
      <w:r>
        <w:rPr>
          <w:rFonts w:hint="eastAsia"/>
        </w:rPr>
        <w:t>и</w:t>
      </w:r>
      <w:r>
        <w:t xml:space="preserve"> </w:t>
      </w:r>
      <w:r>
        <w:rPr>
          <w:rFonts w:hint="eastAsia"/>
        </w:rPr>
        <w:t>технической</w:t>
      </w:r>
      <w:r>
        <w:t xml:space="preserve"> </w:t>
      </w:r>
      <w:r>
        <w:rPr>
          <w:rFonts w:hint="eastAsia"/>
        </w:rPr>
        <w:t>докуме</w:t>
      </w:r>
      <w:r>
        <w:rPr>
          <w:rFonts w:hint="eastAsia"/>
        </w:rPr>
        <w:lastRenderedPageBreak/>
        <w:t>нтации</w:t>
      </w:r>
      <w:r>
        <w:t xml:space="preserve"> (</w:t>
      </w:r>
      <w:r>
        <w:rPr>
          <w:rFonts w:hint="eastAsia"/>
        </w:rPr>
        <w:t>на</w:t>
      </w:r>
      <w:r>
        <w:t xml:space="preserve"> </w:t>
      </w:r>
      <w:r>
        <w:rPr>
          <w:rFonts w:hint="eastAsia"/>
        </w:rPr>
        <w:t>примере</w:t>
      </w:r>
      <w:r>
        <w:t xml:space="preserve"> </w:t>
      </w:r>
      <w:r>
        <w:rPr>
          <w:rFonts w:hint="eastAsia"/>
        </w:rPr>
        <w:t>деталей</w:t>
      </w:r>
      <w:r>
        <w:t xml:space="preserve"> </w:t>
      </w:r>
      <w:r>
        <w:rPr>
          <w:rFonts w:hint="eastAsia"/>
        </w:rPr>
        <w:t>газотурбинного</w:t>
      </w:r>
      <w:r>
        <w:t xml:space="preserve"> </w:t>
      </w:r>
      <w:r>
        <w:rPr>
          <w:rFonts w:hint="eastAsia"/>
        </w:rPr>
        <w:t>двигателя</w:t>
      </w:r>
      <w:r>
        <w:t>)</w:t>
      </w:r>
    </w:p>
    <w:p w14:paraId="1216D181" w14:textId="77777777" w:rsidR="00F426A4" w:rsidRDefault="00F426A4" w:rsidP="00F426A4"/>
    <w:p w14:paraId="1070097F" w14:textId="77777777" w:rsidR="00F426A4" w:rsidRDefault="00F426A4" w:rsidP="00F426A4">
      <w:r>
        <w:t xml:space="preserve">2.2. </w:t>
      </w:r>
      <w:r>
        <w:rPr>
          <w:rFonts w:hint="eastAsia"/>
        </w:rPr>
        <w:t>Проявление</w:t>
      </w:r>
      <w:r>
        <w:t xml:space="preserve"> </w:t>
      </w:r>
      <w:r>
        <w:rPr>
          <w:rFonts w:hint="eastAsia"/>
        </w:rPr>
        <w:t>функциональных</w:t>
      </w:r>
      <w:r>
        <w:t xml:space="preserve"> </w:t>
      </w:r>
      <w:r>
        <w:rPr>
          <w:rFonts w:hint="eastAsia"/>
        </w:rPr>
        <w:t>взаимодействий</w:t>
      </w:r>
      <w:r>
        <w:t xml:space="preserve"> </w:t>
      </w:r>
      <w:r>
        <w:rPr>
          <w:rFonts w:hint="eastAsia"/>
        </w:rPr>
        <w:t>в</w:t>
      </w:r>
      <w:r>
        <w:t xml:space="preserve"> </w:t>
      </w:r>
      <w:r>
        <w:rPr>
          <w:rFonts w:hint="eastAsia"/>
        </w:rPr>
        <w:t>системе</w:t>
      </w:r>
      <w:r>
        <w:t xml:space="preserve"> </w:t>
      </w:r>
      <w:r>
        <w:rPr>
          <w:rFonts w:hint="eastAsia"/>
        </w:rPr>
        <w:t>«</w:t>
      </w:r>
      <w:r>
        <w:rPr>
          <w:rFonts w:hint="eastAsia"/>
        </w:rPr>
        <w:t>изделие</w:t>
      </w:r>
      <w:r>
        <w:t xml:space="preserve"> -</w:t>
      </w:r>
      <w:r>
        <w:rPr>
          <w:rFonts w:hint="eastAsia"/>
        </w:rPr>
        <w:t>вакуумное</w:t>
      </w:r>
      <w:r>
        <w:t xml:space="preserve"> </w:t>
      </w:r>
      <w:r>
        <w:rPr>
          <w:rFonts w:hint="eastAsia"/>
        </w:rPr>
        <w:t>ионно</w:t>
      </w:r>
      <w:r>
        <w:t>-</w:t>
      </w:r>
      <w:r>
        <w:rPr>
          <w:rFonts w:hint="eastAsia"/>
        </w:rPr>
        <w:t>плазменное</w:t>
      </w:r>
      <w:r>
        <w:t xml:space="preserve"> </w:t>
      </w:r>
      <w:r>
        <w:rPr>
          <w:rFonts w:hint="eastAsia"/>
        </w:rPr>
        <w:t>покрытие</w:t>
      </w:r>
      <w:r>
        <w:rPr>
          <w:rFonts w:hint="eastAsia"/>
        </w:rPr>
        <w:t>»</w:t>
      </w:r>
    </w:p>
    <w:p w14:paraId="3529197D" w14:textId="77777777" w:rsidR="00F426A4" w:rsidRDefault="00F426A4" w:rsidP="00F426A4"/>
    <w:p w14:paraId="04C3ADC6" w14:textId="77777777" w:rsidR="00F426A4" w:rsidRDefault="00F426A4" w:rsidP="00F426A4">
      <w:r>
        <w:t xml:space="preserve">2.3. </w:t>
      </w:r>
      <w:r>
        <w:rPr>
          <w:rFonts w:hint="eastAsia"/>
        </w:rPr>
        <w:t>Построение</w:t>
      </w:r>
      <w:r>
        <w:t xml:space="preserve"> </w:t>
      </w:r>
      <w:r>
        <w:rPr>
          <w:rFonts w:hint="eastAsia"/>
        </w:rPr>
        <w:t>структурно</w:t>
      </w:r>
      <w:r>
        <w:t>-</w:t>
      </w:r>
      <w:r>
        <w:rPr>
          <w:rFonts w:hint="eastAsia"/>
        </w:rPr>
        <w:t>функциональной</w:t>
      </w:r>
      <w:r>
        <w:t xml:space="preserve"> </w:t>
      </w:r>
      <w:r>
        <w:rPr>
          <w:rFonts w:hint="eastAsia"/>
        </w:rPr>
        <w:t>модели</w:t>
      </w:r>
      <w:r>
        <w:t xml:space="preserve"> </w:t>
      </w:r>
      <w:r>
        <w:rPr>
          <w:rFonts w:hint="eastAsia"/>
        </w:rPr>
        <w:t>технологического</w:t>
      </w:r>
      <w:r>
        <w:t xml:space="preserve"> </w:t>
      </w:r>
      <w:r>
        <w:rPr>
          <w:rFonts w:hint="eastAsia"/>
        </w:rPr>
        <w:t>процесса</w:t>
      </w:r>
      <w:r>
        <w:t xml:space="preserve"> </w:t>
      </w:r>
      <w:r>
        <w:rPr>
          <w:rFonts w:hint="eastAsia"/>
        </w:rPr>
        <w:t>нанесения</w:t>
      </w:r>
      <w:r>
        <w:t xml:space="preserve"> </w:t>
      </w:r>
      <w:r>
        <w:rPr>
          <w:rFonts w:hint="eastAsia"/>
        </w:rPr>
        <w:t>вакуумного</w:t>
      </w:r>
      <w:r>
        <w:t xml:space="preserve"> </w:t>
      </w:r>
      <w:r>
        <w:rPr>
          <w:rFonts w:hint="eastAsia"/>
        </w:rPr>
        <w:t>ионно</w:t>
      </w:r>
      <w:r>
        <w:t>-</w:t>
      </w:r>
      <w:r>
        <w:rPr>
          <w:rFonts w:hint="eastAsia"/>
        </w:rPr>
        <w:t>плазменного</w:t>
      </w:r>
      <w:r>
        <w:t xml:space="preserve"> </w:t>
      </w:r>
      <w:r>
        <w:rPr>
          <w:rFonts w:hint="eastAsia"/>
        </w:rPr>
        <w:t>покрытия</w:t>
      </w:r>
      <w:r>
        <w:t xml:space="preserve"> TiN</w:t>
      </w:r>
    </w:p>
    <w:p w14:paraId="61EE44D7" w14:textId="77777777" w:rsidR="00F426A4" w:rsidRDefault="00F426A4" w:rsidP="00F426A4"/>
    <w:p w14:paraId="0CD3E9FD" w14:textId="77777777" w:rsidR="00F426A4" w:rsidRDefault="00F426A4" w:rsidP="00F426A4">
      <w:r>
        <w:t xml:space="preserve">2.4. </w:t>
      </w:r>
      <w:r>
        <w:rPr>
          <w:rFonts w:hint="eastAsia"/>
        </w:rPr>
        <w:t>Выводы</w:t>
      </w:r>
      <w:r>
        <w:t xml:space="preserve"> </w:t>
      </w:r>
      <w:r>
        <w:rPr>
          <w:rFonts w:hint="eastAsia"/>
        </w:rPr>
        <w:t>по</w:t>
      </w:r>
      <w:r>
        <w:t xml:space="preserve"> </w:t>
      </w:r>
      <w:r>
        <w:rPr>
          <w:rFonts w:hint="eastAsia"/>
        </w:rPr>
        <w:t>главе</w:t>
      </w:r>
    </w:p>
    <w:p w14:paraId="38C44862" w14:textId="77777777" w:rsidR="00F426A4" w:rsidRDefault="00F426A4" w:rsidP="00F426A4"/>
    <w:p w14:paraId="5D19974A" w14:textId="77777777" w:rsidR="00F426A4" w:rsidRDefault="00F426A4" w:rsidP="00F426A4">
      <w:r>
        <w:rPr>
          <w:rFonts w:hint="eastAsia"/>
        </w:rPr>
        <w:t>ГЛАВА</w:t>
      </w:r>
      <w:r>
        <w:t xml:space="preserve"> 3. </w:t>
      </w:r>
      <w:r>
        <w:rPr>
          <w:rFonts w:hint="eastAsia"/>
        </w:rPr>
        <w:t>ИСПОЛЬЗОВАНИЕ</w:t>
      </w:r>
      <w:r>
        <w:t xml:space="preserve"> </w:t>
      </w:r>
      <w:r>
        <w:rPr>
          <w:rFonts w:hint="eastAsia"/>
        </w:rPr>
        <w:t>ФУНКЦИОНАЛЬНЫХ</w:t>
      </w:r>
      <w:r>
        <w:t xml:space="preserve"> </w:t>
      </w:r>
      <w:r>
        <w:rPr>
          <w:rFonts w:hint="eastAsia"/>
        </w:rPr>
        <w:t>ВЗАИМОДЕЙСТВИЙ</w:t>
      </w:r>
      <w:r>
        <w:t xml:space="preserve"> </w:t>
      </w:r>
      <w:r>
        <w:rPr>
          <w:rFonts w:hint="eastAsia"/>
        </w:rPr>
        <w:t>В</w:t>
      </w:r>
      <w:r>
        <w:t xml:space="preserve"> </w:t>
      </w:r>
      <w:r>
        <w:rPr>
          <w:rFonts w:hint="eastAsia"/>
        </w:rPr>
        <w:t>СИСТЕМЕ</w:t>
      </w:r>
      <w:r>
        <w:t xml:space="preserve"> </w:t>
      </w:r>
      <w:r>
        <w:rPr>
          <w:rFonts w:hint="eastAsia"/>
        </w:rPr>
        <w:t>«</w:t>
      </w:r>
      <w:r>
        <w:rPr>
          <w:rFonts w:hint="eastAsia"/>
        </w:rPr>
        <w:t>ИЗДЕЛИЕ</w:t>
      </w:r>
      <w:r>
        <w:t xml:space="preserve"> - </w:t>
      </w:r>
      <w:r>
        <w:rPr>
          <w:rFonts w:hint="eastAsia"/>
        </w:rPr>
        <w:t>ВАКУУМНОЕ</w:t>
      </w:r>
      <w:r>
        <w:t xml:space="preserve"> </w:t>
      </w:r>
      <w:r>
        <w:rPr>
          <w:rFonts w:hint="eastAsia"/>
        </w:rPr>
        <w:t>ИОННО</w:t>
      </w:r>
      <w:r>
        <w:t>-</w:t>
      </w:r>
      <w:r>
        <w:rPr>
          <w:rFonts w:hint="eastAsia"/>
        </w:rPr>
        <w:t>ПЛАЗМЕННОЕ</w:t>
      </w:r>
      <w:r>
        <w:t xml:space="preserve"> </w:t>
      </w:r>
      <w:r>
        <w:rPr>
          <w:rFonts w:hint="eastAsia"/>
        </w:rPr>
        <w:t>ПОКРЫТИЕ</w:t>
      </w:r>
      <w:r>
        <w:rPr>
          <w:rFonts w:hint="eastAsia"/>
        </w:rPr>
        <w:t>»</w:t>
      </w:r>
      <w:r>
        <w:t xml:space="preserve"> </w:t>
      </w:r>
      <w:r>
        <w:rPr>
          <w:rFonts w:hint="eastAsia"/>
        </w:rPr>
        <w:t>ДЛЯ</w:t>
      </w:r>
      <w:r>
        <w:t xml:space="preserve"> </w:t>
      </w:r>
      <w:r>
        <w:rPr>
          <w:rFonts w:hint="eastAsia"/>
        </w:rPr>
        <w:t>ВЫБОРА</w:t>
      </w:r>
      <w:r>
        <w:t xml:space="preserve"> </w:t>
      </w:r>
      <w:r>
        <w:rPr>
          <w:rFonts w:hint="eastAsia"/>
        </w:rPr>
        <w:t>НОРМИРУЕМЫХ</w:t>
      </w:r>
      <w:r>
        <w:t xml:space="preserve"> 60 </w:t>
      </w:r>
      <w:r>
        <w:rPr>
          <w:rFonts w:hint="eastAsia"/>
        </w:rPr>
        <w:t>СВОЙСТВ</w:t>
      </w:r>
      <w:r>
        <w:t xml:space="preserve"> </w:t>
      </w:r>
      <w:r>
        <w:rPr>
          <w:rFonts w:hint="eastAsia"/>
        </w:rPr>
        <w:t>ПОКРЫТИЯ</w:t>
      </w:r>
    </w:p>
    <w:p w14:paraId="39CDDADC" w14:textId="77777777" w:rsidR="00F426A4" w:rsidRDefault="00F426A4" w:rsidP="00F426A4"/>
    <w:p w14:paraId="2951EFC2" w14:textId="77777777" w:rsidR="00F426A4" w:rsidRDefault="00F426A4" w:rsidP="00F426A4">
      <w:r>
        <w:t xml:space="preserve">3.1. </w:t>
      </w:r>
      <w:r>
        <w:rPr>
          <w:rFonts w:hint="eastAsia"/>
        </w:rPr>
        <w:t>Определение</w:t>
      </w:r>
      <w:r>
        <w:t xml:space="preserve"> </w:t>
      </w:r>
      <w:r>
        <w:rPr>
          <w:rFonts w:hint="eastAsia"/>
        </w:rPr>
        <w:t>структурно</w:t>
      </w:r>
      <w:r>
        <w:t>-</w:t>
      </w:r>
      <w:r>
        <w:rPr>
          <w:rFonts w:hint="eastAsia"/>
        </w:rPr>
        <w:t>функциональных</w:t>
      </w:r>
      <w:r>
        <w:t xml:space="preserve"> </w:t>
      </w:r>
      <w:r>
        <w:rPr>
          <w:rFonts w:hint="eastAsia"/>
        </w:rPr>
        <w:t>связей</w:t>
      </w:r>
      <w:r>
        <w:t xml:space="preserve"> </w:t>
      </w:r>
      <w:r>
        <w:rPr>
          <w:rFonts w:hint="eastAsia"/>
        </w:rPr>
        <w:t>при</w:t>
      </w:r>
      <w:r>
        <w:t xml:space="preserve"> </w:t>
      </w:r>
      <w:r>
        <w:rPr>
          <w:rFonts w:hint="eastAsia"/>
        </w:rPr>
        <w:t>осуществлении</w:t>
      </w:r>
      <w:r>
        <w:t xml:space="preserve"> </w:t>
      </w:r>
      <w:r>
        <w:rPr>
          <w:rFonts w:hint="eastAsia"/>
        </w:rPr>
        <w:t>технологического</w:t>
      </w:r>
      <w:r>
        <w:t xml:space="preserve"> </w:t>
      </w:r>
      <w:r>
        <w:rPr>
          <w:rFonts w:hint="eastAsia"/>
        </w:rPr>
        <w:t>процесса</w:t>
      </w:r>
      <w:r>
        <w:t xml:space="preserve"> </w:t>
      </w:r>
      <w:r>
        <w:rPr>
          <w:rFonts w:hint="eastAsia"/>
        </w:rPr>
        <w:t>нанесения</w:t>
      </w:r>
      <w:r>
        <w:t xml:space="preserve"> </w:t>
      </w:r>
      <w:r>
        <w:rPr>
          <w:rFonts w:hint="eastAsia"/>
        </w:rPr>
        <w:t>вакуумного</w:t>
      </w:r>
      <w:r>
        <w:t xml:space="preserve"> </w:t>
      </w:r>
      <w:r>
        <w:rPr>
          <w:rFonts w:hint="eastAsia"/>
        </w:rPr>
        <w:t>ионно</w:t>
      </w:r>
      <w:r>
        <w:t>-</w:t>
      </w:r>
      <w:r>
        <w:rPr>
          <w:rFonts w:hint="eastAsia"/>
        </w:rPr>
        <w:t>плазменного</w:t>
      </w:r>
    </w:p>
    <w:p w14:paraId="4767A40B" w14:textId="77777777" w:rsidR="00F426A4" w:rsidRDefault="00F426A4" w:rsidP="00F426A4"/>
    <w:p w14:paraId="6E0D072B" w14:textId="77777777" w:rsidR="00F426A4" w:rsidRDefault="00F426A4" w:rsidP="00F426A4">
      <w:r>
        <w:rPr>
          <w:rFonts w:hint="eastAsia"/>
        </w:rPr>
        <w:t>покрытия</w:t>
      </w:r>
    </w:p>
    <w:p w14:paraId="04D90046" w14:textId="77777777" w:rsidR="00F426A4" w:rsidRDefault="00F426A4" w:rsidP="00F426A4"/>
    <w:p w14:paraId="13EC3674" w14:textId="77777777" w:rsidR="00F426A4" w:rsidRDefault="00F426A4" w:rsidP="00F426A4">
      <w:r>
        <w:t xml:space="preserve">3.2. </w:t>
      </w:r>
      <w:r>
        <w:rPr>
          <w:rFonts w:hint="eastAsia"/>
        </w:rPr>
        <w:t>Формирование</w:t>
      </w:r>
      <w:r>
        <w:t xml:space="preserve"> </w:t>
      </w:r>
      <w:r>
        <w:rPr>
          <w:rFonts w:hint="eastAsia"/>
        </w:rPr>
        <w:t>элемента</w:t>
      </w:r>
      <w:r>
        <w:t xml:space="preserve"> </w:t>
      </w:r>
      <w:r>
        <w:rPr>
          <w:rFonts w:hint="eastAsia"/>
        </w:rPr>
        <w:t>«</w:t>
      </w:r>
      <w:r>
        <w:rPr>
          <w:rFonts w:hint="eastAsia"/>
        </w:rPr>
        <w:t>вакуумное</w:t>
      </w:r>
      <w:r>
        <w:t xml:space="preserve"> </w:t>
      </w:r>
      <w:r>
        <w:rPr>
          <w:rFonts w:hint="eastAsia"/>
        </w:rPr>
        <w:t>ионно</w:t>
      </w:r>
      <w:r>
        <w:t>-</w:t>
      </w:r>
      <w:r>
        <w:rPr>
          <w:rFonts w:hint="eastAsia"/>
        </w:rPr>
        <w:t>плазменное</w:t>
      </w:r>
      <w:r>
        <w:t xml:space="preserve"> </w:t>
      </w:r>
      <w:r>
        <w:rPr>
          <w:rFonts w:hint="eastAsia"/>
        </w:rPr>
        <w:t>покрытие</w:t>
      </w:r>
      <w:r>
        <w:rPr>
          <w:rFonts w:hint="eastAsia"/>
        </w:rPr>
        <w:t>»</w:t>
      </w:r>
      <w:r>
        <w:t xml:space="preserve"> </w:t>
      </w:r>
      <w:r>
        <w:rPr>
          <w:rFonts w:hint="eastAsia"/>
        </w:rPr>
        <w:t>в</w:t>
      </w:r>
      <w:r>
        <w:t xml:space="preserve"> </w:t>
      </w:r>
      <w:r>
        <w:rPr>
          <w:rFonts w:hint="eastAsia"/>
        </w:rPr>
        <w:t>системе</w:t>
      </w:r>
      <w:r>
        <w:t xml:space="preserve"> </w:t>
      </w:r>
      <w:r>
        <w:rPr>
          <w:rFonts w:hint="eastAsia"/>
        </w:rPr>
        <w:t>«</w:t>
      </w:r>
      <w:r>
        <w:rPr>
          <w:rFonts w:hint="eastAsia"/>
        </w:rPr>
        <w:t>изделие</w:t>
      </w:r>
      <w:r>
        <w:t xml:space="preserve"> - </w:t>
      </w:r>
      <w:r>
        <w:rPr>
          <w:rFonts w:hint="eastAsia"/>
        </w:rPr>
        <w:t>вакуумное</w:t>
      </w:r>
      <w:r>
        <w:t xml:space="preserve"> </w:t>
      </w:r>
      <w:r>
        <w:rPr>
          <w:rFonts w:hint="eastAsia"/>
        </w:rPr>
        <w:t>ионно</w:t>
      </w:r>
      <w:r>
        <w:t>-</w:t>
      </w:r>
      <w:r>
        <w:rPr>
          <w:rFonts w:hint="eastAsia"/>
        </w:rPr>
        <w:t>плазменное</w:t>
      </w:r>
      <w:r>
        <w:t xml:space="preserve"> </w:t>
      </w:r>
      <w:r>
        <w:rPr>
          <w:rFonts w:hint="eastAsia"/>
        </w:rPr>
        <w:t>покрытие</w:t>
      </w:r>
      <w:r>
        <w:rPr>
          <w:rFonts w:hint="eastAsia"/>
        </w:rPr>
        <w:t>»</w:t>
      </w:r>
    </w:p>
    <w:p w14:paraId="67F1BC62" w14:textId="77777777" w:rsidR="00F426A4" w:rsidRDefault="00F426A4" w:rsidP="00F426A4"/>
    <w:p w14:paraId="3FD4D6F1" w14:textId="77777777" w:rsidR="00F426A4" w:rsidRDefault="00F426A4" w:rsidP="00F426A4">
      <w:r>
        <w:t xml:space="preserve">3.3. </w:t>
      </w:r>
      <w:r>
        <w:rPr>
          <w:rFonts w:hint="eastAsia"/>
        </w:rPr>
        <w:t>Определение</w:t>
      </w:r>
      <w:r>
        <w:t xml:space="preserve"> </w:t>
      </w:r>
      <w:r>
        <w:rPr>
          <w:rFonts w:hint="eastAsia"/>
        </w:rPr>
        <w:t>функциональных</w:t>
      </w:r>
      <w:r>
        <w:t xml:space="preserve"> </w:t>
      </w:r>
      <w:r>
        <w:rPr>
          <w:rFonts w:hint="eastAsia"/>
        </w:rPr>
        <w:t>взаимодействий</w:t>
      </w:r>
      <w:r>
        <w:t xml:space="preserve"> </w:t>
      </w:r>
      <w:r>
        <w:rPr>
          <w:rFonts w:hint="eastAsia"/>
        </w:rPr>
        <w:t>в</w:t>
      </w:r>
      <w:r>
        <w:t xml:space="preserve"> </w:t>
      </w:r>
      <w:r>
        <w:rPr>
          <w:rFonts w:hint="eastAsia"/>
        </w:rPr>
        <w:t>системе</w:t>
      </w:r>
      <w:r>
        <w:t xml:space="preserve"> </w:t>
      </w:r>
      <w:r>
        <w:rPr>
          <w:rFonts w:hint="eastAsia"/>
        </w:rPr>
        <w:t>«</w:t>
      </w:r>
      <w:r>
        <w:rPr>
          <w:rFonts w:hint="eastAsia"/>
        </w:rPr>
        <w:t>изделие</w:t>
      </w:r>
      <w:r>
        <w:t xml:space="preserve"> -</w:t>
      </w:r>
      <w:r>
        <w:rPr>
          <w:rFonts w:hint="eastAsia"/>
        </w:rPr>
        <w:t>вакуумное</w:t>
      </w:r>
      <w:r>
        <w:t xml:space="preserve"> </w:t>
      </w:r>
      <w:r>
        <w:rPr>
          <w:rFonts w:hint="eastAsia"/>
        </w:rPr>
        <w:t>ионно</w:t>
      </w:r>
      <w:r>
        <w:t>-</w:t>
      </w:r>
      <w:r>
        <w:rPr>
          <w:rFonts w:hint="eastAsia"/>
        </w:rPr>
        <w:t>плазменное</w:t>
      </w:r>
      <w:r>
        <w:t xml:space="preserve"> </w:t>
      </w:r>
      <w:r>
        <w:rPr>
          <w:rFonts w:hint="eastAsia"/>
        </w:rPr>
        <w:t>покрытие</w:t>
      </w:r>
      <w:r>
        <w:rPr>
          <w:rFonts w:hint="eastAsia"/>
        </w:rPr>
        <w:t>»</w:t>
      </w:r>
    </w:p>
    <w:p w14:paraId="63469F22" w14:textId="77777777" w:rsidR="00F426A4" w:rsidRDefault="00F426A4" w:rsidP="00F426A4"/>
    <w:p w14:paraId="2753D569" w14:textId="77777777" w:rsidR="00F426A4" w:rsidRDefault="00F426A4" w:rsidP="00F426A4">
      <w:r>
        <w:t xml:space="preserve">3.4. </w:t>
      </w:r>
      <w:r>
        <w:rPr>
          <w:rFonts w:hint="eastAsia"/>
        </w:rPr>
        <w:t>Разработка</w:t>
      </w:r>
      <w:r>
        <w:t xml:space="preserve"> </w:t>
      </w:r>
      <w:r>
        <w:rPr>
          <w:rFonts w:hint="eastAsia"/>
        </w:rPr>
        <w:t>классификации</w:t>
      </w:r>
      <w:r>
        <w:t xml:space="preserve"> </w:t>
      </w:r>
      <w:r>
        <w:rPr>
          <w:rFonts w:hint="eastAsia"/>
        </w:rPr>
        <w:t>свойств</w:t>
      </w:r>
      <w:r>
        <w:t xml:space="preserve"> </w:t>
      </w:r>
      <w:r>
        <w:rPr>
          <w:rFonts w:hint="eastAsia"/>
        </w:rPr>
        <w:t>вакуумных</w:t>
      </w:r>
      <w:r>
        <w:t xml:space="preserve"> </w:t>
      </w:r>
      <w:r>
        <w:rPr>
          <w:rFonts w:hint="eastAsia"/>
        </w:rPr>
        <w:t>ионно</w:t>
      </w:r>
      <w:r>
        <w:t>-</w:t>
      </w:r>
      <w:r>
        <w:rPr>
          <w:rFonts w:hint="eastAsia"/>
        </w:rPr>
        <w:t>плазменных</w:t>
      </w:r>
      <w:r>
        <w:t xml:space="preserve"> </w:t>
      </w:r>
      <w:r>
        <w:rPr>
          <w:rFonts w:hint="eastAsia"/>
        </w:rPr>
        <w:t>покрытий</w:t>
      </w:r>
      <w:r>
        <w:t xml:space="preserve"> </w:t>
      </w:r>
      <w:r>
        <w:rPr>
          <w:rFonts w:hint="eastAsia"/>
        </w:rPr>
        <w:t>с</w:t>
      </w:r>
      <w:r>
        <w:t xml:space="preserve"> </w:t>
      </w:r>
      <w:r>
        <w:rPr>
          <w:rFonts w:hint="eastAsia"/>
        </w:rPr>
        <w:t>учетом</w:t>
      </w:r>
      <w:r>
        <w:t xml:space="preserve"> </w:t>
      </w:r>
      <w:r>
        <w:rPr>
          <w:rFonts w:hint="eastAsia"/>
        </w:rPr>
        <w:t>функциональных</w:t>
      </w:r>
      <w:r>
        <w:t xml:space="preserve"> </w:t>
      </w:r>
      <w:r>
        <w:rPr>
          <w:rFonts w:hint="eastAsia"/>
        </w:rPr>
        <w:t>взаимодействий</w:t>
      </w:r>
      <w:r>
        <w:t xml:space="preserve"> </w:t>
      </w:r>
      <w:r>
        <w:rPr>
          <w:rFonts w:hint="eastAsia"/>
        </w:rPr>
        <w:t>в</w:t>
      </w:r>
      <w:r>
        <w:t xml:space="preserve"> </w:t>
      </w:r>
      <w:r>
        <w:rPr>
          <w:rFonts w:hint="eastAsia"/>
        </w:rPr>
        <w:t>системе</w:t>
      </w:r>
      <w:r>
        <w:t xml:space="preserve"> </w:t>
      </w:r>
      <w:r>
        <w:rPr>
          <w:rFonts w:hint="eastAsia"/>
        </w:rPr>
        <w:t>«</w:t>
      </w:r>
      <w:r>
        <w:rPr>
          <w:rFonts w:hint="eastAsia"/>
        </w:rPr>
        <w:t>изделие</w:t>
      </w:r>
      <w:r>
        <w:t xml:space="preserve"> -</w:t>
      </w:r>
      <w:r>
        <w:rPr>
          <w:rFonts w:hint="eastAsia"/>
        </w:rPr>
        <w:t>вакуумное</w:t>
      </w:r>
      <w:r>
        <w:t xml:space="preserve"> </w:t>
      </w:r>
      <w:r>
        <w:rPr>
          <w:rFonts w:hint="eastAsia"/>
        </w:rPr>
        <w:t>ионно</w:t>
      </w:r>
      <w:r>
        <w:t>-</w:t>
      </w:r>
      <w:r>
        <w:rPr>
          <w:rFonts w:hint="eastAsia"/>
        </w:rPr>
        <w:t>плазменное</w:t>
      </w:r>
      <w:r>
        <w:t xml:space="preserve"> </w:t>
      </w:r>
      <w:r>
        <w:rPr>
          <w:rFonts w:hint="eastAsia"/>
        </w:rPr>
        <w:t>покрытие</w:t>
      </w:r>
      <w:r>
        <w:rPr>
          <w:rFonts w:hint="eastAsia"/>
        </w:rPr>
        <w:t>»</w:t>
      </w:r>
    </w:p>
    <w:p w14:paraId="562EF2DD" w14:textId="77777777" w:rsidR="00F426A4" w:rsidRDefault="00F426A4" w:rsidP="00F426A4"/>
    <w:p w14:paraId="6227DA54" w14:textId="77777777" w:rsidR="00F426A4" w:rsidRDefault="00F426A4" w:rsidP="00F426A4">
      <w:r>
        <w:lastRenderedPageBreak/>
        <w:t xml:space="preserve">3.5. </w:t>
      </w:r>
      <w:r>
        <w:rPr>
          <w:rFonts w:hint="eastAsia"/>
        </w:rPr>
        <w:t>Разработка</w:t>
      </w:r>
      <w:r>
        <w:t xml:space="preserve"> </w:t>
      </w:r>
      <w:r>
        <w:rPr>
          <w:rFonts w:hint="eastAsia"/>
        </w:rPr>
        <w:t>алгоритма</w:t>
      </w:r>
      <w:r>
        <w:t xml:space="preserve"> </w:t>
      </w:r>
      <w:r>
        <w:rPr>
          <w:rFonts w:hint="eastAsia"/>
        </w:rPr>
        <w:t>выбора</w:t>
      </w:r>
      <w:r>
        <w:t xml:space="preserve"> </w:t>
      </w:r>
      <w:r>
        <w:rPr>
          <w:rFonts w:hint="eastAsia"/>
        </w:rPr>
        <w:t>свойств</w:t>
      </w:r>
      <w:r>
        <w:t xml:space="preserve"> </w:t>
      </w:r>
      <w:r>
        <w:rPr>
          <w:rFonts w:hint="eastAsia"/>
        </w:rPr>
        <w:t>вакуумного</w:t>
      </w:r>
      <w:r>
        <w:t xml:space="preserve"> </w:t>
      </w:r>
      <w:r>
        <w:rPr>
          <w:rFonts w:hint="eastAsia"/>
        </w:rPr>
        <w:t>ионно</w:t>
      </w:r>
      <w:r>
        <w:t>-</w:t>
      </w:r>
      <w:r>
        <w:rPr>
          <w:rFonts w:hint="eastAsia"/>
        </w:rPr>
        <w:t>плазменного</w:t>
      </w:r>
      <w:r>
        <w:t xml:space="preserve"> </w:t>
      </w:r>
      <w:r>
        <w:rPr>
          <w:rFonts w:hint="eastAsia"/>
        </w:rPr>
        <w:t>покрытия</w:t>
      </w:r>
      <w:r>
        <w:t xml:space="preserve"> </w:t>
      </w:r>
      <w:r>
        <w:rPr>
          <w:rFonts w:hint="eastAsia"/>
        </w:rPr>
        <w:t>для</w:t>
      </w:r>
      <w:r>
        <w:t xml:space="preserve"> </w:t>
      </w:r>
      <w:r>
        <w:rPr>
          <w:rFonts w:hint="eastAsia"/>
        </w:rPr>
        <w:t>регламентации</w:t>
      </w:r>
      <w:r>
        <w:t xml:space="preserve"> </w:t>
      </w:r>
      <w:r>
        <w:rPr>
          <w:rFonts w:hint="eastAsia"/>
        </w:rPr>
        <w:t>в</w:t>
      </w:r>
      <w:r>
        <w:t xml:space="preserve"> </w:t>
      </w:r>
      <w:r>
        <w:rPr>
          <w:rFonts w:hint="eastAsia"/>
        </w:rPr>
        <w:t>нормативной</w:t>
      </w:r>
      <w:r>
        <w:t xml:space="preserve"> </w:t>
      </w:r>
      <w:r>
        <w:rPr>
          <w:rFonts w:hint="eastAsia"/>
        </w:rPr>
        <w:t>и</w:t>
      </w:r>
      <w:r>
        <w:t xml:space="preserve"> </w:t>
      </w:r>
      <w:r>
        <w:rPr>
          <w:rFonts w:hint="eastAsia"/>
        </w:rPr>
        <w:t>технической</w:t>
      </w:r>
      <w:r>
        <w:t xml:space="preserve"> </w:t>
      </w:r>
      <w:r>
        <w:rPr>
          <w:rFonts w:hint="eastAsia"/>
        </w:rPr>
        <w:t>документации</w:t>
      </w:r>
    </w:p>
    <w:p w14:paraId="2DEFC4C0" w14:textId="77777777" w:rsidR="00F426A4" w:rsidRDefault="00F426A4" w:rsidP="00F426A4"/>
    <w:p w14:paraId="625BB35E" w14:textId="77777777" w:rsidR="00F426A4" w:rsidRDefault="00F426A4" w:rsidP="00F426A4">
      <w:r>
        <w:t xml:space="preserve">3.6. </w:t>
      </w:r>
      <w:r>
        <w:rPr>
          <w:rFonts w:hint="eastAsia"/>
        </w:rPr>
        <w:t>Выводы</w:t>
      </w:r>
      <w:r>
        <w:t xml:space="preserve"> </w:t>
      </w:r>
      <w:r>
        <w:rPr>
          <w:rFonts w:hint="eastAsia"/>
        </w:rPr>
        <w:t>по</w:t>
      </w:r>
      <w:r>
        <w:t xml:space="preserve"> </w:t>
      </w:r>
      <w:r>
        <w:rPr>
          <w:rFonts w:hint="eastAsia"/>
        </w:rPr>
        <w:t>главе</w:t>
      </w:r>
      <w:r>
        <w:t xml:space="preserve"> 3 81 </w:t>
      </w:r>
      <w:r>
        <w:rPr>
          <w:rFonts w:hint="eastAsia"/>
        </w:rPr>
        <w:t>ГЛАВА</w:t>
      </w:r>
      <w:r>
        <w:t xml:space="preserve"> 4. </w:t>
      </w:r>
      <w:r>
        <w:rPr>
          <w:rFonts w:hint="eastAsia"/>
        </w:rPr>
        <w:t>ЭКСПЕРИМЕНТАЛЬНОЕ</w:t>
      </w:r>
      <w:r>
        <w:t xml:space="preserve"> </w:t>
      </w:r>
      <w:r>
        <w:rPr>
          <w:rFonts w:hint="eastAsia"/>
        </w:rPr>
        <w:t>ОБОСНОВАНИЕ</w:t>
      </w:r>
      <w:r>
        <w:t xml:space="preserve"> </w:t>
      </w:r>
      <w:r>
        <w:rPr>
          <w:rFonts w:hint="eastAsia"/>
        </w:rPr>
        <w:t>НЕОБХОДИМОСТИ</w:t>
      </w:r>
      <w:r>
        <w:t xml:space="preserve"> </w:t>
      </w:r>
      <w:r>
        <w:rPr>
          <w:rFonts w:hint="eastAsia"/>
        </w:rPr>
        <w:t>РЕГЛАМЕНТАЦИИ</w:t>
      </w:r>
      <w:r>
        <w:t xml:space="preserve"> </w:t>
      </w:r>
      <w:r>
        <w:rPr>
          <w:rFonts w:hint="eastAsia"/>
        </w:rPr>
        <w:t>ТОЛЩИНЫ</w:t>
      </w:r>
      <w:r>
        <w:t xml:space="preserve"> </w:t>
      </w:r>
      <w:r>
        <w:rPr>
          <w:rFonts w:hint="eastAsia"/>
        </w:rPr>
        <w:t>И</w:t>
      </w:r>
      <w:r>
        <w:t xml:space="preserve"> </w:t>
      </w:r>
      <w:r>
        <w:rPr>
          <w:rFonts w:hint="eastAsia"/>
        </w:rPr>
        <w:t>МИКРОТВЕРДОСТИ</w:t>
      </w:r>
      <w:r>
        <w:t xml:space="preserve"> </w:t>
      </w:r>
      <w:r>
        <w:rPr>
          <w:rFonts w:hint="eastAsia"/>
        </w:rPr>
        <w:t>ВАКУУМНОГО</w:t>
      </w:r>
      <w:r>
        <w:t xml:space="preserve"> </w:t>
      </w:r>
      <w:r>
        <w:rPr>
          <w:rFonts w:hint="eastAsia"/>
        </w:rPr>
        <w:t>ионно</w:t>
      </w:r>
      <w:r>
        <w:t>-</w:t>
      </w:r>
      <w:r>
        <w:rPr>
          <w:rFonts w:hint="eastAsia"/>
        </w:rPr>
        <w:t>плазменного</w:t>
      </w:r>
      <w:r>
        <w:t xml:space="preserve"> </w:t>
      </w:r>
      <w:r>
        <w:rPr>
          <w:rFonts w:hint="eastAsia"/>
        </w:rPr>
        <w:t>покрытия</w:t>
      </w:r>
      <w:r>
        <w:t xml:space="preserve"> </w:t>
      </w:r>
      <w:r>
        <w:rPr>
          <w:rFonts w:hint="eastAsia"/>
        </w:rPr>
        <w:t>™</w:t>
      </w:r>
      <w:r>
        <w:t xml:space="preserve"> </w:t>
      </w:r>
      <w:r>
        <w:rPr>
          <w:rFonts w:hint="eastAsia"/>
        </w:rPr>
        <w:t>В</w:t>
      </w:r>
      <w:r>
        <w:t xml:space="preserve"> </w:t>
      </w:r>
      <w:r>
        <w:rPr>
          <w:rFonts w:hint="eastAsia"/>
        </w:rPr>
        <w:t>КОНСТРУКТОРСКОЙ</w:t>
      </w:r>
      <w:r>
        <w:t xml:space="preserve"> </w:t>
      </w:r>
      <w:r>
        <w:rPr>
          <w:rFonts w:hint="eastAsia"/>
        </w:rPr>
        <w:t>ДОКУМЕНТАЦИИ</w:t>
      </w:r>
      <w:r>
        <w:t xml:space="preserve"> </w:t>
      </w:r>
      <w:r>
        <w:rPr>
          <w:rFonts w:hint="eastAsia"/>
        </w:rPr>
        <w:t>НА</w:t>
      </w:r>
      <w:r>
        <w:t xml:space="preserve"> </w:t>
      </w:r>
      <w:r>
        <w:rPr>
          <w:rFonts w:hint="eastAsia"/>
        </w:rPr>
        <w:t>ДЕТАЛИ</w:t>
      </w:r>
      <w:r>
        <w:t xml:space="preserve"> </w:t>
      </w:r>
      <w:r>
        <w:rPr>
          <w:rFonts w:hint="eastAsia"/>
        </w:rPr>
        <w:t>ГАЗОТУРБИННОГО</w:t>
      </w:r>
      <w:r>
        <w:t xml:space="preserve"> </w:t>
      </w:r>
      <w:r>
        <w:rPr>
          <w:rFonts w:hint="eastAsia"/>
        </w:rPr>
        <w:t>ДВИГАТЕЛЯ</w:t>
      </w:r>
    </w:p>
    <w:p w14:paraId="72FD1122" w14:textId="77777777" w:rsidR="00F426A4" w:rsidRDefault="00F426A4" w:rsidP="00F426A4"/>
    <w:p w14:paraId="71874C72" w14:textId="77777777" w:rsidR="00F426A4" w:rsidRDefault="00F426A4" w:rsidP="00F426A4">
      <w:r>
        <w:t xml:space="preserve">4.1. </w:t>
      </w:r>
      <w:r>
        <w:rPr>
          <w:rFonts w:hint="eastAsia"/>
        </w:rPr>
        <w:t>Методика</w:t>
      </w:r>
      <w:r>
        <w:t xml:space="preserve"> </w:t>
      </w:r>
      <w:r>
        <w:rPr>
          <w:rFonts w:hint="eastAsia"/>
        </w:rPr>
        <w:t>проведения</w:t>
      </w:r>
      <w:r>
        <w:t xml:space="preserve"> </w:t>
      </w:r>
      <w:r>
        <w:rPr>
          <w:rFonts w:hint="eastAsia"/>
        </w:rPr>
        <w:t>исследования</w:t>
      </w:r>
    </w:p>
    <w:p w14:paraId="6E8C9E6F" w14:textId="77777777" w:rsidR="00F426A4" w:rsidRDefault="00F426A4" w:rsidP="00F426A4"/>
    <w:p w14:paraId="23A6ED41" w14:textId="77777777" w:rsidR="00F426A4" w:rsidRDefault="00F426A4" w:rsidP="00F426A4">
      <w:r>
        <w:t xml:space="preserve">4.2. </w:t>
      </w:r>
      <w:r>
        <w:rPr>
          <w:rFonts w:hint="eastAsia"/>
        </w:rPr>
        <w:t>Факторный</w:t>
      </w:r>
      <w:r>
        <w:t xml:space="preserve"> </w:t>
      </w:r>
      <w:r>
        <w:rPr>
          <w:rFonts w:hint="eastAsia"/>
        </w:rPr>
        <w:t>анализ</w:t>
      </w:r>
      <w:r>
        <w:t xml:space="preserve"> </w:t>
      </w:r>
      <w:r>
        <w:rPr>
          <w:rFonts w:hint="eastAsia"/>
        </w:rPr>
        <w:t>влияния</w:t>
      </w:r>
      <w:r>
        <w:t xml:space="preserve"> </w:t>
      </w:r>
      <w:r>
        <w:rPr>
          <w:rFonts w:hint="eastAsia"/>
        </w:rPr>
        <w:t>расположения</w:t>
      </w:r>
      <w:r>
        <w:t xml:space="preserve"> </w:t>
      </w:r>
      <w:r>
        <w:rPr>
          <w:rFonts w:hint="eastAsia"/>
        </w:rPr>
        <w:t>деталей</w:t>
      </w:r>
      <w:r>
        <w:t xml:space="preserve"> </w:t>
      </w:r>
      <w:r>
        <w:rPr>
          <w:rFonts w:hint="eastAsia"/>
        </w:rPr>
        <w:t>в</w:t>
      </w:r>
      <w:r>
        <w:t xml:space="preserve"> </w:t>
      </w:r>
      <w:r>
        <w:rPr>
          <w:rFonts w:hint="eastAsia"/>
        </w:rPr>
        <w:t>вакуумной</w:t>
      </w:r>
      <w:r>
        <w:t xml:space="preserve"> </w:t>
      </w:r>
      <w:r>
        <w:rPr>
          <w:rFonts w:hint="eastAsia"/>
        </w:rPr>
        <w:t>камере</w:t>
      </w:r>
    </w:p>
    <w:p w14:paraId="55E8A3DD" w14:textId="77777777" w:rsidR="00F426A4" w:rsidRDefault="00F426A4" w:rsidP="00F426A4"/>
    <w:p w14:paraId="58E3398A" w14:textId="77777777" w:rsidR="00F426A4" w:rsidRDefault="00F426A4" w:rsidP="00F426A4">
      <w:r>
        <w:rPr>
          <w:rFonts w:hint="eastAsia"/>
        </w:rPr>
        <w:t>на</w:t>
      </w:r>
      <w:r>
        <w:t xml:space="preserve"> </w:t>
      </w:r>
      <w:r>
        <w:rPr>
          <w:rFonts w:hint="eastAsia"/>
        </w:rPr>
        <w:t>толщину</w:t>
      </w:r>
      <w:r>
        <w:t xml:space="preserve"> </w:t>
      </w:r>
      <w:r>
        <w:rPr>
          <w:rFonts w:hint="eastAsia"/>
        </w:rPr>
        <w:t>и</w:t>
      </w:r>
      <w:r>
        <w:t xml:space="preserve"> </w:t>
      </w:r>
      <w:r>
        <w:rPr>
          <w:rFonts w:hint="eastAsia"/>
        </w:rPr>
        <w:t>микротвердость</w:t>
      </w:r>
      <w:r>
        <w:t xml:space="preserve"> </w:t>
      </w:r>
      <w:r>
        <w:rPr>
          <w:rFonts w:hint="eastAsia"/>
        </w:rPr>
        <w:t>покрытия</w:t>
      </w:r>
      <w:r>
        <w:t xml:space="preserve"> TiN</w:t>
      </w:r>
    </w:p>
    <w:p w14:paraId="20233E53" w14:textId="77777777" w:rsidR="00F426A4" w:rsidRDefault="00F426A4" w:rsidP="00F426A4"/>
    <w:p w14:paraId="031AABCE" w14:textId="77777777" w:rsidR="00F426A4" w:rsidRDefault="00F426A4" w:rsidP="00F426A4">
      <w:r>
        <w:t xml:space="preserve">4.3. </w:t>
      </w:r>
      <w:r>
        <w:rPr>
          <w:rFonts w:hint="eastAsia"/>
        </w:rPr>
        <w:t>Исследование</w:t>
      </w:r>
      <w:r>
        <w:t xml:space="preserve"> </w:t>
      </w:r>
      <w:r>
        <w:rPr>
          <w:rFonts w:hint="eastAsia"/>
        </w:rPr>
        <w:t>влияния</w:t>
      </w:r>
      <w:r>
        <w:t xml:space="preserve"> </w:t>
      </w:r>
      <w:r>
        <w:rPr>
          <w:rFonts w:hint="eastAsia"/>
        </w:rPr>
        <w:t>расположения</w:t>
      </w:r>
      <w:r>
        <w:t xml:space="preserve"> </w:t>
      </w:r>
      <w:r>
        <w:rPr>
          <w:rFonts w:hint="eastAsia"/>
        </w:rPr>
        <w:t>деталей</w:t>
      </w:r>
      <w:r>
        <w:t xml:space="preserve"> </w:t>
      </w:r>
      <w:r>
        <w:rPr>
          <w:rFonts w:hint="eastAsia"/>
        </w:rPr>
        <w:t>в</w:t>
      </w:r>
      <w:r>
        <w:t xml:space="preserve"> </w:t>
      </w:r>
      <w:r>
        <w:rPr>
          <w:rFonts w:hint="eastAsia"/>
        </w:rPr>
        <w:t>вакуумной</w:t>
      </w:r>
      <w:r>
        <w:t xml:space="preserve"> </w:t>
      </w:r>
      <w:r>
        <w:rPr>
          <w:rFonts w:hint="eastAsia"/>
        </w:rPr>
        <w:t>камере</w:t>
      </w:r>
      <w:r>
        <w:t xml:space="preserve"> </w:t>
      </w:r>
      <w:r>
        <w:rPr>
          <w:rFonts w:hint="eastAsia"/>
        </w:rPr>
        <w:t>на</w:t>
      </w:r>
      <w:r>
        <w:t xml:space="preserve"> </w:t>
      </w:r>
      <w:r>
        <w:rPr>
          <w:rFonts w:hint="eastAsia"/>
        </w:rPr>
        <w:t>толщину</w:t>
      </w:r>
      <w:r>
        <w:t xml:space="preserve">, </w:t>
      </w:r>
      <w:r>
        <w:rPr>
          <w:rFonts w:hint="eastAsia"/>
        </w:rPr>
        <w:t>микротвердость</w:t>
      </w:r>
      <w:r>
        <w:t xml:space="preserve"> </w:t>
      </w:r>
      <w:r>
        <w:rPr>
          <w:rFonts w:hint="eastAsia"/>
        </w:rPr>
        <w:t>и</w:t>
      </w:r>
      <w:r>
        <w:t xml:space="preserve"> </w:t>
      </w:r>
      <w:r>
        <w:rPr>
          <w:rFonts w:hint="eastAsia"/>
        </w:rPr>
        <w:t>фазовый</w:t>
      </w:r>
      <w:r>
        <w:t xml:space="preserve"> </w:t>
      </w:r>
      <w:r>
        <w:rPr>
          <w:rFonts w:hint="eastAsia"/>
        </w:rPr>
        <w:t>состав</w:t>
      </w:r>
      <w:r>
        <w:t xml:space="preserve"> </w:t>
      </w:r>
      <w:r>
        <w:rPr>
          <w:rFonts w:hint="eastAsia"/>
        </w:rPr>
        <w:t>вакуумного</w:t>
      </w:r>
      <w:r>
        <w:t xml:space="preserve"> </w:t>
      </w:r>
      <w:r>
        <w:rPr>
          <w:rFonts w:hint="eastAsia"/>
        </w:rPr>
        <w:t>ионно</w:t>
      </w:r>
      <w:r>
        <w:t>-</w:t>
      </w:r>
      <w:r>
        <w:rPr>
          <w:rFonts w:hint="eastAsia"/>
        </w:rPr>
        <w:t>плазменного</w:t>
      </w:r>
      <w:r>
        <w:t xml:space="preserve"> </w:t>
      </w:r>
      <w:r>
        <w:rPr>
          <w:rFonts w:hint="eastAsia"/>
        </w:rPr>
        <w:t>покрытия</w:t>
      </w:r>
      <w:r>
        <w:t xml:space="preserve"> TiN</w:t>
      </w:r>
    </w:p>
    <w:p w14:paraId="313DB369" w14:textId="77777777" w:rsidR="00F426A4" w:rsidRDefault="00F426A4" w:rsidP="00F426A4"/>
    <w:p w14:paraId="2718981E" w14:textId="77777777" w:rsidR="00F426A4" w:rsidRDefault="00F426A4" w:rsidP="00F426A4">
      <w:r>
        <w:t xml:space="preserve">4.4. </w:t>
      </w:r>
      <w:r>
        <w:rPr>
          <w:rFonts w:hint="eastAsia"/>
        </w:rPr>
        <w:t>Разработка</w:t>
      </w:r>
      <w:r>
        <w:t xml:space="preserve"> </w:t>
      </w:r>
      <w:r>
        <w:rPr>
          <w:rFonts w:hint="eastAsia"/>
        </w:rPr>
        <w:t>технологической</w:t>
      </w:r>
      <w:r>
        <w:t xml:space="preserve"> </w:t>
      </w:r>
      <w:r>
        <w:rPr>
          <w:rFonts w:hint="eastAsia"/>
        </w:rPr>
        <w:t>инструкции</w:t>
      </w:r>
      <w:r>
        <w:t xml:space="preserve"> </w:t>
      </w:r>
      <w:r>
        <w:rPr>
          <w:rFonts w:hint="eastAsia"/>
        </w:rPr>
        <w:t>«</w:t>
      </w:r>
      <w:r>
        <w:rPr>
          <w:rFonts w:hint="eastAsia"/>
        </w:rPr>
        <w:t>Вакуумное</w:t>
      </w:r>
      <w:r>
        <w:t xml:space="preserve"> </w:t>
      </w:r>
      <w:r>
        <w:rPr>
          <w:rFonts w:hint="eastAsia"/>
        </w:rPr>
        <w:t>ионно</w:t>
      </w:r>
      <w:r>
        <w:t>-</w:t>
      </w:r>
      <w:r>
        <w:rPr>
          <w:rFonts w:hint="eastAsia"/>
        </w:rPr>
        <w:t>плазменное</w:t>
      </w:r>
      <w:r>
        <w:t xml:space="preserve"> </w:t>
      </w:r>
      <w:r>
        <w:rPr>
          <w:rFonts w:hint="eastAsia"/>
        </w:rPr>
        <w:t>покрытие</w:t>
      </w:r>
      <w:r>
        <w:t xml:space="preserve"> TiN </w:t>
      </w:r>
      <w:r>
        <w:rPr>
          <w:rFonts w:hint="eastAsia"/>
        </w:rPr>
        <w:t>на</w:t>
      </w:r>
      <w:r>
        <w:t xml:space="preserve"> </w:t>
      </w:r>
      <w:r>
        <w:rPr>
          <w:rFonts w:hint="eastAsia"/>
        </w:rPr>
        <w:t>Цапфу</w:t>
      </w:r>
      <w:r>
        <w:t xml:space="preserve"> </w:t>
      </w:r>
      <w:r>
        <w:rPr>
          <w:rFonts w:hint="eastAsia"/>
        </w:rPr>
        <w:t>КВД</w:t>
      </w:r>
      <w:r>
        <w:t xml:space="preserve">. </w:t>
      </w:r>
      <w:r>
        <w:rPr>
          <w:rFonts w:hint="eastAsia"/>
        </w:rPr>
        <w:t>Требования</w:t>
      </w:r>
      <w:r>
        <w:t xml:space="preserve"> </w:t>
      </w:r>
      <w:r>
        <w:rPr>
          <w:rFonts w:hint="eastAsia"/>
        </w:rPr>
        <w:t>к</w:t>
      </w:r>
      <w:r>
        <w:t xml:space="preserve"> </w:t>
      </w:r>
      <w:r>
        <w:rPr>
          <w:rFonts w:hint="eastAsia"/>
        </w:rPr>
        <w:t>нанесению</w:t>
      </w:r>
      <w:r>
        <w:t xml:space="preserve">, </w:t>
      </w:r>
      <w:r>
        <w:rPr>
          <w:rFonts w:hint="eastAsia"/>
        </w:rPr>
        <w:t>контроль</w:t>
      </w:r>
      <w:r>
        <w:rPr>
          <w:rFonts w:hint="eastAsia"/>
        </w:rPr>
        <w:t>»</w:t>
      </w:r>
      <w:r>
        <w:t xml:space="preserve"> </w:t>
      </w:r>
      <w:r>
        <w:rPr>
          <w:rFonts w:hint="eastAsia"/>
        </w:rPr>
        <w:t>с</w:t>
      </w:r>
      <w:r>
        <w:t xml:space="preserve"> </w:t>
      </w:r>
      <w:r>
        <w:rPr>
          <w:rFonts w:hint="eastAsia"/>
        </w:rPr>
        <w:t>учетом</w:t>
      </w:r>
      <w:r>
        <w:t xml:space="preserve"> </w:t>
      </w:r>
      <w:r>
        <w:rPr>
          <w:rFonts w:hint="eastAsia"/>
        </w:rPr>
        <w:t>функциональных</w:t>
      </w:r>
      <w:r>
        <w:t xml:space="preserve"> </w:t>
      </w:r>
      <w:r>
        <w:rPr>
          <w:rFonts w:hint="eastAsia"/>
        </w:rPr>
        <w:t>свойств</w:t>
      </w:r>
      <w:r>
        <w:t xml:space="preserve"> </w:t>
      </w:r>
      <w:r>
        <w:rPr>
          <w:rFonts w:hint="eastAsia"/>
        </w:rPr>
        <w:t>вакуумного</w:t>
      </w:r>
      <w:r>
        <w:t xml:space="preserve"> </w:t>
      </w:r>
      <w:r>
        <w:rPr>
          <w:rFonts w:hint="eastAsia"/>
        </w:rPr>
        <w:t>ионно</w:t>
      </w:r>
      <w:r>
        <w:t>-</w:t>
      </w:r>
      <w:r>
        <w:rPr>
          <w:rFonts w:hint="eastAsia"/>
        </w:rPr>
        <w:t>плазменного</w:t>
      </w:r>
      <w:r>
        <w:t xml:space="preserve"> </w:t>
      </w:r>
      <w:r>
        <w:rPr>
          <w:rFonts w:hint="eastAsia"/>
        </w:rPr>
        <w:t>покрытия</w:t>
      </w:r>
      <w:r>
        <w:t xml:space="preserve"> TiN</w:t>
      </w:r>
    </w:p>
    <w:p w14:paraId="759080A0" w14:textId="77777777" w:rsidR="00F426A4" w:rsidRDefault="00F426A4" w:rsidP="00F426A4"/>
    <w:p w14:paraId="43A37023" w14:textId="77777777" w:rsidR="00F426A4" w:rsidRDefault="00F426A4" w:rsidP="00F426A4">
      <w:r>
        <w:t xml:space="preserve">4.5. </w:t>
      </w:r>
      <w:r>
        <w:rPr>
          <w:rFonts w:hint="eastAsia"/>
        </w:rPr>
        <w:t>Выводы</w:t>
      </w:r>
      <w:r>
        <w:t xml:space="preserve"> </w:t>
      </w:r>
      <w:r>
        <w:rPr>
          <w:rFonts w:hint="eastAsia"/>
        </w:rPr>
        <w:t>по</w:t>
      </w:r>
      <w:r>
        <w:t xml:space="preserve"> </w:t>
      </w:r>
      <w:r>
        <w:rPr>
          <w:rFonts w:hint="eastAsia"/>
        </w:rPr>
        <w:t>главе</w:t>
      </w:r>
      <w:r>
        <w:t xml:space="preserve"> 4 103 </w:t>
      </w:r>
      <w:r>
        <w:rPr>
          <w:rFonts w:hint="eastAsia"/>
        </w:rPr>
        <w:t>ЗАКЛЮЧЕНИЕ</w:t>
      </w:r>
      <w:r>
        <w:t xml:space="preserve"> 105 </w:t>
      </w:r>
      <w:r>
        <w:rPr>
          <w:rFonts w:hint="eastAsia"/>
        </w:rPr>
        <w:t>СПИСОК</w:t>
      </w:r>
      <w:r>
        <w:t xml:space="preserve"> </w:t>
      </w:r>
      <w:r>
        <w:rPr>
          <w:rFonts w:hint="eastAsia"/>
        </w:rPr>
        <w:t>ЛИТЕРАТУРЫ</w:t>
      </w:r>
    </w:p>
    <w:p w14:paraId="7011CBD9" w14:textId="77777777" w:rsidR="00F426A4" w:rsidRDefault="00F426A4" w:rsidP="00F426A4"/>
    <w:p w14:paraId="75C63B91" w14:textId="77777777" w:rsidR="00F426A4" w:rsidRDefault="00F426A4" w:rsidP="00F426A4">
      <w:r>
        <w:rPr>
          <w:rFonts w:hint="eastAsia"/>
        </w:rPr>
        <w:t>Приложение</w:t>
      </w:r>
    </w:p>
    <w:p w14:paraId="50E80DB4" w14:textId="77777777" w:rsidR="00F426A4" w:rsidRDefault="00F426A4" w:rsidP="00F426A4"/>
    <w:p w14:paraId="71629F1C" w14:textId="77777777" w:rsidR="00F426A4" w:rsidRDefault="00F426A4" w:rsidP="00F426A4">
      <w:r>
        <w:rPr>
          <w:rFonts w:hint="eastAsia"/>
        </w:rPr>
        <w:t>Приложение</w:t>
      </w:r>
    </w:p>
    <w:p w14:paraId="6F7EE483" w14:textId="77777777" w:rsidR="00F426A4" w:rsidRDefault="00F426A4" w:rsidP="00F426A4"/>
    <w:p w14:paraId="721172CB" w14:textId="77777777" w:rsidR="00F426A4" w:rsidRDefault="00F426A4" w:rsidP="00F426A4">
      <w:r>
        <w:rPr>
          <w:rFonts w:hint="eastAsia"/>
        </w:rPr>
        <w:t>Приложение</w:t>
      </w:r>
    </w:p>
    <w:p w14:paraId="226DC3AB" w14:textId="77777777" w:rsidR="00F426A4" w:rsidRDefault="00F426A4" w:rsidP="00F426A4"/>
    <w:p w14:paraId="67F83C94" w14:textId="77777777" w:rsidR="00F426A4" w:rsidRDefault="00F426A4" w:rsidP="00F426A4">
      <w:r>
        <w:rPr>
          <w:rFonts w:hint="eastAsia"/>
        </w:rPr>
        <w:lastRenderedPageBreak/>
        <w:t>Приложение</w:t>
      </w:r>
    </w:p>
    <w:p w14:paraId="3938E237" w14:textId="77777777" w:rsidR="00F426A4" w:rsidRDefault="00F426A4" w:rsidP="00F426A4"/>
    <w:p w14:paraId="78C7E20D" w14:textId="564B39C3" w:rsidR="00F426A4" w:rsidRPr="00F426A4" w:rsidRDefault="00F426A4" w:rsidP="00F426A4">
      <w:r>
        <w:rPr>
          <w:rFonts w:hint="eastAsia"/>
        </w:rPr>
        <w:t>ВВЕДЕНИЕ</w:t>
      </w:r>
    </w:p>
    <w:sectPr w:rsidR="00F426A4" w:rsidRPr="00F426A4" w:rsidSect="0083324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3E3AD" w14:textId="77777777" w:rsidR="00833243" w:rsidRDefault="00833243">
      <w:pPr>
        <w:spacing w:after="0" w:line="240" w:lineRule="auto"/>
      </w:pPr>
      <w:r>
        <w:separator/>
      </w:r>
    </w:p>
  </w:endnote>
  <w:endnote w:type="continuationSeparator" w:id="0">
    <w:p w14:paraId="41FBFE4E" w14:textId="77777777" w:rsidR="00833243" w:rsidRDefault="00833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554AB" w14:textId="77777777" w:rsidR="00833243" w:rsidRDefault="00833243"/>
    <w:p w14:paraId="041DF13A" w14:textId="77777777" w:rsidR="00833243" w:rsidRDefault="00833243"/>
    <w:p w14:paraId="0BBBEE07" w14:textId="77777777" w:rsidR="00833243" w:rsidRDefault="00833243"/>
    <w:p w14:paraId="43A73F9C" w14:textId="77777777" w:rsidR="00833243" w:rsidRDefault="00833243"/>
    <w:p w14:paraId="02401EF0" w14:textId="77777777" w:rsidR="00833243" w:rsidRDefault="00833243"/>
    <w:p w14:paraId="70EF99CD" w14:textId="77777777" w:rsidR="00833243" w:rsidRDefault="00833243"/>
    <w:p w14:paraId="32EC4BA8" w14:textId="77777777" w:rsidR="00833243" w:rsidRDefault="0083324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073D5F" wp14:editId="46CA25F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ECDAC" w14:textId="77777777" w:rsidR="00833243" w:rsidRDefault="008332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073D5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E5ECDAC" w14:textId="77777777" w:rsidR="00833243" w:rsidRDefault="008332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1F3217" w14:textId="77777777" w:rsidR="00833243" w:rsidRDefault="00833243"/>
    <w:p w14:paraId="7DD16FD2" w14:textId="77777777" w:rsidR="00833243" w:rsidRDefault="00833243"/>
    <w:p w14:paraId="66BBD8D4" w14:textId="77777777" w:rsidR="00833243" w:rsidRDefault="0083324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1EBD35" wp14:editId="3A4D839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C6688" w14:textId="77777777" w:rsidR="00833243" w:rsidRDefault="00833243"/>
                          <w:p w14:paraId="32564906" w14:textId="77777777" w:rsidR="00833243" w:rsidRDefault="008332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1EBD3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0DC6688" w14:textId="77777777" w:rsidR="00833243" w:rsidRDefault="00833243"/>
                    <w:p w14:paraId="32564906" w14:textId="77777777" w:rsidR="00833243" w:rsidRDefault="008332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7A1B80" w14:textId="77777777" w:rsidR="00833243" w:rsidRDefault="00833243"/>
    <w:p w14:paraId="1A7DD937" w14:textId="77777777" w:rsidR="00833243" w:rsidRDefault="00833243">
      <w:pPr>
        <w:rPr>
          <w:sz w:val="2"/>
          <w:szCs w:val="2"/>
        </w:rPr>
      </w:pPr>
    </w:p>
    <w:p w14:paraId="6902D30B" w14:textId="77777777" w:rsidR="00833243" w:rsidRDefault="00833243"/>
    <w:p w14:paraId="2C673273" w14:textId="77777777" w:rsidR="00833243" w:rsidRDefault="00833243">
      <w:pPr>
        <w:spacing w:after="0" w:line="240" w:lineRule="auto"/>
      </w:pPr>
    </w:p>
  </w:footnote>
  <w:footnote w:type="continuationSeparator" w:id="0">
    <w:p w14:paraId="0C320B17" w14:textId="77777777" w:rsidR="00833243" w:rsidRDefault="00833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43"/>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F5"/>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22992</TotalTime>
  <Pages>4</Pages>
  <Words>441</Words>
  <Characters>2516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2948</cp:revision>
  <cp:lastPrinted>2009-02-06T05:36:00Z</cp:lastPrinted>
  <dcterms:created xsi:type="dcterms:W3CDTF">2024-01-07T13:43:00Z</dcterms:created>
  <dcterms:modified xsi:type="dcterms:W3CDTF">2024-02-12T18:49:00Z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