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71F2" w14:textId="73F7E522" w:rsidR="00FE6D5A" w:rsidRDefault="008661F5" w:rsidP="008661F5">
      <w:r w:rsidRPr="008661F5">
        <w:rPr>
          <w:rFonts w:hint="eastAsia"/>
        </w:rPr>
        <w:t>Яковлев</w:t>
      </w:r>
      <w:r w:rsidRPr="008661F5">
        <w:t xml:space="preserve"> </w:t>
      </w:r>
      <w:r w:rsidRPr="008661F5">
        <w:rPr>
          <w:rFonts w:hint="eastAsia"/>
        </w:rPr>
        <w:t>Егор</w:t>
      </w:r>
      <w:r w:rsidRPr="008661F5">
        <w:t xml:space="preserve"> </w:t>
      </w:r>
      <w:r w:rsidRPr="008661F5">
        <w:rPr>
          <w:rFonts w:hint="eastAsia"/>
        </w:rPr>
        <w:t>Алексеевич</w:t>
      </w:r>
      <w:r>
        <w:rPr>
          <w:rFonts w:hint="cs"/>
        </w:rPr>
        <w:t xml:space="preserve"> </w:t>
      </w:r>
      <w:r w:rsidRPr="008661F5">
        <w:rPr>
          <w:rFonts w:hint="eastAsia"/>
        </w:rPr>
        <w:t>Разработка</w:t>
      </w:r>
      <w:r w:rsidRPr="008661F5">
        <w:t xml:space="preserve"> </w:t>
      </w:r>
      <w:r w:rsidRPr="008661F5">
        <w:rPr>
          <w:rFonts w:hint="eastAsia"/>
        </w:rPr>
        <w:t>тепло</w:t>
      </w:r>
      <w:r w:rsidRPr="008661F5">
        <w:t xml:space="preserve">- </w:t>
      </w:r>
      <w:r w:rsidRPr="008661F5">
        <w:rPr>
          <w:rFonts w:hint="eastAsia"/>
        </w:rPr>
        <w:t>и</w:t>
      </w:r>
      <w:r w:rsidRPr="008661F5">
        <w:t xml:space="preserve"> </w:t>
      </w:r>
      <w:r w:rsidRPr="008661F5">
        <w:rPr>
          <w:rFonts w:hint="eastAsia"/>
        </w:rPr>
        <w:t>электропроводных</w:t>
      </w:r>
      <w:r w:rsidRPr="008661F5">
        <w:t xml:space="preserve"> </w:t>
      </w:r>
      <w:r w:rsidRPr="008661F5">
        <w:rPr>
          <w:rFonts w:hint="eastAsia"/>
        </w:rPr>
        <w:t>полимерных</w:t>
      </w:r>
      <w:r w:rsidRPr="008661F5">
        <w:t xml:space="preserve"> </w:t>
      </w:r>
      <w:r w:rsidRPr="008661F5">
        <w:rPr>
          <w:rFonts w:hint="eastAsia"/>
        </w:rPr>
        <w:t>композитов</w:t>
      </w:r>
      <w:r w:rsidRPr="008661F5">
        <w:t xml:space="preserve"> </w:t>
      </w:r>
      <w:r w:rsidRPr="008661F5">
        <w:rPr>
          <w:rFonts w:hint="eastAsia"/>
        </w:rPr>
        <w:t>на</w:t>
      </w:r>
      <w:r w:rsidRPr="008661F5">
        <w:t xml:space="preserve"> </w:t>
      </w:r>
      <w:r w:rsidRPr="008661F5">
        <w:rPr>
          <w:rFonts w:hint="eastAsia"/>
        </w:rPr>
        <w:t>основе</w:t>
      </w:r>
      <w:r w:rsidRPr="008661F5">
        <w:t xml:space="preserve"> </w:t>
      </w:r>
      <w:r w:rsidRPr="008661F5">
        <w:rPr>
          <w:rFonts w:hint="eastAsia"/>
        </w:rPr>
        <w:t>сочетания</w:t>
      </w:r>
      <w:r w:rsidRPr="008661F5">
        <w:t xml:space="preserve"> </w:t>
      </w:r>
      <w:r w:rsidRPr="008661F5">
        <w:rPr>
          <w:rFonts w:hint="eastAsia"/>
        </w:rPr>
        <w:t>углеродных</w:t>
      </w:r>
      <w:r w:rsidRPr="008661F5">
        <w:t xml:space="preserve"> </w:t>
      </w:r>
      <w:r w:rsidRPr="008661F5">
        <w:rPr>
          <w:rFonts w:hint="eastAsia"/>
        </w:rPr>
        <w:t>и</w:t>
      </w:r>
      <w:r w:rsidRPr="008661F5">
        <w:t xml:space="preserve"> </w:t>
      </w:r>
      <w:r w:rsidRPr="008661F5">
        <w:rPr>
          <w:rFonts w:hint="eastAsia"/>
        </w:rPr>
        <w:t>керамических</w:t>
      </w:r>
      <w:r w:rsidRPr="008661F5">
        <w:t xml:space="preserve"> </w:t>
      </w:r>
      <w:r w:rsidRPr="008661F5">
        <w:rPr>
          <w:rFonts w:hint="eastAsia"/>
        </w:rPr>
        <w:t>наноструктур</w:t>
      </w:r>
    </w:p>
    <w:p w14:paraId="1C0C498C" w14:textId="77777777" w:rsidR="008661F5" w:rsidRDefault="008661F5" w:rsidP="008661F5">
      <w:r>
        <w:rPr>
          <w:rFonts w:hint="eastAsia"/>
        </w:rPr>
        <w:t>ОГЛАВЛЕНИЕ</w:t>
      </w:r>
      <w:r>
        <w:t xml:space="preserve"> </w:t>
      </w:r>
      <w:r>
        <w:rPr>
          <w:rFonts w:hint="eastAsia"/>
        </w:rPr>
        <w:t>ДИССЕРТАЦИИ</w:t>
      </w:r>
    </w:p>
    <w:p w14:paraId="1E6E3E21" w14:textId="77777777" w:rsidR="008661F5" w:rsidRDefault="008661F5" w:rsidP="008661F5">
      <w:r>
        <w:rPr>
          <w:rFonts w:hint="eastAsia"/>
        </w:rPr>
        <w:t>кандидат</w:t>
      </w:r>
      <w:r>
        <w:t xml:space="preserve"> </w:t>
      </w:r>
      <w:r>
        <w:rPr>
          <w:rFonts w:hint="eastAsia"/>
        </w:rPr>
        <w:t>наук</w:t>
      </w:r>
      <w:r>
        <w:t xml:space="preserve"> </w:t>
      </w:r>
      <w:r>
        <w:rPr>
          <w:rFonts w:hint="eastAsia"/>
        </w:rPr>
        <w:t>Яковлев</w:t>
      </w:r>
      <w:r>
        <w:t xml:space="preserve"> </w:t>
      </w:r>
      <w:r>
        <w:rPr>
          <w:rFonts w:hint="eastAsia"/>
        </w:rPr>
        <w:t>Егор</w:t>
      </w:r>
      <w:r>
        <w:t xml:space="preserve"> </w:t>
      </w:r>
      <w:r>
        <w:rPr>
          <w:rFonts w:hint="eastAsia"/>
        </w:rPr>
        <w:t>Алексеевич</w:t>
      </w:r>
    </w:p>
    <w:p w14:paraId="0652294C" w14:textId="77777777" w:rsidR="008661F5" w:rsidRDefault="008661F5" w:rsidP="008661F5">
      <w:r>
        <w:rPr>
          <w:rFonts w:hint="eastAsia"/>
        </w:rPr>
        <w:t>ВВЕДЕНИЕ</w:t>
      </w:r>
    </w:p>
    <w:p w14:paraId="1906E9A8" w14:textId="77777777" w:rsidR="008661F5" w:rsidRDefault="008661F5" w:rsidP="008661F5"/>
    <w:p w14:paraId="393E897B" w14:textId="77777777" w:rsidR="008661F5" w:rsidRDefault="008661F5" w:rsidP="008661F5">
      <w:r>
        <w:rPr>
          <w:rFonts w:hint="eastAsia"/>
        </w:rPr>
        <w:t>ГЛАВА</w:t>
      </w:r>
      <w:r>
        <w:t xml:space="preserve"> 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ОБЛАСТИ</w:t>
      </w:r>
      <w:r>
        <w:t xml:space="preserve"> </w:t>
      </w:r>
      <w:r>
        <w:rPr>
          <w:rFonts w:hint="eastAsia"/>
        </w:rPr>
        <w:t>МОДИФИКАЦИИ</w:t>
      </w:r>
      <w:r>
        <w:t xml:space="preserve"> </w:t>
      </w:r>
      <w:r>
        <w:rPr>
          <w:rFonts w:hint="eastAsia"/>
        </w:rPr>
        <w:t>ПОЛИМЕРНЫХ</w:t>
      </w:r>
      <w:r>
        <w:t xml:space="preserve"> </w:t>
      </w:r>
      <w:r>
        <w:rPr>
          <w:rFonts w:hint="eastAsia"/>
        </w:rPr>
        <w:t>КОМПОЗИТОВ</w:t>
      </w:r>
      <w:r>
        <w:t xml:space="preserve"> </w:t>
      </w:r>
      <w:r>
        <w:rPr>
          <w:rFonts w:hint="eastAsia"/>
        </w:rPr>
        <w:t>НАНОДИСПЕРСНЫМИ</w:t>
      </w:r>
      <w:r>
        <w:t xml:space="preserve"> </w:t>
      </w:r>
      <w:r>
        <w:rPr>
          <w:rFonts w:hint="eastAsia"/>
        </w:rPr>
        <w:t>НАПОЛНИТЕЛЯМИ</w:t>
      </w:r>
    </w:p>
    <w:p w14:paraId="2F2CF70C" w14:textId="77777777" w:rsidR="008661F5" w:rsidRDefault="008661F5" w:rsidP="008661F5"/>
    <w:p w14:paraId="6B0E4626" w14:textId="77777777" w:rsidR="008661F5" w:rsidRDefault="008661F5" w:rsidP="008661F5">
      <w:r>
        <w:t xml:space="preserve">1.1 </w:t>
      </w:r>
      <w:r>
        <w:rPr>
          <w:rFonts w:hint="eastAsia"/>
        </w:rPr>
        <w:t>Основные</w:t>
      </w:r>
      <w:r>
        <w:t xml:space="preserve"> </w:t>
      </w:r>
      <w:r>
        <w:rPr>
          <w:rFonts w:hint="eastAsia"/>
        </w:rPr>
        <w:t>виды</w:t>
      </w:r>
      <w:r>
        <w:t xml:space="preserve">, </w:t>
      </w:r>
      <w:r>
        <w:rPr>
          <w:rFonts w:hint="eastAsia"/>
        </w:rPr>
        <w:t>особенности</w:t>
      </w:r>
      <w:r>
        <w:t xml:space="preserve"> </w:t>
      </w:r>
      <w:r>
        <w:rPr>
          <w:rFonts w:hint="eastAsia"/>
        </w:rPr>
        <w:t>диспергирования</w:t>
      </w:r>
      <w:r>
        <w:t xml:space="preserve"> </w:t>
      </w:r>
      <w:r>
        <w:rPr>
          <w:rFonts w:hint="eastAsia"/>
        </w:rPr>
        <w:t>и</w:t>
      </w:r>
      <w:r>
        <w:t xml:space="preserve"> </w:t>
      </w:r>
      <w:r>
        <w:rPr>
          <w:rFonts w:hint="eastAsia"/>
        </w:rPr>
        <w:t>стабилизации</w:t>
      </w:r>
      <w:r>
        <w:t xml:space="preserve"> </w:t>
      </w:r>
      <w:r>
        <w:rPr>
          <w:rFonts w:hint="eastAsia"/>
        </w:rPr>
        <w:t>нанодисперсных</w:t>
      </w:r>
      <w:r>
        <w:t xml:space="preserve"> </w:t>
      </w:r>
      <w:r>
        <w:rPr>
          <w:rFonts w:hint="eastAsia"/>
        </w:rPr>
        <w:t>наполнителей</w:t>
      </w:r>
      <w:r>
        <w:t xml:space="preserve"> </w:t>
      </w:r>
      <w:r>
        <w:rPr>
          <w:rFonts w:hint="eastAsia"/>
        </w:rPr>
        <w:t>в</w:t>
      </w:r>
      <w:r>
        <w:t xml:space="preserve"> </w:t>
      </w:r>
      <w:r>
        <w:rPr>
          <w:rFonts w:hint="eastAsia"/>
        </w:rPr>
        <w:t>технологии</w:t>
      </w:r>
      <w:r>
        <w:t xml:space="preserve"> </w:t>
      </w:r>
      <w:r>
        <w:rPr>
          <w:rFonts w:hint="eastAsia"/>
        </w:rPr>
        <w:t>функциональных</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1DA601E3" w14:textId="77777777" w:rsidR="008661F5" w:rsidRDefault="008661F5" w:rsidP="008661F5"/>
    <w:p w14:paraId="04A33277" w14:textId="77777777" w:rsidR="008661F5" w:rsidRDefault="008661F5" w:rsidP="008661F5">
      <w:r>
        <w:t xml:space="preserve">1.2 </w:t>
      </w:r>
      <w:r>
        <w:rPr>
          <w:rFonts w:hint="eastAsia"/>
        </w:rPr>
        <w:t>Применение</w:t>
      </w:r>
      <w:r>
        <w:t xml:space="preserve"> </w:t>
      </w:r>
      <w:r>
        <w:rPr>
          <w:rFonts w:hint="eastAsia"/>
        </w:rPr>
        <w:t>углеродных</w:t>
      </w:r>
      <w:r>
        <w:t xml:space="preserve"> </w:t>
      </w:r>
      <w:r>
        <w:rPr>
          <w:rFonts w:hint="eastAsia"/>
        </w:rPr>
        <w:t>наноструктур</w:t>
      </w:r>
      <w:r>
        <w:t xml:space="preserve"> </w:t>
      </w:r>
      <w:r>
        <w:rPr>
          <w:rFonts w:hint="eastAsia"/>
        </w:rPr>
        <w:t>для</w:t>
      </w:r>
      <w:r>
        <w:t xml:space="preserve"> </w:t>
      </w:r>
      <w:r>
        <w:rPr>
          <w:rFonts w:hint="eastAsia"/>
        </w:rPr>
        <w:t>повышения</w:t>
      </w:r>
      <w:r>
        <w:t xml:space="preserve"> </w:t>
      </w:r>
      <w:r>
        <w:rPr>
          <w:rFonts w:hint="eastAsia"/>
        </w:rPr>
        <w:t>тепло</w:t>
      </w:r>
      <w:r>
        <w:t xml:space="preserve">- </w:t>
      </w:r>
      <w:r>
        <w:rPr>
          <w:rFonts w:hint="eastAsia"/>
        </w:rPr>
        <w:t>и</w:t>
      </w:r>
      <w:r>
        <w:t xml:space="preserve"> </w:t>
      </w:r>
      <w:r>
        <w:rPr>
          <w:rFonts w:hint="eastAsia"/>
        </w:rPr>
        <w:t>электропроводности</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03D3C046" w14:textId="77777777" w:rsidR="008661F5" w:rsidRDefault="008661F5" w:rsidP="008661F5"/>
    <w:p w14:paraId="6D83E404" w14:textId="77777777" w:rsidR="008661F5" w:rsidRDefault="008661F5" w:rsidP="008661F5">
      <w:r>
        <w:t xml:space="preserve">1.2.1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теплопроводности</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r>
        <w:t xml:space="preserve">, </w:t>
      </w:r>
      <w:r>
        <w:rPr>
          <w:rFonts w:hint="eastAsia"/>
        </w:rPr>
        <w:t>наполненных</w:t>
      </w:r>
      <w:r>
        <w:t xml:space="preserve"> </w:t>
      </w:r>
      <w:r>
        <w:rPr>
          <w:rFonts w:hint="eastAsia"/>
        </w:rPr>
        <w:t>углеродными</w:t>
      </w:r>
      <w:r>
        <w:t xml:space="preserve"> </w:t>
      </w:r>
      <w:r>
        <w:rPr>
          <w:rFonts w:hint="eastAsia"/>
        </w:rPr>
        <w:t>наночастицами</w:t>
      </w:r>
    </w:p>
    <w:p w14:paraId="77CF5C32" w14:textId="77777777" w:rsidR="008661F5" w:rsidRDefault="008661F5" w:rsidP="008661F5"/>
    <w:p w14:paraId="6910D5FC" w14:textId="77777777" w:rsidR="008661F5" w:rsidRDefault="008661F5" w:rsidP="008661F5">
      <w:r>
        <w:t xml:space="preserve">1.2.2 </w:t>
      </w:r>
      <w:r>
        <w:rPr>
          <w:rFonts w:hint="eastAsia"/>
        </w:rPr>
        <w:t>Полимерные</w:t>
      </w:r>
      <w:r>
        <w:t xml:space="preserve"> </w:t>
      </w:r>
      <w:r>
        <w:rPr>
          <w:rFonts w:hint="eastAsia"/>
        </w:rPr>
        <w:t>материалы</w:t>
      </w:r>
      <w:r>
        <w:t xml:space="preserve"> </w:t>
      </w:r>
      <w:r>
        <w:rPr>
          <w:rFonts w:hint="eastAsia"/>
        </w:rPr>
        <w:t>с</w:t>
      </w:r>
      <w:r>
        <w:t xml:space="preserve"> </w:t>
      </w:r>
      <w:r>
        <w:rPr>
          <w:rFonts w:hint="eastAsia"/>
        </w:rPr>
        <w:t>квази</w:t>
      </w:r>
      <w:r>
        <w:t>-</w:t>
      </w:r>
      <w:r>
        <w:rPr>
          <w:rFonts w:hint="eastAsia"/>
        </w:rPr>
        <w:t>одно</w:t>
      </w:r>
      <w:r>
        <w:t xml:space="preserve">- </w:t>
      </w:r>
      <w:r>
        <w:rPr>
          <w:rFonts w:hint="eastAsia"/>
        </w:rPr>
        <w:t>и</w:t>
      </w:r>
      <w:r>
        <w:t xml:space="preserve"> </w:t>
      </w:r>
      <w:r>
        <w:rPr>
          <w:rFonts w:hint="eastAsia"/>
        </w:rPr>
        <w:t>двумерными</w:t>
      </w:r>
      <w:r>
        <w:t xml:space="preserve"> </w:t>
      </w:r>
      <w:r>
        <w:rPr>
          <w:rFonts w:hint="eastAsia"/>
        </w:rPr>
        <w:t>углеродными</w:t>
      </w:r>
      <w:r>
        <w:t xml:space="preserve"> </w:t>
      </w:r>
      <w:r>
        <w:rPr>
          <w:rFonts w:hint="eastAsia"/>
        </w:rPr>
        <w:t>микро</w:t>
      </w:r>
      <w:r>
        <w:t xml:space="preserve">- </w:t>
      </w:r>
      <w:r>
        <w:rPr>
          <w:rFonts w:hint="eastAsia"/>
        </w:rPr>
        <w:t>и</w:t>
      </w:r>
      <w:r>
        <w:t xml:space="preserve"> </w:t>
      </w:r>
      <w:r>
        <w:rPr>
          <w:rFonts w:hint="eastAsia"/>
        </w:rPr>
        <w:t>наноструктурами</w:t>
      </w:r>
    </w:p>
    <w:p w14:paraId="45EE0D12" w14:textId="77777777" w:rsidR="008661F5" w:rsidRDefault="008661F5" w:rsidP="008661F5"/>
    <w:p w14:paraId="5878544A" w14:textId="77777777" w:rsidR="008661F5" w:rsidRDefault="008661F5" w:rsidP="008661F5">
      <w:r>
        <w:t xml:space="preserve">1.3 </w:t>
      </w:r>
      <w:r>
        <w:rPr>
          <w:rFonts w:hint="eastAsia"/>
        </w:rPr>
        <w:t>Поляризационные</w:t>
      </w:r>
      <w:r>
        <w:t xml:space="preserve"> </w:t>
      </w:r>
      <w:r>
        <w:rPr>
          <w:rFonts w:hint="eastAsia"/>
        </w:rPr>
        <w:t>эффекты</w:t>
      </w:r>
      <w:r>
        <w:t xml:space="preserve"> </w:t>
      </w:r>
      <w:r>
        <w:rPr>
          <w:rFonts w:hint="eastAsia"/>
        </w:rPr>
        <w:t>в</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материалах</w:t>
      </w:r>
      <w:r>
        <w:t xml:space="preserve">, </w:t>
      </w:r>
      <w:r>
        <w:rPr>
          <w:rFonts w:hint="eastAsia"/>
        </w:rPr>
        <w:t>наполненных</w:t>
      </w:r>
      <w:r>
        <w:t xml:space="preserve"> </w:t>
      </w:r>
      <w:r>
        <w:rPr>
          <w:rFonts w:hint="eastAsia"/>
        </w:rPr>
        <w:t>углеродными</w:t>
      </w:r>
      <w:r>
        <w:t xml:space="preserve"> </w:t>
      </w:r>
      <w:r>
        <w:rPr>
          <w:rFonts w:hint="eastAsia"/>
        </w:rPr>
        <w:t>нанодисперсными</w:t>
      </w:r>
      <w:r>
        <w:t xml:space="preserve"> </w:t>
      </w:r>
      <w:r>
        <w:rPr>
          <w:rFonts w:hint="eastAsia"/>
        </w:rPr>
        <w:t>проводящими</w:t>
      </w:r>
      <w:r>
        <w:t xml:space="preserve"> </w:t>
      </w:r>
      <w:r>
        <w:rPr>
          <w:rFonts w:hint="eastAsia"/>
        </w:rPr>
        <w:t>наполнителями</w:t>
      </w:r>
    </w:p>
    <w:p w14:paraId="1B46722D" w14:textId="77777777" w:rsidR="008661F5" w:rsidRDefault="008661F5" w:rsidP="008661F5"/>
    <w:p w14:paraId="7896F346" w14:textId="77777777" w:rsidR="008661F5" w:rsidRDefault="008661F5" w:rsidP="008661F5">
      <w:r>
        <w:t xml:space="preserve">1.4 </w:t>
      </w:r>
      <w:r>
        <w:rPr>
          <w:rFonts w:hint="eastAsia"/>
        </w:rPr>
        <w:t>Нанодисперсные</w:t>
      </w:r>
      <w:r>
        <w:t xml:space="preserve"> </w:t>
      </w:r>
      <w:r>
        <w:rPr>
          <w:rFonts w:hint="eastAsia"/>
        </w:rPr>
        <w:t>наполнители</w:t>
      </w:r>
      <w:r>
        <w:t xml:space="preserve"> </w:t>
      </w:r>
      <w:r>
        <w:rPr>
          <w:rFonts w:hint="eastAsia"/>
        </w:rPr>
        <w:t>с</w:t>
      </w:r>
      <w:r>
        <w:t xml:space="preserve"> </w:t>
      </w:r>
      <w:r>
        <w:rPr>
          <w:rFonts w:hint="eastAsia"/>
        </w:rPr>
        <w:t>высокой</w:t>
      </w:r>
      <w:r>
        <w:t xml:space="preserve"> </w:t>
      </w:r>
      <w:r>
        <w:rPr>
          <w:rFonts w:hint="eastAsia"/>
        </w:rPr>
        <w:t>диэлектрической</w:t>
      </w:r>
      <w:r>
        <w:t xml:space="preserve"> </w:t>
      </w:r>
      <w:r>
        <w:rPr>
          <w:rFonts w:hint="eastAsia"/>
        </w:rPr>
        <w:t>проницаемостью</w:t>
      </w:r>
      <w:r>
        <w:t xml:space="preserve">, </w:t>
      </w:r>
      <w:r>
        <w:rPr>
          <w:rFonts w:hint="eastAsia"/>
        </w:rPr>
        <w:t>гексатитанаты</w:t>
      </w:r>
      <w:r>
        <w:t xml:space="preserve"> </w:t>
      </w:r>
      <w:r>
        <w:rPr>
          <w:rFonts w:hint="eastAsia"/>
        </w:rPr>
        <w:t>калия</w:t>
      </w:r>
    </w:p>
    <w:p w14:paraId="51FFB6D8" w14:textId="77777777" w:rsidR="008661F5" w:rsidRDefault="008661F5" w:rsidP="008661F5"/>
    <w:p w14:paraId="5A166465" w14:textId="77777777" w:rsidR="008661F5" w:rsidRDefault="008661F5" w:rsidP="008661F5">
      <w:r>
        <w:t xml:space="preserve">1.5 </w:t>
      </w:r>
      <w:r>
        <w:rPr>
          <w:rFonts w:hint="eastAsia"/>
        </w:rPr>
        <w:t>Структурирование</w:t>
      </w:r>
      <w:r>
        <w:t xml:space="preserve"> </w:t>
      </w:r>
      <w:r>
        <w:rPr>
          <w:rFonts w:hint="eastAsia"/>
        </w:rPr>
        <w:t>полимерных</w:t>
      </w:r>
      <w:r>
        <w:t xml:space="preserve"> </w:t>
      </w:r>
      <w:r>
        <w:rPr>
          <w:rFonts w:hint="eastAsia"/>
        </w:rPr>
        <w:t>матриц</w:t>
      </w:r>
      <w:r>
        <w:t xml:space="preserve"> </w:t>
      </w:r>
      <w:r>
        <w:rPr>
          <w:rFonts w:hint="eastAsia"/>
        </w:rPr>
        <w:t>на</w:t>
      </w:r>
      <w:r>
        <w:t xml:space="preserve"> </w:t>
      </w:r>
      <w:r>
        <w:rPr>
          <w:rFonts w:hint="eastAsia"/>
        </w:rPr>
        <w:t>микро</w:t>
      </w:r>
      <w:r>
        <w:t xml:space="preserve">- </w:t>
      </w:r>
      <w:r>
        <w:rPr>
          <w:rFonts w:hint="eastAsia"/>
        </w:rPr>
        <w:t>и</w:t>
      </w:r>
      <w:r>
        <w:t xml:space="preserve"> </w:t>
      </w:r>
      <w:r>
        <w:rPr>
          <w:rFonts w:hint="eastAsia"/>
        </w:rPr>
        <w:t>наноуровнях</w:t>
      </w:r>
      <w:r>
        <w:t xml:space="preserve">, </w:t>
      </w:r>
      <w:r>
        <w:rPr>
          <w:rFonts w:hint="eastAsia"/>
        </w:rPr>
        <w:t>перколяционные</w:t>
      </w:r>
      <w:r>
        <w:t xml:space="preserve"> </w:t>
      </w:r>
      <w:r>
        <w:rPr>
          <w:rFonts w:hint="eastAsia"/>
        </w:rPr>
        <w:t>эффекты</w:t>
      </w:r>
      <w:r>
        <w:t xml:space="preserve"> </w:t>
      </w:r>
      <w:r>
        <w:rPr>
          <w:rFonts w:hint="eastAsia"/>
        </w:rPr>
        <w:t>в</w:t>
      </w:r>
      <w:r>
        <w:t xml:space="preserve"> </w:t>
      </w:r>
      <w:r>
        <w:rPr>
          <w:rFonts w:hint="eastAsia"/>
        </w:rPr>
        <w:t>композитах</w:t>
      </w:r>
      <w:r>
        <w:t xml:space="preserve"> </w:t>
      </w:r>
      <w:r>
        <w:rPr>
          <w:rFonts w:hint="eastAsia"/>
        </w:rPr>
        <w:t>на</w:t>
      </w:r>
      <w:r>
        <w:t xml:space="preserve"> </w:t>
      </w:r>
      <w:r>
        <w:rPr>
          <w:rFonts w:hint="eastAsia"/>
        </w:rPr>
        <w:t>основе</w:t>
      </w:r>
      <w:r>
        <w:t xml:space="preserve"> </w:t>
      </w:r>
      <w:r>
        <w:rPr>
          <w:rFonts w:hint="eastAsia"/>
        </w:rPr>
        <w:t>углеродных</w:t>
      </w:r>
      <w:r>
        <w:t xml:space="preserve"> </w:t>
      </w:r>
      <w:r>
        <w:rPr>
          <w:rFonts w:hint="eastAsia"/>
        </w:rPr>
        <w:t>наноструктур</w:t>
      </w:r>
    </w:p>
    <w:p w14:paraId="28164E0F" w14:textId="77777777" w:rsidR="008661F5" w:rsidRDefault="008661F5" w:rsidP="008661F5"/>
    <w:p w14:paraId="7ABD6758" w14:textId="77777777" w:rsidR="008661F5" w:rsidRDefault="008661F5" w:rsidP="008661F5">
      <w:r>
        <w:t xml:space="preserve">1.6 </w:t>
      </w:r>
      <w:r>
        <w:rPr>
          <w:rFonts w:hint="eastAsia"/>
        </w:rPr>
        <w:t>Электрофизические</w:t>
      </w:r>
      <w:r>
        <w:t xml:space="preserve"> </w:t>
      </w:r>
      <w:r>
        <w:rPr>
          <w:rFonts w:hint="eastAsia"/>
        </w:rPr>
        <w:t>свойства</w:t>
      </w:r>
      <w:r>
        <w:t xml:space="preserve"> </w:t>
      </w:r>
      <w:r>
        <w:rPr>
          <w:rFonts w:hint="eastAsia"/>
        </w:rPr>
        <w:t>гетерогенных</w:t>
      </w:r>
      <w:r>
        <w:t xml:space="preserve"> </w:t>
      </w:r>
      <w:r>
        <w:rPr>
          <w:rFonts w:hint="eastAsia"/>
        </w:rPr>
        <w:t>полимерных</w:t>
      </w:r>
      <w:r>
        <w:t xml:space="preserve"> </w:t>
      </w:r>
      <w:r>
        <w:rPr>
          <w:rFonts w:hint="eastAsia"/>
        </w:rPr>
        <w:t>смесей</w:t>
      </w:r>
      <w:r>
        <w:t>,</w:t>
      </w:r>
    </w:p>
    <w:p w14:paraId="4F328943" w14:textId="77777777" w:rsidR="008661F5" w:rsidRDefault="008661F5" w:rsidP="008661F5"/>
    <w:p w14:paraId="60C8B790" w14:textId="77777777" w:rsidR="008661F5" w:rsidRDefault="008661F5" w:rsidP="008661F5">
      <w:r>
        <w:rPr>
          <w:rFonts w:hint="eastAsia"/>
        </w:rPr>
        <w:t>эффект</w:t>
      </w:r>
      <w:r>
        <w:t xml:space="preserve"> </w:t>
      </w:r>
      <w:r>
        <w:rPr>
          <w:rFonts w:hint="eastAsia"/>
        </w:rPr>
        <w:t>двойной</w:t>
      </w:r>
      <w:r>
        <w:t xml:space="preserve"> </w:t>
      </w:r>
      <w:r>
        <w:rPr>
          <w:rFonts w:hint="eastAsia"/>
        </w:rPr>
        <w:t>перколяционной</w:t>
      </w:r>
      <w:r>
        <w:t xml:space="preserve"> </w:t>
      </w:r>
      <w:r>
        <w:rPr>
          <w:rFonts w:hint="eastAsia"/>
        </w:rPr>
        <w:t>сетки</w:t>
      </w:r>
    </w:p>
    <w:p w14:paraId="0F37028E" w14:textId="77777777" w:rsidR="008661F5" w:rsidRDefault="008661F5" w:rsidP="008661F5"/>
    <w:p w14:paraId="4C69C2FF" w14:textId="77777777" w:rsidR="008661F5" w:rsidRDefault="008661F5" w:rsidP="008661F5">
      <w:r>
        <w:rPr>
          <w:rFonts w:hint="eastAsia"/>
        </w:rPr>
        <w:t>ГЛАВА</w:t>
      </w:r>
      <w:r>
        <w:t xml:space="preserve"> 2. </w:t>
      </w:r>
      <w:r>
        <w:rPr>
          <w:rFonts w:hint="eastAsia"/>
        </w:rPr>
        <w:t>ОБЪЕКТЫ</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106AA06F" w14:textId="77777777" w:rsidR="008661F5" w:rsidRDefault="008661F5" w:rsidP="008661F5"/>
    <w:p w14:paraId="65997619" w14:textId="77777777" w:rsidR="008661F5" w:rsidRDefault="008661F5" w:rsidP="008661F5">
      <w:r>
        <w:t xml:space="preserve">2.1 </w:t>
      </w:r>
      <w:r>
        <w:rPr>
          <w:rFonts w:hint="eastAsia"/>
        </w:rPr>
        <w:t>Объекты</w:t>
      </w:r>
      <w:r>
        <w:t xml:space="preserve"> </w:t>
      </w:r>
      <w:r>
        <w:rPr>
          <w:rFonts w:hint="eastAsia"/>
        </w:rPr>
        <w:t>исследований</w:t>
      </w:r>
    </w:p>
    <w:p w14:paraId="4B548AA0" w14:textId="77777777" w:rsidR="008661F5" w:rsidRDefault="008661F5" w:rsidP="008661F5"/>
    <w:p w14:paraId="05570B66" w14:textId="77777777" w:rsidR="008661F5" w:rsidRDefault="008661F5" w:rsidP="008661F5">
      <w:r>
        <w:t xml:space="preserve">2.2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исследований</w:t>
      </w:r>
    </w:p>
    <w:p w14:paraId="775CF169" w14:textId="77777777" w:rsidR="008661F5" w:rsidRDefault="008661F5" w:rsidP="008661F5"/>
    <w:p w14:paraId="43A6538A" w14:textId="77777777" w:rsidR="008661F5" w:rsidRDefault="008661F5" w:rsidP="008661F5">
      <w:r>
        <w:rPr>
          <w:rFonts w:hint="eastAsia"/>
        </w:rPr>
        <w:t>ГЛАВА</w:t>
      </w:r>
      <w:r>
        <w:t xml:space="preserve"> 3.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ХАРАКТЕРИСТИК</w:t>
      </w:r>
      <w:r>
        <w:t xml:space="preserve"> </w:t>
      </w:r>
      <w:r>
        <w:rPr>
          <w:rFonts w:hint="eastAsia"/>
        </w:rPr>
        <w:t>ЭПОКСИДНЫХ</w:t>
      </w:r>
      <w:r>
        <w:t xml:space="preserve"> </w:t>
      </w:r>
      <w:r>
        <w:rPr>
          <w:rFonts w:hint="eastAsia"/>
        </w:rPr>
        <w:t>КОМПОЗИЦИЙ</w:t>
      </w:r>
    </w:p>
    <w:p w14:paraId="5EDF9B7D" w14:textId="77777777" w:rsidR="008661F5" w:rsidRDefault="008661F5" w:rsidP="008661F5"/>
    <w:p w14:paraId="435CF9C1" w14:textId="77777777" w:rsidR="008661F5" w:rsidRDefault="008661F5" w:rsidP="008661F5">
      <w:r>
        <w:t xml:space="preserve">3.1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функциональных</w:t>
      </w:r>
      <w:r>
        <w:t xml:space="preserve"> </w:t>
      </w:r>
      <w:r>
        <w:rPr>
          <w:rFonts w:hint="eastAsia"/>
        </w:rPr>
        <w:t>углеродных</w:t>
      </w:r>
      <w:r>
        <w:t xml:space="preserve"> </w:t>
      </w:r>
      <w:r>
        <w:rPr>
          <w:rFonts w:hint="eastAsia"/>
        </w:rPr>
        <w:t>и</w:t>
      </w:r>
      <w:r>
        <w:t xml:space="preserve"> </w:t>
      </w:r>
      <w:r>
        <w:rPr>
          <w:rFonts w:hint="eastAsia"/>
        </w:rPr>
        <w:t>керамических</w:t>
      </w:r>
      <w:r>
        <w:t xml:space="preserve"> </w:t>
      </w:r>
      <w:r>
        <w:rPr>
          <w:rFonts w:hint="eastAsia"/>
        </w:rPr>
        <w:t>наполнителей</w:t>
      </w:r>
    </w:p>
    <w:p w14:paraId="60E637CE" w14:textId="77777777" w:rsidR="008661F5" w:rsidRDefault="008661F5" w:rsidP="008661F5"/>
    <w:p w14:paraId="7AF7B9BE" w14:textId="77777777" w:rsidR="008661F5" w:rsidRDefault="008661F5" w:rsidP="008661F5">
      <w:r>
        <w:t xml:space="preserve">3.2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эпоксидных</w:t>
      </w:r>
      <w:r>
        <w:t xml:space="preserve"> </w:t>
      </w:r>
      <w:r>
        <w:rPr>
          <w:rFonts w:hint="eastAsia"/>
        </w:rPr>
        <w:t>композитов</w:t>
      </w:r>
      <w:r>
        <w:t xml:space="preserve">, </w:t>
      </w:r>
      <w:r>
        <w:rPr>
          <w:rFonts w:hint="eastAsia"/>
        </w:rPr>
        <w:t>наполненных</w:t>
      </w:r>
      <w:r>
        <w:t xml:space="preserve"> </w:t>
      </w:r>
      <w:r>
        <w:rPr>
          <w:rFonts w:hint="eastAsia"/>
        </w:rPr>
        <w:t>наноразмерными</w:t>
      </w:r>
      <w:r>
        <w:t xml:space="preserve"> </w:t>
      </w:r>
      <w:r>
        <w:rPr>
          <w:rFonts w:hint="eastAsia"/>
        </w:rPr>
        <w:t>углеродными</w:t>
      </w:r>
      <w:r>
        <w:t xml:space="preserve"> </w:t>
      </w:r>
      <w:r>
        <w:rPr>
          <w:rFonts w:hint="eastAsia"/>
        </w:rPr>
        <w:t>структурами</w:t>
      </w:r>
    </w:p>
    <w:p w14:paraId="0C9D9B0C" w14:textId="77777777" w:rsidR="008661F5" w:rsidRDefault="008661F5" w:rsidP="008661F5"/>
    <w:p w14:paraId="1551D9ED" w14:textId="77777777" w:rsidR="008661F5" w:rsidRDefault="008661F5" w:rsidP="008661F5">
      <w:r>
        <w:t xml:space="preserve">3.3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эпоксидных</w:t>
      </w:r>
      <w:r>
        <w:t xml:space="preserve"> </w:t>
      </w:r>
      <w:r>
        <w:rPr>
          <w:rFonts w:hint="eastAsia"/>
        </w:rPr>
        <w:t>композитов</w:t>
      </w:r>
      <w:r>
        <w:t xml:space="preserve">, </w:t>
      </w:r>
      <w:r>
        <w:rPr>
          <w:rFonts w:hint="eastAsia"/>
        </w:rPr>
        <w:t>наполненных</w:t>
      </w:r>
      <w:r>
        <w:t xml:space="preserve"> </w:t>
      </w:r>
      <w:r>
        <w:rPr>
          <w:rFonts w:hint="eastAsia"/>
        </w:rPr>
        <w:t>керамическими</w:t>
      </w:r>
      <w:r>
        <w:t xml:space="preserve"> </w:t>
      </w:r>
      <w:r>
        <w:rPr>
          <w:rFonts w:hint="eastAsia"/>
        </w:rPr>
        <w:t>и</w:t>
      </w:r>
      <w:r>
        <w:t xml:space="preserve"> </w:t>
      </w:r>
      <w:r>
        <w:rPr>
          <w:rFonts w:hint="eastAsia"/>
        </w:rPr>
        <w:t>углеродными</w:t>
      </w:r>
      <w:r>
        <w:t xml:space="preserve"> </w:t>
      </w:r>
      <w:r>
        <w:rPr>
          <w:rFonts w:hint="eastAsia"/>
        </w:rPr>
        <w:t>нанодисперсными</w:t>
      </w:r>
    </w:p>
    <w:p w14:paraId="00222647" w14:textId="77777777" w:rsidR="008661F5" w:rsidRDefault="008661F5" w:rsidP="008661F5"/>
    <w:p w14:paraId="392328B7" w14:textId="77777777" w:rsidR="008661F5" w:rsidRDefault="008661F5" w:rsidP="008661F5">
      <w:r>
        <w:rPr>
          <w:rFonts w:hint="eastAsia"/>
        </w:rPr>
        <w:t>структурами</w:t>
      </w:r>
    </w:p>
    <w:p w14:paraId="14DDD3CB" w14:textId="77777777" w:rsidR="008661F5" w:rsidRDefault="008661F5" w:rsidP="008661F5"/>
    <w:p w14:paraId="1D12D669" w14:textId="77777777" w:rsidR="008661F5" w:rsidRDefault="008661F5" w:rsidP="008661F5">
      <w:r>
        <w:rPr>
          <w:rFonts w:hint="eastAsia"/>
        </w:rPr>
        <w:t>ГЛАВА</w:t>
      </w:r>
      <w:r>
        <w:t xml:space="preserve"> 4. </w:t>
      </w:r>
      <w:r>
        <w:rPr>
          <w:rFonts w:hint="eastAsia"/>
        </w:rPr>
        <w:t>ИССЛЕДОВАНИЕ</w:t>
      </w:r>
      <w:r>
        <w:t xml:space="preserve"> </w:t>
      </w:r>
      <w:r>
        <w:rPr>
          <w:rFonts w:hint="eastAsia"/>
        </w:rPr>
        <w:t>ТЕПЛО</w:t>
      </w:r>
      <w:r>
        <w:t xml:space="preserve">- </w:t>
      </w:r>
      <w:r>
        <w:rPr>
          <w:rFonts w:hint="eastAsia"/>
        </w:rPr>
        <w:t>И</w:t>
      </w:r>
      <w:r>
        <w:t xml:space="preserve"> </w:t>
      </w:r>
      <w:r>
        <w:rPr>
          <w:rFonts w:hint="eastAsia"/>
        </w:rPr>
        <w:t>ЭЛЕКТРОФИЗИЧЕСКИХ</w:t>
      </w:r>
      <w:r>
        <w:t xml:space="preserve"> </w:t>
      </w:r>
      <w:r>
        <w:rPr>
          <w:rFonts w:hint="eastAsia"/>
        </w:rPr>
        <w:t>ХАРАКТЕРИСТИК</w:t>
      </w:r>
      <w:r>
        <w:t xml:space="preserve"> </w:t>
      </w:r>
      <w:r>
        <w:rPr>
          <w:rFonts w:hint="eastAsia"/>
        </w:rPr>
        <w:t>ЭПОКСИДНЫХ</w:t>
      </w:r>
      <w:r>
        <w:t xml:space="preserve"> </w:t>
      </w:r>
      <w:r>
        <w:rPr>
          <w:rFonts w:hint="eastAsia"/>
        </w:rPr>
        <w:t>КОМПОЗИЦИЙ</w:t>
      </w:r>
    </w:p>
    <w:p w14:paraId="76B82E71" w14:textId="77777777" w:rsidR="008661F5" w:rsidRDefault="008661F5" w:rsidP="008661F5"/>
    <w:p w14:paraId="12DA9D04" w14:textId="77777777" w:rsidR="008661F5" w:rsidRDefault="008661F5" w:rsidP="008661F5">
      <w:r>
        <w:t xml:space="preserve">4.1 </w:t>
      </w:r>
      <w:r>
        <w:rPr>
          <w:rFonts w:hint="eastAsia"/>
        </w:rPr>
        <w:t>Исследование</w:t>
      </w:r>
      <w:r>
        <w:t xml:space="preserve"> </w:t>
      </w:r>
      <w:r>
        <w:rPr>
          <w:rFonts w:hint="eastAsia"/>
        </w:rPr>
        <w:t>электропроводности</w:t>
      </w:r>
      <w:r>
        <w:t xml:space="preserve"> </w:t>
      </w:r>
      <w:r>
        <w:rPr>
          <w:rFonts w:hint="eastAsia"/>
        </w:rPr>
        <w:t>эпоксидных</w:t>
      </w:r>
      <w:r>
        <w:t xml:space="preserve"> </w:t>
      </w:r>
      <w:r>
        <w:rPr>
          <w:rFonts w:hint="eastAsia"/>
        </w:rPr>
        <w:t>композиций</w:t>
      </w:r>
      <w:r>
        <w:t xml:space="preserve">, </w:t>
      </w:r>
      <w:r>
        <w:rPr>
          <w:rFonts w:hint="eastAsia"/>
        </w:rPr>
        <w:t>наполненных</w:t>
      </w:r>
      <w:r>
        <w:t xml:space="preserve"> </w:t>
      </w:r>
      <w:r>
        <w:rPr>
          <w:rFonts w:hint="eastAsia"/>
        </w:rPr>
        <w:t>наноуглеродными</w:t>
      </w:r>
      <w:r>
        <w:t xml:space="preserve"> </w:t>
      </w:r>
      <w:r>
        <w:rPr>
          <w:rFonts w:hint="eastAsia"/>
        </w:rPr>
        <w:t>и</w:t>
      </w:r>
      <w:r>
        <w:t xml:space="preserve"> </w:t>
      </w:r>
      <w:r>
        <w:rPr>
          <w:rFonts w:hint="eastAsia"/>
        </w:rPr>
        <w:t>керамическими</w:t>
      </w:r>
      <w:r>
        <w:t xml:space="preserve"> </w:t>
      </w:r>
      <w:r>
        <w:rPr>
          <w:rFonts w:hint="eastAsia"/>
        </w:rPr>
        <w:t>структурами</w:t>
      </w:r>
    </w:p>
    <w:p w14:paraId="67C64E95" w14:textId="77777777" w:rsidR="008661F5" w:rsidRDefault="008661F5" w:rsidP="008661F5"/>
    <w:p w14:paraId="3DC1A9CF" w14:textId="77777777" w:rsidR="008661F5" w:rsidRDefault="008661F5" w:rsidP="008661F5">
      <w:r>
        <w:t xml:space="preserve">4.2 </w:t>
      </w:r>
      <w:r>
        <w:rPr>
          <w:rFonts w:hint="eastAsia"/>
        </w:rPr>
        <w:t>Исследование</w:t>
      </w:r>
      <w:r>
        <w:t xml:space="preserve"> </w:t>
      </w:r>
      <w:r>
        <w:rPr>
          <w:rFonts w:hint="eastAsia"/>
        </w:rPr>
        <w:t>теплопроводности</w:t>
      </w:r>
      <w:r>
        <w:t xml:space="preserve"> </w:t>
      </w:r>
      <w:r>
        <w:rPr>
          <w:rFonts w:hint="eastAsia"/>
        </w:rPr>
        <w:t>эпоксидных</w:t>
      </w:r>
      <w:r>
        <w:t xml:space="preserve"> </w:t>
      </w:r>
      <w:r>
        <w:rPr>
          <w:rFonts w:hint="eastAsia"/>
        </w:rPr>
        <w:t>материалов</w:t>
      </w:r>
      <w:r>
        <w:t xml:space="preserve">, </w:t>
      </w:r>
      <w:r>
        <w:rPr>
          <w:rFonts w:hint="eastAsia"/>
        </w:rPr>
        <w:t>наполненных</w:t>
      </w:r>
      <w:r>
        <w:t xml:space="preserve"> </w:t>
      </w:r>
      <w:r>
        <w:rPr>
          <w:rFonts w:hint="eastAsia"/>
        </w:rPr>
        <w:t>наноуглеродными</w:t>
      </w:r>
      <w:r>
        <w:t xml:space="preserve"> </w:t>
      </w:r>
      <w:r>
        <w:rPr>
          <w:rFonts w:hint="eastAsia"/>
        </w:rPr>
        <w:t>и</w:t>
      </w:r>
      <w:r>
        <w:t xml:space="preserve"> </w:t>
      </w:r>
      <w:r>
        <w:rPr>
          <w:rFonts w:hint="eastAsia"/>
        </w:rPr>
        <w:t>керамическими</w:t>
      </w:r>
      <w:r>
        <w:t xml:space="preserve"> </w:t>
      </w:r>
      <w:r>
        <w:rPr>
          <w:rFonts w:hint="eastAsia"/>
        </w:rPr>
        <w:t>структурами</w:t>
      </w:r>
    </w:p>
    <w:p w14:paraId="499C3175" w14:textId="77777777" w:rsidR="008661F5" w:rsidRDefault="008661F5" w:rsidP="008661F5"/>
    <w:p w14:paraId="08222562" w14:textId="77777777" w:rsidR="008661F5" w:rsidRDefault="008661F5" w:rsidP="008661F5">
      <w:r>
        <w:t xml:space="preserve">4.3 </w:t>
      </w:r>
      <w:r>
        <w:rPr>
          <w:rFonts w:hint="eastAsia"/>
        </w:rPr>
        <w:t>Диэлектрическая</w:t>
      </w:r>
      <w:r>
        <w:t xml:space="preserve"> </w:t>
      </w:r>
      <w:r>
        <w:rPr>
          <w:rFonts w:hint="eastAsia"/>
        </w:rPr>
        <w:t>проницаемость</w:t>
      </w:r>
      <w:r>
        <w:t xml:space="preserve"> </w:t>
      </w:r>
      <w:r>
        <w:rPr>
          <w:rFonts w:hint="eastAsia"/>
        </w:rPr>
        <w:t>полимерных</w:t>
      </w:r>
      <w:r>
        <w:t xml:space="preserve"> </w:t>
      </w:r>
      <w:r>
        <w:rPr>
          <w:rFonts w:hint="eastAsia"/>
        </w:rPr>
        <w:t>композитов</w:t>
      </w:r>
      <w:r>
        <w:t xml:space="preserve">, </w:t>
      </w:r>
      <w:r>
        <w:rPr>
          <w:rFonts w:hint="eastAsia"/>
        </w:rPr>
        <w:t>наполненных</w:t>
      </w:r>
      <w:r>
        <w:t xml:space="preserve"> </w:t>
      </w:r>
      <w:r>
        <w:rPr>
          <w:rFonts w:hint="eastAsia"/>
        </w:rPr>
        <w:t>углеродными</w:t>
      </w:r>
      <w:r>
        <w:t xml:space="preserve"> </w:t>
      </w:r>
      <w:r>
        <w:rPr>
          <w:rFonts w:hint="eastAsia"/>
        </w:rPr>
        <w:t>и</w:t>
      </w:r>
      <w:r>
        <w:t xml:space="preserve"> </w:t>
      </w:r>
      <w:r>
        <w:rPr>
          <w:rFonts w:hint="eastAsia"/>
        </w:rPr>
        <w:t>керамическими</w:t>
      </w:r>
      <w:r>
        <w:t xml:space="preserve"> </w:t>
      </w:r>
      <w:r>
        <w:rPr>
          <w:rFonts w:hint="eastAsia"/>
        </w:rPr>
        <w:t>наноструктурами</w:t>
      </w:r>
    </w:p>
    <w:p w14:paraId="2100C5D8" w14:textId="77777777" w:rsidR="008661F5" w:rsidRDefault="008661F5" w:rsidP="008661F5"/>
    <w:p w14:paraId="35B2AD83" w14:textId="77777777" w:rsidR="008661F5" w:rsidRDefault="008661F5" w:rsidP="008661F5">
      <w:r>
        <w:t xml:space="preserve">4.4 </w:t>
      </w:r>
      <w:r>
        <w:rPr>
          <w:rFonts w:hint="eastAsia"/>
        </w:rPr>
        <w:t>Оптимизация</w:t>
      </w:r>
      <w:r>
        <w:t xml:space="preserve"> </w:t>
      </w:r>
      <w:r>
        <w:rPr>
          <w:rFonts w:hint="eastAsia"/>
        </w:rPr>
        <w:t>состава</w:t>
      </w:r>
      <w:r>
        <w:t xml:space="preserve"> </w:t>
      </w:r>
      <w:r>
        <w:rPr>
          <w:rFonts w:hint="eastAsia"/>
        </w:rPr>
        <w:t>полимерного</w:t>
      </w:r>
      <w:r>
        <w:t xml:space="preserve"> </w:t>
      </w:r>
      <w:r>
        <w:rPr>
          <w:rFonts w:hint="eastAsia"/>
        </w:rPr>
        <w:t>композиционного</w:t>
      </w:r>
      <w:r>
        <w:t xml:space="preserve"> </w:t>
      </w:r>
      <w:r>
        <w:rPr>
          <w:rFonts w:hint="eastAsia"/>
        </w:rPr>
        <w:t>материала</w:t>
      </w:r>
      <w:r>
        <w:t>.</w:t>
      </w:r>
    </w:p>
    <w:p w14:paraId="22B73D5A" w14:textId="77777777" w:rsidR="008661F5" w:rsidRDefault="008661F5" w:rsidP="008661F5"/>
    <w:p w14:paraId="6AB97976" w14:textId="77777777" w:rsidR="008661F5" w:rsidRDefault="008661F5" w:rsidP="008661F5">
      <w:r>
        <w:rPr>
          <w:rFonts w:hint="eastAsia"/>
        </w:rPr>
        <w:t>Полный</w:t>
      </w:r>
      <w:r>
        <w:t xml:space="preserve"> </w:t>
      </w:r>
      <w:r>
        <w:rPr>
          <w:rFonts w:hint="eastAsia"/>
        </w:rPr>
        <w:t>факторный</w:t>
      </w:r>
      <w:r>
        <w:t xml:space="preserve"> </w:t>
      </w:r>
      <w:r>
        <w:rPr>
          <w:rFonts w:hint="eastAsia"/>
        </w:rPr>
        <w:t>эксперимент</w:t>
      </w:r>
    </w:p>
    <w:p w14:paraId="6875A6EA" w14:textId="77777777" w:rsidR="008661F5" w:rsidRDefault="008661F5" w:rsidP="008661F5"/>
    <w:p w14:paraId="0491534D" w14:textId="77777777" w:rsidR="008661F5" w:rsidRDefault="008661F5" w:rsidP="008661F5">
      <w:r>
        <w:rPr>
          <w:rFonts w:hint="eastAsia"/>
        </w:rPr>
        <w:t>ГЛАВА</w:t>
      </w:r>
      <w:r>
        <w:t xml:space="preserve"> 5. </w:t>
      </w:r>
      <w:r>
        <w:rPr>
          <w:rFonts w:hint="eastAsia"/>
        </w:rPr>
        <w:t>РАЗРАБОТКА</w:t>
      </w:r>
      <w:r>
        <w:t xml:space="preserve"> </w:t>
      </w:r>
      <w:r>
        <w:rPr>
          <w:rFonts w:hint="eastAsia"/>
        </w:rPr>
        <w:t>ТЕРМОПЛАСТИЧНЫХ</w:t>
      </w:r>
      <w:r>
        <w:t xml:space="preserve"> </w:t>
      </w:r>
      <w:r>
        <w:rPr>
          <w:rFonts w:hint="eastAsia"/>
        </w:rPr>
        <w:t>КОМПОЗИТОВ</w:t>
      </w:r>
      <w:r>
        <w:t xml:space="preserve"> </w:t>
      </w:r>
      <w:r>
        <w:rPr>
          <w:rFonts w:hint="eastAsia"/>
        </w:rPr>
        <w:t>С</w:t>
      </w:r>
      <w:r>
        <w:t xml:space="preserve"> </w:t>
      </w:r>
      <w:r>
        <w:rPr>
          <w:rFonts w:hint="eastAsia"/>
        </w:rPr>
        <w:t>ЭФФЕКТОМ</w:t>
      </w:r>
      <w:r>
        <w:t xml:space="preserve"> 2-</w:t>
      </w:r>
      <w:r>
        <w:rPr>
          <w:rFonts w:hint="eastAsia"/>
        </w:rPr>
        <w:t>Й</w:t>
      </w:r>
      <w:r>
        <w:t xml:space="preserve"> </w:t>
      </w:r>
      <w:r>
        <w:rPr>
          <w:rFonts w:hint="eastAsia"/>
        </w:rPr>
        <w:t>ПЕРКОЛЯЦИИ</w:t>
      </w:r>
    </w:p>
    <w:p w14:paraId="563560DA" w14:textId="77777777" w:rsidR="008661F5" w:rsidRDefault="008661F5" w:rsidP="008661F5"/>
    <w:p w14:paraId="58D167A8" w14:textId="77777777" w:rsidR="008661F5" w:rsidRDefault="008661F5" w:rsidP="008661F5">
      <w:r>
        <w:t xml:space="preserve">5.1. </w:t>
      </w:r>
      <w:r>
        <w:rPr>
          <w:rFonts w:hint="eastAsia"/>
        </w:rPr>
        <w:t>Исследование</w:t>
      </w:r>
      <w:r>
        <w:t xml:space="preserve"> </w:t>
      </w:r>
      <w:r>
        <w:rPr>
          <w:rFonts w:hint="eastAsia"/>
        </w:rPr>
        <w:t>частотных</w:t>
      </w:r>
      <w:r>
        <w:t xml:space="preserve"> </w:t>
      </w:r>
      <w:r>
        <w:rPr>
          <w:rFonts w:hint="eastAsia"/>
        </w:rPr>
        <w:t>зависимостей</w:t>
      </w:r>
      <w:r>
        <w:t xml:space="preserve"> </w:t>
      </w:r>
      <w:r>
        <w:rPr>
          <w:rFonts w:hint="eastAsia"/>
        </w:rPr>
        <w:t>проводимости</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смесей</w:t>
      </w:r>
      <w:r>
        <w:t xml:space="preserve"> </w:t>
      </w:r>
      <w:r>
        <w:rPr>
          <w:rFonts w:hint="eastAsia"/>
        </w:rPr>
        <w:t>полимеров</w:t>
      </w:r>
      <w:r>
        <w:t xml:space="preserve">, </w:t>
      </w:r>
      <w:r>
        <w:rPr>
          <w:rFonts w:hint="eastAsia"/>
        </w:rPr>
        <w:t>наполненных</w:t>
      </w:r>
      <w:r>
        <w:t xml:space="preserve"> </w:t>
      </w:r>
      <w:r>
        <w:rPr>
          <w:rFonts w:hint="eastAsia"/>
        </w:rPr>
        <w:t>наноструктурными</w:t>
      </w:r>
      <w:r>
        <w:t xml:space="preserve"> </w:t>
      </w:r>
      <w:r>
        <w:rPr>
          <w:rFonts w:hint="eastAsia"/>
        </w:rPr>
        <w:t>углеродными</w:t>
      </w:r>
      <w:r>
        <w:t xml:space="preserve"> </w:t>
      </w:r>
      <w:r>
        <w:rPr>
          <w:rFonts w:hint="eastAsia"/>
        </w:rPr>
        <w:t>наполнителями</w:t>
      </w:r>
    </w:p>
    <w:p w14:paraId="74827769" w14:textId="77777777" w:rsidR="008661F5" w:rsidRDefault="008661F5" w:rsidP="008661F5"/>
    <w:p w14:paraId="4C2C001D" w14:textId="77777777" w:rsidR="008661F5" w:rsidRDefault="008661F5" w:rsidP="008661F5">
      <w:r>
        <w:t xml:space="preserve">5.2. </w:t>
      </w:r>
      <w:r>
        <w:rPr>
          <w:rFonts w:hint="eastAsia"/>
        </w:rPr>
        <w:t>Исследование</w:t>
      </w:r>
      <w:r>
        <w:t xml:space="preserve"> </w:t>
      </w:r>
      <w:r>
        <w:rPr>
          <w:rFonts w:hint="eastAsia"/>
        </w:rPr>
        <w:t>температурного</w:t>
      </w:r>
      <w:r>
        <w:t xml:space="preserve"> </w:t>
      </w:r>
      <w:r>
        <w:rPr>
          <w:rFonts w:hint="eastAsia"/>
        </w:rPr>
        <w:t>коэффициента</w:t>
      </w:r>
      <w:r>
        <w:t xml:space="preserve"> </w:t>
      </w:r>
      <w:r>
        <w:rPr>
          <w:rFonts w:hint="eastAsia"/>
        </w:rPr>
        <w:t>сопротивления</w:t>
      </w:r>
    </w:p>
    <w:p w14:paraId="4F0D33DF" w14:textId="77777777" w:rsidR="008661F5" w:rsidRDefault="008661F5" w:rsidP="008661F5"/>
    <w:p w14:paraId="488BDBF6" w14:textId="77777777" w:rsidR="008661F5" w:rsidRDefault="008661F5" w:rsidP="008661F5">
      <w:r>
        <w:rPr>
          <w:rFonts w:hint="eastAsia"/>
        </w:rPr>
        <w:t>полимерной</w:t>
      </w:r>
      <w:r>
        <w:t xml:space="preserve"> </w:t>
      </w:r>
      <w:r>
        <w:rPr>
          <w:rFonts w:hint="eastAsia"/>
        </w:rPr>
        <w:t>смеси</w:t>
      </w:r>
    </w:p>
    <w:p w14:paraId="38824010" w14:textId="77777777" w:rsidR="008661F5" w:rsidRDefault="008661F5" w:rsidP="008661F5"/>
    <w:p w14:paraId="77E07B87" w14:textId="77777777" w:rsidR="008661F5" w:rsidRDefault="008661F5" w:rsidP="008661F5">
      <w:r>
        <w:rPr>
          <w:rFonts w:hint="eastAsia"/>
        </w:rPr>
        <w:t>ГЛАВА</w:t>
      </w:r>
      <w:r>
        <w:t xml:space="preserve"> 6. </w:t>
      </w:r>
      <w:r>
        <w:rPr>
          <w:rFonts w:hint="eastAsia"/>
        </w:rPr>
        <w:t>ТЕХНИКО</w:t>
      </w:r>
      <w:r>
        <w:t>-</w:t>
      </w:r>
      <w:r>
        <w:rPr>
          <w:rFonts w:hint="eastAsia"/>
        </w:rPr>
        <w:t>ЭКОНОМИЧЕСКОЕ</w:t>
      </w:r>
      <w:r>
        <w:t xml:space="preserve"> </w:t>
      </w:r>
      <w:r>
        <w:rPr>
          <w:rFonts w:hint="eastAsia"/>
        </w:rPr>
        <w:t>СОПРОВОЖДЕНИЕ</w:t>
      </w:r>
      <w:r>
        <w:t xml:space="preserve"> </w:t>
      </w:r>
      <w:r>
        <w:rPr>
          <w:rFonts w:hint="eastAsia"/>
        </w:rPr>
        <w:t>РАЗРАБОТАННЫХ</w:t>
      </w:r>
      <w:r>
        <w:t xml:space="preserve"> </w:t>
      </w:r>
      <w:r>
        <w:rPr>
          <w:rFonts w:hint="eastAsia"/>
        </w:rPr>
        <w:t>ФУНКЦИОНАЛЬНЫХ</w:t>
      </w:r>
      <w:r>
        <w:t xml:space="preserve"> </w:t>
      </w:r>
      <w:r>
        <w:rPr>
          <w:rFonts w:hint="eastAsia"/>
        </w:rPr>
        <w:t>УГЛЕРОДСОДЕРЖАЩИХ</w:t>
      </w:r>
    </w:p>
    <w:p w14:paraId="79EFE273" w14:textId="77777777" w:rsidR="008661F5" w:rsidRDefault="008661F5" w:rsidP="008661F5"/>
    <w:p w14:paraId="02CF5216" w14:textId="77777777" w:rsidR="008661F5" w:rsidRDefault="008661F5" w:rsidP="008661F5">
      <w:r>
        <w:rPr>
          <w:rFonts w:hint="eastAsia"/>
        </w:rPr>
        <w:t>ПОЛИМЕРНЫХ</w:t>
      </w:r>
      <w:r>
        <w:t xml:space="preserve"> </w:t>
      </w:r>
      <w:r>
        <w:rPr>
          <w:rFonts w:hint="eastAsia"/>
        </w:rPr>
        <w:t>КОМПОЗИТОВ</w:t>
      </w:r>
    </w:p>
    <w:p w14:paraId="668CD6A7" w14:textId="77777777" w:rsidR="008661F5" w:rsidRDefault="008661F5" w:rsidP="008661F5"/>
    <w:p w14:paraId="4413BB82" w14:textId="77777777" w:rsidR="008661F5" w:rsidRDefault="008661F5" w:rsidP="008661F5">
      <w:r>
        <w:t xml:space="preserve">6.1 </w:t>
      </w:r>
      <w:r>
        <w:rPr>
          <w:rFonts w:hint="eastAsia"/>
        </w:rPr>
        <w:t>Разработка</w:t>
      </w:r>
      <w:r>
        <w:t xml:space="preserve"> </w:t>
      </w:r>
      <w:r>
        <w:rPr>
          <w:rFonts w:hint="eastAsia"/>
        </w:rPr>
        <w:t>и</w:t>
      </w:r>
      <w:r>
        <w:t xml:space="preserve"> </w:t>
      </w:r>
      <w:r>
        <w:rPr>
          <w:rFonts w:hint="eastAsia"/>
        </w:rPr>
        <w:t>технологическое</w:t>
      </w:r>
      <w:r>
        <w:t xml:space="preserve"> </w:t>
      </w:r>
      <w:r>
        <w:rPr>
          <w:rFonts w:hint="eastAsia"/>
        </w:rPr>
        <w:t>сопровождение</w:t>
      </w:r>
      <w:r>
        <w:t xml:space="preserve"> </w:t>
      </w:r>
      <w:r>
        <w:rPr>
          <w:rFonts w:hint="eastAsia"/>
        </w:rPr>
        <w:t>производства</w:t>
      </w:r>
      <w:r>
        <w:t xml:space="preserve"> </w:t>
      </w:r>
      <w:r>
        <w:rPr>
          <w:rFonts w:hint="eastAsia"/>
        </w:rPr>
        <w:t>радиаторов</w:t>
      </w:r>
      <w:r>
        <w:t xml:space="preserve"> </w:t>
      </w:r>
      <w:r>
        <w:rPr>
          <w:rFonts w:hint="eastAsia"/>
        </w:rPr>
        <w:t>электротехнических</w:t>
      </w:r>
      <w:r>
        <w:t xml:space="preserve"> </w:t>
      </w:r>
      <w:r>
        <w:rPr>
          <w:rFonts w:hint="eastAsia"/>
        </w:rPr>
        <w:t>устройств</w:t>
      </w:r>
      <w:r>
        <w:t xml:space="preserve"> </w:t>
      </w:r>
      <w:r>
        <w:rPr>
          <w:rFonts w:hint="eastAsia"/>
        </w:rPr>
        <w:t>на</w:t>
      </w:r>
      <w:r>
        <w:t xml:space="preserve"> </w:t>
      </w:r>
      <w:r>
        <w:rPr>
          <w:rFonts w:hint="eastAsia"/>
        </w:rPr>
        <w:t>основе</w:t>
      </w:r>
      <w:r>
        <w:t xml:space="preserve"> </w:t>
      </w:r>
      <w:r>
        <w:rPr>
          <w:rFonts w:hint="eastAsia"/>
        </w:rPr>
        <w:t>эпоксидного</w:t>
      </w:r>
      <w:r>
        <w:t xml:space="preserve"> </w:t>
      </w:r>
      <w:r>
        <w:rPr>
          <w:rFonts w:hint="eastAsia"/>
        </w:rPr>
        <w:t>композита</w:t>
      </w:r>
    </w:p>
    <w:p w14:paraId="440D37DA" w14:textId="77777777" w:rsidR="008661F5" w:rsidRDefault="008661F5" w:rsidP="008661F5"/>
    <w:p w14:paraId="4A2486ED" w14:textId="77777777" w:rsidR="008661F5" w:rsidRDefault="008661F5" w:rsidP="008661F5">
      <w:r>
        <w:lastRenderedPageBreak/>
        <w:t xml:space="preserve">6.2 </w:t>
      </w:r>
      <w:r>
        <w:rPr>
          <w:rFonts w:hint="eastAsia"/>
        </w:rPr>
        <w:t>Разработка</w:t>
      </w:r>
      <w:r>
        <w:t xml:space="preserve"> </w:t>
      </w:r>
      <w:r>
        <w:rPr>
          <w:rFonts w:hint="eastAsia"/>
        </w:rPr>
        <w:t>и</w:t>
      </w:r>
      <w:r>
        <w:t xml:space="preserve"> </w:t>
      </w:r>
      <w:r>
        <w:rPr>
          <w:rFonts w:hint="eastAsia"/>
        </w:rPr>
        <w:t>технологическое</w:t>
      </w:r>
      <w:r>
        <w:t xml:space="preserve"> </w:t>
      </w:r>
      <w:r>
        <w:rPr>
          <w:rFonts w:hint="eastAsia"/>
        </w:rPr>
        <w:t>сопровождение</w:t>
      </w:r>
      <w:r>
        <w:t xml:space="preserve"> </w:t>
      </w:r>
      <w:r>
        <w:rPr>
          <w:rFonts w:hint="eastAsia"/>
        </w:rPr>
        <w:t>производства</w:t>
      </w:r>
      <w:r>
        <w:t xml:space="preserve"> </w:t>
      </w:r>
      <w:r>
        <w:rPr>
          <w:rFonts w:hint="eastAsia"/>
        </w:rPr>
        <w:t>саморегулирующегося</w:t>
      </w:r>
      <w:r>
        <w:t xml:space="preserve"> </w:t>
      </w:r>
      <w:r>
        <w:rPr>
          <w:rFonts w:hint="eastAsia"/>
        </w:rPr>
        <w:t>терморезистивного</w:t>
      </w:r>
      <w:r>
        <w:t xml:space="preserve"> </w:t>
      </w:r>
      <w:r>
        <w:rPr>
          <w:rFonts w:hint="eastAsia"/>
        </w:rPr>
        <w:t>материала</w:t>
      </w:r>
      <w:r>
        <w:t xml:space="preserve"> </w:t>
      </w:r>
      <w:r>
        <w:rPr>
          <w:rFonts w:hint="eastAsia"/>
        </w:rPr>
        <w:t>на</w:t>
      </w:r>
      <w:r>
        <w:t xml:space="preserve"> </w:t>
      </w:r>
      <w:r>
        <w:rPr>
          <w:rFonts w:hint="eastAsia"/>
        </w:rPr>
        <w:t>основе</w:t>
      </w:r>
    </w:p>
    <w:p w14:paraId="76591F0A" w14:textId="77777777" w:rsidR="008661F5" w:rsidRDefault="008661F5" w:rsidP="008661F5"/>
    <w:p w14:paraId="5408C6E1" w14:textId="77777777" w:rsidR="008661F5" w:rsidRDefault="008661F5" w:rsidP="008661F5">
      <w:r>
        <w:rPr>
          <w:rFonts w:hint="eastAsia"/>
        </w:rPr>
        <w:t>углеродсодержащей</w:t>
      </w:r>
      <w:r>
        <w:t xml:space="preserve"> </w:t>
      </w:r>
      <w:r>
        <w:rPr>
          <w:rFonts w:hint="eastAsia"/>
        </w:rPr>
        <w:t>смеси</w:t>
      </w:r>
      <w:r>
        <w:t xml:space="preserve"> </w:t>
      </w:r>
      <w:r>
        <w:rPr>
          <w:rFonts w:hint="eastAsia"/>
        </w:rPr>
        <w:t>термопластов</w:t>
      </w:r>
    </w:p>
    <w:p w14:paraId="6FC29681" w14:textId="77777777" w:rsidR="008661F5" w:rsidRDefault="008661F5" w:rsidP="008661F5"/>
    <w:p w14:paraId="1714BADE" w14:textId="77777777" w:rsidR="008661F5" w:rsidRDefault="008661F5" w:rsidP="008661F5">
      <w:r>
        <w:t xml:space="preserve">6.3 </w:t>
      </w:r>
      <w:r>
        <w:rPr>
          <w:rFonts w:hint="eastAsia"/>
        </w:rPr>
        <w:t>Экономическое</w:t>
      </w:r>
      <w:r>
        <w:t xml:space="preserve"> </w:t>
      </w:r>
      <w:r>
        <w:rPr>
          <w:rFonts w:hint="eastAsia"/>
        </w:rPr>
        <w:t>обоснование</w:t>
      </w:r>
      <w:r>
        <w:t xml:space="preserve"> </w:t>
      </w:r>
      <w:r>
        <w:rPr>
          <w:rFonts w:hint="eastAsia"/>
        </w:rPr>
        <w:t>производства</w:t>
      </w:r>
      <w:r>
        <w:t xml:space="preserve"> </w:t>
      </w:r>
      <w:r>
        <w:rPr>
          <w:rFonts w:hint="eastAsia"/>
        </w:rPr>
        <w:t>разработанных</w:t>
      </w:r>
    </w:p>
    <w:p w14:paraId="11518EA0" w14:textId="77777777" w:rsidR="008661F5" w:rsidRDefault="008661F5" w:rsidP="008661F5"/>
    <w:p w14:paraId="00D9378B" w14:textId="77777777" w:rsidR="008661F5" w:rsidRDefault="008661F5" w:rsidP="008661F5">
      <w:r>
        <w:rPr>
          <w:rFonts w:hint="eastAsia"/>
        </w:rPr>
        <w:t>полимерных</w:t>
      </w:r>
      <w:r>
        <w:t xml:space="preserve"> </w:t>
      </w:r>
      <w:r>
        <w:rPr>
          <w:rFonts w:hint="eastAsia"/>
        </w:rPr>
        <w:t>материалов</w:t>
      </w:r>
      <w:r>
        <w:t xml:space="preserve"> </w:t>
      </w:r>
      <w:r>
        <w:rPr>
          <w:rFonts w:hint="eastAsia"/>
        </w:rPr>
        <w:t>и</w:t>
      </w:r>
      <w:r>
        <w:t xml:space="preserve"> </w:t>
      </w:r>
      <w:r>
        <w:rPr>
          <w:rFonts w:hint="eastAsia"/>
        </w:rPr>
        <w:t>продуктов</w:t>
      </w:r>
      <w:r>
        <w:t xml:space="preserve"> </w:t>
      </w:r>
      <w:r>
        <w:rPr>
          <w:rFonts w:hint="eastAsia"/>
        </w:rPr>
        <w:t>на</w:t>
      </w:r>
      <w:r>
        <w:t xml:space="preserve"> </w:t>
      </w:r>
      <w:r>
        <w:rPr>
          <w:rFonts w:hint="eastAsia"/>
        </w:rPr>
        <w:t>их</w:t>
      </w:r>
      <w:r>
        <w:t xml:space="preserve"> </w:t>
      </w:r>
      <w:r>
        <w:rPr>
          <w:rFonts w:hint="eastAsia"/>
        </w:rPr>
        <w:t>основе</w:t>
      </w:r>
    </w:p>
    <w:p w14:paraId="28347171" w14:textId="77777777" w:rsidR="008661F5" w:rsidRDefault="008661F5" w:rsidP="008661F5"/>
    <w:p w14:paraId="7EF0BA64" w14:textId="77777777" w:rsidR="008661F5" w:rsidRDefault="008661F5" w:rsidP="008661F5">
      <w:r>
        <w:rPr>
          <w:rFonts w:hint="eastAsia"/>
        </w:rPr>
        <w:t>ЗАКЛЮЧЕНИЕ</w:t>
      </w:r>
    </w:p>
    <w:p w14:paraId="742B7876" w14:textId="77777777" w:rsidR="008661F5" w:rsidRDefault="008661F5" w:rsidP="008661F5"/>
    <w:p w14:paraId="0CED1EDA" w14:textId="42B93F47" w:rsidR="008661F5" w:rsidRPr="008661F5" w:rsidRDefault="008661F5" w:rsidP="008661F5">
      <w:r>
        <w:rPr>
          <w:rFonts w:hint="eastAsia"/>
        </w:rPr>
        <w:t>СПИСОК</w:t>
      </w:r>
      <w:r>
        <w:t xml:space="preserve"> </w:t>
      </w:r>
      <w:r>
        <w:rPr>
          <w:rFonts w:hint="eastAsia"/>
        </w:rPr>
        <w:t>СОКРАЩЕНИЙ</w:t>
      </w:r>
    </w:p>
    <w:sectPr w:rsidR="008661F5" w:rsidRPr="008661F5" w:rsidSect="006656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8B4D" w14:textId="77777777" w:rsidR="00665607" w:rsidRDefault="00665607">
      <w:pPr>
        <w:spacing w:after="0" w:line="240" w:lineRule="auto"/>
      </w:pPr>
      <w:r>
        <w:separator/>
      </w:r>
    </w:p>
  </w:endnote>
  <w:endnote w:type="continuationSeparator" w:id="0">
    <w:p w14:paraId="6C13B3BD" w14:textId="77777777" w:rsidR="00665607" w:rsidRDefault="0066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9829" w14:textId="77777777" w:rsidR="00665607" w:rsidRDefault="00665607"/>
    <w:p w14:paraId="3FC22799" w14:textId="77777777" w:rsidR="00665607" w:rsidRDefault="00665607"/>
    <w:p w14:paraId="1675F618" w14:textId="77777777" w:rsidR="00665607" w:rsidRDefault="00665607"/>
    <w:p w14:paraId="466EC492" w14:textId="77777777" w:rsidR="00665607" w:rsidRDefault="00665607"/>
    <w:p w14:paraId="2277E451" w14:textId="77777777" w:rsidR="00665607" w:rsidRDefault="00665607"/>
    <w:p w14:paraId="6C7EB1A5" w14:textId="77777777" w:rsidR="00665607" w:rsidRDefault="00665607"/>
    <w:p w14:paraId="5371E5F3" w14:textId="77777777" w:rsidR="00665607" w:rsidRDefault="006656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3D241" wp14:editId="7B05F3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CE44" w14:textId="77777777" w:rsidR="00665607" w:rsidRDefault="006656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3D2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F4CE44" w14:textId="77777777" w:rsidR="00665607" w:rsidRDefault="006656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8F8167" w14:textId="77777777" w:rsidR="00665607" w:rsidRDefault="00665607"/>
    <w:p w14:paraId="43643C5C" w14:textId="77777777" w:rsidR="00665607" w:rsidRDefault="00665607"/>
    <w:p w14:paraId="776C7D7F" w14:textId="77777777" w:rsidR="00665607" w:rsidRDefault="006656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4D525E" wp14:editId="675DB3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CE21" w14:textId="77777777" w:rsidR="00665607" w:rsidRDefault="00665607"/>
                          <w:p w14:paraId="3623A8CC" w14:textId="77777777" w:rsidR="00665607" w:rsidRDefault="006656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4D52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CFCE21" w14:textId="77777777" w:rsidR="00665607" w:rsidRDefault="00665607"/>
                    <w:p w14:paraId="3623A8CC" w14:textId="77777777" w:rsidR="00665607" w:rsidRDefault="006656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175671" w14:textId="77777777" w:rsidR="00665607" w:rsidRDefault="00665607"/>
    <w:p w14:paraId="525BF6B4" w14:textId="77777777" w:rsidR="00665607" w:rsidRDefault="00665607">
      <w:pPr>
        <w:rPr>
          <w:sz w:val="2"/>
          <w:szCs w:val="2"/>
        </w:rPr>
      </w:pPr>
    </w:p>
    <w:p w14:paraId="2D144670" w14:textId="77777777" w:rsidR="00665607" w:rsidRDefault="00665607"/>
    <w:p w14:paraId="7DDEF181" w14:textId="77777777" w:rsidR="00665607" w:rsidRDefault="00665607">
      <w:pPr>
        <w:spacing w:after="0" w:line="240" w:lineRule="auto"/>
      </w:pPr>
    </w:p>
  </w:footnote>
  <w:footnote w:type="continuationSeparator" w:id="0">
    <w:p w14:paraId="44304F94" w14:textId="77777777" w:rsidR="00665607" w:rsidRDefault="0066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07"/>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28034</TotalTime>
  <Pages>4</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3624</cp:revision>
  <cp:lastPrinted>2009-02-06T05:36:00Z</cp:lastPrinted>
  <dcterms:created xsi:type="dcterms:W3CDTF">2024-01-07T13:43:00Z</dcterms:created>
  <dcterms:modified xsi:type="dcterms:W3CDTF">2024-02-21T12:06:00Z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