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10E7"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Сунчалин, Андрей Марсович.</w:t>
      </w:r>
    </w:p>
    <w:p w14:paraId="0B16381A"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Индуцированная теория гравитации в пространстве Римана-</w:t>
      </w:r>
      <w:proofErr w:type="gramStart"/>
      <w:r w:rsidRPr="005700C0">
        <w:rPr>
          <w:rFonts w:ascii="Helvetica" w:eastAsia="Symbol" w:hAnsi="Helvetica" w:cs="Helvetica"/>
          <w:b/>
          <w:bCs/>
          <w:color w:val="222222"/>
          <w:kern w:val="0"/>
          <w:sz w:val="21"/>
          <w:szCs w:val="21"/>
          <w:lang w:eastAsia="ru-RU"/>
        </w:rPr>
        <w:t>Картана :</w:t>
      </w:r>
      <w:proofErr w:type="gramEnd"/>
      <w:r w:rsidRPr="005700C0">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2000. - 178 </w:t>
      </w:r>
      <w:proofErr w:type="gramStart"/>
      <w:r w:rsidRPr="005700C0">
        <w:rPr>
          <w:rFonts w:ascii="Helvetica" w:eastAsia="Symbol" w:hAnsi="Helvetica" w:cs="Helvetica"/>
          <w:b/>
          <w:bCs/>
          <w:color w:val="222222"/>
          <w:kern w:val="0"/>
          <w:sz w:val="21"/>
          <w:szCs w:val="21"/>
          <w:lang w:eastAsia="ru-RU"/>
        </w:rPr>
        <w:t>с. :</w:t>
      </w:r>
      <w:proofErr w:type="gramEnd"/>
      <w:r w:rsidRPr="005700C0">
        <w:rPr>
          <w:rFonts w:ascii="Helvetica" w:eastAsia="Symbol" w:hAnsi="Helvetica" w:cs="Helvetica"/>
          <w:b/>
          <w:bCs/>
          <w:color w:val="222222"/>
          <w:kern w:val="0"/>
          <w:sz w:val="21"/>
          <w:szCs w:val="21"/>
          <w:lang w:eastAsia="ru-RU"/>
        </w:rPr>
        <w:t xml:space="preserve"> ил.</w:t>
      </w:r>
    </w:p>
    <w:p w14:paraId="6E72EA2D"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Оглавление диссертациикандидат физико-математических наук Сунчалин, Андрей Марсович</w:t>
      </w:r>
    </w:p>
    <w:p w14:paraId="498EAB0C"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Введение</w:t>
      </w:r>
    </w:p>
    <w:p w14:paraId="0144B804"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Глава 1. КАЛИБРОВОЧНАЯ ТЕОРИЯ ГРАВИТАЦИИ</w:t>
      </w:r>
    </w:p>
    <w:p w14:paraId="44541DF6"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1.1 Калибровочный подход в теории гравитации.</w:t>
      </w:r>
    </w:p>
    <w:p w14:paraId="6A0E3C29"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1.2 Кинематика аффинного пространства и пространства Римана-Картана.</w:t>
      </w:r>
    </w:p>
    <w:p w14:paraId="3F26D560"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1.3 Динамика теории гравитации.</w:t>
      </w:r>
    </w:p>
    <w:p w14:paraId="4FD48D9B"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1.4 Общие свойства квадратичной Пуанкаре- калибровочной теории гравитации.</w:t>
      </w:r>
    </w:p>
    <w:p w14:paraId="284942F6"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1.5 Бесторсионный предел уравнений пуанкаре-калибровочной теории гравитации.</w:t>
      </w:r>
    </w:p>
    <w:p w14:paraId="1D9A8E11"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1.6 Конформные преобразования в Пуанкаре калибровочной теории гравитации.</w:t>
      </w:r>
    </w:p>
    <w:p w14:paraId="4D48EC94"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1.7 Принцип обобщенной конформной инвариантности</w:t>
      </w:r>
    </w:p>
    <w:p w14:paraId="01A8D1C5"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1.8 Обобщенно конформно инвариантные лагранжиан и уравнения гравитационного поля.</w:t>
      </w:r>
    </w:p>
    <w:p w14:paraId="44842A8A"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1.9 Спонтанное нарушение масштабной инвариантности</w:t>
      </w:r>
    </w:p>
    <w:p w14:paraId="1D60BDE9"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Глава 2. МЕТОД ФОНОВОГО ПОЛЯ. ОДНОПЕТЛЕ ВЫЕ КВАНТОВЫЕ ПОПРАВКИ. МЕТОДЫ ВЫЧИ СЛЕНИЯ.</w:t>
      </w:r>
    </w:p>
    <w:p w14:paraId="2362676B"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2.1 Метод фонового поля. Производящий функционал в методе фонового поля.</w:t>
      </w:r>
    </w:p>
    <w:p w14:paraId="11262A33"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2.2 Метод спектральной геометрии - метод Швингера-ДеВитта и его обобщения.</w:t>
      </w:r>
    </w:p>
    <w:p w14:paraId="002D8E18"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2.3 Индуцированная теория гравитации в пространстве Римана-Картана.</w:t>
      </w:r>
    </w:p>
    <w:p w14:paraId="6EB0DE98"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2.4 Дополнительные локальные симметрии.</w:t>
      </w:r>
    </w:p>
    <w:p w14:paraId="1258700C"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2.5 BRST-преобразования в тетрадном формализме</w:t>
      </w:r>
    </w:p>
    <w:p w14:paraId="65CF43C4"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2.6 Вычисления однопетлевых контрочленов в индуцированной теории гравитации в пространстве Римана-Картана</w:t>
      </w:r>
    </w:p>
    <w:p w14:paraId="5B679403"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Глава 3. ДИАГРАМНЫЕ МЕТОДЫ ВЫЧИСЛЕНИЯ ОДНОПЕТЛЕВЫХ КОНТРЧЛЕНОВ В МЕТОДЕ ФОНОВОГО ПОЛЯ</w:t>
      </w:r>
    </w:p>
    <w:p w14:paraId="2FA620D1"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3.1 Обобщенный метод т'Хоофта-Вельтмана вычисления однопетлевых расходимостей</w:t>
      </w:r>
    </w:p>
    <w:p w14:paraId="1345B0B8"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3.2 Эффективное действие для минимального оператора.</w:t>
      </w:r>
    </w:p>
    <w:p w14:paraId="73993E8F"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3.2.1 Случай плоского пространства.</w:t>
      </w:r>
    </w:p>
    <w:p w14:paraId="5901EB3C"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3.2.2 Случай искривленного пространства.</w:t>
      </w:r>
    </w:p>
    <w:p w14:paraId="39AA3D3B"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3.3 Эффективное действие для неминимального оператора.</w:t>
      </w:r>
    </w:p>
    <w:p w14:paraId="52FBD181"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3.3.1 Случай плоского пространства.</w:t>
      </w:r>
    </w:p>
    <w:p w14:paraId="21A1303C"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lastRenderedPageBreak/>
        <w:t>3.3.2 Случай искривленного пространства.</w:t>
      </w:r>
    </w:p>
    <w:p w14:paraId="3FC436A1"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3.4 Вычиление неминимального гостовского вклада в одно-петлевое эффективное действие.</w:t>
      </w:r>
    </w:p>
    <w:p w14:paraId="6570873E" w14:textId="77777777" w:rsidR="005700C0" w:rsidRPr="005700C0" w:rsidRDefault="005700C0" w:rsidP="005700C0">
      <w:pPr>
        <w:rPr>
          <w:rFonts w:ascii="Helvetica" w:eastAsia="Symbol" w:hAnsi="Helvetica" w:cs="Helvetica"/>
          <w:b/>
          <w:bCs/>
          <w:color w:val="222222"/>
          <w:kern w:val="0"/>
          <w:sz w:val="21"/>
          <w:szCs w:val="21"/>
          <w:lang w:eastAsia="ru-RU"/>
        </w:rPr>
      </w:pPr>
      <w:r w:rsidRPr="005700C0">
        <w:rPr>
          <w:rFonts w:ascii="Helvetica" w:eastAsia="Symbol" w:hAnsi="Helvetica" w:cs="Helvetica"/>
          <w:b/>
          <w:bCs/>
          <w:color w:val="222222"/>
          <w:kern w:val="0"/>
          <w:sz w:val="21"/>
          <w:szCs w:val="21"/>
          <w:lang w:eastAsia="ru-RU"/>
        </w:rPr>
        <w:t>3.5 Выводы.</w:t>
      </w:r>
    </w:p>
    <w:p w14:paraId="77FDBE4B" w14:textId="293EEEEF" w:rsidR="00410372" w:rsidRPr="005700C0" w:rsidRDefault="00410372" w:rsidP="005700C0"/>
    <w:sectPr w:rsidR="00410372" w:rsidRPr="005700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E119" w14:textId="77777777" w:rsidR="005A5B65" w:rsidRDefault="005A5B65">
      <w:pPr>
        <w:spacing w:after="0" w:line="240" w:lineRule="auto"/>
      </w:pPr>
      <w:r>
        <w:separator/>
      </w:r>
    </w:p>
  </w:endnote>
  <w:endnote w:type="continuationSeparator" w:id="0">
    <w:p w14:paraId="1FC3431B" w14:textId="77777777" w:rsidR="005A5B65" w:rsidRDefault="005A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4959" w14:textId="77777777" w:rsidR="005A5B65" w:rsidRDefault="005A5B65"/>
    <w:p w14:paraId="0A44DDC9" w14:textId="77777777" w:rsidR="005A5B65" w:rsidRDefault="005A5B65"/>
    <w:p w14:paraId="0EFD24A4" w14:textId="77777777" w:rsidR="005A5B65" w:rsidRDefault="005A5B65"/>
    <w:p w14:paraId="20735908" w14:textId="77777777" w:rsidR="005A5B65" w:rsidRDefault="005A5B65"/>
    <w:p w14:paraId="042B5D41" w14:textId="77777777" w:rsidR="005A5B65" w:rsidRDefault="005A5B65"/>
    <w:p w14:paraId="0EA535D2" w14:textId="77777777" w:rsidR="005A5B65" w:rsidRDefault="005A5B65"/>
    <w:p w14:paraId="730E7D65" w14:textId="77777777" w:rsidR="005A5B65" w:rsidRDefault="005A5B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673547" wp14:editId="6E7391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1E290" w14:textId="77777777" w:rsidR="005A5B65" w:rsidRDefault="005A5B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6735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21E290" w14:textId="77777777" w:rsidR="005A5B65" w:rsidRDefault="005A5B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ED902B" w14:textId="77777777" w:rsidR="005A5B65" w:rsidRDefault="005A5B65"/>
    <w:p w14:paraId="6DC07A7D" w14:textId="77777777" w:rsidR="005A5B65" w:rsidRDefault="005A5B65"/>
    <w:p w14:paraId="0C280872" w14:textId="77777777" w:rsidR="005A5B65" w:rsidRDefault="005A5B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B10BBB" wp14:editId="3D1BE3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B038B" w14:textId="77777777" w:rsidR="005A5B65" w:rsidRDefault="005A5B65"/>
                          <w:p w14:paraId="0533C81D" w14:textId="77777777" w:rsidR="005A5B65" w:rsidRDefault="005A5B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B10B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2B038B" w14:textId="77777777" w:rsidR="005A5B65" w:rsidRDefault="005A5B65"/>
                    <w:p w14:paraId="0533C81D" w14:textId="77777777" w:rsidR="005A5B65" w:rsidRDefault="005A5B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D8BAC7" w14:textId="77777777" w:rsidR="005A5B65" w:rsidRDefault="005A5B65"/>
    <w:p w14:paraId="73825B6D" w14:textId="77777777" w:rsidR="005A5B65" w:rsidRDefault="005A5B65">
      <w:pPr>
        <w:rPr>
          <w:sz w:val="2"/>
          <w:szCs w:val="2"/>
        </w:rPr>
      </w:pPr>
    </w:p>
    <w:p w14:paraId="6AFA5D9B" w14:textId="77777777" w:rsidR="005A5B65" w:rsidRDefault="005A5B65"/>
    <w:p w14:paraId="21E5EAA3" w14:textId="77777777" w:rsidR="005A5B65" w:rsidRDefault="005A5B65">
      <w:pPr>
        <w:spacing w:after="0" w:line="240" w:lineRule="auto"/>
      </w:pPr>
    </w:p>
  </w:footnote>
  <w:footnote w:type="continuationSeparator" w:id="0">
    <w:p w14:paraId="2CF6498F" w14:textId="77777777" w:rsidR="005A5B65" w:rsidRDefault="005A5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B65"/>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143991</TotalTime>
  <Pages>2</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3875</cp:revision>
  <cp:lastPrinted>2009-02-06T05:36:00Z</cp:lastPrinted>
  <dcterms:created xsi:type="dcterms:W3CDTF">2024-01-07T13:43:00Z</dcterms:created>
  <dcterms:modified xsi:type="dcterms:W3CDTF">2025-08-02T13:31:00Z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