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hint="eastAsia"/>
          <w:kern w:val="0"/>
          <w:sz w:val="28"/>
          <w:szCs w:val="28"/>
          <w:lang w:eastAsia="ru-RU"/>
        </w:rPr>
        <w:t>Белгородский</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государственный</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технологический</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университет</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hint="eastAsia"/>
          <w:kern w:val="0"/>
          <w:sz w:val="28"/>
          <w:szCs w:val="28"/>
          <w:lang w:eastAsia="ru-RU"/>
        </w:rPr>
        <w:t>На</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правах</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рукописи</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kern w:val="0"/>
          <w:sz w:val="28"/>
          <w:szCs w:val="28"/>
          <w:lang w:eastAsia="ru-RU"/>
        </w:rPr>
        <w:t xml:space="preserve"> </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hint="eastAsia"/>
          <w:kern w:val="0"/>
          <w:sz w:val="28"/>
          <w:szCs w:val="28"/>
          <w:lang w:eastAsia="ru-RU"/>
        </w:rPr>
        <w:t>им</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В</w:t>
      </w:r>
      <w:r w:rsidRPr="00705168">
        <w:rPr>
          <w:rFonts w:ascii="Times New Roman" w:eastAsia="Times New Roman" w:hAnsi="Times New Roman" w:cs="Times New Roman"/>
          <w:kern w:val="0"/>
          <w:sz w:val="28"/>
          <w:szCs w:val="28"/>
          <w:lang w:eastAsia="ru-RU"/>
        </w:rPr>
        <w:t>.</w:t>
      </w:r>
      <w:r w:rsidRPr="00705168">
        <w:rPr>
          <w:rFonts w:ascii="Times New Roman" w:eastAsia="Times New Roman" w:hAnsi="Times New Roman" w:cs="Times New Roman" w:hint="eastAsia"/>
          <w:kern w:val="0"/>
          <w:sz w:val="28"/>
          <w:szCs w:val="28"/>
          <w:lang w:eastAsia="ru-RU"/>
        </w:rPr>
        <w:t>Г</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Шухова</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kern w:val="0"/>
          <w:sz w:val="28"/>
          <w:szCs w:val="28"/>
          <w:lang w:eastAsia="ru-RU"/>
        </w:rPr>
        <w:t xml:space="preserve">04201352393 </w:t>
      </w:r>
      <w:r w:rsidRPr="00705168">
        <w:rPr>
          <w:rFonts w:ascii="Times New Roman" w:eastAsia="Times New Roman" w:hAnsi="Times New Roman" w:cs="Times New Roman" w:hint="eastAsia"/>
          <w:kern w:val="0"/>
          <w:sz w:val="28"/>
          <w:szCs w:val="28"/>
          <w:lang w:eastAsia="ru-RU"/>
        </w:rPr>
        <w:t>ИЩЕНКО</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Константин</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Михайлович</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hint="eastAsia"/>
          <w:kern w:val="0"/>
          <w:sz w:val="28"/>
          <w:szCs w:val="28"/>
          <w:lang w:eastAsia="ru-RU"/>
        </w:rPr>
        <w:t>ФОРМОВАННЫЕ</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ТЕПЛОИЗОЛЯЦИОННЫЕ</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МАТЕРИАЛЫ</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С</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ИСПОЛЬЗОВАНИЕМ</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ВСПУЧЕННОГО</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ПЕРЛИТОВОГО</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ПЕСКА</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hint="eastAsia"/>
          <w:kern w:val="0"/>
          <w:sz w:val="28"/>
          <w:szCs w:val="28"/>
          <w:lang w:eastAsia="ru-RU"/>
        </w:rPr>
        <w:t>Специальность</w:t>
      </w:r>
      <w:r w:rsidRPr="00705168">
        <w:rPr>
          <w:rFonts w:ascii="Times New Roman" w:eastAsia="Times New Roman" w:hAnsi="Times New Roman" w:cs="Times New Roman"/>
          <w:kern w:val="0"/>
          <w:sz w:val="28"/>
          <w:szCs w:val="28"/>
          <w:lang w:eastAsia="ru-RU"/>
        </w:rPr>
        <w:t xml:space="preserve"> 05.23.05 - </w:t>
      </w:r>
      <w:r w:rsidRPr="00705168">
        <w:rPr>
          <w:rFonts w:ascii="Times New Roman" w:eastAsia="Times New Roman" w:hAnsi="Times New Roman" w:cs="Times New Roman" w:hint="eastAsia"/>
          <w:kern w:val="0"/>
          <w:sz w:val="28"/>
          <w:szCs w:val="28"/>
          <w:lang w:eastAsia="ru-RU"/>
        </w:rPr>
        <w:t>Строительные</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материалы</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и</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изделия</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hint="eastAsia"/>
          <w:kern w:val="0"/>
          <w:sz w:val="28"/>
          <w:szCs w:val="28"/>
          <w:lang w:eastAsia="ru-RU"/>
        </w:rPr>
        <w:t>ДИССЕРТАЦИЯ</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hint="eastAsia"/>
          <w:kern w:val="0"/>
          <w:sz w:val="28"/>
          <w:szCs w:val="28"/>
          <w:lang w:eastAsia="ru-RU"/>
        </w:rPr>
        <w:t>на</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соискание</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ученой</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степени</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кандидата</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технических</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наук</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hint="eastAsia"/>
          <w:kern w:val="0"/>
          <w:sz w:val="28"/>
          <w:szCs w:val="28"/>
          <w:lang w:eastAsia="ru-RU"/>
        </w:rPr>
        <w:t>Научный</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руководитель</w:t>
      </w:r>
      <w:r w:rsidRPr="00705168">
        <w:rPr>
          <w:rFonts w:ascii="Times New Roman" w:eastAsia="Times New Roman" w:hAnsi="Times New Roman" w:cs="Times New Roman"/>
          <w:kern w:val="0"/>
          <w:sz w:val="28"/>
          <w:szCs w:val="28"/>
          <w:lang w:eastAsia="ru-RU"/>
        </w:rPr>
        <w:t>:</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hint="eastAsia"/>
          <w:kern w:val="0"/>
          <w:sz w:val="28"/>
          <w:szCs w:val="28"/>
          <w:lang w:eastAsia="ru-RU"/>
        </w:rPr>
        <w:t>кандидат</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технических</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наук</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доцент</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Сулейманова</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Людмила</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Александровна</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hint="eastAsia"/>
          <w:kern w:val="0"/>
          <w:sz w:val="28"/>
          <w:szCs w:val="28"/>
          <w:lang w:eastAsia="ru-RU"/>
        </w:rPr>
        <w:t>Белгород</w:t>
      </w:r>
      <w:r w:rsidRPr="00705168">
        <w:rPr>
          <w:rFonts w:ascii="Times New Roman" w:eastAsia="Times New Roman" w:hAnsi="Times New Roman" w:cs="Times New Roman"/>
          <w:kern w:val="0"/>
          <w:sz w:val="28"/>
          <w:szCs w:val="28"/>
          <w:lang w:eastAsia="ru-RU"/>
        </w:rPr>
        <w:t xml:space="preserve"> - 2012 </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hint="eastAsia"/>
          <w:kern w:val="0"/>
          <w:sz w:val="28"/>
          <w:szCs w:val="28"/>
          <w:lang w:eastAsia="ru-RU"/>
        </w:rPr>
        <w:t>ОГЛАВЛЕНИЕ</w:t>
      </w:r>
      <w:r w:rsidRPr="00705168">
        <w:rPr>
          <w:rFonts w:ascii="Times New Roman" w:eastAsia="Times New Roman" w:hAnsi="Times New Roman" w:cs="Times New Roman"/>
          <w:kern w:val="0"/>
          <w:sz w:val="28"/>
          <w:szCs w:val="28"/>
          <w:lang w:eastAsia="ru-RU"/>
        </w:rPr>
        <w:t xml:space="preserve"> </w:t>
      </w:r>
      <w:proofErr w:type="gramStart"/>
      <w:r w:rsidRPr="00705168">
        <w:rPr>
          <w:rFonts w:ascii="Times New Roman" w:eastAsia="Times New Roman" w:hAnsi="Times New Roman" w:cs="Times New Roman" w:hint="eastAsia"/>
          <w:kern w:val="0"/>
          <w:sz w:val="28"/>
          <w:szCs w:val="28"/>
          <w:lang w:eastAsia="ru-RU"/>
        </w:rPr>
        <w:t>ВВЕДЕНИЕ</w:t>
      </w:r>
      <w:r w:rsidRPr="00705168">
        <w:rPr>
          <w:rFonts w:ascii="Times New Roman" w:eastAsia="Times New Roman" w:hAnsi="Times New Roman" w:cs="Times New Roman"/>
          <w:kern w:val="0"/>
          <w:sz w:val="28"/>
          <w:szCs w:val="28"/>
          <w:lang w:eastAsia="ru-RU"/>
        </w:rPr>
        <w:t xml:space="preserve"> :</w:t>
      </w:r>
      <w:proofErr w:type="gramEnd"/>
      <w:r w:rsidRPr="00705168">
        <w:rPr>
          <w:rFonts w:ascii="Times New Roman" w:eastAsia="Times New Roman" w:hAnsi="Times New Roman" w:cs="Times New Roman"/>
          <w:kern w:val="0"/>
          <w:sz w:val="28"/>
          <w:szCs w:val="28"/>
          <w:lang w:eastAsia="ru-RU"/>
        </w:rPr>
        <w:tab/>
        <w:t xml:space="preserve"> 5</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kern w:val="0"/>
          <w:sz w:val="28"/>
          <w:szCs w:val="28"/>
          <w:lang w:eastAsia="ru-RU"/>
        </w:rPr>
        <w:t>1.</w:t>
      </w:r>
      <w:r w:rsidRPr="00705168">
        <w:rPr>
          <w:rFonts w:ascii="Times New Roman" w:eastAsia="Times New Roman" w:hAnsi="Times New Roman" w:cs="Times New Roman"/>
          <w:kern w:val="0"/>
          <w:sz w:val="28"/>
          <w:szCs w:val="28"/>
          <w:lang w:eastAsia="ru-RU"/>
        </w:rPr>
        <w:tab/>
        <w:t xml:space="preserve"> </w:t>
      </w:r>
      <w:r w:rsidRPr="00705168">
        <w:rPr>
          <w:rFonts w:ascii="Times New Roman" w:eastAsia="Times New Roman" w:hAnsi="Times New Roman" w:cs="Times New Roman" w:hint="eastAsia"/>
          <w:kern w:val="0"/>
          <w:sz w:val="28"/>
          <w:szCs w:val="28"/>
          <w:lang w:eastAsia="ru-RU"/>
        </w:rPr>
        <w:t>СОСТОЯНИЕ</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ВОПРОСА</w:t>
      </w:r>
      <w:r w:rsidRPr="00705168">
        <w:rPr>
          <w:rFonts w:ascii="Times New Roman" w:eastAsia="Times New Roman" w:hAnsi="Times New Roman" w:cs="Times New Roman"/>
          <w:kern w:val="0"/>
          <w:sz w:val="28"/>
          <w:szCs w:val="28"/>
          <w:lang w:eastAsia="ru-RU"/>
        </w:rPr>
        <w:tab/>
        <w:t xml:space="preserve"> 10</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kern w:val="0"/>
          <w:sz w:val="28"/>
          <w:szCs w:val="28"/>
          <w:lang w:eastAsia="ru-RU"/>
        </w:rPr>
        <w:t>1.1.</w:t>
      </w:r>
      <w:r w:rsidRPr="00705168">
        <w:rPr>
          <w:rFonts w:ascii="Times New Roman" w:eastAsia="Times New Roman" w:hAnsi="Times New Roman" w:cs="Times New Roman"/>
          <w:kern w:val="0"/>
          <w:sz w:val="28"/>
          <w:szCs w:val="28"/>
          <w:lang w:eastAsia="ru-RU"/>
        </w:rPr>
        <w:tab/>
        <w:t xml:space="preserve"> </w:t>
      </w:r>
      <w:r w:rsidRPr="00705168">
        <w:rPr>
          <w:rFonts w:ascii="Times New Roman" w:eastAsia="Times New Roman" w:hAnsi="Times New Roman" w:cs="Times New Roman" w:hint="eastAsia"/>
          <w:kern w:val="0"/>
          <w:sz w:val="28"/>
          <w:szCs w:val="28"/>
          <w:lang w:eastAsia="ru-RU"/>
        </w:rPr>
        <w:t>Геология</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сырьевая</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база</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и</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производство</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перлита</w:t>
      </w:r>
      <w:r w:rsidRPr="00705168">
        <w:rPr>
          <w:rFonts w:ascii="Times New Roman" w:eastAsia="Times New Roman" w:hAnsi="Times New Roman" w:cs="Times New Roman"/>
          <w:kern w:val="0"/>
          <w:sz w:val="28"/>
          <w:szCs w:val="28"/>
          <w:lang w:eastAsia="ru-RU"/>
        </w:rPr>
        <w:tab/>
        <w:t xml:space="preserve"> 10</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kern w:val="0"/>
          <w:sz w:val="28"/>
          <w:szCs w:val="28"/>
          <w:lang w:eastAsia="ru-RU"/>
        </w:rPr>
        <w:t>1.2.</w:t>
      </w:r>
      <w:r w:rsidRPr="00705168">
        <w:rPr>
          <w:rFonts w:ascii="Times New Roman" w:eastAsia="Times New Roman" w:hAnsi="Times New Roman" w:cs="Times New Roman"/>
          <w:kern w:val="0"/>
          <w:sz w:val="28"/>
          <w:szCs w:val="28"/>
          <w:lang w:eastAsia="ru-RU"/>
        </w:rPr>
        <w:tab/>
        <w:t xml:space="preserve"> </w:t>
      </w:r>
      <w:r w:rsidRPr="00705168">
        <w:rPr>
          <w:rFonts w:ascii="Times New Roman" w:eastAsia="Times New Roman" w:hAnsi="Times New Roman" w:cs="Times New Roman" w:hint="eastAsia"/>
          <w:kern w:val="0"/>
          <w:sz w:val="28"/>
          <w:szCs w:val="28"/>
          <w:lang w:eastAsia="ru-RU"/>
        </w:rPr>
        <w:t>Современное</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состояние</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производства</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вспученного</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hint="eastAsia"/>
          <w:kern w:val="0"/>
          <w:sz w:val="28"/>
          <w:szCs w:val="28"/>
          <w:lang w:eastAsia="ru-RU"/>
        </w:rPr>
        <w:t>перлитового</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песка</w:t>
      </w:r>
      <w:r w:rsidRPr="00705168">
        <w:rPr>
          <w:rFonts w:ascii="Times New Roman" w:eastAsia="Times New Roman" w:hAnsi="Times New Roman" w:cs="Times New Roman"/>
          <w:kern w:val="0"/>
          <w:sz w:val="28"/>
          <w:szCs w:val="28"/>
          <w:lang w:eastAsia="ru-RU"/>
        </w:rPr>
        <w:tab/>
        <w:t xml:space="preserve"> 14</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kern w:val="0"/>
          <w:sz w:val="28"/>
          <w:szCs w:val="28"/>
          <w:lang w:eastAsia="ru-RU"/>
        </w:rPr>
        <w:t>1.3.</w:t>
      </w:r>
      <w:r w:rsidRPr="00705168">
        <w:rPr>
          <w:rFonts w:ascii="Times New Roman" w:eastAsia="Times New Roman" w:hAnsi="Times New Roman" w:cs="Times New Roman"/>
          <w:kern w:val="0"/>
          <w:sz w:val="28"/>
          <w:szCs w:val="28"/>
          <w:lang w:eastAsia="ru-RU"/>
        </w:rPr>
        <w:tab/>
        <w:t xml:space="preserve"> </w:t>
      </w:r>
      <w:r w:rsidRPr="00705168">
        <w:rPr>
          <w:rFonts w:ascii="Times New Roman" w:eastAsia="Times New Roman" w:hAnsi="Times New Roman" w:cs="Times New Roman" w:hint="eastAsia"/>
          <w:kern w:val="0"/>
          <w:sz w:val="28"/>
          <w:szCs w:val="28"/>
          <w:lang w:eastAsia="ru-RU"/>
        </w:rPr>
        <w:t>Опыт</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и</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перспективы</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применения</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вспученного</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перлитового</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песка</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hint="eastAsia"/>
          <w:kern w:val="0"/>
          <w:sz w:val="28"/>
          <w:szCs w:val="28"/>
          <w:lang w:eastAsia="ru-RU"/>
        </w:rPr>
        <w:t>в</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строительстве</w:t>
      </w:r>
      <w:r w:rsidRPr="00705168">
        <w:rPr>
          <w:rFonts w:ascii="Times New Roman" w:eastAsia="Times New Roman" w:hAnsi="Times New Roman" w:cs="Times New Roman"/>
          <w:kern w:val="0"/>
          <w:sz w:val="28"/>
          <w:szCs w:val="28"/>
          <w:lang w:eastAsia="ru-RU"/>
        </w:rPr>
        <w:tab/>
        <w:t xml:space="preserve"> 18</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kern w:val="0"/>
          <w:sz w:val="28"/>
          <w:szCs w:val="28"/>
          <w:lang w:eastAsia="ru-RU"/>
        </w:rPr>
        <w:t>1.4.</w:t>
      </w:r>
      <w:r w:rsidRPr="00705168">
        <w:rPr>
          <w:rFonts w:ascii="Times New Roman" w:eastAsia="Times New Roman" w:hAnsi="Times New Roman" w:cs="Times New Roman"/>
          <w:kern w:val="0"/>
          <w:sz w:val="28"/>
          <w:szCs w:val="28"/>
          <w:lang w:eastAsia="ru-RU"/>
        </w:rPr>
        <w:tab/>
        <w:t xml:space="preserve"> </w:t>
      </w:r>
      <w:r w:rsidRPr="00705168">
        <w:rPr>
          <w:rFonts w:ascii="Times New Roman" w:eastAsia="Times New Roman" w:hAnsi="Times New Roman" w:cs="Times New Roman" w:hint="eastAsia"/>
          <w:kern w:val="0"/>
          <w:sz w:val="28"/>
          <w:szCs w:val="28"/>
          <w:lang w:eastAsia="ru-RU"/>
        </w:rPr>
        <w:t>Выводы</w:t>
      </w:r>
      <w:r w:rsidRPr="00705168">
        <w:rPr>
          <w:rFonts w:ascii="Times New Roman" w:eastAsia="Times New Roman" w:hAnsi="Times New Roman" w:cs="Times New Roman"/>
          <w:kern w:val="0"/>
          <w:sz w:val="28"/>
          <w:szCs w:val="28"/>
          <w:lang w:eastAsia="ru-RU"/>
        </w:rPr>
        <w:tab/>
        <w:t xml:space="preserve"> 35</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kern w:val="0"/>
          <w:sz w:val="28"/>
          <w:szCs w:val="28"/>
          <w:lang w:eastAsia="ru-RU"/>
        </w:rPr>
        <w:t>2.</w:t>
      </w:r>
      <w:r w:rsidRPr="00705168">
        <w:rPr>
          <w:rFonts w:ascii="Times New Roman" w:eastAsia="Times New Roman" w:hAnsi="Times New Roman" w:cs="Times New Roman"/>
          <w:kern w:val="0"/>
          <w:sz w:val="28"/>
          <w:szCs w:val="28"/>
          <w:lang w:eastAsia="ru-RU"/>
        </w:rPr>
        <w:tab/>
        <w:t xml:space="preserve"> </w:t>
      </w:r>
      <w:r w:rsidRPr="00705168">
        <w:rPr>
          <w:rFonts w:ascii="Times New Roman" w:eastAsia="Times New Roman" w:hAnsi="Times New Roman" w:cs="Times New Roman" w:hint="eastAsia"/>
          <w:kern w:val="0"/>
          <w:sz w:val="28"/>
          <w:szCs w:val="28"/>
          <w:lang w:eastAsia="ru-RU"/>
        </w:rPr>
        <w:t>МЕТОДЫ</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ИССЛЕДОВАНИЯ</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И</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ПРИМЕНЯЕМЫЕ</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МАТЕРИАЛЫ</w:t>
      </w:r>
      <w:r w:rsidRPr="00705168">
        <w:rPr>
          <w:rFonts w:ascii="Times New Roman" w:eastAsia="Times New Roman" w:hAnsi="Times New Roman" w:cs="Times New Roman"/>
          <w:kern w:val="0"/>
          <w:sz w:val="28"/>
          <w:szCs w:val="28"/>
          <w:lang w:eastAsia="ru-RU"/>
        </w:rPr>
        <w:tab/>
        <w:t xml:space="preserve"> 37</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kern w:val="0"/>
          <w:sz w:val="28"/>
          <w:szCs w:val="28"/>
          <w:lang w:eastAsia="ru-RU"/>
        </w:rPr>
        <w:t>2.1.</w:t>
      </w:r>
      <w:r w:rsidRPr="00705168">
        <w:rPr>
          <w:rFonts w:ascii="Times New Roman" w:eastAsia="Times New Roman" w:hAnsi="Times New Roman" w:cs="Times New Roman"/>
          <w:kern w:val="0"/>
          <w:sz w:val="28"/>
          <w:szCs w:val="28"/>
          <w:lang w:eastAsia="ru-RU"/>
        </w:rPr>
        <w:tab/>
        <w:t xml:space="preserve"> </w:t>
      </w:r>
      <w:r w:rsidRPr="00705168">
        <w:rPr>
          <w:rFonts w:ascii="Times New Roman" w:eastAsia="Times New Roman" w:hAnsi="Times New Roman" w:cs="Times New Roman" w:hint="eastAsia"/>
          <w:kern w:val="0"/>
          <w:sz w:val="28"/>
          <w:szCs w:val="28"/>
          <w:lang w:eastAsia="ru-RU"/>
        </w:rPr>
        <w:t>Методика</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проведения</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экспериментов</w:t>
      </w:r>
      <w:r w:rsidRPr="00705168">
        <w:rPr>
          <w:rFonts w:ascii="Times New Roman" w:eastAsia="Times New Roman" w:hAnsi="Times New Roman" w:cs="Times New Roman"/>
          <w:kern w:val="0"/>
          <w:sz w:val="28"/>
          <w:szCs w:val="28"/>
          <w:lang w:eastAsia="ru-RU"/>
        </w:rPr>
        <w:tab/>
        <w:t xml:space="preserve"> 37</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kern w:val="0"/>
          <w:sz w:val="28"/>
          <w:szCs w:val="28"/>
          <w:lang w:eastAsia="ru-RU"/>
        </w:rPr>
        <w:t>2.1.1</w:t>
      </w:r>
      <w:proofErr w:type="gramStart"/>
      <w:r w:rsidRPr="00705168">
        <w:rPr>
          <w:rFonts w:ascii="Times New Roman" w:eastAsia="Times New Roman" w:hAnsi="Times New Roman" w:cs="Times New Roman"/>
          <w:kern w:val="0"/>
          <w:sz w:val="28"/>
          <w:szCs w:val="28"/>
          <w:lang w:eastAsia="ru-RU"/>
        </w:rPr>
        <w:tab/>
        <w:t>.</w:t>
      </w:r>
      <w:r w:rsidRPr="00705168">
        <w:rPr>
          <w:rFonts w:ascii="Times New Roman" w:eastAsia="Times New Roman" w:hAnsi="Times New Roman" w:cs="Times New Roman" w:hint="eastAsia"/>
          <w:kern w:val="0"/>
          <w:sz w:val="28"/>
          <w:szCs w:val="28"/>
          <w:lang w:eastAsia="ru-RU"/>
        </w:rPr>
        <w:t>Методы</w:t>
      </w:r>
      <w:proofErr w:type="gramEnd"/>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изучения</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состава</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и</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структуры</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сырьевых</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hint="eastAsia"/>
          <w:kern w:val="0"/>
          <w:sz w:val="28"/>
          <w:szCs w:val="28"/>
          <w:lang w:eastAsia="ru-RU"/>
        </w:rPr>
        <w:t>компонентов</w:t>
      </w:r>
      <w:r w:rsidRPr="00705168">
        <w:rPr>
          <w:rFonts w:ascii="Times New Roman" w:eastAsia="Times New Roman" w:hAnsi="Times New Roman" w:cs="Times New Roman"/>
          <w:kern w:val="0"/>
          <w:sz w:val="28"/>
          <w:szCs w:val="28"/>
          <w:lang w:eastAsia="ru-RU"/>
        </w:rPr>
        <w:tab/>
        <w:t xml:space="preserve"> 37</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kern w:val="0"/>
          <w:sz w:val="28"/>
          <w:szCs w:val="28"/>
          <w:lang w:eastAsia="ru-RU"/>
        </w:rPr>
        <w:t>2.1.</w:t>
      </w:r>
      <w:proofErr w:type="gramStart"/>
      <w:r w:rsidRPr="00705168">
        <w:rPr>
          <w:rFonts w:ascii="Times New Roman" w:eastAsia="Times New Roman" w:hAnsi="Times New Roman" w:cs="Times New Roman"/>
          <w:kern w:val="0"/>
          <w:sz w:val="28"/>
          <w:szCs w:val="28"/>
          <w:lang w:eastAsia="ru-RU"/>
        </w:rPr>
        <w:t>2.</w:t>
      </w:r>
      <w:r w:rsidRPr="00705168">
        <w:rPr>
          <w:rFonts w:ascii="Times New Roman" w:eastAsia="Times New Roman" w:hAnsi="Times New Roman" w:cs="Times New Roman" w:hint="eastAsia"/>
          <w:kern w:val="0"/>
          <w:sz w:val="28"/>
          <w:szCs w:val="28"/>
          <w:lang w:eastAsia="ru-RU"/>
        </w:rPr>
        <w:t>Методика</w:t>
      </w:r>
      <w:proofErr w:type="gramEnd"/>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определения</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физико</w:t>
      </w:r>
      <w:r w:rsidRPr="00705168">
        <w:rPr>
          <w:rFonts w:ascii="Times New Roman" w:eastAsia="Times New Roman" w:hAnsi="Times New Roman" w:cs="Times New Roman"/>
          <w:kern w:val="0"/>
          <w:sz w:val="28"/>
          <w:szCs w:val="28"/>
          <w:lang w:eastAsia="ru-RU"/>
        </w:rPr>
        <w:t>-</w:t>
      </w:r>
      <w:r w:rsidRPr="00705168">
        <w:rPr>
          <w:rFonts w:ascii="Times New Roman" w:eastAsia="Times New Roman" w:hAnsi="Times New Roman" w:cs="Times New Roman" w:hint="eastAsia"/>
          <w:kern w:val="0"/>
          <w:sz w:val="28"/>
          <w:szCs w:val="28"/>
          <w:lang w:eastAsia="ru-RU"/>
        </w:rPr>
        <w:t>механических</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и</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hint="eastAsia"/>
          <w:kern w:val="0"/>
          <w:sz w:val="28"/>
          <w:szCs w:val="28"/>
          <w:lang w:eastAsia="ru-RU"/>
        </w:rPr>
        <w:t>теплотехнических</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характеристик</w:t>
      </w:r>
      <w:r w:rsidRPr="00705168">
        <w:rPr>
          <w:rFonts w:ascii="Times New Roman" w:eastAsia="Times New Roman" w:hAnsi="Times New Roman" w:cs="Times New Roman"/>
          <w:kern w:val="0"/>
          <w:sz w:val="28"/>
          <w:szCs w:val="28"/>
          <w:lang w:eastAsia="ru-RU"/>
        </w:rPr>
        <w:tab/>
        <w:t xml:space="preserve"> 42</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kern w:val="0"/>
          <w:sz w:val="28"/>
          <w:szCs w:val="28"/>
          <w:lang w:eastAsia="ru-RU"/>
        </w:rPr>
        <w:lastRenderedPageBreak/>
        <w:t>2.2.</w:t>
      </w:r>
      <w:r w:rsidRPr="00705168">
        <w:rPr>
          <w:rFonts w:ascii="Times New Roman" w:eastAsia="Times New Roman" w:hAnsi="Times New Roman" w:cs="Times New Roman"/>
          <w:kern w:val="0"/>
          <w:sz w:val="28"/>
          <w:szCs w:val="28"/>
          <w:lang w:eastAsia="ru-RU"/>
        </w:rPr>
        <w:tab/>
        <w:t xml:space="preserve"> </w:t>
      </w:r>
      <w:r w:rsidRPr="00705168">
        <w:rPr>
          <w:rFonts w:ascii="Times New Roman" w:eastAsia="Times New Roman" w:hAnsi="Times New Roman" w:cs="Times New Roman" w:hint="eastAsia"/>
          <w:kern w:val="0"/>
          <w:sz w:val="28"/>
          <w:szCs w:val="28"/>
          <w:lang w:eastAsia="ru-RU"/>
        </w:rPr>
        <w:t>Характеристика</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применяемых</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материалов</w:t>
      </w:r>
      <w:r w:rsidRPr="00705168">
        <w:rPr>
          <w:rFonts w:ascii="Times New Roman" w:eastAsia="Times New Roman" w:hAnsi="Times New Roman" w:cs="Times New Roman"/>
          <w:kern w:val="0"/>
          <w:sz w:val="28"/>
          <w:szCs w:val="28"/>
          <w:lang w:eastAsia="ru-RU"/>
        </w:rPr>
        <w:tab/>
        <w:t xml:space="preserve"> 43</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kern w:val="0"/>
          <w:sz w:val="28"/>
          <w:szCs w:val="28"/>
          <w:lang w:eastAsia="ru-RU"/>
        </w:rPr>
        <w:t>2.3.</w:t>
      </w:r>
      <w:r w:rsidRPr="00705168">
        <w:rPr>
          <w:rFonts w:ascii="Times New Roman" w:eastAsia="Times New Roman" w:hAnsi="Times New Roman" w:cs="Times New Roman"/>
          <w:kern w:val="0"/>
          <w:sz w:val="28"/>
          <w:szCs w:val="28"/>
          <w:lang w:eastAsia="ru-RU"/>
        </w:rPr>
        <w:tab/>
        <w:t xml:space="preserve"> </w:t>
      </w:r>
      <w:r w:rsidRPr="00705168">
        <w:rPr>
          <w:rFonts w:ascii="Times New Roman" w:eastAsia="Times New Roman" w:hAnsi="Times New Roman" w:cs="Times New Roman" w:hint="eastAsia"/>
          <w:kern w:val="0"/>
          <w:sz w:val="28"/>
          <w:szCs w:val="28"/>
          <w:lang w:eastAsia="ru-RU"/>
        </w:rPr>
        <w:t>Выводы</w:t>
      </w:r>
      <w:r w:rsidRPr="00705168">
        <w:rPr>
          <w:rFonts w:ascii="Times New Roman" w:eastAsia="Times New Roman" w:hAnsi="Times New Roman" w:cs="Times New Roman"/>
          <w:kern w:val="0"/>
          <w:sz w:val="28"/>
          <w:szCs w:val="28"/>
          <w:lang w:eastAsia="ru-RU"/>
        </w:rPr>
        <w:tab/>
        <w:t xml:space="preserve"> 49</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kern w:val="0"/>
          <w:sz w:val="28"/>
          <w:szCs w:val="28"/>
          <w:lang w:eastAsia="ru-RU"/>
        </w:rPr>
        <w:t>3.</w:t>
      </w:r>
      <w:r w:rsidRPr="00705168">
        <w:rPr>
          <w:rFonts w:ascii="Times New Roman" w:eastAsia="Times New Roman" w:hAnsi="Times New Roman" w:cs="Times New Roman"/>
          <w:kern w:val="0"/>
          <w:sz w:val="28"/>
          <w:szCs w:val="28"/>
          <w:lang w:eastAsia="ru-RU"/>
        </w:rPr>
        <w:tab/>
        <w:t xml:space="preserve"> </w:t>
      </w:r>
      <w:r w:rsidRPr="00705168">
        <w:rPr>
          <w:rFonts w:ascii="Times New Roman" w:eastAsia="Times New Roman" w:hAnsi="Times New Roman" w:cs="Times New Roman" w:hint="eastAsia"/>
          <w:kern w:val="0"/>
          <w:sz w:val="28"/>
          <w:szCs w:val="28"/>
          <w:lang w:eastAsia="ru-RU"/>
        </w:rPr>
        <w:t>ФОРМОВАННЫЕ</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ТЕПЛОИЗОЛЯЦИОННЫЕ</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МАТЕРИАЛЫ</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hint="eastAsia"/>
          <w:kern w:val="0"/>
          <w:sz w:val="28"/>
          <w:szCs w:val="28"/>
          <w:lang w:eastAsia="ru-RU"/>
        </w:rPr>
        <w:t>НА</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РАЗЛИЧНЫХ</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СВЯЗУЮЩИХ</w:t>
      </w:r>
      <w:r w:rsidRPr="00705168">
        <w:rPr>
          <w:rFonts w:ascii="Times New Roman" w:eastAsia="Times New Roman" w:hAnsi="Times New Roman" w:cs="Times New Roman"/>
          <w:kern w:val="0"/>
          <w:sz w:val="28"/>
          <w:szCs w:val="28"/>
          <w:lang w:eastAsia="ru-RU"/>
        </w:rPr>
        <w:tab/>
        <w:t xml:space="preserve"> 50</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kern w:val="0"/>
          <w:sz w:val="28"/>
          <w:szCs w:val="28"/>
          <w:lang w:eastAsia="ru-RU"/>
        </w:rPr>
        <w:t>3.1.</w:t>
      </w:r>
      <w:r w:rsidRPr="00705168">
        <w:rPr>
          <w:rFonts w:ascii="Times New Roman" w:eastAsia="Times New Roman" w:hAnsi="Times New Roman" w:cs="Times New Roman"/>
          <w:kern w:val="0"/>
          <w:sz w:val="28"/>
          <w:szCs w:val="28"/>
          <w:lang w:eastAsia="ru-RU"/>
        </w:rPr>
        <w:tab/>
        <w:t xml:space="preserve"> </w:t>
      </w:r>
      <w:r w:rsidRPr="00705168">
        <w:rPr>
          <w:rFonts w:ascii="Times New Roman" w:eastAsia="Times New Roman" w:hAnsi="Times New Roman" w:cs="Times New Roman" w:hint="eastAsia"/>
          <w:kern w:val="0"/>
          <w:sz w:val="28"/>
          <w:szCs w:val="28"/>
          <w:lang w:eastAsia="ru-RU"/>
        </w:rPr>
        <w:t>Подбор</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оптимального</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гранулометрического</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состава</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заполнителя</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hint="eastAsia"/>
          <w:kern w:val="0"/>
          <w:sz w:val="28"/>
          <w:szCs w:val="28"/>
          <w:lang w:eastAsia="ru-RU"/>
        </w:rPr>
        <w:t>на</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основе</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вспученного</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перлитового</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песка</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и</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перлитовой</w:t>
      </w:r>
      <w:r w:rsidRPr="00705168">
        <w:rPr>
          <w:rFonts w:ascii="Times New Roman" w:eastAsia="Times New Roman" w:hAnsi="Times New Roman" w:cs="Times New Roman"/>
          <w:kern w:val="0"/>
          <w:sz w:val="28"/>
          <w:szCs w:val="28"/>
          <w:lang w:eastAsia="ru-RU"/>
        </w:rPr>
        <w:t xml:space="preserve"> </w:t>
      </w:r>
      <w:proofErr w:type="gramStart"/>
      <w:r w:rsidRPr="00705168">
        <w:rPr>
          <w:rFonts w:ascii="Times New Roman" w:eastAsia="Times New Roman" w:hAnsi="Times New Roman" w:cs="Times New Roman" w:hint="eastAsia"/>
          <w:kern w:val="0"/>
          <w:sz w:val="28"/>
          <w:szCs w:val="28"/>
          <w:lang w:eastAsia="ru-RU"/>
        </w:rPr>
        <w:t>пыли</w:t>
      </w:r>
      <w:r w:rsidRPr="00705168">
        <w:rPr>
          <w:rFonts w:ascii="Times New Roman" w:eastAsia="Times New Roman" w:hAnsi="Times New Roman" w:cs="Times New Roman"/>
          <w:kern w:val="0"/>
          <w:sz w:val="28"/>
          <w:szCs w:val="28"/>
          <w:lang w:eastAsia="ru-RU"/>
        </w:rPr>
        <w:t xml:space="preserve">  50</w:t>
      </w:r>
      <w:proofErr w:type="gramEnd"/>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kern w:val="0"/>
          <w:sz w:val="28"/>
          <w:szCs w:val="28"/>
          <w:lang w:eastAsia="ru-RU"/>
        </w:rPr>
        <w:t>3.2.</w:t>
      </w:r>
      <w:r w:rsidRPr="00705168">
        <w:rPr>
          <w:rFonts w:ascii="Times New Roman" w:eastAsia="Times New Roman" w:hAnsi="Times New Roman" w:cs="Times New Roman"/>
          <w:kern w:val="0"/>
          <w:sz w:val="28"/>
          <w:szCs w:val="28"/>
          <w:lang w:eastAsia="ru-RU"/>
        </w:rPr>
        <w:tab/>
        <w:t xml:space="preserve"> </w:t>
      </w:r>
      <w:r w:rsidRPr="00705168">
        <w:rPr>
          <w:rFonts w:ascii="Times New Roman" w:eastAsia="Times New Roman" w:hAnsi="Times New Roman" w:cs="Times New Roman" w:hint="eastAsia"/>
          <w:kern w:val="0"/>
          <w:sz w:val="28"/>
          <w:szCs w:val="28"/>
          <w:lang w:eastAsia="ru-RU"/>
        </w:rPr>
        <w:t>Исследование</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влияния</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полидисперсного</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заполнителя</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на</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физико</w:t>
      </w:r>
      <w:r w:rsidRPr="00705168">
        <w:rPr>
          <w:rFonts w:ascii="Times New Roman" w:eastAsia="Times New Roman" w:hAnsi="Times New Roman" w:cs="Times New Roman"/>
          <w:kern w:val="0"/>
          <w:sz w:val="28"/>
          <w:szCs w:val="28"/>
          <w:lang w:eastAsia="ru-RU"/>
        </w:rPr>
        <w:t>-</w:t>
      </w:r>
      <w:r w:rsidRPr="00705168">
        <w:rPr>
          <w:rFonts w:ascii="Times New Roman" w:eastAsia="Times New Roman" w:hAnsi="Times New Roman" w:cs="Times New Roman" w:hint="eastAsia"/>
          <w:kern w:val="0"/>
          <w:sz w:val="28"/>
          <w:szCs w:val="28"/>
          <w:lang w:eastAsia="ru-RU"/>
        </w:rPr>
        <w:t>механические</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свойства</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теплоизоляционных</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материалов</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на</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различных</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связующих</w:t>
      </w:r>
      <w:r w:rsidRPr="00705168">
        <w:rPr>
          <w:rFonts w:ascii="Times New Roman" w:eastAsia="Times New Roman" w:hAnsi="Times New Roman" w:cs="Times New Roman"/>
          <w:kern w:val="0"/>
          <w:sz w:val="28"/>
          <w:szCs w:val="28"/>
          <w:lang w:eastAsia="ru-RU"/>
        </w:rPr>
        <w:tab/>
        <w:t xml:space="preserve"> 59</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kern w:val="0"/>
          <w:sz w:val="28"/>
          <w:szCs w:val="28"/>
          <w:lang w:eastAsia="ru-RU"/>
        </w:rPr>
        <w:t>3.2.1.</w:t>
      </w:r>
      <w:r w:rsidRPr="00705168">
        <w:rPr>
          <w:rFonts w:ascii="Times New Roman" w:eastAsia="Times New Roman" w:hAnsi="Times New Roman" w:cs="Times New Roman"/>
          <w:kern w:val="0"/>
          <w:sz w:val="28"/>
          <w:szCs w:val="28"/>
          <w:lang w:eastAsia="ru-RU"/>
        </w:rPr>
        <w:tab/>
        <w:t xml:space="preserve"> </w:t>
      </w:r>
      <w:r w:rsidRPr="00705168">
        <w:rPr>
          <w:rFonts w:ascii="Times New Roman" w:eastAsia="Times New Roman" w:hAnsi="Times New Roman" w:cs="Times New Roman" w:hint="eastAsia"/>
          <w:kern w:val="0"/>
          <w:sz w:val="28"/>
          <w:szCs w:val="28"/>
          <w:lang w:eastAsia="ru-RU"/>
        </w:rPr>
        <w:t>Стеклоперлит</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на</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полидисперсном</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заполнителе</w:t>
      </w:r>
      <w:r w:rsidRPr="00705168">
        <w:rPr>
          <w:rFonts w:ascii="Times New Roman" w:eastAsia="Times New Roman" w:hAnsi="Times New Roman" w:cs="Times New Roman"/>
          <w:kern w:val="0"/>
          <w:sz w:val="28"/>
          <w:szCs w:val="28"/>
          <w:lang w:eastAsia="ru-RU"/>
        </w:rPr>
        <w:tab/>
        <w:t xml:space="preserve"> 59</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kern w:val="0"/>
          <w:sz w:val="28"/>
          <w:szCs w:val="28"/>
          <w:lang w:eastAsia="ru-RU"/>
        </w:rPr>
        <w:t>3.2.2.</w:t>
      </w:r>
      <w:r w:rsidRPr="00705168">
        <w:rPr>
          <w:rFonts w:ascii="Times New Roman" w:eastAsia="Times New Roman" w:hAnsi="Times New Roman" w:cs="Times New Roman"/>
          <w:kern w:val="0"/>
          <w:sz w:val="28"/>
          <w:szCs w:val="28"/>
          <w:lang w:eastAsia="ru-RU"/>
        </w:rPr>
        <w:tab/>
        <w:t xml:space="preserve"> </w:t>
      </w:r>
      <w:r w:rsidRPr="00705168">
        <w:rPr>
          <w:rFonts w:ascii="Times New Roman" w:eastAsia="Times New Roman" w:hAnsi="Times New Roman" w:cs="Times New Roman" w:hint="eastAsia"/>
          <w:kern w:val="0"/>
          <w:sz w:val="28"/>
          <w:szCs w:val="28"/>
          <w:lang w:eastAsia="ru-RU"/>
        </w:rPr>
        <w:t>Битумоперлит</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на</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полидисперсном</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заполнителе</w:t>
      </w:r>
      <w:r w:rsidRPr="00705168">
        <w:rPr>
          <w:rFonts w:ascii="Times New Roman" w:eastAsia="Times New Roman" w:hAnsi="Times New Roman" w:cs="Times New Roman"/>
          <w:kern w:val="0"/>
          <w:sz w:val="28"/>
          <w:szCs w:val="28"/>
          <w:lang w:eastAsia="ru-RU"/>
        </w:rPr>
        <w:tab/>
        <w:t xml:space="preserve"> 77</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kern w:val="0"/>
          <w:sz w:val="28"/>
          <w:szCs w:val="28"/>
          <w:lang w:eastAsia="ru-RU"/>
        </w:rPr>
        <w:t>3.3.</w:t>
      </w:r>
      <w:r w:rsidRPr="00705168">
        <w:rPr>
          <w:rFonts w:ascii="Times New Roman" w:eastAsia="Times New Roman" w:hAnsi="Times New Roman" w:cs="Times New Roman"/>
          <w:kern w:val="0"/>
          <w:sz w:val="28"/>
          <w:szCs w:val="28"/>
          <w:lang w:eastAsia="ru-RU"/>
        </w:rPr>
        <w:tab/>
        <w:t xml:space="preserve"> </w:t>
      </w:r>
      <w:r w:rsidRPr="00705168">
        <w:rPr>
          <w:rFonts w:ascii="Times New Roman" w:eastAsia="Times New Roman" w:hAnsi="Times New Roman" w:cs="Times New Roman" w:hint="eastAsia"/>
          <w:kern w:val="0"/>
          <w:sz w:val="28"/>
          <w:szCs w:val="28"/>
          <w:lang w:eastAsia="ru-RU"/>
        </w:rPr>
        <w:t>Выводы</w:t>
      </w:r>
      <w:r w:rsidRPr="00705168">
        <w:rPr>
          <w:rFonts w:ascii="Times New Roman" w:eastAsia="Times New Roman" w:hAnsi="Times New Roman" w:cs="Times New Roman"/>
          <w:kern w:val="0"/>
          <w:sz w:val="28"/>
          <w:szCs w:val="28"/>
          <w:lang w:eastAsia="ru-RU"/>
        </w:rPr>
        <w:tab/>
        <w:t xml:space="preserve"> 92 </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kern w:val="0"/>
          <w:sz w:val="28"/>
          <w:szCs w:val="28"/>
          <w:lang w:eastAsia="ru-RU"/>
        </w:rPr>
        <w:t>4.</w:t>
      </w:r>
      <w:r w:rsidRPr="00705168">
        <w:rPr>
          <w:rFonts w:ascii="Times New Roman" w:eastAsia="Times New Roman" w:hAnsi="Times New Roman" w:cs="Times New Roman"/>
          <w:kern w:val="0"/>
          <w:sz w:val="28"/>
          <w:szCs w:val="28"/>
          <w:lang w:eastAsia="ru-RU"/>
        </w:rPr>
        <w:tab/>
        <w:t xml:space="preserve"> </w:t>
      </w:r>
      <w:r w:rsidRPr="00705168">
        <w:rPr>
          <w:rFonts w:ascii="Times New Roman" w:eastAsia="Times New Roman" w:hAnsi="Times New Roman" w:cs="Times New Roman" w:hint="eastAsia"/>
          <w:kern w:val="0"/>
          <w:sz w:val="28"/>
          <w:szCs w:val="28"/>
          <w:lang w:eastAsia="ru-RU"/>
        </w:rPr>
        <w:t>ПОВЫШЕНИЕ</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ДОЛГОВЕЧНОСТИ</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ФОРМОВАННЫХ</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hint="eastAsia"/>
          <w:kern w:val="0"/>
          <w:sz w:val="28"/>
          <w:szCs w:val="28"/>
          <w:lang w:eastAsia="ru-RU"/>
        </w:rPr>
        <w:t>ТЕПЛОИЗОЛЯЦИОННЫХ</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МАТЕРИАЛОВ</w:t>
      </w:r>
      <w:r w:rsidRPr="00705168">
        <w:rPr>
          <w:rFonts w:ascii="Times New Roman" w:eastAsia="Times New Roman" w:hAnsi="Times New Roman" w:cs="Times New Roman"/>
          <w:kern w:val="0"/>
          <w:sz w:val="28"/>
          <w:szCs w:val="28"/>
          <w:lang w:eastAsia="ru-RU"/>
        </w:rPr>
        <w:tab/>
        <w:t xml:space="preserve"> 94</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kern w:val="0"/>
          <w:sz w:val="28"/>
          <w:szCs w:val="28"/>
          <w:lang w:eastAsia="ru-RU"/>
        </w:rPr>
        <w:t>4.1.</w:t>
      </w:r>
      <w:r w:rsidRPr="00705168">
        <w:rPr>
          <w:rFonts w:ascii="Times New Roman" w:eastAsia="Times New Roman" w:hAnsi="Times New Roman" w:cs="Times New Roman"/>
          <w:kern w:val="0"/>
          <w:sz w:val="28"/>
          <w:szCs w:val="28"/>
          <w:lang w:eastAsia="ru-RU"/>
        </w:rPr>
        <w:tab/>
        <w:t xml:space="preserve"> </w:t>
      </w:r>
      <w:r w:rsidRPr="00705168">
        <w:rPr>
          <w:rFonts w:ascii="Times New Roman" w:eastAsia="Times New Roman" w:hAnsi="Times New Roman" w:cs="Times New Roman" w:hint="eastAsia"/>
          <w:kern w:val="0"/>
          <w:sz w:val="28"/>
          <w:szCs w:val="28"/>
          <w:lang w:eastAsia="ru-RU"/>
        </w:rPr>
        <w:t>Повышение</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долговечности</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формованных</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теплоизоляционных</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материалов</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за</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счет</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применения</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гидрофобизирующих</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добавок</w:t>
      </w:r>
      <w:r w:rsidRPr="00705168">
        <w:rPr>
          <w:rFonts w:ascii="Times New Roman" w:eastAsia="Times New Roman" w:hAnsi="Times New Roman" w:cs="Times New Roman"/>
          <w:kern w:val="0"/>
          <w:sz w:val="28"/>
          <w:szCs w:val="28"/>
          <w:lang w:eastAsia="ru-RU"/>
        </w:rPr>
        <w:tab/>
        <w:t xml:space="preserve"> 94</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kern w:val="0"/>
          <w:sz w:val="28"/>
          <w:szCs w:val="28"/>
          <w:lang w:eastAsia="ru-RU"/>
        </w:rPr>
        <w:t>4.2.</w:t>
      </w:r>
      <w:r w:rsidRPr="00705168">
        <w:rPr>
          <w:rFonts w:ascii="Times New Roman" w:eastAsia="Times New Roman" w:hAnsi="Times New Roman" w:cs="Times New Roman"/>
          <w:kern w:val="0"/>
          <w:sz w:val="28"/>
          <w:szCs w:val="28"/>
          <w:lang w:eastAsia="ru-RU"/>
        </w:rPr>
        <w:tab/>
        <w:t xml:space="preserve"> </w:t>
      </w:r>
      <w:r w:rsidRPr="00705168">
        <w:rPr>
          <w:rFonts w:ascii="Times New Roman" w:eastAsia="Times New Roman" w:hAnsi="Times New Roman" w:cs="Times New Roman" w:hint="eastAsia"/>
          <w:kern w:val="0"/>
          <w:sz w:val="28"/>
          <w:szCs w:val="28"/>
          <w:lang w:eastAsia="ru-RU"/>
        </w:rPr>
        <w:t>Изучение</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возможности</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гидрофобизации</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кремнийорганическими</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добавками</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вспученного</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перлитового</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песка</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и</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материалов</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на</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его</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основе</w:t>
      </w:r>
      <w:r w:rsidRPr="00705168">
        <w:rPr>
          <w:rFonts w:ascii="Times New Roman" w:eastAsia="Times New Roman" w:hAnsi="Times New Roman" w:cs="Times New Roman"/>
          <w:kern w:val="0"/>
          <w:sz w:val="28"/>
          <w:szCs w:val="28"/>
          <w:lang w:eastAsia="ru-RU"/>
        </w:rPr>
        <w:tab/>
        <w:t xml:space="preserve"> 98</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kern w:val="0"/>
          <w:sz w:val="28"/>
          <w:szCs w:val="28"/>
          <w:lang w:eastAsia="ru-RU"/>
        </w:rPr>
        <w:t>4.3.</w:t>
      </w:r>
      <w:r w:rsidRPr="00705168">
        <w:rPr>
          <w:rFonts w:ascii="Times New Roman" w:eastAsia="Times New Roman" w:hAnsi="Times New Roman" w:cs="Times New Roman"/>
          <w:kern w:val="0"/>
          <w:sz w:val="28"/>
          <w:szCs w:val="28"/>
          <w:lang w:eastAsia="ru-RU"/>
        </w:rPr>
        <w:tab/>
        <w:t xml:space="preserve"> </w:t>
      </w:r>
      <w:r w:rsidRPr="00705168">
        <w:rPr>
          <w:rFonts w:ascii="Times New Roman" w:eastAsia="Times New Roman" w:hAnsi="Times New Roman" w:cs="Times New Roman" w:hint="eastAsia"/>
          <w:kern w:val="0"/>
          <w:sz w:val="28"/>
          <w:szCs w:val="28"/>
          <w:lang w:eastAsia="ru-RU"/>
        </w:rPr>
        <w:t>Способы</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гидрофобизации</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вспученного</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перлитового</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песка</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hint="eastAsia"/>
          <w:kern w:val="0"/>
          <w:sz w:val="28"/>
          <w:szCs w:val="28"/>
          <w:lang w:eastAsia="ru-RU"/>
        </w:rPr>
        <w:t>и</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теплоизоляционных</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материалов</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на</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его</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основе</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различными</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методами</w:t>
      </w:r>
      <w:r w:rsidRPr="00705168">
        <w:rPr>
          <w:rFonts w:ascii="Times New Roman" w:eastAsia="Times New Roman" w:hAnsi="Times New Roman" w:cs="Times New Roman"/>
          <w:kern w:val="0"/>
          <w:sz w:val="28"/>
          <w:szCs w:val="28"/>
          <w:lang w:eastAsia="ru-RU"/>
        </w:rPr>
        <w:tab/>
        <w:t xml:space="preserve"> 103</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kern w:val="0"/>
          <w:sz w:val="28"/>
          <w:szCs w:val="28"/>
          <w:lang w:eastAsia="ru-RU"/>
        </w:rPr>
        <w:t>4.4.</w:t>
      </w:r>
      <w:r w:rsidRPr="00705168">
        <w:rPr>
          <w:rFonts w:ascii="Times New Roman" w:eastAsia="Times New Roman" w:hAnsi="Times New Roman" w:cs="Times New Roman"/>
          <w:kern w:val="0"/>
          <w:sz w:val="28"/>
          <w:szCs w:val="28"/>
          <w:lang w:eastAsia="ru-RU"/>
        </w:rPr>
        <w:tab/>
        <w:t xml:space="preserve"> </w:t>
      </w:r>
      <w:r w:rsidRPr="00705168">
        <w:rPr>
          <w:rFonts w:ascii="Times New Roman" w:eastAsia="Times New Roman" w:hAnsi="Times New Roman" w:cs="Times New Roman" w:hint="eastAsia"/>
          <w:kern w:val="0"/>
          <w:sz w:val="28"/>
          <w:szCs w:val="28"/>
          <w:lang w:eastAsia="ru-RU"/>
        </w:rPr>
        <w:t>Микроструктура</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гидрофобизированных</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материалов</w:t>
      </w:r>
      <w:r w:rsidRPr="00705168">
        <w:rPr>
          <w:rFonts w:ascii="Times New Roman" w:eastAsia="Times New Roman" w:hAnsi="Times New Roman" w:cs="Times New Roman"/>
          <w:kern w:val="0"/>
          <w:sz w:val="28"/>
          <w:szCs w:val="28"/>
          <w:lang w:eastAsia="ru-RU"/>
        </w:rPr>
        <w:tab/>
        <w:t xml:space="preserve"> 106</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kern w:val="0"/>
          <w:sz w:val="28"/>
          <w:szCs w:val="28"/>
          <w:lang w:eastAsia="ru-RU"/>
        </w:rPr>
        <w:t>4.5.</w:t>
      </w:r>
      <w:r w:rsidRPr="00705168">
        <w:rPr>
          <w:rFonts w:ascii="Times New Roman" w:eastAsia="Times New Roman" w:hAnsi="Times New Roman" w:cs="Times New Roman"/>
          <w:kern w:val="0"/>
          <w:sz w:val="28"/>
          <w:szCs w:val="28"/>
          <w:lang w:eastAsia="ru-RU"/>
        </w:rPr>
        <w:tab/>
        <w:t xml:space="preserve"> </w:t>
      </w:r>
      <w:r w:rsidRPr="00705168">
        <w:rPr>
          <w:rFonts w:ascii="Times New Roman" w:eastAsia="Times New Roman" w:hAnsi="Times New Roman" w:cs="Times New Roman" w:hint="eastAsia"/>
          <w:kern w:val="0"/>
          <w:sz w:val="28"/>
          <w:szCs w:val="28"/>
          <w:lang w:eastAsia="ru-RU"/>
        </w:rPr>
        <w:t>Модифицирование</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битумного</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вяжущего</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адгезионными</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добавками</w:t>
      </w:r>
      <w:r w:rsidRPr="00705168">
        <w:rPr>
          <w:rFonts w:ascii="Times New Roman" w:eastAsia="Times New Roman" w:hAnsi="Times New Roman" w:cs="Times New Roman"/>
          <w:kern w:val="0"/>
          <w:sz w:val="28"/>
          <w:szCs w:val="28"/>
          <w:lang w:eastAsia="ru-RU"/>
        </w:rPr>
        <w:tab/>
        <w:t xml:space="preserve"> 110</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kern w:val="0"/>
          <w:sz w:val="28"/>
          <w:szCs w:val="28"/>
          <w:lang w:eastAsia="ru-RU"/>
        </w:rPr>
        <w:t>4.6.</w:t>
      </w:r>
      <w:r w:rsidRPr="00705168">
        <w:rPr>
          <w:rFonts w:ascii="Times New Roman" w:eastAsia="Times New Roman" w:hAnsi="Times New Roman" w:cs="Times New Roman"/>
          <w:kern w:val="0"/>
          <w:sz w:val="28"/>
          <w:szCs w:val="28"/>
          <w:lang w:eastAsia="ru-RU"/>
        </w:rPr>
        <w:tab/>
        <w:t xml:space="preserve"> </w:t>
      </w:r>
      <w:r w:rsidRPr="00705168">
        <w:rPr>
          <w:rFonts w:ascii="Times New Roman" w:eastAsia="Times New Roman" w:hAnsi="Times New Roman" w:cs="Times New Roman" w:hint="eastAsia"/>
          <w:kern w:val="0"/>
          <w:sz w:val="28"/>
          <w:szCs w:val="28"/>
          <w:lang w:eastAsia="ru-RU"/>
        </w:rPr>
        <w:t>Микроструктура</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теплоизоляционных</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материалов</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на</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модифицированном</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вяжущем</w:t>
      </w:r>
      <w:r w:rsidRPr="00705168">
        <w:rPr>
          <w:rFonts w:ascii="Times New Roman" w:eastAsia="Times New Roman" w:hAnsi="Times New Roman" w:cs="Times New Roman"/>
          <w:kern w:val="0"/>
          <w:sz w:val="28"/>
          <w:szCs w:val="28"/>
          <w:lang w:eastAsia="ru-RU"/>
        </w:rPr>
        <w:tab/>
        <w:t>113</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kern w:val="0"/>
          <w:sz w:val="28"/>
          <w:szCs w:val="28"/>
          <w:lang w:eastAsia="ru-RU"/>
        </w:rPr>
        <w:t>4.7.</w:t>
      </w:r>
      <w:r w:rsidRPr="00705168">
        <w:rPr>
          <w:rFonts w:ascii="Times New Roman" w:eastAsia="Times New Roman" w:hAnsi="Times New Roman" w:cs="Times New Roman"/>
          <w:kern w:val="0"/>
          <w:sz w:val="28"/>
          <w:szCs w:val="28"/>
          <w:lang w:eastAsia="ru-RU"/>
        </w:rPr>
        <w:tab/>
        <w:t xml:space="preserve"> </w:t>
      </w:r>
      <w:r w:rsidRPr="00705168">
        <w:rPr>
          <w:rFonts w:ascii="Times New Roman" w:eastAsia="Times New Roman" w:hAnsi="Times New Roman" w:cs="Times New Roman" w:hint="eastAsia"/>
          <w:kern w:val="0"/>
          <w:sz w:val="28"/>
          <w:szCs w:val="28"/>
          <w:lang w:eastAsia="ru-RU"/>
        </w:rPr>
        <w:t>Составы</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и</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свойства</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формованных</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теплоизоляционных</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материалов</w:t>
      </w:r>
      <w:r w:rsidRPr="00705168">
        <w:rPr>
          <w:rFonts w:ascii="Times New Roman" w:eastAsia="Times New Roman" w:hAnsi="Times New Roman" w:cs="Times New Roman"/>
          <w:kern w:val="0"/>
          <w:sz w:val="28"/>
          <w:szCs w:val="28"/>
          <w:lang w:eastAsia="ru-RU"/>
        </w:rPr>
        <w:tab/>
        <w:t xml:space="preserve"> 114</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kern w:val="0"/>
          <w:sz w:val="28"/>
          <w:szCs w:val="28"/>
          <w:lang w:eastAsia="ru-RU"/>
        </w:rPr>
        <w:t xml:space="preserve">4.8 </w:t>
      </w:r>
      <w:r w:rsidRPr="00705168">
        <w:rPr>
          <w:rFonts w:ascii="Times New Roman" w:eastAsia="Times New Roman" w:hAnsi="Times New Roman" w:cs="Times New Roman" w:hint="eastAsia"/>
          <w:kern w:val="0"/>
          <w:sz w:val="28"/>
          <w:szCs w:val="28"/>
          <w:lang w:eastAsia="ru-RU"/>
        </w:rPr>
        <w:t>Выводы</w:t>
      </w:r>
      <w:r w:rsidRPr="00705168">
        <w:rPr>
          <w:rFonts w:ascii="Times New Roman" w:eastAsia="Times New Roman" w:hAnsi="Times New Roman" w:cs="Times New Roman"/>
          <w:kern w:val="0"/>
          <w:sz w:val="28"/>
          <w:szCs w:val="28"/>
          <w:lang w:eastAsia="ru-RU"/>
        </w:rPr>
        <w:tab/>
        <w:t>115</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kern w:val="0"/>
          <w:sz w:val="28"/>
          <w:szCs w:val="28"/>
          <w:lang w:eastAsia="ru-RU"/>
        </w:rPr>
        <w:t>5.</w:t>
      </w:r>
      <w:r w:rsidRPr="00705168">
        <w:rPr>
          <w:rFonts w:ascii="Times New Roman" w:eastAsia="Times New Roman" w:hAnsi="Times New Roman" w:cs="Times New Roman"/>
          <w:kern w:val="0"/>
          <w:sz w:val="28"/>
          <w:szCs w:val="28"/>
          <w:lang w:eastAsia="ru-RU"/>
        </w:rPr>
        <w:tab/>
        <w:t xml:space="preserve"> </w:t>
      </w:r>
      <w:r w:rsidRPr="00705168">
        <w:rPr>
          <w:rFonts w:ascii="Times New Roman" w:eastAsia="Times New Roman" w:hAnsi="Times New Roman" w:cs="Times New Roman" w:hint="eastAsia"/>
          <w:kern w:val="0"/>
          <w:sz w:val="28"/>
          <w:szCs w:val="28"/>
          <w:lang w:eastAsia="ru-RU"/>
        </w:rPr>
        <w:t>ТЕХНОЛОГИЯ</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ПРОИЗВОДСТВА</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ФОРМОВАННЫХ</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hint="eastAsia"/>
          <w:kern w:val="0"/>
          <w:sz w:val="28"/>
          <w:szCs w:val="28"/>
          <w:lang w:eastAsia="ru-RU"/>
        </w:rPr>
        <w:t>ТЕПЛОИЗОЛЯЦИОННЫХ</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МАТЕРИАЛОВ</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hint="eastAsia"/>
          <w:kern w:val="0"/>
          <w:sz w:val="28"/>
          <w:szCs w:val="28"/>
          <w:lang w:eastAsia="ru-RU"/>
        </w:rPr>
        <w:lastRenderedPageBreak/>
        <w:t>С</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ИСПОЛЬЗОВАНИЕМ</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ВСПУЧЕННОГО</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ПЕРЛИТОВОГО</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ПЕСКА</w:t>
      </w:r>
      <w:r w:rsidRPr="00705168">
        <w:rPr>
          <w:rFonts w:ascii="Times New Roman" w:eastAsia="Times New Roman" w:hAnsi="Times New Roman" w:cs="Times New Roman"/>
          <w:kern w:val="0"/>
          <w:sz w:val="28"/>
          <w:szCs w:val="28"/>
          <w:lang w:eastAsia="ru-RU"/>
        </w:rPr>
        <w:t>. 116</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kern w:val="0"/>
          <w:sz w:val="28"/>
          <w:szCs w:val="28"/>
          <w:lang w:eastAsia="ru-RU"/>
        </w:rPr>
        <w:t>5.1.</w:t>
      </w:r>
      <w:r w:rsidRPr="00705168">
        <w:rPr>
          <w:rFonts w:ascii="Times New Roman" w:eastAsia="Times New Roman" w:hAnsi="Times New Roman" w:cs="Times New Roman"/>
          <w:kern w:val="0"/>
          <w:sz w:val="28"/>
          <w:szCs w:val="28"/>
          <w:lang w:eastAsia="ru-RU"/>
        </w:rPr>
        <w:tab/>
        <w:t xml:space="preserve"> </w:t>
      </w:r>
      <w:r w:rsidRPr="00705168">
        <w:rPr>
          <w:rFonts w:ascii="Times New Roman" w:eastAsia="Times New Roman" w:hAnsi="Times New Roman" w:cs="Times New Roman" w:hint="eastAsia"/>
          <w:kern w:val="0"/>
          <w:sz w:val="28"/>
          <w:szCs w:val="28"/>
          <w:lang w:eastAsia="ru-RU"/>
        </w:rPr>
        <w:t>Технология</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производства</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стеклоперлита</w:t>
      </w:r>
      <w:proofErr w:type="gramStart"/>
      <w:r w:rsidRPr="00705168">
        <w:rPr>
          <w:rFonts w:ascii="Times New Roman" w:eastAsia="Times New Roman" w:hAnsi="Times New Roman" w:cs="Times New Roman"/>
          <w:kern w:val="0"/>
          <w:sz w:val="28"/>
          <w:szCs w:val="28"/>
          <w:lang w:eastAsia="ru-RU"/>
        </w:rPr>
        <w:tab/>
        <w:t xml:space="preserve">  118</w:t>
      </w:r>
      <w:proofErr w:type="gramEnd"/>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kern w:val="0"/>
          <w:sz w:val="28"/>
          <w:szCs w:val="28"/>
          <w:lang w:eastAsia="ru-RU"/>
        </w:rPr>
        <w:t>5.2.</w:t>
      </w:r>
      <w:r w:rsidRPr="00705168">
        <w:rPr>
          <w:rFonts w:ascii="Times New Roman" w:eastAsia="Times New Roman" w:hAnsi="Times New Roman" w:cs="Times New Roman"/>
          <w:kern w:val="0"/>
          <w:sz w:val="28"/>
          <w:szCs w:val="28"/>
          <w:lang w:eastAsia="ru-RU"/>
        </w:rPr>
        <w:tab/>
        <w:t xml:space="preserve"> </w:t>
      </w:r>
      <w:r w:rsidRPr="00705168">
        <w:rPr>
          <w:rFonts w:ascii="Times New Roman" w:eastAsia="Times New Roman" w:hAnsi="Times New Roman" w:cs="Times New Roman" w:hint="eastAsia"/>
          <w:kern w:val="0"/>
          <w:sz w:val="28"/>
          <w:szCs w:val="28"/>
          <w:lang w:eastAsia="ru-RU"/>
        </w:rPr>
        <w:t>Технология</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производства</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битумоперлита</w:t>
      </w:r>
      <w:r w:rsidRPr="00705168">
        <w:rPr>
          <w:rFonts w:ascii="Times New Roman" w:eastAsia="Times New Roman" w:hAnsi="Times New Roman" w:cs="Times New Roman"/>
          <w:kern w:val="0"/>
          <w:sz w:val="28"/>
          <w:szCs w:val="28"/>
          <w:lang w:eastAsia="ru-RU"/>
        </w:rPr>
        <w:tab/>
        <w:t>125</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kern w:val="0"/>
          <w:sz w:val="28"/>
          <w:szCs w:val="28"/>
          <w:lang w:eastAsia="ru-RU"/>
        </w:rPr>
        <w:t>5.3.</w:t>
      </w:r>
      <w:r w:rsidRPr="00705168">
        <w:rPr>
          <w:rFonts w:ascii="Times New Roman" w:eastAsia="Times New Roman" w:hAnsi="Times New Roman" w:cs="Times New Roman"/>
          <w:kern w:val="0"/>
          <w:sz w:val="28"/>
          <w:szCs w:val="28"/>
          <w:lang w:eastAsia="ru-RU"/>
        </w:rPr>
        <w:tab/>
        <w:t xml:space="preserve"> </w:t>
      </w:r>
      <w:r w:rsidRPr="00705168">
        <w:rPr>
          <w:rFonts w:ascii="Times New Roman" w:eastAsia="Times New Roman" w:hAnsi="Times New Roman" w:cs="Times New Roman" w:hint="eastAsia"/>
          <w:kern w:val="0"/>
          <w:sz w:val="28"/>
          <w:szCs w:val="28"/>
          <w:lang w:eastAsia="ru-RU"/>
        </w:rPr>
        <w:t>Выводы</w:t>
      </w:r>
      <w:r w:rsidRPr="00705168">
        <w:rPr>
          <w:rFonts w:ascii="Times New Roman" w:eastAsia="Times New Roman" w:hAnsi="Times New Roman" w:cs="Times New Roman"/>
          <w:kern w:val="0"/>
          <w:sz w:val="28"/>
          <w:szCs w:val="28"/>
          <w:lang w:eastAsia="ru-RU"/>
        </w:rPr>
        <w:tab/>
        <w:t>130</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kern w:val="0"/>
          <w:sz w:val="28"/>
          <w:szCs w:val="28"/>
          <w:lang w:eastAsia="ru-RU"/>
        </w:rPr>
        <w:t>6.</w:t>
      </w:r>
      <w:r w:rsidRPr="00705168">
        <w:rPr>
          <w:rFonts w:ascii="Times New Roman" w:eastAsia="Times New Roman" w:hAnsi="Times New Roman" w:cs="Times New Roman"/>
          <w:kern w:val="0"/>
          <w:sz w:val="28"/>
          <w:szCs w:val="28"/>
          <w:lang w:eastAsia="ru-RU"/>
        </w:rPr>
        <w:tab/>
        <w:t xml:space="preserve"> </w:t>
      </w:r>
      <w:r w:rsidRPr="00705168">
        <w:rPr>
          <w:rFonts w:ascii="Times New Roman" w:eastAsia="Times New Roman" w:hAnsi="Times New Roman" w:cs="Times New Roman" w:hint="eastAsia"/>
          <w:kern w:val="0"/>
          <w:sz w:val="28"/>
          <w:szCs w:val="28"/>
          <w:lang w:eastAsia="ru-RU"/>
        </w:rPr>
        <w:t>ОПЫТНО</w:t>
      </w:r>
      <w:r w:rsidRPr="00705168">
        <w:rPr>
          <w:rFonts w:ascii="Times New Roman" w:eastAsia="Times New Roman" w:hAnsi="Times New Roman" w:cs="Times New Roman"/>
          <w:kern w:val="0"/>
          <w:sz w:val="28"/>
          <w:szCs w:val="28"/>
          <w:lang w:eastAsia="ru-RU"/>
        </w:rPr>
        <w:t>-</w:t>
      </w:r>
      <w:r w:rsidRPr="00705168">
        <w:rPr>
          <w:rFonts w:ascii="Times New Roman" w:eastAsia="Times New Roman" w:hAnsi="Times New Roman" w:cs="Times New Roman" w:hint="eastAsia"/>
          <w:kern w:val="0"/>
          <w:sz w:val="28"/>
          <w:szCs w:val="28"/>
          <w:lang w:eastAsia="ru-RU"/>
        </w:rPr>
        <w:t>ПРОМЫШЛЕННЫЕ</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ИСПЫТАНИЯ</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И</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hint="eastAsia"/>
          <w:kern w:val="0"/>
          <w:sz w:val="28"/>
          <w:szCs w:val="28"/>
          <w:lang w:eastAsia="ru-RU"/>
        </w:rPr>
        <w:t>ЭКОНОМИЧЕСКАЯ</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ЭФФЕКТИВНОСТЬ</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ФОРМОВАННЫХ</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hint="eastAsia"/>
          <w:kern w:val="0"/>
          <w:sz w:val="28"/>
          <w:szCs w:val="28"/>
          <w:lang w:eastAsia="ru-RU"/>
        </w:rPr>
        <w:t>ТЕПЛОИЗОЛЯЦИОННЫХ</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МАТЕРИАЛОВ</w:t>
      </w:r>
      <w:r w:rsidRPr="00705168">
        <w:rPr>
          <w:rFonts w:ascii="Times New Roman" w:eastAsia="Times New Roman" w:hAnsi="Times New Roman" w:cs="Times New Roman"/>
          <w:kern w:val="0"/>
          <w:sz w:val="28"/>
          <w:szCs w:val="28"/>
          <w:lang w:eastAsia="ru-RU"/>
        </w:rPr>
        <w:tab/>
        <w:t xml:space="preserve"> 131</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kern w:val="0"/>
          <w:sz w:val="28"/>
          <w:szCs w:val="28"/>
          <w:lang w:eastAsia="ru-RU"/>
        </w:rPr>
        <w:t>6.1.</w:t>
      </w:r>
      <w:r w:rsidRPr="00705168">
        <w:rPr>
          <w:rFonts w:ascii="Times New Roman" w:eastAsia="Times New Roman" w:hAnsi="Times New Roman" w:cs="Times New Roman"/>
          <w:kern w:val="0"/>
          <w:sz w:val="28"/>
          <w:szCs w:val="28"/>
          <w:lang w:eastAsia="ru-RU"/>
        </w:rPr>
        <w:tab/>
      </w:r>
      <w:r w:rsidRPr="00705168">
        <w:rPr>
          <w:rFonts w:ascii="Times New Roman" w:eastAsia="Times New Roman" w:hAnsi="Times New Roman" w:cs="Times New Roman" w:hint="eastAsia"/>
          <w:kern w:val="0"/>
          <w:sz w:val="28"/>
          <w:szCs w:val="28"/>
          <w:lang w:eastAsia="ru-RU"/>
        </w:rPr>
        <w:t>Опытно</w:t>
      </w:r>
      <w:r w:rsidRPr="00705168">
        <w:rPr>
          <w:rFonts w:ascii="Times New Roman" w:eastAsia="Times New Roman" w:hAnsi="Times New Roman" w:cs="Times New Roman"/>
          <w:kern w:val="0"/>
          <w:sz w:val="28"/>
          <w:szCs w:val="28"/>
          <w:lang w:eastAsia="ru-RU"/>
        </w:rPr>
        <w:t>-</w:t>
      </w:r>
      <w:r w:rsidRPr="00705168">
        <w:rPr>
          <w:rFonts w:ascii="Times New Roman" w:eastAsia="Times New Roman" w:hAnsi="Times New Roman" w:cs="Times New Roman" w:hint="eastAsia"/>
          <w:kern w:val="0"/>
          <w:sz w:val="28"/>
          <w:szCs w:val="28"/>
          <w:lang w:eastAsia="ru-RU"/>
        </w:rPr>
        <w:t>промышленные</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испытания</w:t>
      </w:r>
      <w:r w:rsidRPr="00705168">
        <w:rPr>
          <w:rFonts w:ascii="Times New Roman" w:eastAsia="Times New Roman" w:hAnsi="Times New Roman" w:cs="Times New Roman"/>
          <w:kern w:val="0"/>
          <w:sz w:val="28"/>
          <w:szCs w:val="28"/>
          <w:lang w:eastAsia="ru-RU"/>
        </w:rPr>
        <w:tab/>
        <w:t xml:space="preserve"> 131</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kern w:val="0"/>
          <w:sz w:val="28"/>
          <w:szCs w:val="28"/>
          <w:lang w:eastAsia="ru-RU"/>
        </w:rPr>
        <w:t>6.2.</w:t>
      </w:r>
      <w:r w:rsidRPr="00705168">
        <w:rPr>
          <w:rFonts w:ascii="Times New Roman" w:eastAsia="Times New Roman" w:hAnsi="Times New Roman" w:cs="Times New Roman"/>
          <w:kern w:val="0"/>
          <w:sz w:val="28"/>
          <w:szCs w:val="28"/>
          <w:lang w:eastAsia="ru-RU"/>
        </w:rPr>
        <w:tab/>
        <w:t xml:space="preserve"> </w:t>
      </w:r>
      <w:r w:rsidRPr="00705168">
        <w:rPr>
          <w:rFonts w:ascii="Times New Roman" w:eastAsia="Times New Roman" w:hAnsi="Times New Roman" w:cs="Times New Roman" w:hint="eastAsia"/>
          <w:kern w:val="0"/>
          <w:sz w:val="28"/>
          <w:szCs w:val="28"/>
          <w:lang w:eastAsia="ru-RU"/>
        </w:rPr>
        <w:t>Экономическая</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эффективность</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формованных</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теплоизоляционных</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материалов</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с</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использованием</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вспученного</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перлитового</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песка</w:t>
      </w:r>
      <w:r w:rsidRPr="00705168">
        <w:rPr>
          <w:rFonts w:ascii="Times New Roman" w:eastAsia="Times New Roman" w:hAnsi="Times New Roman" w:cs="Times New Roman"/>
          <w:kern w:val="0"/>
          <w:sz w:val="28"/>
          <w:szCs w:val="28"/>
          <w:lang w:eastAsia="ru-RU"/>
        </w:rPr>
        <w:t>.... 132</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kern w:val="0"/>
          <w:sz w:val="28"/>
          <w:szCs w:val="28"/>
          <w:lang w:eastAsia="ru-RU"/>
        </w:rPr>
        <w:t>6.3.</w:t>
      </w:r>
      <w:r w:rsidRPr="00705168">
        <w:rPr>
          <w:rFonts w:ascii="Times New Roman" w:eastAsia="Times New Roman" w:hAnsi="Times New Roman" w:cs="Times New Roman"/>
          <w:kern w:val="0"/>
          <w:sz w:val="28"/>
          <w:szCs w:val="28"/>
          <w:lang w:eastAsia="ru-RU"/>
        </w:rPr>
        <w:tab/>
        <w:t xml:space="preserve"> </w:t>
      </w:r>
      <w:r w:rsidRPr="00705168">
        <w:rPr>
          <w:rFonts w:ascii="Times New Roman" w:eastAsia="Times New Roman" w:hAnsi="Times New Roman" w:cs="Times New Roman" w:hint="eastAsia"/>
          <w:kern w:val="0"/>
          <w:sz w:val="28"/>
          <w:szCs w:val="28"/>
          <w:lang w:eastAsia="ru-RU"/>
        </w:rPr>
        <w:t>Выводы</w:t>
      </w:r>
      <w:r w:rsidRPr="00705168">
        <w:rPr>
          <w:rFonts w:ascii="Times New Roman" w:eastAsia="Times New Roman" w:hAnsi="Times New Roman" w:cs="Times New Roman"/>
          <w:kern w:val="0"/>
          <w:sz w:val="28"/>
          <w:szCs w:val="28"/>
          <w:lang w:eastAsia="ru-RU"/>
        </w:rPr>
        <w:tab/>
        <w:t xml:space="preserve"> 136</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hint="eastAsia"/>
          <w:kern w:val="0"/>
          <w:sz w:val="28"/>
          <w:szCs w:val="28"/>
          <w:lang w:eastAsia="ru-RU"/>
        </w:rPr>
        <w:t>ОБЩИЕ</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ВЫВОДЫ</w:t>
      </w:r>
      <w:r w:rsidRPr="00705168">
        <w:rPr>
          <w:rFonts w:ascii="Times New Roman" w:eastAsia="Times New Roman" w:hAnsi="Times New Roman" w:cs="Times New Roman"/>
          <w:kern w:val="0"/>
          <w:sz w:val="28"/>
          <w:szCs w:val="28"/>
          <w:lang w:eastAsia="ru-RU"/>
        </w:rPr>
        <w:tab/>
        <w:t xml:space="preserve"> 137</w:t>
      </w:r>
    </w:p>
    <w:p w:rsidR="00705168" w:rsidRPr="00705168"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hint="eastAsia"/>
          <w:kern w:val="0"/>
          <w:sz w:val="28"/>
          <w:szCs w:val="28"/>
          <w:lang w:eastAsia="ru-RU"/>
        </w:rPr>
        <w:t>СПИСОК</w:t>
      </w:r>
      <w:r w:rsidRPr="00705168">
        <w:rPr>
          <w:rFonts w:ascii="Times New Roman" w:eastAsia="Times New Roman" w:hAnsi="Times New Roman" w:cs="Times New Roman"/>
          <w:kern w:val="0"/>
          <w:sz w:val="28"/>
          <w:szCs w:val="28"/>
          <w:lang w:eastAsia="ru-RU"/>
        </w:rPr>
        <w:t xml:space="preserve"> </w:t>
      </w:r>
      <w:r w:rsidRPr="00705168">
        <w:rPr>
          <w:rFonts w:ascii="Times New Roman" w:eastAsia="Times New Roman" w:hAnsi="Times New Roman" w:cs="Times New Roman" w:hint="eastAsia"/>
          <w:kern w:val="0"/>
          <w:sz w:val="28"/>
          <w:szCs w:val="28"/>
          <w:lang w:eastAsia="ru-RU"/>
        </w:rPr>
        <w:t>ЛИТЕРАТУРЫ</w:t>
      </w:r>
      <w:r w:rsidRPr="00705168">
        <w:rPr>
          <w:rFonts w:ascii="Times New Roman" w:eastAsia="Times New Roman" w:hAnsi="Times New Roman" w:cs="Times New Roman"/>
          <w:kern w:val="0"/>
          <w:sz w:val="28"/>
          <w:szCs w:val="28"/>
          <w:lang w:eastAsia="ru-RU"/>
        </w:rPr>
        <w:tab/>
        <w:t xml:space="preserve"> 141</w:t>
      </w:r>
    </w:p>
    <w:p w:rsidR="00133194" w:rsidRDefault="00705168" w:rsidP="00705168">
      <w:pPr>
        <w:rPr>
          <w:rFonts w:ascii="Times New Roman" w:eastAsia="Times New Roman" w:hAnsi="Times New Roman" w:cs="Times New Roman"/>
          <w:kern w:val="0"/>
          <w:sz w:val="28"/>
          <w:szCs w:val="28"/>
          <w:lang w:eastAsia="ru-RU"/>
        </w:rPr>
      </w:pPr>
      <w:r w:rsidRPr="00705168">
        <w:rPr>
          <w:rFonts w:ascii="Times New Roman" w:eastAsia="Times New Roman" w:hAnsi="Times New Roman" w:cs="Times New Roman" w:hint="eastAsia"/>
          <w:kern w:val="0"/>
          <w:sz w:val="28"/>
          <w:szCs w:val="28"/>
          <w:lang w:eastAsia="ru-RU"/>
        </w:rPr>
        <w:t>ПРИЛОЖЕНИЯ</w:t>
      </w:r>
      <w:r w:rsidRPr="00705168">
        <w:rPr>
          <w:rFonts w:ascii="Times New Roman" w:eastAsia="Times New Roman" w:hAnsi="Times New Roman" w:cs="Times New Roman"/>
          <w:kern w:val="0"/>
          <w:sz w:val="28"/>
          <w:szCs w:val="28"/>
          <w:lang w:eastAsia="ru-RU"/>
        </w:rPr>
        <w:tab/>
        <w:t xml:space="preserve"> 156</w:t>
      </w:r>
    </w:p>
    <w:p w:rsidR="00705168" w:rsidRDefault="00705168" w:rsidP="00705168"/>
    <w:p w:rsidR="00705168" w:rsidRDefault="00705168" w:rsidP="00705168"/>
    <w:p w:rsidR="00705168" w:rsidRDefault="00705168" w:rsidP="00705168"/>
    <w:p w:rsidR="00705168" w:rsidRDefault="00705168" w:rsidP="00705168">
      <w:r>
        <w:rPr>
          <w:rFonts w:hint="eastAsia"/>
        </w:rPr>
        <w:t>ОБЩИЕ</w:t>
      </w:r>
      <w:r>
        <w:t></w:t>
      </w:r>
      <w:r>
        <w:rPr>
          <w:rFonts w:hint="eastAsia"/>
        </w:rPr>
        <w:t>ВЫВОДЫ</w:t>
      </w:r>
    </w:p>
    <w:p w:rsidR="00705168" w:rsidRDefault="00705168" w:rsidP="00705168">
      <w:r>
        <w:t></w:t>
      </w:r>
      <w:r>
        <w:t></w:t>
      </w:r>
      <w:r>
        <w:tab/>
      </w:r>
      <w:r>
        <w:rPr>
          <w:rFonts w:hint="eastAsia"/>
        </w:rPr>
        <w:t>Применение</w:t>
      </w:r>
      <w:r>
        <w:t></w:t>
      </w:r>
      <w:r>
        <w:rPr>
          <w:rFonts w:hint="eastAsia"/>
        </w:rPr>
        <w:t>теплоизоляционных</w:t>
      </w:r>
      <w:r>
        <w:t></w:t>
      </w:r>
      <w:r>
        <w:rPr>
          <w:rFonts w:hint="eastAsia"/>
        </w:rPr>
        <w:t>перлитовых</w:t>
      </w:r>
      <w:r>
        <w:t></w:t>
      </w:r>
      <w:r>
        <w:rPr>
          <w:rFonts w:hint="eastAsia"/>
        </w:rPr>
        <w:t>материалов</w:t>
      </w:r>
      <w:r>
        <w:t></w:t>
      </w:r>
      <w:r>
        <w:rPr>
          <w:rFonts w:hint="eastAsia"/>
        </w:rPr>
        <w:t>в</w:t>
      </w:r>
      <w:r>
        <w:t></w:t>
      </w:r>
      <w:r>
        <w:rPr>
          <w:rFonts w:hint="eastAsia"/>
        </w:rPr>
        <w:t>строительстве</w:t>
      </w:r>
      <w:r>
        <w:t></w:t>
      </w:r>
      <w:r>
        <w:rPr>
          <w:rFonts w:hint="eastAsia"/>
        </w:rPr>
        <w:t>стало</w:t>
      </w:r>
      <w:r>
        <w:t></w:t>
      </w:r>
      <w:r>
        <w:rPr>
          <w:rFonts w:hint="eastAsia"/>
        </w:rPr>
        <w:t>актуальным</w:t>
      </w:r>
      <w:r>
        <w:t></w:t>
      </w:r>
      <w:r>
        <w:rPr>
          <w:rFonts w:hint="eastAsia"/>
        </w:rPr>
        <w:t>в</w:t>
      </w:r>
      <w:r>
        <w:t></w:t>
      </w:r>
      <w:r>
        <w:rPr>
          <w:rFonts w:hint="eastAsia"/>
        </w:rPr>
        <w:t>связи</w:t>
      </w:r>
      <w:r>
        <w:t></w:t>
      </w:r>
      <w:r>
        <w:rPr>
          <w:rFonts w:hint="eastAsia"/>
        </w:rPr>
        <w:t>с</w:t>
      </w:r>
      <w:r>
        <w:t></w:t>
      </w:r>
      <w:r>
        <w:rPr>
          <w:rFonts w:hint="eastAsia"/>
        </w:rPr>
        <w:t>возникшей</w:t>
      </w:r>
      <w:r>
        <w:t></w:t>
      </w:r>
      <w:r>
        <w:rPr>
          <w:rFonts w:hint="eastAsia"/>
        </w:rPr>
        <w:t>проблемой</w:t>
      </w:r>
      <w:r>
        <w:t></w:t>
      </w:r>
      <w:r>
        <w:rPr>
          <w:rFonts w:hint="eastAsia"/>
        </w:rPr>
        <w:t>повышения</w:t>
      </w:r>
      <w:r>
        <w:t></w:t>
      </w:r>
      <w:r>
        <w:rPr>
          <w:rFonts w:hint="eastAsia"/>
        </w:rPr>
        <w:t>энергоэффективности</w:t>
      </w:r>
      <w:r>
        <w:t></w:t>
      </w:r>
      <w:r>
        <w:rPr>
          <w:rFonts w:hint="eastAsia"/>
        </w:rPr>
        <w:t>строительного</w:t>
      </w:r>
      <w:r>
        <w:t></w:t>
      </w:r>
      <w:r>
        <w:rPr>
          <w:rFonts w:hint="eastAsia"/>
        </w:rPr>
        <w:t>комплекса</w:t>
      </w:r>
      <w:r>
        <w:t></w:t>
      </w:r>
      <w:r>
        <w:rPr>
          <w:rFonts w:hint="eastAsia"/>
        </w:rPr>
        <w:t>в</w:t>
      </w:r>
      <w:r>
        <w:t></w:t>
      </w:r>
      <w:r>
        <w:rPr>
          <w:rFonts w:hint="eastAsia"/>
        </w:rPr>
        <w:t>целом</w:t>
      </w:r>
      <w:r>
        <w:t></w:t>
      </w:r>
      <w:r>
        <w:t></w:t>
      </w:r>
      <w:r>
        <w:rPr>
          <w:rFonts w:hint="eastAsia"/>
        </w:rPr>
        <w:t>Возросший</w:t>
      </w:r>
      <w:r>
        <w:t></w:t>
      </w:r>
      <w:r>
        <w:rPr>
          <w:rFonts w:hint="eastAsia"/>
        </w:rPr>
        <w:t>спрос</w:t>
      </w:r>
      <w:r>
        <w:t></w:t>
      </w:r>
      <w:r>
        <w:rPr>
          <w:rFonts w:hint="eastAsia"/>
        </w:rPr>
        <w:t>на</w:t>
      </w:r>
      <w:r>
        <w:t></w:t>
      </w:r>
      <w:r>
        <w:rPr>
          <w:rFonts w:hint="eastAsia"/>
        </w:rPr>
        <w:t>теплоизоляционные</w:t>
      </w:r>
      <w:r>
        <w:t></w:t>
      </w:r>
      <w:r>
        <w:rPr>
          <w:rFonts w:hint="eastAsia"/>
        </w:rPr>
        <w:t>перлитовые</w:t>
      </w:r>
      <w:r>
        <w:t></w:t>
      </w:r>
      <w:r>
        <w:rPr>
          <w:rFonts w:hint="eastAsia"/>
        </w:rPr>
        <w:t>материалы</w:t>
      </w:r>
      <w:r>
        <w:t></w:t>
      </w:r>
      <w:r>
        <w:rPr>
          <w:rFonts w:hint="eastAsia"/>
        </w:rPr>
        <w:t>привел</w:t>
      </w:r>
      <w:r>
        <w:t></w:t>
      </w:r>
      <w:r>
        <w:rPr>
          <w:rFonts w:hint="eastAsia"/>
        </w:rPr>
        <w:t>к</w:t>
      </w:r>
      <w:r>
        <w:t></w:t>
      </w:r>
      <w:r>
        <w:rPr>
          <w:rFonts w:hint="eastAsia"/>
        </w:rPr>
        <w:t>росту</w:t>
      </w:r>
      <w:r>
        <w:t></w:t>
      </w:r>
      <w:r>
        <w:rPr>
          <w:rFonts w:hint="eastAsia"/>
        </w:rPr>
        <w:t>производства</w:t>
      </w:r>
      <w:r>
        <w:t></w:t>
      </w:r>
      <w:r>
        <w:rPr>
          <w:rFonts w:hint="eastAsia"/>
        </w:rPr>
        <w:t>вспученного</w:t>
      </w:r>
      <w:r>
        <w:t></w:t>
      </w:r>
      <w:r>
        <w:rPr>
          <w:rFonts w:hint="eastAsia"/>
        </w:rPr>
        <w:t>перлитового</w:t>
      </w:r>
      <w:r>
        <w:t></w:t>
      </w:r>
      <w:r>
        <w:rPr>
          <w:rFonts w:hint="eastAsia"/>
        </w:rPr>
        <w:t>песка</w:t>
      </w:r>
      <w:r>
        <w:t></w:t>
      </w:r>
      <w:r>
        <w:rPr>
          <w:rFonts w:hint="eastAsia"/>
        </w:rPr>
        <w:t>во</w:t>
      </w:r>
      <w:r>
        <w:t></w:t>
      </w:r>
      <w:r>
        <w:rPr>
          <w:rFonts w:hint="eastAsia"/>
        </w:rPr>
        <w:t>всем</w:t>
      </w:r>
      <w:r>
        <w:t></w:t>
      </w:r>
      <w:r>
        <w:rPr>
          <w:rFonts w:hint="eastAsia"/>
        </w:rPr>
        <w:t>мире</w:t>
      </w:r>
      <w:r>
        <w:t></w:t>
      </w:r>
      <w:r>
        <w:t></w:t>
      </w:r>
      <w:r>
        <w:rPr>
          <w:rFonts w:hint="eastAsia"/>
        </w:rPr>
        <w:t>а</w:t>
      </w:r>
      <w:r>
        <w:t></w:t>
      </w:r>
      <w:r>
        <w:rPr>
          <w:rFonts w:hint="eastAsia"/>
        </w:rPr>
        <w:t>следовательно</w:t>
      </w:r>
      <w:r>
        <w:t></w:t>
      </w:r>
      <w:r>
        <w:t></w:t>
      </w:r>
      <w:r>
        <w:rPr>
          <w:rFonts w:hint="eastAsia"/>
        </w:rPr>
        <w:t>и</w:t>
      </w:r>
      <w:r>
        <w:t></w:t>
      </w:r>
      <w:r>
        <w:rPr>
          <w:rFonts w:hint="eastAsia"/>
        </w:rPr>
        <w:t>к</w:t>
      </w:r>
      <w:r>
        <w:t></w:t>
      </w:r>
      <w:r>
        <w:rPr>
          <w:rFonts w:hint="eastAsia"/>
        </w:rPr>
        <w:t>росту</w:t>
      </w:r>
      <w:r>
        <w:t></w:t>
      </w:r>
      <w:r>
        <w:rPr>
          <w:rFonts w:hint="eastAsia"/>
        </w:rPr>
        <w:t>добычи</w:t>
      </w:r>
      <w:r>
        <w:t></w:t>
      </w:r>
      <w:r>
        <w:rPr>
          <w:rFonts w:hint="eastAsia"/>
        </w:rPr>
        <w:t>перлитового</w:t>
      </w:r>
      <w:r>
        <w:t></w:t>
      </w:r>
      <w:r>
        <w:rPr>
          <w:rFonts w:hint="eastAsia"/>
        </w:rPr>
        <w:t>сырья</w:t>
      </w:r>
      <w:r>
        <w:t></w:t>
      </w:r>
      <w:r>
        <w:t></w:t>
      </w:r>
      <w:r>
        <w:rPr>
          <w:rFonts w:hint="eastAsia"/>
        </w:rPr>
        <w:t>запасы</w:t>
      </w:r>
      <w:r>
        <w:t></w:t>
      </w:r>
      <w:r>
        <w:rPr>
          <w:rFonts w:hint="eastAsia"/>
        </w:rPr>
        <w:t>которого</w:t>
      </w:r>
      <w:r>
        <w:t></w:t>
      </w:r>
      <w:r>
        <w:rPr>
          <w:rFonts w:hint="eastAsia"/>
        </w:rPr>
        <w:t>довольно</w:t>
      </w:r>
      <w:r>
        <w:t></w:t>
      </w:r>
      <w:r>
        <w:rPr>
          <w:rFonts w:hint="eastAsia"/>
        </w:rPr>
        <w:t>высоки</w:t>
      </w:r>
      <w:r>
        <w:t></w:t>
      </w:r>
      <w:r>
        <w:t></w:t>
      </w:r>
      <w:r>
        <w:rPr>
          <w:rFonts w:hint="eastAsia"/>
        </w:rPr>
        <w:t>в</w:t>
      </w:r>
      <w:r>
        <w:t></w:t>
      </w:r>
      <w:r>
        <w:rPr>
          <w:rFonts w:hint="eastAsia"/>
        </w:rPr>
        <w:t>том</w:t>
      </w:r>
      <w:r>
        <w:t></w:t>
      </w:r>
      <w:r>
        <w:rPr>
          <w:rFonts w:hint="eastAsia"/>
        </w:rPr>
        <w:t>числе</w:t>
      </w:r>
      <w:r>
        <w:t></w:t>
      </w:r>
      <w:r>
        <w:rPr>
          <w:rFonts w:hint="eastAsia"/>
        </w:rPr>
        <w:t>и</w:t>
      </w:r>
      <w:r>
        <w:t></w:t>
      </w:r>
      <w:r>
        <w:rPr>
          <w:rFonts w:hint="eastAsia"/>
        </w:rPr>
        <w:t>в</w:t>
      </w:r>
      <w:r>
        <w:t></w:t>
      </w:r>
      <w:r>
        <w:rPr>
          <w:rFonts w:hint="eastAsia"/>
        </w:rPr>
        <w:t>России</w:t>
      </w:r>
      <w:r>
        <w:t></w:t>
      </w:r>
      <w:r>
        <w:t></w:t>
      </w:r>
      <w:r>
        <w:rPr>
          <w:rFonts w:hint="eastAsia"/>
        </w:rPr>
        <w:t>имеющей</w:t>
      </w:r>
      <w:r>
        <w:t></w:t>
      </w:r>
      <w:r>
        <w:rPr>
          <w:rFonts w:hint="eastAsia"/>
        </w:rPr>
        <w:t>крупную</w:t>
      </w:r>
      <w:r>
        <w:t></w:t>
      </w:r>
      <w:r>
        <w:rPr>
          <w:rFonts w:hint="eastAsia"/>
        </w:rPr>
        <w:t>сырьевую</w:t>
      </w:r>
      <w:r>
        <w:t></w:t>
      </w:r>
      <w:r>
        <w:rPr>
          <w:rFonts w:hint="eastAsia"/>
        </w:rPr>
        <w:t>базу</w:t>
      </w:r>
      <w:r>
        <w:t></w:t>
      </w:r>
      <w:r>
        <w:rPr>
          <w:rFonts w:hint="eastAsia"/>
        </w:rPr>
        <w:t>в</w:t>
      </w:r>
      <w:r>
        <w:t></w:t>
      </w:r>
      <w:r>
        <w:rPr>
          <w:rFonts w:hint="eastAsia"/>
        </w:rPr>
        <w:t>различных</w:t>
      </w:r>
      <w:r>
        <w:t></w:t>
      </w:r>
      <w:r>
        <w:rPr>
          <w:rFonts w:hint="eastAsia"/>
        </w:rPr>
        <w:t>регионах</w:t>
      </w:r>
      <w:r>
        <w:t></w:t>
      </w:r>
      <w:r>
        <w:rPr>
          <w:rFonts w:hint="eastAsia"/>
        </w:rPr>
        <w:t>страны</w:t>
      </w:r>
      <w:r>
        <w:t></w:t>
      </w:r>
    </w:p>
    <w:p w:rsidR="00705168" w:rsidRDefault="00705168" w:rsidP="00705168">
      <w:r>
        <w:t></w:t>
      </w:r>
      <w:r>
        <w:t></w:t>
      </w:r>
      <w:r>
        <w:tab/>
      </w:r>
      <w:r>
        <w:t></w:t>
      </w:r>
      <w:r>
        <w:rPr>
          <w:rFonts w:hint="eastAsia"/>
        </w:rPr>
        <w:t>На</w:t>
      </w:r>
      <w:r>
        <w:t></w:t>
      </w:r>
      <w:r>
        <w:rPr>
          <w:rFonts w:hint="eastAsia"/>
        </w:rPr>
        <w:t>сегодняшний</w:t>
      </w:r>
      <w:r>
        <w:t></w:t>
      </w:r>
      <w:r>
        <w:rPr>
          <w:rFonts w:hint="eastAsia"/>
        </w:rPr>
        <w:t>день</w:t>
      </w:r>
      <w:r>
        <w:t></w:t>
      </w:r>
      <w:r>
        <w:rPr>
          <w:rFonts w:hint="eastAsia"/>
        </w:rPr>
        <w:t>вспученный</w:t>
      </w:r>
      <w:r>
        <w:t></w:t>
      </w:r>
      <w:r>
        <w:rPr>
          <w:rFonts w:hint="eastAsia"/>
        </w:rPr>
        <w:t>перлитовый</w:t>
      </w:r>
      <w:r>
        <w:t></w:t>
      </w:r>
      <w:r>
        <w:rPr>
          <w:rFonts w:hint="eastAsia"/>
        </w:rPr>
        <w:t>песок</w:t>
      </w:r>
      <w:r>
        <w:t></w:t>
      </w:r>
      <w:r>
        <w:t></w:t>
      </w:r>
      <w:r>
        <w:rPr>
          <w:rFonts w:hint="eastAsia"/>
        </w:rPr>
        <w:t>обладающий</w:t>
      </w:r>
      <w:r>
        <w:t></w:t>
      </w:r>
      <w:r>
        <w:rPr>
          <w:rFonts w:hint="eastAsia"/>
        </w:rPr>
        <w:t>такими</w:t>
      </w:r>
      <w:r>
        <w:t></w:t>
      </w:r>
      <w:r>
        <w:rPr>
          <w:rFonts w:hint="eastAsia"/>
        </w:rPr>
        <w:t>уникальными</w:t>
      </w:r>
      <w:r>
        <w:t></w:t>
      </w:r>
      <w:r>
        <w:rPr>
          <w:rFonts w:hint="eastAsia"/>
        </w:rPr>
        <w:t>свойствами</w:t>
      </w:r>
      <w:r>
        <w:t></w:t>
      </w:r>
      <w:r>
        <w:t></w:t>
      </w:r>
      <w:r>
        <w:rPr>
          <w:rFonts w:hint="eastAsia"/>
        </w:rPr>
        <w:t>как</w:t>
      </w:r>
      <w:r>
        <w:t></w:t>
      </w:r>
      <w:r>
        <w:rPr>
          <w:rFonts w:hint="eastAsia"/>
        </w:rPr>
        <w:t>низкая</w:t>
      </w:r>
      <w:r>
        <w:t></w:t>
      </w:r>
      <w:r>
        <w:rPr>
          <w:rFonts w:hint="eastAsia"/>
        </w:rPr>
        <w:t>средняя</w:t>
      </w:r>
      <w:r>
        <w:t></w:t>
      </w:r>
      <w:r>
        <w:rPr>
          <w:rFonts w:hint="eastAsia"/>
        </w:rPr>
        <w:t>плотность</w:t>
      </w:r>
      <w:r>
        <w:t></w:t>
      </w:r>
      <w:r>
        <w:rPr>
          <w:rFonts w:hint="eastAsia"/>
        </w:rPr>
        <w:t>и</w:t>
      </w:r>
      <w:r>
        <w:t></w:t>
      </w:r>
      <w:r>
        <w:rPr>
          <w:rFonts w:hint="eastAsia"/>
        </w:rPr>
        <w:t>теплопроводность</w:t>
      </w:r>
      <w:r>
        <w:t></w:t>
      </w:r>
      <w:r>
        <w:t></w:t>
      </w:r>
      <w:r>
        <w:rPr>
          <w:rFonts w:hint="eastAsia"/>
        </w:rPr>
        <w:t>экологичность</w:t>
      </w:r>
      <w:r>
        <w:t></w:t>
      </w:r>
      <w:r>
        <w:t></w:t>
      </w:r>
      <w:r>
        <w:rPr>
          <w:rFonts w:hint="eastAsia"/>
        </w:rPr>
        <w:t>в</w:t>
      </w:r>
      <w:r>
        <w:t></w:t>
      </w:r>
      <w:r>
        <w:rPr>
          <w:rFonts w:hint="eastAsia"/>
        </w:rPr>
        <w:t>основном</w:t>
      </w:r>
      <w:r>
        <w:t></w:t>
      </w:r>
      <w:r>
        <w:rPr>
          <w:rFonts w:hint="eastAsia"/>
        </w:rPr>
        <w:t>используется</w:t>
      </w:r>
      <w:r>
        <w:t></w:t>
      </w:r>
      <w:r>
        <w:rPr>
          <w:rFonts w:hint="eastAsia"/>
        </w:rPr>
        <w:t>в</w:t>
      </w:r>
      <w:r>
        <w:t></w:t>
      </w:r>
      <w:r>
        <w:rPr>
          <w:rFonts w:hint="eastAsia"/>
        </w:rPr>
        <w:t>качестве</w:t>
      </w:r>
      <w:r>
        <w:t></w:t>
      </w:r>
      <w:r>
        <w:rPr>
          <w:rFonts w:hint="eastAsia"/>
        </w:rPr>
        <w:t>теплоизоляционной</w:t>
      </w:r>
      <w:r>
        <w:t></w:t>
      </w:r>
      <w:r>
        <w:rPr>
          <w:rFonts w:hint="eastAsia"/>
        </w:rPr>
        <w:t>засыпки</w:t>
      </w:r>
      <w:r>
        <w:t></w:t>
      </w:r>
      <w:r>
        <w:t></w:t>
      </w:r>
      <w:r>
        <w:rPr>
          <w:rFonts w:hint="eastAsia"/>
        </w:rPr>
        <w:t>не</w:t>
      </w:r>
      <w:r>
        <w:t></w:t>
      </w:r>
      <w:r>
        <w:rPr>
          <w:rFonts w:hint="eastAsia"/>
        </w:rPr>
        <w:t>находя</w:t>
      </w:r>
      <w:r>
        <w:t></w:t>
      </w:r>
      <w:r>
        <w:rPr>
          <w:rFonts w:hint="eastAsia"/>
        </w:rPr>
        <w:t>должного</w:t>
      </w:r>
      <w:r>
        <w:t></w:t>
      </w:r>
      <w:r>
        <w:rPr>
          <w:rFonts w:hint="eastAsia"/>
        </w:rPr>
        <w:t>применения</w:t>
      </w:r>
      <w:r>
        <w:t></w:t>
      </w:r>
      <w:r>
        <w:rPr>
          <w:rFonts w:hint="eastAsia"/>
        </w:rPr>
        <w:lastRenderedPageBreak/>
        <w:t>при</w:t>
      </w:r>
      <w:r>
        <w:t></w:t>
      </w:r>
      <w:r>
        <w:rPr>
          <w:rFonts w:hint="eastAsia"/>
        </w:rPr>
        <w:t>производстве</w:t>
      </w:r>
      <w:r>
        <w:t></w:t>
      </w:r>
      <w:r>
        <w:rPr>
          <w:rFonts w:hint="eastAsia"/>
        </w:rPr>
        <w:t>формованных</w:t>
      </w:r>
      <w:r>
        <w:t></w:t>
      </w:r>
      <w:r>
        <w:rPr>
          <w:rFonts w:hint="eastAsia"/>
        </w:rPr>
        <w:t>теплоизоляционных</w:t>
      </w:r>
      <w:r>
        <w:t></w:t>
      </w:r>
      <w:r>
        <w:rPr>
          <w:rFonts w:hint="eastAsia"/>
        </w:rPr>
        <w:t>изделий</w:t>
      </w:r>
      <w:r>
        <w:t></w:t>
      </w:r>
      <w:r>
        <w:t></w:t>
      </w:r>
      <w:r>
        <w:rPr>
          <w:rFonts w:hint="eastAsia"/>
        </w:rPr>
        <w:t>в</w:t>
      </w:r>
      <w:r>
        <w:t></w:t>
      </w:r>
      <w:r>
        <w:rPr>
          <w:rFonts w:hint="eastAsia"/>
        </w:rPr>
        <w:t>том</w:t>
      </w:r>
      <w:r>
        <w:t></w:t>
      </w:r>
      <w:r>
        <w:rPr>
          <w:rFonts w:hint="eastAsia"/>
        </w:rPr>
        <w:t>числе</w:t>
      </w:r>
      <w:r>
        <w:t></w:t>
      </w:r>
      <w:r>
        <w:rPr>
          <w:rFonts w:hint="eastAsia"/>
        </w:rPr>
        <w:t>и</w:t>
      </w:r>
      <w:r>
        <w:t></w:t>
      </w:r>
      <w:r>
        <w:rPr>
          <w:rFonts w:hint="eastAsia"/>
        </w:rPr>
        <w:t>с</w:t>
      </w:r>
      <w:r>
        <w:t></w:t>
      </w:r>
      <w:r>
        <w:rPr>
          <w:rFonts w:hint="eastAsia"/>
        </w:rPr>
        <w:t>применением</w:t>
      </w:r>
      <w:r>
        <w:t></w:t>
      </w:r>
      <w:r>
        <w:rPr>
          <w:rFonts w:hint="eastAsia"/>
        </w:rPr>
        <w:t>отходов</w:t>
      </w:r>
      <w:r>
        <w:t></w:t>
      </w:r>
      <w:r>
        <w:rPr>
          <w:rFonts w:hint="eastAsia"/>
        </w:rPr>
        <w:t>его</w:t>
      </w:r>
      <w:r>
        <w:t></w:t>
      </w:r>
      <w:r>
        <w:rPr>
          <w:rFonts w:hint="eastAsia"/>
        </w:rPr>
        <w:t>производства</w:t>
      </w:r>
      <w:r>
        <w:t></w:t>
      </w:r>
      <w:r>
        <w:t></w:t>
      </w:r>
      <w:r>
        <w:rPr>
          <w:rFonts w:hint="eastAsia"/>
        </w:rPr>
        <w:t>Разработка</w:t>
      </w:r>
      <w:r>
        <w:t></w:t>
      </w:r>
      <w:r>
        <w:rPr>
          <w:rFonts w:hint="eastAsia"/>
        </w:rPr>
        <w:t>новых</w:t>
      </w:r>
      <w:r>
        <w:t></w:t>
      </w:r>
      <w:r>
        <w:rPr>
          <w:rFonts w:hint="eastAsia"/>
        </w:rPr>
        <w:t>эффективных</w:t>
      </w:r>
      <w:r>
        <w:t></w:t>
      </w:r>
      <w:r>
        <w:rPr>
          <w:rFonts w:hint="eastAsia"/>
        </w:rPr>
        <w:t>формованных</w:t>
      </w:r>
      <w:r>
        <w:t></w:t>
      </w:r>
      <w:r>
        <w:rPr>
          <w:rFonts w:hint="eastAsia"/>
        </w:rPr>
        <w:t>теплоизоляционных</w:t>
      </w:r>
      <w:r>
        <w:t></w:t>
      </w:r>
      <w:r>
        <w:rPr>
          <w:rFonts w:hint="eastAsia"/>
        </w:rPr>
        <w:t>материалов</w:t>
      </w:r>
      <w:r>
        <w:t></w:t>
      </w:r>
      <w:r>
        <w:rPr>
          <w:rFonts w:hint="eastAsia"/>
        </w:rPr>
        <w:t>возможна</w:t>
      </w:r>
      <w:r>
        <w:t></w:t>
      </w:r>
      <w:r>
        <w:rPr>
          <w:rFonts w:hint="eastAsia"/>
        </w:rPr>
        <w:t>с</w:t>
      </w:r>
      <w:r>
        <w:t></w:t>
      </w:r>
      <w:r>
        <w:rPr>
          <w:rFonts w:hint="eastAsia"/>
        </w:rPr>
        <w:t>применением</w:t>
      </w:r>
      <w:r>
        <w:t></w:t>
      </w:r>
      <w:r>
        <w:rPr>
          <w:rFonts w:hint="eastAsia"/>
        </w:rPr>
        <w:t>гидрофобизированного</w:t>
      </w:r>
      <w:r>
        <w:t></w:t>
      </w:r>
      <w:r>
        <w:rPr>
          <w:rFonts w:hint="eastAsia"/>
        </w:rPr>
        <w:t>полидисперсного</w:t>
      </w:r>
      <w:r>
        <w:t></w:t>
      </w:r>
      <w:r>
        <w:rPr>
          <w:rFonts w:hint="eastAsia"/>
        </w:rPr>
        <w:t>заполнителя</w:t>
      </w:r>
      <w:r>
        <w:t></w:t>
      </w:r>
      <w:r>
        <w:rPr>
          <w:rFonts w:hint="eastAsia"/>
        </w:rPr>
        <w:t>на</w:t>
      </w:r>
      <w:r>
        <w:t></w:t>
      </w:r>
      <w:r>
        <w:rPr>
          <w:rFonts w:hint="eastAsia"/>
        </w:rPr>
        <w:t>основе</w:t>
      </w:r>
      <w:r>
        <w:t></w:t>
      </w:r>
      <w:r>
        <w:rPr>
          <w:rFonts w:hint="eastAsia"/>
        </w:rPr>
        <w:t>вспученного</w:t>
      </w:r>
      <w:r>
        <w:t></w:t>
      </w:r>
      <w:r>
        <w:rPr>
          <w:rFonts w:hint="eastAsia"/>
        </w:rPr>
        <w:t>перлитового</w:t>
      </w:r>
      <w:r>
        <w:t></w:t>
      </w:r>
      <w:r>
        <w:rPr>
          <w:rFonts w:hint="eastAsia"/>
        </w:rPr>
        <w:t>песка</w:t>
      </w:r>
      <w:r>
        <w:t></w:t>
      </w:r>
      <w:r>
        <w:rPr>
          <w:rFonts w:hint="eastAsia"/>
        </w:rPr>
        <w:t>и</w:t>
      </w:r>
      <w:r>
        <w:t></w:t>
      </w:r>
      <w:r>
        <w:rPr>
          <w:rFonts w:hint="eastAsia"/>
        </w:rPr>
        <w:t>отходов</w:t>
      </w:r>
      <w:r>
        <w:t></w:t>
      </w:r>
      <w:r>
        <w:rPr>
          <w:rFonts w:hint="eastAsia"/>
        </w:rPr>
        <w:t>его</w:t>
      </w:r>
      <w:r>
        <w:t></w:t>
      </w:r>
      <w:r>
        <w:rPr>
          <w:rFonts w:hint="eastAsia"/>
        </w:rPr>
        <w:t>производства</w:t>
      </w:r>
      <w:r>
        <w:t></w:t>
      </w:r>
    </w:p>
    <w:p w:rsidR="00705168" w:rsidRDefault="00705168" w:rsidP="00705168">
      <w:r>
        <w:t></w:t>
      </w:r>
      <w:r>
        <w:t></w:t>
      </w:r>
      <w:r>
        <w:tab/>
      </w:r>
      <w:r>
        <w:t></w:t>
      </w:r>
      <w:r>
        <w:rPr>
          <w:rFonts w:hint="eastAsia"/>
        </w:rPr>
        <w:t>В</w:t>
      </w:r>
      <w:r>
        <w:t></w:t>
      </w:r>
      <w:r>
        <w:rPr>
          <w:rFonts w:hint="eastAsia"/>
        </w:rPr>
        <w:t>исследованиях</w:t>
      </w:r>
      <w:r>
        <w:t></w:t>
      </w:r>
      <w:r>
        <w:rPr>
          <w:rFonts w:hint="eastAsia"/>
        </w:rPr>
        <w:t>применялись</w:t>
      </w:r>
      <w:r>
        <w:t></w:t>
      </w:r>
      <w:r>
        <w:rPr>
          <w:rFonts w:hint="eastAsia"/>
        </w:rPr>
        <w:t>современные</w:t>
      </w:r>
      <w:r>
        <w:t></w:t>
      </w:r>
      <w:r>
        <w:rPr>
          <w:rFonts w:hint="eastAsia"/>
        </w:rPr>
        <w:t>методы</w:t>
      </w:r>
      <w:r>
        <w:t></w:t>
      </w:r>
      <w:r>
        <w:t></w:t>
      </w:r>
      <w:r>
        <w:rPr>
          <w:rFonts w:hint="eastAsia"/>
        </w:rPr>
        <w:t>обеспечивающие</w:t>
      </w:r>
      <w:r>
        <w:t></w:t>
      </w:r>
      <w:r>
        <w:rPr>
          <w:rFonts w:hint="eastAsia"/>
        </w:rPr>
        <w:t>достоверность</w:t>
      </w:r>
      <w:r>
        <w:t></w:t>
      </w:r>
      <w:r>
        <w:rPr>
          <w:rFonts w:hint="eastAsia"/>
        </w:rPr>
        <w:t>полученных</w:t>
      </w:r>
      <w:r>
        <w:t></w:t>
      </w:r>
      <w:r>
        <w:rPr>
          <w:rFonts w:hint="eastAsia"/>
        </w:rPr>
        <w:t>результатов</w:t>
      </w:r>
      <w:r>
        <w:t></w:t>
      </w:r>
      <w:r>
        <w:t></w:t>
      </w:r>
      <w:r>
        <w:rPr>
          <w:rFonts w:hint="eastAsia"/>
        </w:rPr>
        <w:t>Для</w:t>
      </w:r>
      <w:r>
        <w:t></w:t>
      </w:r>
      <w:r>
        <w:rPr>
          <w:rFonts w:hint="eastAsia"/>
        </w:rPr>
        <w:t>изучения</w:t>
      </w:r>
      <w:r>
        <w:t></w:t>
      </w:r>
      <w:r>
        <w:rPr>
          <w:rFonts w:hint="eastAsia"/>
        </w:rPr>
        <w:t>состава</w:t>
      </w:r>
      <w:r>
        <w:t></w:t>
      </w:r>
      <w:r>
        <w:rPr>
          <w:rFonts w:hint="eastAsia"/>
        </w:rPr>
        <w:t>и</w:t>
      </w:r>
      <w:r>
        <w:t></w:t>
      </w:r>
      <w:r>
        <w:rPr>
          <w:rFonts w:hint="eastAsia"/>
        </w:rPr>
        <w:t>структуры</w:t>
      </w:r>
      <w:r>
        <w:t></w:t>
      </w:r>
      <w:r>
        <w:rPr>
          <w:rFonts w:hint="eastAsia"/>
        </w:rPr>
        <w:t>сырьевых</w:t>
      </w:r>
      <w:r>
        <w:t></w:t>
      </w:r>
      <w:r>
        <w:rPr>
          <w:rFonts w:hint="eastAsia"/>
        </w:rPr>
        <w:t>компонентов</w:t>
      </w:r>
      <w:r>
        <w:t></w:t>
      </w:r>
      <w:r>
        <w:rPr>
          <w:rFonts w:hint="eastAsia"/>
        </w:rPr>
        <w:t>и</w:t>
      </w:r>
      <w:r>
        <w:t></w:t>
      </w:r>
      <w:r>
        <w:rPr>
          <w:rFonts w:hint="eastAsia"/>
        </w:rPr>
        <w:t>анализа</w:t>
      </w:r>
      <w:r>
        <w:t></w:t>
      </w:r>
      <w:r>
        <w:rPr>
          <w:rFonts w:hint="eastAsia"/>
        </w:rPr>
        <w:t>свойств</w:t>
      </w:r>
      <w:r>
        <w:t></w:t>
      </w:r>
      <w:r>
        <w:rPr>
          <w:rFonts w:hint="eastAsia"/>
        </w:rPr>
        <w:t>полученных</w:t>
      </w:r>
      <w:r>
        <w:t></w:t>
      </w:r>
      <w:r>
        <w:rPr>
          <w:rFonts w:hint="eastAsia"/>
        </w:rPr>
        <w:t>теплоизоляционных</w:t>
      </w:r>
      <w:r>
        <w:t></w:t>
      </w:r>
      <w:r>
        <w:rPr>
          <w:rFonts w:hint="eastAsia"/>
        </w:rPr>
        <w:t>материалов</w:t>
      </w:r>
      <w:r>
        <w:t></w:t>
      </w:r>
      <w:r>
        <w:t></w:t>
      </w:r>
      <w:r>
        <w:rPr>
          <w:rFonts w:hint="eastAsia"/>
        </w:rPr>
        <w:t>полученных</w:t>
      </w:r>
      <w:r>
        <w:t></w:t>
      </w:r>
      <w:r>
        <w:rPr>
          <w:rFonts w:hint="eastAsia"/>
        </w:rPr>
        <w:t>на</w:t>
      </w:r>
      <w:r>
        <w:t></w:t>
      </w:r>
      <w:r>
        <w:rPr>
          <w:rFonts w:hint="eastAsia"/>
        </w:rPr>
        <w:t>их</w:t>
      </w:r>
      <w:r>
        <w:t></w:t>
      </w:r>
      <w:r>
        <w:rPr>
          <w:rFonts w:hint="eastAsia"/>
        </w:rPr>
        <w:t>основе</w:t>
      </w:r>
      <w:r>
        <w:t></w:t>
      </w:r>
      <w:r>
        <w:t></w:t>
      </w:r>
      <w:r>
        <w:rPr>
          <w:rFonts w:hint="eastAsia"/>
        </w:rPr>
        <w:t>использовались</w:t>
      </w:r>
      <w:r>
        <w:t></w:t>
      </w:r>
      <w:r>
        <w:rPr>
          <w:rFonts w:hint="eastAsia"/>
        </w:rPr>
        <w:t>как</w:t>
      </w:r>
      <w:r>
        <w:t></w:t>
      </w:r>
      <w:r>
        <w:rPr>
          <w:rFonts w:hint="eastAsia"/>
        </w:rPr>
        <w:t>высокоточные</w:t>
      </w:r>
      <w:r>
        <w:t></w:t>
      </w:r>
      <w:r>
        <w:rPr>
          <w:rFonts w:hint="eastAsia"/>
        </w:rPr>
        <w:t>инструментальные</w:t>
      </w:r>
      <w:r>
        <w:t></w:t>
      </w:r>
      <w:r>
        <w:rPr>
          <w:rFonts w:hint="eastAsia"/>
        </w:rPr>
        <w:t>методы</w:t>
      </w:r>
      <w:r>
        <w:t></w:t>
      </w:r>
      <w:r>
        <w:rPr>
          <w:rFonts w:hint="eastAsia"/>
        </w:rPr>
        <w:t>исследований</w:t>
      </w:r>
      <w:r>
        <w:t></w:t>
      </w:r>
      <w:r>
        <w:t></w:t>
      </w:r>
      <w:r>
        <w:t></w:t>
      </w:r>
      <w:r>
        <w:rPr>
          <w:rFonts w:hint="eastAsia"/>
        </w:rPr>
        <w:t>РФА</w:t>
      </w:r>
      <w:r>
        <w:t></w:t>
      </w:r>
      <w:r>
        <w:t></w:t>
      </w:r>
      <w:r>
        <w:rPr>
          <w:rFonts w:hint="eastAsia"/>
        </w:rPr>
        <w:t>модифицированная</w:t>
      </w:r>
      <w:r>
        <w:t></w:t>
      </w:r>
      <w:r>
        <w:t></w:t>
      </w:r>
      <w:r>
        <w:rPr>
          <w:rFonts w:hint="eastAsia"/>
        </w:rPr>
        <w:t>внутристандартная</w:t>
      </w:r>
      <w:r>
        <w:t></w:t>
      </w:r>
      <w:r>
        <w:t></w:t>
      </w:r>
      <w:r>
        <w:rPr>
          <w:rFonts w:hint="eastAsia"/>
        </w:rPr>
        <w:t>методика</w:t>
      </w:r>
      <w:r>
        <w:t></w:t>
      </w:r>
      <w:r>
        <w:rPr>
          <w:rFonts w:hint="eastAsia"/>
        </w:rPr>
        <w:t>РФА</w:t>
      </w:r>
      <w:r>
        <w:t></w:t>
      </w:r>
      <w:r>
        <w:rPr>
          <w:rFonts w:hint="eastAsia"/>
        </w:rPr>
        <w:t>на</w:t>
      </w:r>
      <w:r>
        <w:t></w:t>
      </w:r>
      <w:r>
        <w:rPr>
          <w:rFonts w:hint="eastAsia"/>
        </w:rPr>
        <w:t>основе</w:t>
      </w:r>
      <w:r>
        <w:t></w:t>
      </w:r>
      <w:r>
        <w:rPr>
          <w:rFonts w:hint="eastAsia"/>
        </w:rPr>
        <w:t>ритвельдовских</w:t>
      </w:r>
      <w:r>
        <w:t></w:t>
      </w:r>
      <w:r>
        <w:t></w:t>
      </w:r>
      <w:r>
        <w:rPr>
          <w:rFonts w:hint="eastAsia"/>
        </w:rPr>
        <w:t>полнопрофильных</w:t>
      </w:r>
      <w:r>
        <w:t></w:t>
      </w:r>
      <w:r>
        <w:t></w:t>
      </w:r>
      <w:r>
        <w:rPr>
          <w:rFonts w:hint="eastAsia"/>
        </w:rPr>
        <w:t>расчетных</w:t>
      </w:r>
      <w:r>
        <w:t></w:t>
      </w:r>
      <w:r>
        <w:rPr>
          <w:rFonts w:hint="eastAsia"/>
        </w:rPr>
        <w:t>процедур</w:t>
      </w:r>
      <w:r>
        <w:t></w:t>
      </w:r>
      <w:r>
        <w:t></w:t>
      </w:r>
      <w:r>
        <w:rPr>
          <w:rFonts w:hint="eastAsia"/>
        </w:rPr>
        <w:t>рентгеноспектральный</w:t>
      </w:r>
      <w:r>
        <w:t></w:t>
      </w:r>
      <w:r>
        <w:rPr>
          <w:rFonts w:hint="eastAsia"/>
        </w:rPr>
        <w:t>микрозондовый</w:t>
      </w:r>
      <w:r>
        <w:t></w:t>
      </w:r>
      <w:r>
        <w:rPr>
          <w:rFonts w:hint="eastAsia"/>
        </w:rPr>
        <w:t>анализ</w:t>
      </w:r>
      <w:r>
        <w:t></w:t>
      </w:r>
      <w:r>
        <w:t></w:t>
      </w:r>
      <w:r>
        <w:rPr>
          <w:rFonts w:hint="eastAsia"/>
        </w:rPr>
        <w:t>РЭМ</w:t>
      </w:r>
      <w:r>
        <w:t></w:t>
      </w:r>
      <w:r>
        <w:t></w:t>
      </w:r>
      <w:r>
        <w:rPr>
          <w:rFonts w:hint="eastAsia"/>
        </w:rPr>
        <w:t>ИК</w:t>
      </w:r>
      <w:r>
        <w:t></w:t>
      </w:r>
      <w:r>
        <w:rPr>
          <w:rFonts w:hint="eastAsia"/>
        </w:rPr>
        <w:t>спектроскопия</w:t>
      </w:r>
      <w:r>
        <w:t></w:t>
      </w:r>
      <w:r>
        <w:t></w:t>
      </w:r>
      <w:r>
        <w:rPr>
          <w:rFonts w:hint="eastAsia"/>
        </w:rPr>
        <w:t>так</w:t>
      </w:r>
      <w:r>
        <w:t></w:t>
      </w:r>
      <w:r>
        <w:rPr>
          <w:rFonts w:hint="eastAsia"/>
        </w:rPr>
        <w:t>и</w:t>
      </w:r>
      <w:r>
        <w:t></w:t>
      </w:r>
      <w:r>
        <w:rPr>
          <w:rFonts w:hint="eastAsia"/>
        </w:rPr>
        <w:t>стандартные</w:t>
      </w:r>
      <w:r>
        <w:t></w:t>
      </w:r>
      <w:r>
        <w:rPr>
          <w:rFonts w:hint="eastAsia"/>
        </w:rPr>
        <w:t>методики</w:t>
      </w:r>
      <w:r>
        <w:t></w:t>
      </w:r>
      <w:r>
        <w:rPr>
          <w:rFonts w:hint="eastAsia"/>
        </w:rPr>
        <w:t>определения</w:t>
      </w:r>
      <w:r>
        <w:t></w:t>
      </w:r>
      <w:r>
        <w:rPr>
          <w:rFonts w:hint="eastAsia"/>
        </w:rPr>
        <w:t>свойств</w:t>
      </w:r>
      <w:r>
        <w:t></w:t>
      </w:r>
      <w:r>
        <w:rPr>
          <w:rFonts w:hint="eastAsia"/>
        </w:rPr>
        <w:t>сырья</w:t>
      </w:r>
      <w:r>
        <w:t></w:t>
      </w:r>
      <w:r>
        <w:rPr>
          <w:rFonts w:hint="eastAsia"/>
        </w:rPr>
        <w:t>и</w:t>
      </w:r>
      <w:r>
        <w:t></w:t>
      </w:r>
      <w:r>
        <w:rPr>
          <w:rFonts w:hint="eastAsia"/>
        </w:rPr>
        <w:t>смесей</w:t>
      </w:r>
      <w:r>
        <w:t></w:t>
      </w:r>
    </w:p>
    <w:p w:rsidR="00705168" w:rsidRDefault="00705168" w:rsidP="00705168">
      <w:r>
        <w:t></w:t>
      </w:r>
      <w:r>
        <w:t></w:t>
      </w:r>
      <w:r>
        <w:tab/>
      </w:r>
      <w:r>
        <w:rPr>
          <w:rFonts w:hint="eastAsia"/>
        </w:rPr>
        <w:t>Для</w:t>
      </w:r>
      <w:r>
        <w:t></w:t>
      </w:r>
      <w:r>
        <w:rPr>
          <w:rFonts w:hint="eastAsia"/>
        </w:rPr>
        <w:t>получения</w:t>
      </w:r>
      <w:r>
        <w:t></w:t>
      </w:r>
      <w:r>
        <w:rPr>
          <w:rFonts w:hint="eastAsia"/>
        </w:rPr>
        <w:t>теплоизоляционных</w:t>
      </w:r>
      <w:r>
        <w:t></w:t>
      </w:r>
      <w:r>
        <w:rPr>
          <w:rFonts w:hint="eastAsia"/>
        </w:rPr>
        <w:t>изделий</w:t>
      </w:r>
      <w:r>
        <w:t></w:t>
      </w:r>
      <w:r>
        <w:rPr>
          <w:rFonts w:hint="eastAsia"/>
        </w:rPr>
        <w:t>с</w:t>
      </w:r>
      <w:r>
        <w:t></w:t>
      </w:r>
      <w:r>
        <w:rPr>
          <w:rFonts w:hint="eastAsia"/>
        </w:rPr>
        <w:t>использованием</w:t>
      </w:r>
      <w:r>
        <w:t></w:t>
      </w:r>
      <w:r>
        <w:rPr>
          <w:rFonts w:hint="eastAsia"/>
        </w:rPr>
        <w:t>вспученного</w:t>
      </w:r>
      <w:r>
        <w:t></w:t>
      </w:r>
      <w:r>
        <w:rPr>
          <w:rFonts w:hint="eastAsia"/>
        </w:rPr>
        <w:t>перлитового</w:t>
      </w:r>
      <w:r>
        <w:t></w:t>
      </w:r>
      <w:r>
        <w:rPr>
          <w:rFonts w:hint="eastAsia"/>
        </w:rPr>
        <w:t>песка</w:t>
      </w:r>
      <w:r>
        <w:t></w:t>
      </w:r>
      <w:r>
        <w:rPr>
          <w:rFonts w:hint="eastAsia"/>
        </w:rPr>
        <w:t>применяли</w:t>
      </w:r>
      <w:r>
        <w:t></w:t>
      </w:r>
      <w:r>
        <w:rPr>
          <w:rFonts w:hint="eastAsia"/>
        </w:rPr>
        <w:t>традиционные</w:t>
      </w:r>
      <w:r>
        <w:t></w:t>
      </w:r>
      <w:r>
        <w:rPr>
          <w:rFonts w:hint="eastAsia"/>
        </w:rPr>
        <w:t>материалы</w:t>
      </w:r>
      <w:r>
        <w:t></w:t>
      </w:r>
      <w:r>
        <w:t></w:t>
      </w:r>
      <w:r>
        <w:rPr>
          <w:rFonts w:hint="eastAsia"/>
        </w:rPr>
        <w:t>имеющие</w:t>
      </w:r>
      <w:r>
        <w:t></w:t>
      </w:r>
      <w:r>
        <w:rPr>
          <w:rFonts w:hint="eastAsia"/>
        </w:rPr>
        <w:t>широкое</w:t>
      </w:r>
      <w:r>
        <w:t></w:t>
      </w:r>
      <w:r>
        <w:rPr>
          <w:rFonts w:hint="eastAsia"/>
        </w:rPr>
        <w:t>распространение</w:t>
      </w:r>
      <w:r>
        <w:t></w:t>
      </w:r>
      <w:r>
        <w:rPr>
          <w:rFonts w:hint="eastAsia"/>
        </w:rPr>
        <w:t>в</w:t>
      </w:r>
      <w:r>
        <w:t></w:t>
      </w:r>
      <w:r>
        <w:rPr>
          <w:rFonts w:hint="eastAsia"/>
        </w:rPr>
        <w:t>промышленности</w:t>
      </w:r>
      <w:r>
        <w:t></w:t>
      </w:r>
      <w:r>
        <w:rPr>
          <w:rFonts w:hint="eastAsia"/>
        </w:rPr>
        <w:t>строительных</w:t>
      </w:r>
      <w:r>
        <w:t></w:t>
      </w:r>
      <w:r>
        <w:rPr>
          <w:rFonts w:hint="eastAsia"/>
        </w:rPr>
        <w:t>материалов</w:t>
      </w:r>
      <w:r>
        <w:t></w:t>
      </w:r>
      <w:r>
        <w:t></w:t>
      </w:r>
      <w:r>
        <w:rPr>
          <w:rFonts w:hint="eastAsia"/>
        </w:rPr>
        <w:t>соответствующие</w:t>
      </w:r>
      <w:r>
        <w:t></w:t>
      </w:r>
      <w:r>
        <w:rPr>
          <w:rFonts w:hint="eastAsia"/>
        </w:rPr>
        <w:t>требованиям</w:t>
      </w:r>
      <w:r>
        <w:t></w:t>
      </w:r>
      <w:r>
        <w:rPr>
          <w:rFonts w:hint="eastAsia"/>
        </w:rPr>
        <w:t>нормативной</w:t>
      </w:r>
      <w:r>
        <w:t></w:t>
      </w:r>
      <w:r>
        <w:rPr>
          <w:rFonts w:hint="eastAsia"/>
        </w:rPr>
        <w:t>документации</w:t>
      </w:r>
      <w:r>
        <w:t></w:t>
      </w:r>
      <w:r>
        <w:t></w:t>
      </w:r>
      <w:r>
        <w:rPr>
          <w:rFonts w:hint="eastAsia"/>
        </w:rPr>
        <w:t>вспученный</w:t>
      </w:r>
      <w:r>
        <w:t></w:t>
      </w:r>
      <w:r>
        <w:rPr>
          <w:rFonts w:hint="eastAsia"/>
        </w:rPr>
        <w:t>перлитовый</w:t>
      </w:r>
      <w:r>
        <w:t></w:t>
      </w:r>
      <w:r>
        <w:rPr>
          <w:rFonts w:hint="eastAsia"/>
        </w:rPr>
        <w:t>песок</w:t>
      </w:r>
      <w:r>
        <w:t></w:t>
      </w:r>
      <w:r>
        <w:rPr>
          <w:rFonts w:hint="eastAsia"/>
        </w:rPr>
        <w:t>и</w:t>
      </w:r>
      <w:r>
        <w:t></w:t>
      </w:r>
      <w:r>
        <w:rPr>
          <w:rFonts w:hint="eastAsia"/>
        </w:rPr>
        <w:t>перлитовую</w:t>
      </w:r>
      <w:r>
        <w:t></w:t>
      </w:r>
      <w:r>
        <w:rPr>
          <w:rFonts w:hint="eastAsia"/>
        </w:rPr>
        <w:t>пыль</w:t>
      </w:r>
      <w:r>
        <w:t></w:t>
      </w:r>
      <w:r>
        <w:t></w:t>
      </w:r>
      <w:r>
        <w:rPr>
          <w:rFonts w:hint="eastAsia"/>
        </w:rPr>
        <w:t>стекло</w:t>
      </w:r>
      <w:r>
        <w:t></w:t>
      </w:r>
      <w:r>
        <w:rPr>
          <w:rFonts w:hint="eastAsia"/>
        </w:rPr>
        <w:t>натриевое</w:t>
      </w:r>
      <w:r>
        <w:t></w:t>
      </w:r>
      <w:r>
        <w:rPr>
          <w:rFonts w:hint="eastAsia"/>
        </w:rPr>
        <w:t>жидкое</w:t>
      </w:r>
      <w:r>
        <w:t></w:t>
      </w:r>
      <w:r>
        <w:t></w:t>
      </w:r>
      <w:r>
        <w:rPr>
          <w:rFonts w:hint="eastAsia"/>
        </w:rPr>
        <w:t>битум</w:t>
      </w:r>
      <w:r>
        <w:t></w:t>
      </w:r>
      <w:r>
        <w:rPr>
          <w:rFonts w:hint="eastAsia"/>
        </w:rPr>
        <w:t>нефтяной</w:t>
      </w:r>
      <w:r>
        <w:t></w:t>
      </w:r>
      <w:r>
        <w:rPr>
          <w:rFonts w:hint="eastAsia"/>
        </w:rPr>
        <w:t>строительный</w:t>
      </w:r>
      <w:r>
        <w:t></w:t>
      </w:r>
      <w:r>
        <w:rPr>
          <w:rFonts w:hint="eastAsia"/>
        </w:rPr>
        <w:t>марки</w:t>
      </w:r>
      <w:r>
        <w:t></w:t>
      </w:r>
      <w:r>
        <w:rPr>
          <w:rFonts w:hint="eastAsia"/>
        </w:rPr>
        <w:t>БН</w:t>
      </w:r>
      <w:r>
        <w:t></w:t>
      </w:r>
      <w:r>
        <w:t></w:t>
      </w:r>
      <w:r>
        <w:t></w:t>
      </w:r>
      <w:r>
        <w:t></w:t>
      </w:r>
      <w:r>
        <w:t></w:t>
      </w:r>
      <w:r>
        <w:t></w:t>
      </w:r>
      <w:r>
        <w:t></w:t>
      </w:r>
      <w:r>
        <w:t></w:t>
      </w:r>
      <w:r>
        <w:rPr>
          <w:rFonts w:hint="eastAsia"/>
        </w:rPr>
        <w:t>воду</w:t>
      </w:r>
      <w:r>
        <w:t></w:t>
      </w:r>
      <w:r>
        <w:t></w:t>
      </w:r>
      <w:r>
        <w:rPr>
          <w:rFonts w:hint="eastAsia"/>
        </w:rPr>
        <w:t>гидрофобизирующие</w:t>
      </w:r>
      <w:r>
        <w:t></w:t>
      </w:r>
      <w:r>
        <w:rPr>
          <w:rFonts w:hint="eastAsia"/>
        </w:rPr>
        <w:t>добавки</w:t>
      </w:r>
      <w:r>
        <w:t></w:t>
      </w:r>
      <w:r>
        <w:t></w:t>
      </w:r>
      <w:r>
        <w:rPr>
          <w:rFonts w:hint="eastAsia"/>
        </w:rPr>
        <w:t>Типром</w:t>
      </w:r>
      <w:r>
        <w:t></w:t>
      </w:r>
      <w:r>
        <w:rPr>
          <w:rFonts w:hint="eastAsia"/>
        </w:rPr>
        <w:t>Д</w:t>
      </w:r>
      <w:r>
        <w:t></w:t>
      </w:r>
      <w:r>
        <w:t></w:t>
      </w:r>
      <w:r>
        <w:rPr>
          <w:rFonts w:hint="eastAsia"/>
        </w:rPr>
        <w:t>и</w:t>
      </w:r>
      <w:r>
        <w:t></w:t>
      </w:r>
      <w:r>
        <w:t></w:t>
      </w:r>
      <w:r>
        <w:rPr>
          <w:rFonts w:hint="eastAsia"/>
        </w:rPr>
        <w:t>Типром</w:t>
      </w:r>
      <w:r>
        <w:t></w:t>
      </w:r>
      <w:r>
        <w:rPr>
          <w:rFonts w:hint="eastAsia"/>
        </w:rPr>
        <w:t>К</w:t>
      </w:r>
      <w:r>
        <w:t></w:t>
      </w:r>
      <w:r>
        <w:rPr>
          <w:rFonts w:hint="eastAsia"/>
        </w:rPr>
        <w:t>Люкс</w:t>
      </w:r>
      <w:r>
        <w:t></w:t>
      </w:r>
      <w:r>
        <w:t></w:t>
      </w:r>
      <w:r>
        <w:rPr>
          <w:rFonts w:hint="eastAsia"/>
        </w:rPr>
        <w:t>и</w:t>
      </w:r>
      <w:r>
        <w:t></w:t>
      </w:r>
      <w:r>
        <w:rPr>
          <w:rFonts w:hint="eastAsia"/>
        </w:rPr>
        <w:t>адгезионную</w:t>
      </w:r>
      <w:r>
        <w:t></w:t>
      </w:r>
      <w:r>
        <w:rPr>
          <w:rFonts w:hint="eastAsia"/>
        </w:rPr>
        <w:t>добавку</w:t>
      </w:r>
      <w:r>
        <w:t></w:t>
      </w:r>
      <w:r>
        <w:t></w:t>
      </w:r>
      <w:r>
        <w:rPr>
          <w:rFonts w:hint="eastAsia"/>
        </w:rPr>
        <w:t>Препарат</w:t>
      </w:r>
      <w:r>
        <w:t></w:t>
      </w:r>
      <w:r>
        <w:rPr>
          <w:rFonts w:hint="eastAsia"/>
        </w:rPr>
        <w:t>ДАД</w:t>
      </w:r>
      <w:r>
        <w:t></w:t>
      </w:r>
      <w:r>
        <w:t></w:t>
      </w:r>
      <w:r>
        <w:t></w:t>
      </w:r>
      <w:r>
        <w:t></w:t>
      </w:r>
    </w:p>
    <w:p w:rsidR="00705168" w:rsidRDefault="00705168" w:rsidP="00705168">
      <w:r>
        <w:t></w:t>
      </w:r>
      <w:r>
        <w:t></w:t>
      </w:r>
      <w:r>
        <w:tab/>
      </w:r>
      <w:r>
        <w:rPr>
          <w:rFonts w:hint="eastAsia"/>
        </w:rPr>
        <w:t>Предложены</w:t>
      </w:r>
      <w:r>
        <w:t></w:t>
      </w:r>
      <w:r>
        <w:rPr>
          <w:rFonts w:hint="eastAsia"/>
        </w:rPr>
        <w:t>мероприятия</w:t>
      </w:r>
      <w:r>
        <w:t></w:t>
      </w:r>
      <w:r>
        <w:rPr>
          <w:rFonts w:hint="eastAsia"/>
        </w:rPr>
        <w:t>для</w:t>
      </w:r>
      <w:r>
        <w:t></w:t>
      </w:r>
      <w:r>
        <w:rPr>
          <w:rFonts w:hint="eastAsia"/>
        </w:rPr>
        <w:t>получения</w:t>
      </w:r>
      <w:r>
        <w:t></w:t>
      </w:r>
      <w:r>
        <w:rPr>
          <w:rFonts w:hint="eastAsia"/>
        </w:rPr>
        <w:t>эффективных</w:t>
      </w:r>
      <w:r>
        <w:t></w:t>
      </w:r>
      <w:r>
        <w:rPr>
          <w:rFonts w:hint="eastAsia"/>
        </w:rPr>
        <w:t>формованных</w:t>
      </w:r>
      <w:r>
        <w:t></w:t>
      </w:r>
      <w:r>
        <w:rPr>
          <w:rFonts w:hint="eastAsia"/>
        </w:rPr>
        <w:t>теплоизоляционных</w:t>
      </w:r>
      <w:r>
        <w:t></w:t>
      </w:r>
      <w:r>
        <w:rPr>
          <w:rFonts w:hint="eastAsia"/>
        </w:rPr>
        <w:t>материалов</w:t>
      </w:r>
      <w:r>
        <w:t></w:t>
      </w:r>
      <w:r>
        <w:rPr>
          <w:rFonts w:hint="eastAsia"/>
        </w:rPr>
        <w:t>с</w:t>
      </w:r>
      <w:r>
        <w:t></w:t>
      </w:r>
      <w:r>
        <w:rPr>
          <w:rFonts w:hint="eastAsia"/>
        </w:rPr>
        <w:t>учетом</w:t>
      </w:r>
      <w:r>
        <w:t></w:t>
      </w:r>
      <w:r>
        <w:rPr>
          <w:rFonts w:hint="eastAsia"/>
        </w:rPr>
        <w:t>использования</w:t>
      </w:r>
      <w:r>
        <w:t></w:t>
      </w:r>
      <w:r>
        <w:rPr>
          <w:rFonts w:hint="eastAsia"/>
        </w:rPr>
        <w:t>полидисперсного</w:t>
      </w:r>
      <w:r>
        <w:t></w:t>
      </w:r>
      <w:r>
        <w:rPr>
          <w:rFonts w:hint="eastAsia"/>
        </w:rPr>
        <w:t>заполнителя</w:t>
      </w:r>
      <w:r>
        <w:t></w:t>
      </w:r>
      <w:r>
        <w:rPr>
          <w:rFonts w:hint="eastAsia"/>
        </w:rPr>
        <w:t>на</w:t>
      </w:r>
      <w:r>
        <w:t></w:t>
      </w:r>
      <w:r>
        <w:rPr>
          <w:rFonts w:hint="eastAsia"/>
        </w:rPr>
        <w:t>основе</w:t>
      </w:r>
      <w:r>
        <w:t></w:t>
      </w:r>
      <w:r>
        <w:rPr>
          <w:rFonts w:hint="eastAsia"/>
        </w:rPr>
        <w:t>вспученного</w:t>
      </w:r>
      <w:r>
        <w:t></w:t>
      </w:r>
      <w:r>
        <w:rPr>
          <w:rFonts w:hint="eastAsia"/>
        </w:rPr>
        <w:t>перлитового</w:t>
      </w:r>
      <w:r>
        <w:t></w:t>
      </w:r>
      <w:r>
        <w:rPr>
          <w:rFonts w:hint="eastAsia"/>
        </w:rPr>
        <w:t>песка</w:t>
      </w:r>
      <w:r>
        <w:t></w:t>
      </w:r>
      <w:r>
        <w:rPr>
          <w:rFonts w:hint="eastAsia"/>
        </w:rPr>
        <w:t>и</w:t>
      </w:r>
      <w:r>
        <w:t></w:t>
      </w:r>
      <w:r>
        <w:rPr>
          <w:rFonts w:hint="eastAsia"/>
        </w:rPr>
        <w:t>отходов</w:t>
      </w:r>
      <w:r>
        <w:t></w:t>
      </w:r>
      <w:r>
        <w:rPr>
          <w:rFonts w:hint="eastAsia"/>
        </w:rPr>
        <w:t>его</w:t>
      </w:r>
      <w:r>
        <w:t></w:t>
      </w:r>
      <w:r>
        <w:rPr>
          <w:rFonts w:hint="eastAsia"/>
        </w:rPr>
        <w:t>производства</w:t>
      </w:r>
      <w:r>
        <w:t></w:t>
      </w:r>
      <w:r>
        <w:t></w:t>
      </w:r>
      <w:r>
        <w:rPr>
          <w:rFonts w:hint="eastAsia"/>
        </w:rPr>
        <w:t>заключающиеся</w:t>
      </w:r>
      <w:r>
        <w:t></w:t>
      </w:r>
      <w:r>
        <w:rPr>
          <w:rFonts w:hint="eastAsia"/>
        </w:rPr>
        <w:t>в</w:t>
      </w:r>
      <w:r>
        <w:t></w:t>
      </w:r>
      <w:r>
        <w:rPr>
          <w:rFonts w:hint="eastAsia"/>
        </w:rPr>
        <w:t>оптимизации</w:t>
      </w:r>
      <w:r>
        <w:t></w:t>
      </w:r>
      <w:r>
        <w:rPr>
          <w:rFonts w:hint="eastAsia"/>
        </w:rPr>
        <w:t>гранулометрии</w:t>
      </w:r>
      <w:r>
        <w:t></w:t>
      </w:r>
      <w:r>
        <w:rPr>
          <w:rFonts w:hint="eastAsia"/>
        </w:rPr>
        <w:t>заполнителя</w:t>
      </w:r>
      <w:r>
        <w:t></w:t>
      </w:r>
      <w:r>
        <w:t></w:t>
      </w:r>
      <w:r>
        <w:rPr>
          <w:rFonts w:hint="eastAsia"/>
        </w:rPr>
        <w:t>позволяющей</w:t>
      </w:r>
      <w:r>
        <w:t></w:t>
      </w:r>
      <w:r>
        <w:rPr>
          <w:rFonts w:hint="eastAsia"/>
        </w:rPr>
        <w:t>создать</w:t>
      </w:r>
      <w:r>
        <w:t></w:t>
      </w:r>
      <w:r>
        <w:rPr>
          <w:rFonts w:hint="eastAsia"/>
        </w:rPr>
        <w:t>высокоплотную</w:t>
      </w:r>
      <w:r>
        <w:t></w:t>
      </w:r>
      <w:r>
        <w:rPr>
          <w:rFonts w:hint="eastAsia"/>
        </w:rPr>
        <w:t>бинарную</w:t>
      </w:r>
      <w:r>
        <w:t></w:t>
      </w:r>
      <w:r>
        <w:rPr>
          <w:rFonts w:hint="eastAsia"/>
        </w:rPr>
        <w:t>смесь</w:t>
      </w:r>
      <w:r>
        <w:t></w:t>
      </w:r>
      <w:r>
        <w:rPr>
          <w:rFonts w:hint="eastAsia"/>
        </w:rPr>
        <w:t>и</w:t>
      </w:r>
      <w:r>
        <w:t></w:t>
      </w:r>
      <w:r>
        <w:rPr>
          <w:rFonts w:hint="eastAsia"/>
        </w:rPr>
        <w:t>теплоизоляционные</w:t>
      </w:r>
      <w:r>
        <w:t></w:t>
      </w:r>
      <w:r>
        <w:rPr>
          <w:rFonts w:hint="eastAsia"/>
        </w:rPr>
        <w:t>материалы</w:t>
      </w:r>
      <w:r>
        <w:t></w:t>
      </w:r>
      <w:r>
        <w:rPr>
          <w:rFonts w:hint="eastAsia"/>
        </w:rPr>
        <w:t>на</w:t>
      </w:r>
      <w:r>
        <w:t></w:t>
      </w:r>
      <w:r>
        <w:rPr>
          <w:rFonts w:hint="eastAsia"/>
        </w:rPr>
        <w:t>ее</w:t>
      </w:r>
      <w:r>
        <w:t></w:t>
      </w:r>
      <w:r>
        <w:rPr>
          <w:rFonts w:hint="eastAsia"/>
        </w:rPr>
        <w:t>основе</w:t>
      </w:r>
      <w:r>
        <w:t></w:t>
      </w:r>
      <w:r>
        <w:rPr>
          <w:rFonts w:hint="eastAsia"/>
        </w:rPr>
        <w:t>с</w:t>
      </w:r>
      <w:r>
        <w:t></w:t>
      </w:r>
      <w:r>
        <w:rPr>
          <w:rFonts w:hint="eastAsia"/>
        </w:rPr>
        <w:t>улучшенными</w:t>
      </w:r>
      <w:r>
        <w:t></w:t>
      </w:r>
      <w:r>
        <w:rPr>
          <w:rFonts w:hint="eastAsia"/>
        </w:rPr>
        <w:t>эксплуатационными</w:t>
      </w:r>
      <w:r>
        <w:t></w:t>
      </w:r>
      <w:r>
        <w:rPr>
          <w:rFonts w:hint="eastAsia"/>
        </w:rPr>
        <w:t>характеристиками</w:t>
      </w:r>
      <w:r>
        <w:t></w:t>
      </w:r>
    </w:p>
    <w:p w:rsidR="00705168" w:rsidRDefault="00705168" w:rsidP="00705168">
      <w:r>
        <w:t></w:t>
      </w:r>
      <w:r>
        <w:t></w:t>
      </w:r>
      <w:r>
        <w:tab/>
      </w:r>
      <w:r>
        <w:t></w:t>
      </w:r>
      <w:r>
        <w:rPr>
          <w:rFonts w:hint="eastAsia"/>
        </w:rPr>
        <w:t>Установлено</w:t>
      </w:r>
      <w:r>
        <w:t></w:t>
      </w:r>
      <w:r>
        <w:rPr>
          <w:rFonts w:hint="eastAsia"/>
        </w:rPr>
        <w:t>рациональное</w:t>
      </w:r>
      <w:r>
        <w:t></w:t>
      </w:r>
      <w:r>
        <w:rPr>
          <w:rFonts w:hint="eastAsia"/>
        </w:rPr>
        <w:t>соотношение</w:t>
      </w:r>
      <w:r>
        <w:t></w:t>
      </w:r>
      <w:r>
        <w:rPr>
          <w:rFonts w:hint="eastAsia"/>
        </w:rPr>
        <w:t>вспученного</w:t>
      </w:r>
      <w:r>
        <w:t></w:t>
      </w:r>
      <w:r>
        <w:rPr>
          <w:rFonts w:hint="eastAsia"/>
        </w:rPr>
        <w:t>перлитового</w:t>
      </w:r>
      <w:r>
        <w:t></w:t>
      </w:r>
      <w:r>
        <w:rPr>
          <w:rFonts w:hint="eastAsia"/>
        </w:rPr>
        <w:t>песка</w:t>
      </w:r>
      <w:r>
        <w:t></w:t>
      </w:r>
      <w:r>
        <w:rPr>
          <w:rFonts w:hint="eastAsia"/>
        </w:rPr>
        <w:t>и</w:t>
      </w:r>
      <w:r>
        <w:t></w:t>
      </w:r>
      <w:r>
        <w:rPr>
          <w:rFonts w:hint="eastAsia"/>
        </w:rPr>
        <w:t>перлитовой</w:t>
      </w:r>
      <w:r>
        <w:t></w:t>
      </w:r>
      <w:r>
        <w:rPr>
          <w:rFonts w:hint="eastAsia"/>
        </w:rPr>
        <w:t>пыли</w:t>
      </w:r>
      <w:r>
        <w:t></w:t>
      </w:r>
      <w:r>
        <w:t></w:t>
      </w:r>
      <w:r>
        <w:t></w:t>
      </w:r>
      <w:r>
        <w:t></w:t>
      </w:r>
      <w:r>
        <w:t></w:t>
      </w:r>
      <w:r>
        <w:t></w:t>
      </w:r>
      <w:r>
        <w:t></w:t>
      </w:r>
      <w:r>
        <w:t></w:t>
      </w:r>
      <w:r>
        <w:t></w:t>
      </w:r>
      <w:r>
        <w:rPr>
          <w:rFonts w:hint="eastAsia"/>
        </w:rPr>
        <w:t>позволяющее</w:t>
      </w:r>
      <w:r>
        <w:t></w:t>
      </w:r>
      <w:r>
        <w:rPr>
          <w:rFonts w:hint="eastAsia"/>
        </w:rPr>
        <w:t>получить</w:t>
      </w:r>
      <w:r>
        <w:t></w:t>
      </w:r>
      <w:r>
        <w:rPr>
          <w:rFonts w:hint="eastAsia"/>
        </w:rPr>
        <w:t>более</w:t>
      </w:r>
      <w:r>
        <w:t></w:t>
      </w:r>
      <w:r>
        <w:rPr>
          <w:rFonts w:hint="eastAsia"/>
        </w:rPr>
        <w:t>однородные</w:t>
      </w:r>
      <w:r>
        <w:t></w:t>
      </w:r>
      <w:r>
        <w:rPr>
          <w:rFonts w:hint="eastAsia"/>
        </w:rPr>
        <w:t>по</w:t>
      </w:r>
      <w:r>
        <w:t></w:t>
      </w:r>
      <w:r>
        <w:rPr>
          <w:rFonts w:hint="eastAsia"/>
        </w:rPr>
        <w:t>составу</w:t>
      </w:r>
      <w:r>
        <w:t></w:t>
      </w:r>
      <w:r>
        <w:rPr>
          <w:rFonts w:hint="eastAsia"/>
        </w:rPr>
        <w:t>системы</w:t>
      </w:r>
      <w:r>
        <w:t></w:t>
      </w:r>
      <w:r>
        <w:t></w:t>
      </w:r>
      <w:r>
        <w:rPr>
          <w:rFonts w:hint="eastAsia"/>
        </w:rPr>
        <w:t>стекло</w:t>
      </w:r>
      <w:r>
        <w:t></w:t>
      </w:r>
      <w:r>
        <w:rPr>
          <w:rFonts w:hint="eastAsia"/>
        </w:rPr>
        <w:t>жидкое</w:t>
      </w:r>
      <w:r>
        <w:t></w:t>
      </w:r>
      <w:r>
        <w:rPr>
          <w:rFonts w:hint="eastAsia"/>
        </w:rPr>
        <w:t>натриевое</w:t>
      </w:r>
      <w:r>
        <w:t></w:t>
      </w:r>
      <w:r>
        <w:t></w:t>
      </w:r>
      <w:r>
        <w:t></w:t>
      </w:r>
      <w:r>
        <w:rPr>
          <w:rFonts w:hint="eastAsia"/>
        </w:rPr>
        <w:t>вспученный</w:t>
      </w:r>
      <w:r>
        <w:t></w:t>
      </w:r>
      <w:r>
        <w:rPr>
          <w:rFonts w:hint="eastAsia"/>
        </w:rPr>
        <w:t>перлитовый</w:t>
      </w:r>
      <w:r>
        <w:t></w:t>
      </w:r>
      <w:r>
        <w:rPr>
          <w:rFonts w:hint="eastAsia"/>
        </w:rPr>
        <w:t>п</w:t>
      </w:r>
      <w:r>
        <w:rPr>
          <w:rFonts w:hint="eastAsia"/>
        </w:rPr>
        <w:lastRenderedPageBreak/>
        <w:t>есок</w:t>
      </w:r>
      <w:r>
        <w:t></w:t>
      </w:r>
      <w:r>
        <w:t></w:t>
      </w:r>
      <w:r>
        <w:rPr>
          <w:rFonts w:hint="eastAsia"/>
        </w:rPr>
        <w:t>и</w:t>
      </w:r>
      <w:r>
        <w:t></w:t>
      </w:r>
      <w:r>
        <w:t></w:t>
      </w:r>
      <w:r>
        <w:rPr>
          <w:rFonts w:hint="eastAsia"/>
        </w:rPr>
        <w:t>битум</w:t>
      </w:r>
      <w:r>
        <w:t></w:t>
      </w:r>
      <w:r>
        <w:t></w:t>
      </w:r>
      <w:r>
        <w:t></w:t>
      </w:r>
      <w:r>
        <w:rPr>
          <w:rFonts w:hint="eastAsia"/>
        </w:rPr>
        <w:t>вспученный</w:t>
      </w:r>
      <w:r>
        <w:t></w:t>
      </w:r>
      <w:r>
        <w:rPr>
          <w:rFonts w:hint="eastAsia"/>
        </w:rPr>
        <w:t>перлитовый</w:t>
      </w:r>
      <w:r>
        <w:t></w:t>
      </w:r>
      <w:r>
        <w:rPr>
          <w:rFonts w:hint="eastAsia"/>
        </w:rPr>
        <w:t>песок</w:t>
      </w:r>
      <w:r>
        <w:t></w:t>
      </w:r>
      <w:r>
        <w:t></w:t>
      </w:r>
      <w:r>
        <w:rPr>
          <w:rFonts w:hint="eastAsia"/>
        </w:rPr>
        <w:t>с</w:t>
      </w:r>
      <w:r>
        <w:t></w:t>
      </w:r>
      <w:r>
        <w:rPr>
          <w:rFonts w:hint="eastAsia"/>
        </w:rPr>
        <w:t>пониженным</w:t>
      </w:r>
      <w:r>
        <w:t></w:t>
      </w:r>
      <w:r>
        <w:rPr>
          <w:rFonts w:hint="eastAsia"/>
        </w:rPr>
        <w:t>водопоглощением</w:t>
      </w:r>
      <w:r>
        <w:t></w:t>
      </w:r>
      <w:r>
        <w:rPr>
          <w:rFonts w:hint="eastAsia"/>
        </w:rPr>
        <w:t>при</w:t>
      </w:r>
      <w:r>
        <w:t></w:t>
      </w:r>
      <w:r>
        <w:rPr>
          <w:rFonts w:hint="eastAsia"/>
        </w:rPr>
        <w:t>прочих</w:t>
      </w:r>
      <w:r>
        <w:t></w:t>
      </w:r>
      <w:r>
        <w:rPr>
          <w:rFonts w:hint="eastAsia"/>
        </w:rPr>
        <w:t>равных</w:t>
      </w:r>
      <w:r>
        <w:t></w:t>
      </w:r>
      <w:r>
        <w:rPr>
          <w:rFonts w:hint="eastAsia"/>
        </w:rPr>
        <w:t>условиях</w:t>
      </w:r>
      <w:r>
        <w:t></w:t>
      </w:r>
      <w:r>
        <w:t></w:t>
      </w:r>
      <w:r>
        <w:rPr>
          <w:rFonts w:hint="eastAsia"/>
        </w:rPr>
        <w:t>за</w:t>
      </w:r>
      <w:r>
        <w:t></w:t>
      </w:r>
      <w:r>
        <w:rPr>
          <w:rFonts w:hint="eastAsia"/>
        </w:rPr>
        <w:t>счет</w:t>
      </w:r>
      <w:r>
        <w:t></w:t>
      </w:r>
      <w:r>
        <w:rPr>
          <w:rFonts w:hint="eastAsia"/>
        </w:rPr>
        <w:t>более</w:t>
      </w:r>
      <w:r>
        <w:t></w:t>
      </w:r>
      <w:r>
        <w:rPr>
          <w:rFonts w:hint="eastAsia"/>
        </w:rPr>
        <w:t>равномерного</w:t>
      </w:r>
      <w:r>
        <w:t></w:t>
      </w:r>
      <w:r>
        <w:rPr>
          <w:rFonts w:hint="eastAsia"/>
        </w:rPr>
        <w:t>распределения</w:t>
      </w:r>
      <w:r>
        <w:t></w:t>
      </w:r>
      <w:r>
        <w:rPr>
          <w:rFonts w:hint="eastAsia"/>
        </w:rPr>
        <w:t>зерен</w:t>
      </w:r>
      <w:r>
        <w:t></w:t>
      </w:r>
      <w:r>
        <w:rPr>
          <w:rFonts w:hint="eastAsia"/>
        </w:rPr>
        <w:t>вспученного</w:t>
      </w:r>
      <w:r>
        <w:t></w:t>
      </w:r>
      <w:r>
        <w:rPr>
          <w:rFonts w:hint="eastAsia"/>
        </w:rPr>
        <w:t>перлитового</w:t>
      </w:r>
      <w:r>
        <w:t></w:t>
      </w:r>
      <w:r>
        <w:rPr>
          <w:rFonts w:hint="eastAsia"/>
        </w:rPr>
        <w:t>песка</w:t>
      </w:r>
      <w:r>
        <w:t></w:t>
      </w:r>
      <w:r>
        <w:rPr>
          <w:rFonts w:hint="eastAsia"/>
        </w:rPr>
        <w:t>в</w:t>
      </w:r>
      <w:r>
        <w:t></w:t>
      </w:r>
      <w:r>
        <w:rPr>
          <w:rFonts w:hint="eastAsia"/>
        </w:rPr>
        <w:t>общей</w:t>
      </w:r>
      <w:r>
        <w:t></w:t>
      </w:r>
      <w:r>
        <w:rPr>
          <w:rFonts w:hint="eastAsia"/>
        </w:rPr>
        <w:t>массе</w:t>
      </w:r>
      <w:r>
        <w:t></w:t>
      </w:r>
      <w:r>
        <w:rPr>
          <w:rFonts w:hint="eastAsia"/>
        </w:rPr>
        <w:t>смеси</w:t>
      </w:r>
      <w:r>
        <w:t></w:t>
      </w:r>
      <w:r>
        <w:rPr>
          <w:rFonts w:hint="eastAsia"/>
        </w:rPr>
        <w:t>с</w:t>
      </w:r>
      <w:r>
        <w:t></w:t>
      </w:r>
      <w:r>
        <w:rPr>
          <w:rFonts w:hint="eastAsia"/>
        </w:rPr>
        <w:t>заполнением</w:t>
      </w:r>
      <w:r>
        <w:t></w:t>
      </w:r>
      <w:r>
        <w:rPr>
          <w:rFonts w:hint="eastAsia"/>
        </w:rPr>
        <w:t>пор</w:t>
      </w:r>
      <w:r>
        <w:t></w:t>
      </w:r>
      <w:r>
        <w:rPr>
          <w:rFonts w:hint="eastAsia"/>
        </w:rPr>
        <w:t>и</w:t>
      </w:r>
      <w:r>
        <w:t></w:t>
      </w:r>
      <w:r>
        <w:rPr>
          <w:rFonts w:hint="eastAsia"/>
        </w:rPr>
        <w:t>пустот</w:t>
      </w:r>
      <w:r>
        <w:t></w:t>
      </w:r>
      <w:r>
        <w:rPr>
          <w:rFonts w:hint="eastAsia"/>
        </w:rPr>
        <w:t>между</w:t>
      </w:r>
      <w:r>
        <w:t></w:t>
      </w:r>
      <w:r>
        <w:rPr>
          <w:rFonts w:hint="eastAsia"/>
        </w:rPr>
        <w:t>крупными</w:t>
      </w:r>
      <w:r>
        <w:t></w:t>
      </w:r>
      <w:r>
        <w:rPr>
          <w:rFonts w:hint="eastAsia"/>
        </w:rPr>
        <w:t>зернами</w:t>
      </w:r>
      <w:r>
        <w:t></w:t>
      </w:r>
      <w:r>
        <w:rPr>
          <w:rFonts w:hint="eastAsia"/>
        </w:rPr>
        <w:t>вспученного</w:t>
      </w:r>
      <w:r>
        <w:t></w:t>
      </w:r>
      <w:r>
        <w:rPr>
          <w:rFonts w:hint="eastAsia"/>
        </w:rPr>
        <w:t>перлитового</w:t>
      </w:r>
      <w:r>
        <w:t></w:t>
      </w:r>
      <w:r>
        <w:rPr>
          <w:rFonts w:hint="eastAsia"/>
        </w:rPr>
        <w:t>песка</w:t>
      </w:r>
      <w:r>
        <w:t></w:t>
      </w:r>
      <w:r>
        <w:rPr>
          <w:rFonts w:hint="eastAsia"/>
        </w:rPr>
        <w:t>мельчайшими</w:t>
      </w:r>
      <w:r>
        <w:t></w:t>
      </w:r>
      <w:r>
        <w:rPr>
          <w:rFonts w:hint="eastAsia"/>
        </w:rPr>
        <w:t>частицами</w:t>
      </w:r>
      <w:r>
        <w:t></w:t>
      </w:r>
      <w:r>
        <w:rPr>
          <w:rFonts w:hint="eastAsia"/>
        </w:rPr>
        <w:t>перлитовой</w:t>
      </w:r>
      <w:r>
        <w:t></w:t>
      </w:r>
      <w:r>
        <w:rPr>
          <w:rFonts w:hint="eastAsia"/>
        </w:rPr>
        <w:t>пыли</w:t>
      </w:r>
      <w:r>
        <w:t></w:t>
      </w:r>
      <w:r>
        <w:rPr>
          <w:rFonts w:hint="eastAsia"/>
        </w:rPr>
        <w:t>и</w:t>
      </w:r>
      <w:r>
        <w:t></w:t>
      </w:r>
      <w:r>
        <w:t></w:t>
      </w:r>
      <w:r>
        <w:rPr>
          <w:rFonts w:hint="eastAsia"/>
        </w:rPr>
        <w:t>как</w:t>
      </w:r>
      <w:r>
        <w:t></w:t>
      </w:r>
      <w:r>
        <w:rPr>
          <w:rFonts w:hint="eastAsia"/>
        </w:rPr>
        <w:t>следствие</w:t>
      </w:r>
      <w:r>
        <w:t></w:t>
      </w:r>
      <w:r>
        <w:t></w:t>
      </w:r>
      <w:r>
        <w:rPr>
          <w:rFonts w:hint="eastAsia"/>
        </w:rPr>
        <w:t>более</w:t>
      </w:r>
      <w:r>
        <w:t></w:t>
      </w:r>
      <w:r>
        <w:rPr>
          <w:rFonts w:hint="eastAsia"/>
        </w:rPr>
        <w:t>полным</w:t>
      </w:r>
      <w:r>
        <w:t></w:t>
      </w:r>
      <w:r>
        <w:rPr>
          <w:rFonts w:hint="eastAsia"/>
        </w:rPr>
        <w:t>заполнением</w:t>
      </w:r>
      <w:r>
        <w:t></w:t>
      </w:r>
      <w:r>
        <w:rPr>
          <w:rFonts w:hint="eastAsia"/>
        </w:rPr>
        <w:t>зерен</w:t>
      </w:r>
      <w:r>
        <w:t></w:t>
      </w:r>
      <w:r>
        <w:rPr>
          <w:rFonts w:hint="eastAsia"/>
        </w:rPr>
        <w:t>перлита</w:t>
      </w:r>
      <w:r>
        <w:t></w:t>
      </w:r>
      <w:r>
        <w:rPr>
          <w:rFonts w:hint="eastAsia"/>
        </w:rPr>
        <w:t>связующим</w:t>
      </w:r>
      <w:r>
        <w:t></w:t>
      </w:r>
    </w:p>
    <w:p w:rsidR="00705168" w:rsidRDefault="00705168" w:rsidP="00705168">
      <w:r>
        <w:t></w:t>
      </w:r>
      <w:r>
        <w:t></w:t>
      </w:r>
      <w:r>
        <w:tab/>
      </w:r>
      <w:r>
        <w:t></w:t>
      </w:r>
      <w:r>
        <w:rPr>
          <w:rFonts w:hint="eastAsia"/>
        </w:rPr>
        <w:t>Получены</w:t>
      </w:r>
      <w:r>
        <w:t></w:t>
      </w:r>
      <w:r>
        <w:rPr>
          <w:rFonts w:hint="eastAsia"/>
        </w:rPr>
        <w:t>математические</w:t>
      </w:r>
      <w:r>
        <w:t></w:t>
      </w:r>
      <w:r>
        <w:rPr>
          <w:rFonts w:hint="eastAsia"/>
        </w:rPr>
        <w:t>модели</w:t>
      </w:r>
      <w:r>
        <w:t></w:t>
      </w:r>
      <w:r>
        <w:rPr>
          <w:rFonts w:hint="eastAsia"/>
        </w:rPr>
        <w:t>зависимостей</w:t>
      </w:r>
      <w:r>
        <w:t></w:t>
      </w:r>
      <w:r>
        <w:rPr>
          <w:rFonts w:hint="eastAsia"/>
        </w:rPr>
        <w:t>физико</w:t>
      </w:r>
      <w:r>
        <w:t></w:t>
      </w:r>
      <w:r>
        <w:rPr>
          <w:rFonts w:hint="eastAsia"/>
        </w:rPr>
        <w:t>механических</w:t>
      </w:r>
      <w:r>
        <w:t></w:t>
      </w:r>
      <w:r>
        <w:rPr>
          <w:rFonts w:hint="eastAsia"/>
        </w:rPr>
        <w:t>характеристик</w:t>
      </w:r>
      <w:r>
        <w:t></w:t>
      </w:r>
      <w:r>
        <w:rPr>
          <w:rFonts w:hint="eastAsia"/>
        </w:rPr>
        <w:t>эффективных</w:t>
      </w:r>
      <w:r>
        <w:t></w:t>
      </w:r>
      <w:r>
        <w:rPr>
          <w:rFonts w:hint="eastAsia"/>
        </w:rPr>
        <w:t>формованных</w:t>
      </w:r>
      <w:r>
        <w:t></w:t>
      </w:r>
      <w:r>
        <w:rPr>
          <w:rFonts w:hint="eastAsia"/>
        </w:rPr>
        <w:t>теплоизоляционных</w:t>
      </w:r>
      <w:r>
        <w:t></w:t>
      </w:r>
      <w:r>
        <w:rPr>
          <w:rFonts w:hint="eastAsia"/>
        </w:rPr>
        <w:t>материалов</w:t>
      </w:r>
      <w:r>
        <w:t></w:t>
      </w:r>
      <w:r>
        <w:rPr>
          <w:rFonts w:hint="eastAsia"/>
        </w:rPr>
        <w:t>на</w:t>
      </w:r>
      <w:r>
        <w:t></w:t>
      </w:r>
      <w:r>
        <w:rPr>
          <w:rFonts w:hint="eastAsia"/>
        </w:rPr>
        <w:t>основе</w:t>
      </w:r>
      <w:r>
        <w:t></w:t>
      </w:r>
      <w:r>
        <w:rPr>
          <w:rFonts w:hint="eastAsia"/>
        </w:rPr>
        <w:t>различных</w:t>
      </w:r>
      <w:r>
        <w:t></w:t>
      </w:r>
      <w:r>
        <w:rPr>
          <w:rFonts w:hint="eastAsia"/>
        </w:rPr>
        <w:t>связующих</w:t>
      </w:r>
      <w:r>
        <w:t></w:t>
      </w:r>
      <w:r>
        <w:rPr>
          <w:rFonts w:hint="eastAsia"/>
        </w:rPr>
        <w:t>с</w:t>
      </w:r>
      <w:r>
        <w:t></w:t>
      </w:r>
      <w:r>
        <w:rPr>
          <w:rFonts w:hint="eastAsia"/>
        </w:rPr>
        <w:t>применением</w:t>
      </w:r>
      <w:r>
        <w:t></w:t>
      </w:r>
      <w:r>
        <w:rPr>
          <w:rFonts w:hint="eastAsia"/>
        </w:rPr>
        <w:t>гидрофобизированного</w:t>
      </w:r>
      <w:r>
        <w:t></w:t>
      </w:r>
      <w:r>
        <w:rPr>
          <w:rFonts w:hint="eastAsia"/>
        </w:rPr>
        <w:t>полидисперсного</w:t>
      </w:r>
      <w:r>
        <w:t></w:t>
      </w:r>
      <w:r>
        <w:rPr>
          <w:rFonts w:hint="eastAsia"/>
        </w:rPr>
        <w:t>заполнителя</w:t>
      </w:r>
      <w:r>
        <w:t></w:t>
      </w:r>
      <w:r>
        <w:rPr>
          <w:rFonts w:hint="eastAsia"/>
        </w:rPr>
        <w:t>от</w:t>
      </w:r>
      <w:r>
        <w:t></w:t>
      </w:r>
      <w:r>
        <w:rPr>
          <w:rFonts w:hint="eastAsia"/>
        </w:rPr>
        <w:t>технологических</w:t>
      </w:r>
      <w:r>
        <w:t></w:t>
      </w:r>
      <w:r>
        <w:rPr>
          <w:rFonts w:hint="eastAsia"/>
        </w:rPr>
        <w:t>параметров</w:t>
      </w:r>
      <w:r>
        <w:t></w:t>
      </w:r>
      <w:r>
        <w:t></w:t>
      </w:r>
      <w:r>
        <w:rPr>
          <w:rFonts w:hint="eastAsia"/>
        </w:rPr>
        <w:t>позволяющих</w:t>
      </w:r>
      <w:r>
        <w:t></w:t>
      </w:r>
      <w:r>
        <w:rPr>
          <w:rFonts w:hint="eastAsia"/>
        </w:rPr>
        <w:t>управлять</w:t>
      </w:r>
      <w:r>
        <w:t></w:t>
      </w:r>
      <w:r>
        <w:rPr>
          <w:rFonts w:hint="eastAsia"/>
        </w:rPr>
        <w:t>процессом</w:t>
      </w:r>
      <w:r>
        <w:t></w:t>
      </w:r>
      <w:r>
        <w:rPr>
          <w:rFonts w:hint="eastAsia"/>
        </w:rPr>
        <w:t>производства</w:t>
      </w:r>
      <w:r>
        <w:t></w:t>
      </w:r>
      <w:r>
        <w:rPr>
          <w:rFonts w:hint="eastAsia"/>
        </w:rPr>
        <w:t>материалов</w:t>
      </w:r>
      <w:r>
        <w:t></w:t>
      </w:r>
    </w:p>
    <w:p w:rsidR="00705168" w:rsidRDefault="00705168" w:rsidP="00705168">
      <w:r>
        <w:t></w:t>
      </w:r>
      <w:r>
        <w:t></w:t>
      </w:r>
      <w:r>
        <w:tab/>
      </w:r>
      <w:r>
        <w:t></w:t>
      </w:r>
      <w:r>
        <w:rPr>
          <w:rFonts w:hint="eastAsia"/>
        </w:rPr>
        <w:t>Разработан</w:t>
      </w:r>
      <w:r>
        <w:t></w:t>
      </w:r>
      <w:r>
        <w:rPr>
          <w:rFonts w:hint="eastAsia"/>
        </w:rPr>
        <w:t>оптимальный</w:t>
      </w:r>
      <w:r>
        <w:t></w:t>
      </w:r>
      <w:r>
        <w:rPr>
          <w:rFonts w:hint="eastAsia"/>
        </w:rPr>
        <w:t>состав</w:t>
      </w:r>
      <w:r>
        <w:t></w:t>
      </w:r>
      <w:r>
        <w:rPr>
          <w:rFonts w:hint="eastAsia"/>
        </w:rPr>
        <w:t>стеклоперлита</w:t>
      </w:r>
      <w:r>
        <w:t></w:t>
      </w:r>
      <w:r>
        <w:rPr>
          <w:rFonts w:hint="eastAsia"/>
        </w:rPr>
        <w:t>на</w:t>
      </w:r>
      <w:r>
        <w:t></w:t>
      </w:r>
      <w:r>
        <w:rPr>
          <w:rFonts w:hint="eastAsia"/>
        </w:rPr>
        <w:t>полидисперсном</w:t>
      </w:r>
      <w:r>
        <w:t></w:t>
      </w:r>
      <w:r>
        <w:rPr>
          <w:rFonts w:hint="eastAsia"/>
        </w:rPr>
        <w:t>заполнителе</w:t>
      </w:r>
      <w:r>
        <w:t></w:t>
      </w:r>
      <w:r>
        <w:rPr>
          <w:rFonts w:hint="eastAsia"/>
        </w:rPr>
        <w:t>со</w:t>
      </w:r>
      <w:r>
        <w:t></w:t>
      </w:r>
      <w:r>
        <w:rPr>
          <w:rFonts w:hint="eastAsia"/>
        </w:rPr>
        <w:t>средней</w:t>
      </w:r>
      <w:r>
        <w:t></w:t>
      </w:r>
      <w:r>
        <w:rPr>
          <w:rFonts w:hint="eastAsia"/>
        </w:rPr>
        <w:t>плотностью</w:t>
      </w:r>
      <w:r>
        <w:t></w:t>
      </w:r>
      <w:r>
        <w:t></w:t>
      </w:r>
      <w:r>
        <w:t></w:t>
      </w:r>
      <w:r>
        <w:t></w:t>
      </w:r>
      <w:r>
        <w:t></w:t>
      </w:r>
      <w:r>
        <w:t></w:t>
      </w:r>
      <w:r>
        <w:t></w:t>
      </w:r>
      <w:r>
        <w:t></w:t>
      </w:r>
      <w:r>
        <w:t></w:t>
      </w:r>
      <w:r>
        <w:t></w:t>
      </w:r>
      <w:r>
        <w:t></w:t>
      </w:r>
      <w:r>
        <w:t></w:t>
      </w:r>
      <w:r>
        <w:rPr>
          <w:rFonts w:hint="eastAsia"/>
        </w:rPr>
        <w:t>кг</w:t>
      </w:r>
      <w:r>
        <w:t></w:t>
      </w:r>
      <w:r>
        <w:rPr>
          <w:rFonts w:hint="eastAsia"/>
        </w:rPr>
        <w:t>м</w:t>
      </w:r>
      <w:r>
        <w:t></w:t>
      </w:r>
      <w:r>
        <w:t></w:t>
      </w:r>
      <w:r>
        <w:t></w:t>
      </w:r>
      <w:r>
        <w:rPr>
          <w:rFonts w:hint="eastAsia"/>
        </w:rPr>
        <w:t>прочностью</w:t>
      </w:r>
      <w:r>
        <w:t></w:t>
      </w:r>
      <w:r>
        <w:rPr>
          <w:rFonts w:hint="eastAsia"/>
        </w:rPr>
        <w:t>на</w:t>
      </w:r>
      <w:r>
        <w:t></w:t>
      </w:r>
      <w:r>
        <w:rPr>
          <w:rFonts w:hint="eastAsia"/>
        </w:rPr>
        <w:t>сжатие</w:t>
      </w:r>
      <w:r>
        <w:t></w:t>
      </w:r>
      <w:r>
        <w:t></w:t>
      </w:r>
      <w:r>
        <w:t></w:t>
      </w:r>
      <w:r>
        <w:t></w:t>
      </w:r>
      <w:r>
        <w:t></w:t>
      </w:r>
      <w:r>
        <w:t></w:t>
      </w:r>
      <w:r>
        <w:t></w:t>
      </w:r>
      <w:r>
        <w:t></w:t>
      </w:r>
      <w:r>
        <w:t></w:t>
      </w:r>
      <w:r>
        <w:t></w:t>
      </w:r>
      <w:r>
        <w:t></w:t>
      </w:r>
      <w:r>
        <w:rPr>
          <w:rFonts w:hint="eastAsia"/>
        </w:rPr>
        <w:t>МПа</w:t>
      </w:r>
      <w:r>
        <w:t></w:t>
      </w:r>
      <w:r>
        <w:rPr>
          <w:rFonts w:hint="eastAsia"/>
        </w:rPr>
        <w:t>и</w:t>
      </w:r>
      <w:r>
        <w:t></w:t>
      </w:r>
      <w:r>
        <w:rPr>
          <w:rFonts w:hint="eastAsia"/>
        </w:rPr>
        <w:t>водопоглощением</w:t>
      </w:r>
      <w:r>
        <w:t></w:t>
      </w:r>
      <w:r>
        <w:t></w:t>
      </w:r>
      <w:r>
        <w:t></w:t>
      </w:r>
      <w:r>
        <w:t></w:t>
      </w:r>
      <w:r>
        <w:t></w:t>
      </w:r>
      <w:r>
        <w:t></w:t>
      </w:r>
      <w:r>
        <w:t></w:t>
      </w:r>
      <w:r>
        <w:t></w:t>
      </w:r>
      <w:r>
        <w:t></w:t>
      </w:r>
      <w:r>
        <w:rPr>
          <w:rFonts w:hint="eastAsia"/>
        </w:rPr>
        <w:t>об</w:t>
      </w:r>
      <w:r>
        <w:t></w:t>
      </w:r>
      <w:r>
        <w:t></w:t>
      </w:r>
      <w:r>
        <w:t></w:t>
      </w:r>
      <w:r>
        <w:t></w:t>
      </w:r>
      <w:r>
        <w:t></w:t>
      </w:r>
      <w:r>
        <w:rPr>
          <w:rFonts w:hint="eastAsia"/>
        </w:rPr>
        <w:t>и</w:t>
      </w:r>
      <w:r>
        <w:t></w:t>
      </w:r>
      <w:r>
        <w:rPr>
          <w:rFonts w:hint="eastAsia"/>
        </w:rPr>
        <w:t>исследовано</w:t>
      </w:r>
      <w:r>
        <w:t></w:t>
      </w:r>
      <w:r>
        <w:rPr>
          <w:rFonts w:hint="eastAsia"/>
        </w:rPr>
        <w:t>влияние</w:t>
      </w:r>
      <w:r>
        <w:t></w:t>
      </w:r>
      <w:r>
        <w:rPr>
          <w:rFonts w:hint="eastAsia"/>
        </w:rPr>
        <w:t>соотношения</w:t>
      </w:r>
      <w:r>
        <w:t></w:t>
      </w:r>
      <w:r>
        <w:rPr>
          <w:rFonts w:hint="eastAsia"/>
        </w:rPr>
        <w:t>стекло</w:t>
      </w:r>
      <w:r>
        <w:t></w:t>
      </w:r>
      <w:r>
        <w:rPr>
          <w:rFonts w:hint="eastAsia"/>
        </w:rPr>
        <w:t>жидкое</w:t>
      </w:r>
      <w:r>
        <w:t></w:t>
      </w:r>
      <w:r>
        <w:rPr>
          <w:rFonts w:hint="eastAsia"/>
        </w:rPr>
        <w:t>натриевоезаполнитель</w:t>
      </w:r>
      <w:r>
        <w:t></w:t>
      </w:r>
      <w:r>
        <w:t></w:t>
      </w:r>
      <w:r>
        <w:rPr>
          <w:rFonts w:hint="eastAsia"/>
        </w:rPr>
        <w:t>величины</w:t>
      </w:r>
      <w:r>
        <w:t></w:t>
      </w:r>
      <w:r>
        <w:rPr>
          <w:rFonts w:hint="eastAsia"/>
        </w:rPr>
        <w:t>прессующего</w:t>
      </w:r>
      <w:r>
        <w:t></w:t>
      </w:r>
      <w:r>
        <w:rPr>
          <w:rFonts w:hint="eastAsia"/>
        </w:rPr>
        <w:t>давления</w:t>
      </w:r>
      <w:r>
        <w:t></w:t>
      </w:r>
      <w:r>
        <w:rPr>
          <w:rFonts w:hint="eastAsia"/>
        </w:rPr>
        <w:t>и</w:t>
      </w:r>
      <w:r>
        <w:t></w:t>
      </w:r>
      <w:r>
        <w:rPr>
          <w:rFonts w:hint="eastAsia"/>
        </w:rPr>
        <w:t>соотношения</w:t>
      </w:r>
      <w:r>
        <w:t></w:t>
      </w:r>
      <w:r>
        <w:rPr>
          <w:rFonts w:hint="eastAsia"/>
        </w:rPr>
        <w:t>вода</w:t>
      </w:r>
      <w:r>
        <w:t></w:t>
      </w:r>
      <w:r>
        <w:t></w:t>
      </w:r>
      <w:r>
        <w:rPr>
          <w:rFonts w:hint="eastAsia"/>
        </w:rPr>
        <w:t>стекло</w:t>
      </w:r>
      <w:r>
        <w:t></w:t>
      </w:r>
      <w:r>
        <w:rPr>
          <w:rFonts w:hint="eastAsia"/>
        </w:rPr>
        <w:t>жидкое</w:t>
      </w:r>
      <w:r>
        <w:t></w:t>
      </w:r>
      <w:r>
        <w:rPr>
          <w:rFonts w:hint="eastAsia"/>
        </w:rPr>
        <w:t>натриевое</w:t>
      </w:r>
      <w:r>
        <w:t></w:t>
      </w:r>
      <w:r>
        <w:rPr>
          <w:rFonts w:hint="eastAsia"/>
        </w:rPr>
        <w:t>на</w:t>
      </w:r>
      <w:r>
        <w:t></w:t>
      </w:r>
      <w:r>
        <w:rPr>
          <w:rFonts w:hint="eastAsia"/>
        </w:rPr>
        <w:t>физико</w:t>
      </w:r>
      <w:r>
        <w:t></w:t>
      </w:r>
      <w:r>
        <w:rPr>
          <w:rFonts w:hint="eastAsia"/>
        </w:rPr>
        <w:t>механические</w:t>
      </w:r>
      <w:r>
        <w:t></w:t>
      </w:r>
      <w:r>
        <w:rPr>
          <w:rFonts w:hint="eastAsia"/>
        </w:rPr>
        <w:t>свойства</w:t>
      </w:r>
      <w:r>
        <w:t></w:t>
      </w:r>
      <w:r>
        <w:rPr>
          <w:rFonts w:hint="eastAsia"/>
        </w:rPr>
        <w:t>стеклоперлита</w:t>
      </w:r>
      <w:r>
        <w:t></w:t>
      </w:r>
    </w:p>
    <w:p w:rsidR="00705168" w:rsidRDefault="00705168" w:rsidP="00705168">
      <w:r>
        <w:t></w:t>
      </w:r>
      <w:r>
        <w:t></w:t>
      </w:r>
      <w:r>
        <w:tab/>
      </w:r>
      <w:r>
        <w:t></w:t>
      </w:r>
      <w:r>
        <w:rPr>
          <w:rFonts w:hint="eastAsia"/>
        </w:rPr>
        <w:t>Исследовано</w:t>
      </w:r>
      <w:r>
        <w:t></w:t>
      </w:r>
      <w:r>
        <w:rPr>
          <w:rFonts w:hint="eastAsia"/>
        </w:rPr>
        <w:t>влияние</w:t>
      </w:r>
      <w:r>
        <w:t></w:t>
      </w:r>
      <w:r>
        <w:rPr>
          <w:rFonts w:hint="eastAsia"/>
        </w:rPr>
        <w:t>количества</w:t>
      </w:r>
      <w:r>
        <w:t></w:t>
      </w:r>
      <w:r>
        <w:rPr>
          <w:rFonts w:hint="eastAsia"/>
        </w:rPr>
        <w:t>битума</w:t>
      </w:r>
      <w:r>
        <w:t></w:t>
      </w:r>
      <w:r>
        <w:t></w:t>
      </w:r>
      <w:r>
        <w:rPr>
          <w:rFonts w:hint="eastAsia"/>
        </w:rPr>
        <w:t>количества</w:t>
      </w:r>
      <w:r>
        <w:t></w:t>
      </w:r>
      <w:r>
        <w:rPr>
          <w:rFonts w:hint="eastAsia"/>
        </w:rPr>
        <w:t>вспученного</w:t>
      </w:r>
      <w:r>
        <w:t></w:t>
      </w:r>
      <w:r>
        <w:rPr>
          <w:rFonts w:hint="eastAsia"/>
        </w:rPr>
        <w:t>перлитового</w:t>
      </w:r>
      <w:r>
        <w:t></w:t>
      </w:r>
      <w:r>
        <w:rPr>
          <w:rFonts w:hint="eastAsia"/>
        </w:rPr>
        <w:t>песка</w:t>
      </w:r>
      <w:r>
        <w:t></w:t>
      </w:r>
      <w:r>
        <w:rPr>
          <w:rFonts w:hint="eastAsia"/>
        </w:rPr>
        <w:t>и</w:t>
      </w:r>
      <w:r>
        <w:t></w:t>
      </w:r>
      <w:r>
        <w:rPr>
          <w:rFonts w:hint="eastAsia"/>
        </w:rPr>
        <w:t>перлитовой</w:t>
      </w:r>
      <w:r>
        <w:t></w:t>
      </w:r>
      <w:r>
        <w:rPr>
          <w:rFonts w:hint="eastAsia"/>
        </w:rPr>
        <w:t>пыли</w:t>
      </w:r>
      <w:r>
        <w:t></w:t>
      </w:r>
      <w:r>
        <w:rPr>
          <w:rFonts w:hint="eastAsia"/>
        </w:rPr>
        <w:t>и</w:t>
      </w:r>
      <w:r>
        <w:t></w:t>
      </w:r>
      <w:r>
        <w:rPr>
          <w:rFonts w:hint="eastAsia"/>
        </w:rPr>
        <w:t>величины</w:t>
      </w:r>
      <w:r>
        <w:t></w:t>
      </w:r>
      <w:r>
        <w:rPr>
          <w:rFonts w:hint="eastAsia"/>
        </w:rPr>
        <w:t>прессующего</w:t>
      </w:r>
      <w:r>
        <w:t></w:t>
      </w:r>
      <w:r>
        <w:rPr>
          <w:rFonts w:hint="eastAsia"/>
        </w:rPr>
        <w:t>давления</w:t>
      </w:r>
      <w:r>
        <w:t></w:t>
      </w:r>
      <w:r>
        <w:rPr>
          <w:rFonts w:hint="eastAsia"/>
        </w:rPr>
        <w:t>на</w:t>
      </w:r>
      <w:r>
        <w:t></w:t>
      </w:r>
      <w:r>
        <w:rPr>
          <w:rFonts w:hint="eastAsia"/>
        </w:rPr>
        <w:t>физико</w:t>
      </w:r>
      <w:r>
        <w:t></w:t>
      </w:r>
      <w:r>
        <w:rPr>
          <w:rFonts w:hint="eastAsia"/>
        </w:rPr>
        <w:t>механические</w:t>
      </w:r>
      <w:r>
        <w:t></w:t>
      </w:r>
      <w:r>
        <w:rPr>
          <w:rFonts w:hint="eastAsia"/>
        </w:rPr>
        <w:t>свойства</w:t>
      </w:r>
      <w:r>
        <w:t></w:t>
      </w:r>
      <w:r>
        <w:rPr>
          <w:rFonts w:hint="eastAsia"/>
        </w:rPr>
        <w:t>битумоперлита</w:t>
      </w:r>
      <w:r>
        <w:t></w:t>
      </w:r>
      <w:r>
        <w:rPr>
          <w:rFonts w:hint="eastAsia"/>
        </w:rPr>
        <w:t>методом</w:t>
      </w:r>
      <w:r>
        <w:t></w:t>
      </w:r>
      <w:r>
        <w:rPr>
          <w:rFonts w:hint="eastAsia"/>
        </w:rPr>
        <w:t>математического</w:t>
      </w:r>
      <w:r>
        <w:t></w:t>
      </w:r>
      <w:r>
        <w:rPr>
          <w:rFonts w:hint="eastAsia"/>
        </w:rPr>
        <w:t>планирования</w:t>
      </w:r>
      <w:r>
        <w:t></w:t>
      </w:r>
      <w:r>
        <w:rPr>
          <w:rFonts w:hint="eastAsia"/>
        </w:rPr>
        <w:t>эксперимента</w:t>
      </w:r>
      <w:r>
        <w:t></w:t>
      </w:r>
      <w:r>
        <w:rPr>
          <w:rFonts w:hint="eastAsia"/>
        </w:rPr>
        <w:t>и</w:t>
      </w:r>
      <w:r>
        <w:t></w:t>
      </w:r>
      <w:r>
        <w:rPr>
          <w:rFonts w:hint="eastAsia"/>
        </w:rPr>
        <w:t>разработан</w:t>
      </w:r>
      <w:r>
        <w:t></w:t>
      </w:r>
      <w:r>
        <w:rPr>
          <w:rFonts w:hint="eastAsia"/>
        </w:rPr>
        <w:t>оптимальный</w:t>
      </w:r>
      <w:r>
        <w:t></w:t>
      </w:r>
      <w:r>
        <w:rPr>
          <w:rFonts w:hint="eastAsia"/>
        </w:rPr>
        <w:t>состав</w:t>
      </w:r>
      <w:r>
        <w:t></w:t>
      </w:r>
      <w:r>
        <w:rPr>
          <w:rFonts w:hint="eastAsia"/>
        </w:rPr>
        <w:t>битумоперлита</w:t>
      </w:r>
      <w:r>
        <w:t></w:t>
      </w:r>
      <w:r>
        <w:rPr>
          <w:rFonts w:hint="eastAsia"/>
        </w:rPr>
        <w:t>на</w:t>
      </w:r>
      <w:r>
        <w:t></w:t>
      </w:r>
      <w:r>
        <w:rPr>
          <w:rFonts w:hint="eastAsia"/>
        </w:rPr>
        <w:t>полидисперсном</w:t>
      </w:r>
      <w:r>
        <w:t></w:t>
      </w:r>
      <w:r>
        <w:rPr>
          <w:rFonts w:hint="eastAsia"/>
        </w:rPr>
        <w:t>заполнителе</w:t>
      </w:r>
      <w:r>
        <w:t></w:t>
      </w:r>
      <w:r>
        <w:rPr>
          <w:rFonts w:hint="eastAsia"/>
        </w:rPr>
        <w:t>со</w:t>
      </w:r>
      <w:r>
        <w:t></w:t>
      </w:r>
      <w:r>
        <w:rPr>
          <w:rFonts w:hint="eastAsia"/>
        </w:rPr>
        <w:t>средней</w:t>
      </w:r>
      <w:r>
        <w:t></w:t>
      </w:r>
      <w:r>
        <w:rPr>
          <w:rFonts w:hint="eastAsia"/>
        </w:rPr>
        <w:t>плотностью</w:t>
      </w:r>
    </w:p>
    <w:p w:rsidR="00705168" w:rsidRDefault="00705168" w:rsidP="00705168">
      <w:r>
        <w:t></w:t>
      </w:r>
      <w:r>
        <w:t></w:t>
      </w:r>
      <w:r>
        <w:t></w:t>
      </w:r>
      <w:r>
        <w:t></w:t>
      </w:r>
      <w:r>
        <w:t></w:t>
      </w:r>
      <w:r>
        <w:tab/>
      </w:r>
      <w:r>
        <w:t></w:t>
      </w:r>
      <w:r>
        <w:t></w:t>
      </w:r>
      <w:r>
        <w:t></w:t>
      </w:r>
      <w:r>
        <w:t></w:t>
      </w:r>
      <w:r>
        <w:t></w:t>
      </w:r>
      <w:r>
        <w:rPr>
          <w:rFonts w:hint="eastAsia"/>
        </w:rPr>
        <w:t>кг</w:t>
      </w:r>
      <w:r>
        <w:t></w:t>
      </w:r>
      <w:r>
        <w:rPr>
          <w:rFonts w:hint="eastAsia"/>
        </w:rPr>
        <w:t>м</w:t>
      </w:r>
      <w:r>
        <w:t></w:t>
      </w:r>
      <w:r>
        <w:t></w:t>
      </w:r>
      <w:r>
        <w:t></w:t>
      </w:r>
      <w:r>
        <w:rPr>
          <w:rFonts w:hint="eastAsia"/>
        </w:rPr>
        <w:t>прочностью</w:t>
      </w:r>
      <w:r>
        <w:t></w:t>
      </w:r>
      <w:r>
        <w:rPr>
          <w:rFonts w:hint="eastAsia"/>
        </w:rPr>
        <w:t>на</w:t>
      </w:r>
      <w:r>
        <w:t></w:t>
      </w:r>
      <w:r>
        <w:rPr>
          <w:rFonts w:hint="eastAsia"/>
        </w:rPr>
        <w:t>сжатие</w:t>
      </w:r>
      <w:r>
        <w:t></w:t>
      </w:r>
      <w:r>
        <w:t></w:t>
      </w:r>
      <w:r>
        <w:t></w:t>
      </w:r>
      <w:r>
        <w:t></w:t>
      </w:r>
      <w:r>
        <w:t></w:t>
      </w:r>
      <w:r>
        <w:t></w:t>
      </w:r>
      <w:r>
        <w:t></w:t>
      </w:r>
      <w:r>
        <w:t></w:t>
      </w:r>
      <w:r>
        <w:t></w:t>
      </w:r>
      <w:r>
        <w:t></w:t>
      </w:r>
      <w:r>
        <w:t></w:t>
      </w:r>
      <w:r>
        <w:t></w:t>
      </w:r>
      <w:r>
        <w:rPr>
          <w:rFonts w:hint="eastAsia"/>
        </w:rPr>
        <w:t>МПа</w:t>
      </w:r>
      <w:r>
        <w:t></w:t>
      </w:r>
      <w:r>
        <w:rPr>
          <w:rFonts w:hint="eastAsia"/>
        </w:rPr>
        <w:t>и</w:t>
      </w:r>
      <w:r>
        <w:t></w:t>
      </w:r>
      <w:r>
        <w:rPr>
          <w:rFonts w:hint="eastAsia"/>
        </w:rPr>
        <w:t>водопоглощением</w:t>
      </w:r>
    </w:p>
    <w:p w:rsidR="00705168" w:rsidRDefault="00705168" w:rsidP="00705168">
      <w:r>
        <w:t></w:t>
      </w:r>
      <w:r>
        <w:t></w:t>
      </w:r>
      <w:r>
        <w:t></w:t>
      </w:r>
      <w:r>
        <w:t></w:t>
      </w:r>
      <w:r>
        <w:t></w:t>
      </w:r>
      <w:r>
        <w:t></w:t>
      </w:r>
      <w:r>
        <w:tab/>
      </w:r>
      <w:r>
        <w:t></w:t>
      </w:r>
      <w:r>
        <w:t></w:t>
      </w:r>
      <w:r>
        <w:t></w:t>
      </w:r>
      <w:r>
        <w:t></w:t>
      </w:r>
      <w:r>
        <w:t></w:t>
      </w:r>
      <w:r>
        <w:t></w:t>
      </w:r>
      <w:r>
        <w:t></w:t>
      </w:r>
      <w:r>
        <w:rPr>
          <w:rFonts w:hint="eastAsia"/>
        </w:rPr>
        <w:t>об</w:t>
      </w:r>
      <w:r>
        <w:t></w:t>
      </w:r>
      <w:r>
        <w:t></w:t>
      </w:r>
      <w:r>
        <w:t></w:t>
      </w:r>
      <w:r>
        <w:t></w:t>
      </w:r>
      <w:r>
        <w:rPr>
          <w:rFonts w:hint="eastAsia"/>
        </w:rPr>
        <w:t>с</w:t>
      </w:r>
      <w:r>
        <w:t></w:t>
      </w:r>
      <w:r>
        <w:rPr>
          <w:rFonts w:hint="eastAsia"/>
        </w:rPr>
        <w:t>возможностью</w:t>
      </w:r>
      <w:r>
        <w:t></w:t>
      </w:r>
      <w:r>
        <w:rPr>
          <w:rFonts w:hint="eastAsia"/>
        </w:rPr>
        <w:t>его</w:t>
      </w:r>
      <w:r>
        <w:t></w:t>
      </w:r>
      <w:r>
        <w:rPr>
          <w:rFonts w:hint="eastAsia"/>
        </w:rPr>
        <w:t>применения</w:t>
      </w:r>
      <w:r>
        <w:t></w:t>
      </w:r>
      <w:r>
        <w:rPr>
          <w:rFonts w:hint="eastAsia"/>
        </w:rPr>
        <w:t>в</w:t>
      </w:r>
      <w:r>
        <w:t></w:t>
      </w:r>
      <w:r>
        <w:rPr>
          <w:rFonts w:hint="eastAsia"/>
        </w:rPr>
        <w:t>виде</w:t>
      </w:r>
      <w:r>
        <w:t></w:t>
      </w:r>
      <w:r>
        <w:rPr>
          <w:rFonts w:hint="eastAsia"/>
        </w:rPr>
        <w:t>теплоизоляционных</w:t>
      </w:r>
      <w:r>
        <w:t></w:t>
      </w:r>
      <w:r>
        <w:rPr>
          <w:rFonts w:hint="eastAsia"/>
        </w:rPr>
        <w:t>плит</w:t>
      </w:r>
      <w:r>
        <w:t></w:t>
      </w:r>
      <w:r>
        <w:t></w:t>
      </w:r>
      <w:r>
        <w:rPr>
          <w:rFonts w:hint="eastAsia"/>
        </w:rPr>
        <w:t>скорлуп</w:t>
      </w:r>
      <w:r>
        <w:t></w:t>
      </w:r>
      <w:r>
        <w:rPr>
          <w:rFonts w:hint="eastAsia"/>
        </w:rPr>
        <w:t>и</w:t>
      </w:r>
      <w:r>
        <w:t></w:t>
      </w:r>
      <w:r>
        <w:rPr>
          <w:rFonts w:hint="eastAsia"/>
        </w:rPr>
        <w:t>сегментов</w:t>
      </w:r>
      <w:r>
        <w:t></w:t>
      </w:r>
    </w:p>
    <w:p w:rsidR="00705168" w:rsidRPr="00705168" w:rsidRDefault="00705168" w:rsidP="00705168">
      <w:r>
        <w:t></w:t>
      </w:r>
      <w:r>
        <w:t></w:t>
      </w:r>
      <w:r>
        <w:t></w:t>
      </w:r>
      <w:r>
        <w:tab/>
      </w:r>
      <w:r>
        <w:t></w:t>
      </w:r>
      <w:r>
        <w:rPr>
          <w:rFonts w:hint="eastAsia"/>
        </w:rPr>
        <w:t>Определена</w:t>
      </w:r>
      <w:r>
        <w:t></w:t>
      </w:r>
      <w:r>
        <w:rPr>
          <w:rFonts w:hint="eastAsia"/>
        </w:rPr>
        <w:t>возможность</w:t>
      </w:r>
      <w:r>
        <w:t></w:t>
      </w:r>
      <w:r>
        <w:rPr>
          <w:rFonts w:hint="eastAsia"/>
        </w:rPr>
        <w:t>повышения</w:t>
      </w:r>
      <w:r>
        <w:t></w:t>
      </w:r>
      <w:r>
        <w:rPr>
          <w:rFonts w:hint="eastAsia"/>
        </w:rPr>
        <w:t>долговечности</w:t>
      </w:r>
      <w:r>
        <w:t></w:t>
      </w:r>
      <w:r>
        <w:rPr>
          <w:rFonts w:hint="eastAsia"/>
        </w:rPr>
        <w:t>формованных</w:t>
      </w:r>
      <w:r>
        <w:t></w:t>
      </w:r>
      <w:r>
        <w:rPr>
          <w:rFonts w:hint="eastAsia"/>
        </w:rPr>
        <w:t>теплоизоляционных</w:t>
      </w:r>
      <w:r>
        <w:t></w:t>
      </w:r>
      <w:r>
        <w:rPr>
          <w:rFonts w:hint="eastAsia"/>
        </w:rPr>
        <w:t>материалов</w:t>
      </w:r>
      <w:r>
        <w:t></w:t>
      </w:r>
      <w:r>
        <w:rPr>
          <w:rFonts w:hint="eastAsia"/>
        </w:rPr>
        <w:t>за</w:t>
      </w:r>
      <w:r>
        <w:t></w:t>
      </w:r>
      <w:r>
        <w:rPr>
          <w:rFonts w:hint="eastAsia"/>
        </w:rPr>
        <w:t>счет</w:t>
      </w:r>
      <w:r>
        <w:t></w:t>
      </w:r>
      <w:r>
        <w:rPr>
          <w:rFonts w:hint="eastAsia"/>
        </w:rPr>
        <w:t>применения</w:t>
      </w:r>
      <w:r>
        <w:t></w:t>
      </w:r>
      <w:r>
        <w:rPr>
          <w:rFonts w:hint="eastAsia"/>
        </w:rPr>
        <w:t>гидрофобизаторов</w:t>
      </w:r>
      <w:r>
        <w:t></w:t>
      </w:r>
      <w:r>
        <w:rPr>
          <w:rFonts w:hint="eastAsia"/>
        </w:rPr>
        <w:t>на</w:t>
      </w:r>
      <w:r>
        <w:t></w:t>
      </w:r>
      <w:r>
        <w:rPr>
          <w:rFonts w:hint="eastAsia"/>
        </w:rPr>
        <w:t>основе</w:t>
      </w:r>
      <w:r>
        <w:t></w:t>
      </w:r>
      <w:r>
        <w:rPr>
          <w:rFonts w:hint="eastAsia"/>
        </w:rPr>
        <w:t>кремнийорганических</w:t>
      </w:r>
      <w:r>
        <w:t></w:t>
      </w:r>
      <w:r>
        <w:rPr>
          <w:rFonts w:hint="eastAsia"/>
        </w:rPr>
        <w:t>соединений</w:t>
      </w:r>
      <w:r>
        <w:t></w:t>
      </w:r>
      <w:r>
        <w:t></w:t>
      </w:r>
      <w:r>
        <w:rPr>
          <w:rFonts w:hint="eastAsia"/>
        </w:rPr>
        <w:t>создающих</w:t>
      </w:r>
      <w:r>
        <w:t></w:t>
      </w:r>
      <w:r>
        <w:rPr>
          <w:rFonts w:hint="eastAsia"/>
        </w:rPr>
        <w:t>рыхлую</w:t>
      </w:r>
      <w:r>
        <w:t></w:t>
      </w:r>
      <w:r>
        <w:rPr>
          <w:rFonts w:hint="eastAsia"/>
        </w:rPr>
        <w:t>структуру</w:t>
      </w:r>
      <w:r>
        <w:t></w:t>
      </w:r>
      <w:r>
        <w:rPr>
          <w:rFonts w:hint="eastAsia"/>
        </w:rPr>
        <w:t>углеводородного</w:t>
      </w:r>
      <w:r>
        <w:t></w:t>
      </w:r>
      <w:r>
        <w:rPr>
          <w:rFonts w:hint="eastAsia"/>
        </w:rPr>
        <w:t>слоя</w:t>
      </w:r>
      <w:r>
        <w:t></w:t>
      </w:r>
      <w:r>
        <w:rPr>
          <w:rFonts w:hint="eastAsia"/>
        </w:rPr>
        <w:t>на</w:t>
      </w:r>
      <w:r>
        <w:t></w:t>
      </w:r>
      <w:r>
        <w:rPr>
          <w:rFonts w:hint="eastAsia"/>
        </w:rPr>
        <w:t>поверхности</w:t>
      </w:r>
      <w:r>
        <w:t></w:t>
      </w:r>
      <w:r>
        <w:rPr>
          <w:rFonts w:hint="eastAsia"/>
        </w:rPr>
        <w:t>материала</w:t>
      </w:r>
      <w:r>
        <w:t></w:t>
      </w:r>
      <w:r>
        <w:t></w:t>
      </w:r>
      <w:r>
        <w:rPr>
          <w:rFonts w:hint="eastAsia"/>
        </w:rPr>
        <w:t>п</w:t>
      </w:r>
      <w:r>
        <w:rPr>
          <w:rFonts w:hint="eastAsia"/>
        </w:rPr>
        <w:lastRenderedPageBreak/>
        <w:t>репятствующую</w:t>
      </w:r>
      <w:r>
        <w:t></w:t>
      </w:r>
      <w:r>
        <w:rPr>
          <w:rFonts w:hint="eastAsia"/>
        </w:rPr>
        <w:t>проникновения</w:t>
      </w:r>
      <w:r>
        <w:t></w:t>
      </w:r>
      <w:r>
        <w:rPr>
          <w:rFonts w:hint="eastAsia"/>
        </w:rPr>
        <w:t>влаги</w:t>
      </w:r>
      <w:r>
        <w:t></w:t>
      </w:r>
      <w:r>
        <w:t></w:t>
      </w:r>
      <w:r>
        <w:rPr>
          <w:rFonts w:hint="eastAsia"/>
        </w:rPr>
        <w:t>а</w:t>
      </w:r>
      <w:r>
        <w:t></w:t>
      </w:r>
      <w:r>
        <w:rPr>
          <w:rFonts w:hint="eastAsia"/>
        </w:rPr>
        <w:t>также</w:t>
      </w:r>
      <w:r>
        <w:t></w:t>
      </w:r>
      <w:r>
        <w:rPr>
          <w:rFonts w:hint="eastAsia"/>
        </w:rPr>
        <w:t>способствующих</w:t>
      </w:r>
      <w:r>
        <w:t></w:t>
      </w:r>
      <w:r>
        <w:rPr>
          <w:rFonts w:hint="eastAsia"/>
        </w:rPr>
        <w:t>образованию</w:t>
      </w:r>
      <w:r>
        <w:t></w:t>
      </w:r>
      <w:r>
        <w:rPr>
          <w:rFonts w:hint="eastAsia"/>
        </w:rPr>
        <w:t>карбонатов</w:t>
      </w:r>
      <w:r>
        <w:t></w:t>
      </w:r>
      <w:r>
        <w:rPr>
          <w:rFonts w:hint="eastAsia"/>
        </w:rPr>
        <w:t>в</w:t>
      </w:r>
      <w:r>
        <w:t></w:t>
      </w:r>
      <w:r>
        <w:rPr>
          <w:rFonts w:hint="eastAsia"/>
        </w:rPr>
        <w:t>результате</w:t>
      </w:r>
      <w:r>
        <w:t></w:t>
      </w:r>
      <w:r>
        <w:rPr>
          <w:rFonts w:hint="eastAsia"/>
        </w:rPr>
        <w:t>взаимодействия</w:t>
      </w:r>
      <w:r>
        <w:t></w:t>
      </w:r>
      <w:r>
        <w:rPr>
          <w:rFonts w:hint="eastAsia"/>
        </w:rPr>
        <w:t>щелочных</w:t>
      </w:r>
      <w:r>
        <w:t></w:t>
      </w:r>
      <w:r>
        <w:rPr>
          <w:rFonts w:hint="eastAsia"/>
        </w:rPr>
        <w:t>металлов</w:t>
      </w:r>
      <w:r>
        <w:t></w:t>
      </w:r>
      <w:r>
        <w:rPr>
          <w:rFonts w:hint="eastAsia"/>
        </w:rPr>
        <w:t>с</w:t>
      </w:r>
      <w:r>
        <w:t></w:t>
      </w:r>
      <w:r>
        <w:rPr>
          <w:rFonts w:hint="eastAsia"/>
        </w:rPr>
        <w:t>двуокисью</w:t>
      </w:r>
      <w:r>
        <w:t></w:t>
      </w:r>
      <w:r>
        <w:rPr>
          <w:rFonts w:hint="eastAsia"/>
        </w:rPr>
        <w:t>углерода</w:t>
      </w:r>
      <w:r>
        <w:t></w:t>
      </w:r>
      <w:r>
        <w:t></w:t>
      </w:r>
      <w:r>
        <w:rPr>
          <w:rFonts w:hint="eastAsia"/>
        </w:rPr>
        <w:t>которые</w:t>
      </w:r>
      <w:r>
        <w:t></w:t>
      </w:r>
      <w:r>
        <w:rPr>
          <w:rFonts w:hint="eastAsia"/>
        </w:rPr>
        <w:t>создают</w:t>
      </w:r>
      <w:r>
        <w:t></w:t>
      </w:r>
      <w:r>
        <w:rPr>
          <w:rFonts w:hint="eastAsia"/>
        </w:rPr>
        <w:t>более</w:t>
      </w:r>
      <w:r>
        <w:t></w:t>
      </w:r>
      <w:r>
        <w:rPr>
          <w:rFonts w:hint="eastAsia"/>
        </w:rPr>
        <w:t>плотную</w:t>
      </w:r>
      <w:r>
        <w:t></w:t>
      </w:r>
      <w:r>
        <w:rPr>
          <w:rFonts w:hint="eastAsia"/>
        </w:rPr>
        <w:t>структуру</w:t>
      </w:r>
      <w:r>
        <w:t></w:t>
      </w:r>
      <w:r>
        <w:t></w:t>
      </w:r>
      <w:r>
        <w:rPr>
          <w:rFonts w:hint="eastAsia"/>
        </w:rPr>
        <w:t>что</w:t>
      </w:r>
      <w:r>
        <w:t></w:t>
      </w:r>
      <w:r>
        <w:rPr>
          <w:rFonts w:hint="eastAsia"/>
        </w:rPr>
        <w:t>способствует</w:t>
      </w:r>
      <w:r>
        <w:t></w:t>
      </w:r>
      <w:r>
        <w:rPr>
          <w:rFonts w:hint="eastAsia"/>
        </w:rPr>
        <w:t>улучшению</w:t>
      </w:r>
      <w:r>
        <w:t></w:t>
      </w:r>
      <w:r>
        <w:rPr>
          <w:rFonts w:hint="eastAsia"/>
        </w:rPr>
        <w:t>эксплуатационных</w:t>
      </w:r>
      <w:r>
        <w:t></w:t>
      </w:r>
      <w:r>
        <w:rPr>
          <w:rFonts w:hint="eastAsia"/>
        </w:rPr>
        <w:t>свойств</w:t>
      </w:r>
      <w:r>
        <w:t></w:t>
      </w:r>
      <w:r>
        <w:rPr>
          <w:rFonts w:hint="eastAsia"/>
        </w:rPr>
        <w:t>композита</w:t>
      </w:r>
      <w:r>
        <w:t></w:t>
      </w:r>
      <w:bookmarkStart w:id="0" w:name="_GoBack"/>
      <w:bookmarkEnd w:id="0"/>
    </w:p>
    <w:sectPr w:rsidR="00705168" w:rsidRPr="0070516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94E" w:rsidRDefault="001D094E">
      <w:pPr>
        <w:spacing w:after="0" w:line="240" w:lineRule="auto"/>
      </w:pPr>
      <w:r>
        <w:separator/>
      </w:r>
    </w:p>
  </w:endnote>
  <w:endnote w:type="continuationSeparator" w:id="0">
    <w:p w:rsidR="001D094E" w:rsidRDefault="001D0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1D094E">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1D09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1D094E">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1D094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94E" w:rsidRDefault="001D094E"/>
    <w:p w:rsidR="001D094E" w:rsidRDefault="001D094E"/>
    <w:p w:rsidR="001D094E" w:rsidRDefault="001D094E"/>
    <w:p w:rsidR="001D094E" w:rsidRDefault="001D094E"/>
    <w:p w:rsidR="001D094E" w:rsidRDefault="001D094E"/>
    <w:p w:rsidR="001D094E" w:rsidRDefault="001D094E"/>
    <w:p w:rsidR="001D094E" w:rsidRDefault="001D094E">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1D094E" w:rsidRDefault="001D09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1D094E" w:rsidRDefault="001D094E"/>
    <w:p w:rsidR="001D094E" w:rsidRDefault="001D094E"/>
    <w:p w:rsidR="001D094E" w:rsidRDefault="001D094E">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1D094E" w:rsidRDefault="001D094E"/>
                <w:p w:rsidR="001D094E" w:rsidRDefault="001D094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1D094E" w:rsidRDefault="001D094E"/>
    <w:p w:rsidR="001D094E" w:rsidRDefault="001D094E">
      <w:pPr>
        <w:rPr>
          <w:sz w:val="2"/>
          <w:szCs w:val="2"/>
        </w:rPr>
      </w:pPr>
    </w:p>
    <w:p w:rsidR="001D094E" w:rsidRDefault="001D094E"/>
    <w:p w:rsidR="001D094E" w:rsidRDefault="001D094E">
      <w:pPr>
        <w:spacing w:after="0" w:line="240" w:lineRule="auto"/>
      </w:pPr>
    </w:p>
  </w:footnote>
  <w:footnote w:type="continuationSeparator" w:id="0">
    <w:p w:rsidR="001D094E" w:rsidRDefault="001D0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4E"/>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4012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0DD526-3AA0-4205-AA8F-646E7D62C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4220</TotalTime>
  <Pages>6</Pages>
  <Words>1142</Words>
  <Characters>6511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213</cp:revision>
  <cp:lastPrinted>2009-02-06T05:36:00Z</cp:lastPrinted>
  <dcterms:created xsi:type="dcterms:W3CDTF">2022-11-21T19:25:00Z</dcterms:created>
  <dcterms:modified xsi:type="dcterms:W3CDTF">2023-04-07T10:38:00Z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