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0A9" w:rsidRPr="002C3BF9" w:rsidRDefault="002C3BF9" w:rsidP="002C3BF9">
      <w:r w:rsidRPr="00491E62">
        <w:rPr>
          <w:rFonts w:ascii="Times New Roman" w:eastAsia="Times New Roman" w:hAnsi="Times New Roman" w:cs="Times New Roman"/>
          <w:b/>
          <w:sz w:val="24"/>
          <w:szCs w:val="24"/>
          <w:lang w:eastAsia="ru-RU"/>
        </w:rPr>
        <w:t>Дудіна Оксана Валеріївна,</w:t>
      </w:r>
      <w:r w:rsidRPr="00491E62">
        <w:rPr>
          <w:rFonts w:ascii="Times New Roman" w:eastAsia="Times New Roman" w:hAnsi="Times New Roman" w:cs="Times New Roman"/>
          <w:sz w:val="24"/>
          <w:szCs w:val="24"/>
          <w:lang w:eastAsia="ru-RU"/>
        </w:rPr>
        <w:t xml:space="preserve"> викладач кафедри мовних та гуманітарних дисциплін №2, Донецький національний медичний університет. Назва дисертації: «Підготовка фахівців з технічного перекладу в університетах США». Шифр та назва спеціальності – 13.00.04 – теорія і методика професійної освіти. Спецрада Д 26.456.02 Інституту вищої освіти НАПН України</w:t>
      </w:r>
    </w:p>
    <w:sectPr w:rsidR="006B30A9" w:rsidRPr="002C3BF9"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917" w:rsidRDefault="009F5917">
      <w:pPr>
        <w:spacing w:after="0" w:line="240" w:lineRule="auto"/>
      </w:pPr>
      <w:r>
        <w:separator/>
      </w:r>
    </w:p>
  </w:endnote>
  <w:endnote w:type="continuationSeparator" w:id="0">
    <w:p w:rsidR="009F5917" w:rsidRDefault="009F59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Default="00055EC5">
    <w:pPr>
      <w:rPr>
        <w:sz w:val="2"/>
        <w:szCs w:val="2"/>
      </w:rPr>
    </w:pPr>
    <w:r w:rsidRPr="00055EC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F5917" w:rsidRDefault="00055EC5">
                <w:pPr>
                  <w:spacing w:line="240" w:lineRule="auto"/>
                </w:pPr>
                <w:fldSimple w:instr=" PAGE \* MERGEFORMAT ">
                  <w:r w:rsidR="009F5917">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917" w:rsidRDefault="009F5917"/>
    <w:p w:rsidR="009F5917" w:rsidRDefault="009F5917"/>
    <w:p w:rsidR="009F5917" w:rsidRDefault="009F5917"/>
    <w:p w:rsidR="009F5917" w:rsidRDefault="009F5917"/>
    <w:p w:rsidR="009F5917" w:rsidRDefault="009F5917"/>
    <w:p w:rsidR="009F5917" w:rsidRDefault="009F5917"/>
    <w:p w:rsidR="009F5917" w:rsidRDefault="00055EC5">
      <w:pPr>
        <w:rPr>
          <w:sz w:val="2"/>
          <w:szCs w:val="2"/>
        </w:rPr>
      </w:pPr>
      <w:r w:rsidRPr="00055EC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F5917" w:rsidRDefault="00055EC5">
                  <w:pPr>
                    <w:spacing w:line="240" w:lineRule="auto"/>
                  </w:pPr>
                  <w:fldSimple w:instr=" PAGE \* MERGEFORMAT ">
                    <w:r w:rsidR="009F5917" w:rsidRPr="00B27682">
                      <w:rPr>
                        <w:rStyle w:val="afffff9"/>
                        <w:b w:val="0"/>
                        <w:bCs w:val="0"/>
                        <w:noProof/>
                      </w:rPr>
                      <w:t>14</w:t>
                    </w:r>
                  </w:fldSimple>
                </w:p>
              </w:txbxContent>
            </v:textbox>
            <w10:wrap anchorx="page" anchory="page"/>
          </v:shape>
        </w:pict>
      </w:r>
    </w:p>
    <w:p w:rsidR="009F5917" w:rsidRDefault="009F5917"/>
    <w:p w:rsidR="009F5917" w:rsidRDefault="009F5917"/>
    <w:p w:rsidR="009F5917" w:rsidRDefault="00055EC5">
      <w:pPr>
        <w:rPr>
          <w:sz w:val="2"/>
          <w:szCs w:val="2"/>
        </w:rPr>
      </w:pPr>
      <w:r w:rsidRPr="00055EC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F5917" w:rsidRDefault="009F5917"/>
              </w:txbxContent>
            </v:textbox>
            <w10:wrap anchorx="page" anchory="page"/>
          </v:shape>
        </w:pict>
      </w:r>
    </w:p>
    <w:p w:rsidR="009F5917" w:rsidRDefault="009F5917"/>
    <w:p w:rsidR="009F5917" w:rsidRDefault="009F5917">
      <w:pPr>
        <w:rPr>
          <w:sz w:val="2"/>
          <w:szCs w:val="2"/>
        </w:rPr>
      </w:pPr>
    </w:p>
    <w:p w:rsidR="009F5917" w:rsidRDefault="009F5917"/>
    <w:p w:rsidR="009F5917" w:rsidRDefault="009F5917">
      <w:pPr>
        <w:spacing w:after="0" w:line="240" w:lineRule="auto"/>
      </w:pPr>
    </w:p>
  </w:footnote>
  <w:footnote w:type="continuationSeparator" w:id="0">
    <w:p w:rsidR="009F5917" w:rsidRDefault="009F59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Default="009F5917"/>
  <w:p w:rsidR="009F5917" w:rsidRDefault="009F591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Pr="005856C0" w:rsidRDefault="009F5917"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8">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79">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2">
    <w:nsid w:val="172063C6"/>
    <w:multiLevelType w:val="multilevel"/>
    <w:tmpl w:val="E6E687E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5">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7">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88">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89">
    <w:nsid w:val="4EAE41B7"/>
    <w:multiLevelType w:val="hybridMultilevel"/>
    <w:tmpl w:val="427CFC10"/>
    <w:lvl w:ilvl="0" w:tplc="73EA539E">
      <w:start w:val="1"/>
      <w:numFmt w:val="decimal"/>
      <w:lvlText w:val="%1."/>
      <w:lvlJc w:val="left"/>
      <w:pPr>
        <w:tabs>
          <w:tab w:val="num" w:pos="360"/>
        </w:tabs>
        <w:ind w:left="360" w:hanging="360"/>
      </w:pPr>
      <w:rPr>
        <w:rFonts w:hint="default"/>
        <w:i w:val="0"/>
        <w:color w:val="auto"/>
      </w:rPr>
    </w:lvl>
    <w:lvl w:ilvl="1" w:tplc="04190019">
      <w:start w:val="1"/>
      <w:numFmt w:val="lowerLetter"/>
      <w:lvlText w:val="%2."/>
      <w:lvlJc w:val="left"/>
      <w:pPr>
        <w:tabs>
          <w:tab w:val="num" w:pos="2008"/>
        </w:tabs>
        <w:ind w:left="2008" w:hanging="360"/>
      </w:pPr>
    </w:lvl>
    <w:lvl w:ilvl="2" w:tplc="0419001B" w:tentative="1">
      <w:start w:val="1"/>
      <w:numFmt w:val="lowerRoman"/>
      <w:lvlText w:val="%3."/>
      <w:lvlJc w:val="right"/>
      <w:pPr>
        <w:tabs>
          <w:tab w:val="num" w:pos="2728"/>
        </w:tabs>
        <w:ind w:left="2728" w:hanging="180"/>
      </w:pPr>
    </w:lvl>
    <w:lvl w:ilvl="3" w:tplc="0419000F" w:tentative="1">
      <w:start w:val="1"/>
      <w:numFmt w:val="decimal"/>
      <w:lvlText w:val="%4."/>
      <w:lvlJc w:val="left"/>
      <w:pPr>
        <w:tabs>
          <w:tab w:val="num" w:pos="3448"/>
        </w:tabs>
        <w:ind w:left="3448" w:hanging="360"/>
      </w:pPr>
    </w:lvl>
    <w:lvl w:ilvl="4" w:tplc="04190019" w:tentative="1">
      <w:start w:val="1"/>
      <w:numFmt w:val="lowerLetter"/>
      <w:lvlText w:val="%5."/>
      <w:lvlJc w:val="left"/>
      <w:pPr>
        <w:tabs>
          <w:tab w:val="num" w:pos="4168"/>
        </w:tabs>
        <w:ind w:left="4168" w:hanging="360"/>
      </w:pPr>
    </w:lvl>
    <w:lvl w:ilvl="5" w:tplc="0419001B" w:tentative="1">
      <w:start w:val="1"/>
      <w:numFmt w:val="lowerRoman"/>
      <w:lvlText w:val="%6."/>
      <w:lvlJc w:val="right"/>
      <w:pPr>
        <w:tabs>
          <w:tab w:val="num" w:pos="4888"/>
        </w:tabs>
        <w:ind w:left="4888" w:hanging="180"/>
      </w:pPr>
    </w:lvl>
    <w:lvl w:ilvl="6" w:tplc="0419000F" w:tentative="1">
      <w:start w:val="1"/>
      <w:numFmt w:val="decimal"/>
      <w:lvlText w:val="%7."/>
      <w:lvlJc w:val="left"/>
      <w:pPr>
        <w:tabs>
          <w:tab w:val="num" w:pos="5608"/>
        </w:tabs>
        <w:ind w:left="5608" w:hanging="360"/>
      </w:pPr>
    </w:lvl>
    <w:lvl w:ilvl="7" w:tplc="04190019" w:tentative="1">
      <w:start w:val="1"/>
      <w:numFmt w:val="lowerLetter"/>
      <w:lvlText w:val="%8."/>
      <w:lvlJc w:val="left"/>
      <w:pPr>
        <w:tabs>
          <w:tab w:val="num" w:pos="6328"/>
        </w:tabs>
        <w:ind w:left="6328" w:hanging="360"/>
      </w:pPr>
    </w:lvl>
    <w:lvl w:ilvl="8" w:tplc="0419001B" w:tentative="1">
      <w:start w:val="1"/>
      <w:numFmt w:val="lowerRoman"/>
      <w:lvlText w:val="%9."/>
      <w:lvlJc w:val="right"/>
      <w:pPr>
        <w:tabs>
          <w:tab w:val="num" w:pos="7048"/>
        </w:tabs>
        <w:ind w:left="7048" w:hanging="180"/>
      </w:pPr>
    </w:lvl>
  </w:abstractNum>
  <w:abstractNum w:abstractNumId="90">
    <w:nsid w:val="56D74DC9"/>
    <w:multiLevelType w:val="hybridMultilevel"/>
    <w:tmpl w:val="A1CCB4A0"/>
    <w:lvl w:ilvl="0" w:tplc="7C1E001A">
      <w:start w:val="1"/>
      <w:numFmt w:val="decimal"/>
      <w:lvlText w:val="%1."/>
      <w:lvlJc w:val="left"/>
      <w:pPr>
        <w:tabs>
          <w:tab w:val="num" w:pos="2728"/>
        </w:tabs>
        <w:ind w:left="2728" w:hanging="885"/>
      </w:pPr>
      <w:rPr>
        <w:rFonts w:hint="default"/>
        <w:color w:val="000000"/>
        <w:lang w:val="ru-RU"/>
      </w:rPr>
    </w:lvl>
    <w:lvl w:ilvl="1" w:tplc="04190019">
      <w:start w:val="1"/>
      <w:numFmt w:val="lowerLetter"/>
      <w:lvlText w:val="%2."/>
      <w:lvlJc w:val="left"/>
      <w:pPr>
        <w:tabs>
          <w:tab w:val="num" w:pos="2329"/>
        </w:tabs>
        <w:ind w:left="2329" w:hanging="360"/>
      </w:pPr>
    </w:lvl>
    <w:lvl w:ilvl="2" w:tplc="0419001B" w:tentative="1">
      <w:start w:val="1"/>
      <w:numFmt w:val="lowerRoman"/>
      <w:lvlText w:val="%3."/>
      <w:lvlJc w:val="right"/>
      <w:pPr>
        <w:tabs>
          <w:tab w:val="num" w:pos="3049"/>
        </w:tabs>
        <w:ind w:left="3049" w:hanging="180"/>
      </w:pPr>
    </w:lvl>
    <w:lvl w:ilvl="3" w:tplc="0419000F" w:tentative="1">
      <w:start w:val="1"/>
      <w:numFmt w:val="decimal"/>
      <w:lvlText w:val="%4."/>
      <w:lvlJc w:val="left"/>
      <w:pPr>
        <w:tabs>
          <w:tab w:val="num" w:pos="3769"/>
        </w:tabs>
        <w:ind w:left="3769" w:hanging="360"/>
      </w:pPr>
    </w:lvl>
    <w:lvl w:ilvl="4" w:tplc="04190019" w:tentative="1">
      <w:start w:val="1"/>
      <w:numFmt w:val="lowerLetter"/>
      <w:lvlText w:val="%5."/>
      <w:lvlJc w:val="left"/>
      <w:pPr>
        <w:tabs>
          <w:tab w:val="num" w:pos="4489"/>
        </w:tabs>
        <w:ind w:left="4489" w:hanging="360"/>
      </w:pPr>
    </w:lvl>
    <w:lvl w:ilvl="5" w:tplc="0419001B" w:tentative="1">
      <w:start w:val="1"/>
      <w:numFmt w:val="lowerRoman"/>
      <w:lvlText w:val="%6."/>
      <w:lvlJc w:val="right"/>
      <w:pPr>
        <w:tabs>
          <w:tab w:val="num" w:pos="5209"/>
        </w:tabs>
        <w:ind w:left="5209" w:hanging="180"/>
      </w:pPr>
    </w:lvl>
    <w:lvl w:ilvl="6" w:tplc="0419000F" w:tentative="1">
      <w:start w:val="1"/>
      <w:numFmt w:val="decimal"/>
      <w:lvlText w:val="%7."/>
      <w:lvlJc w:val="left"/>
      <w:pPr>
        <w:tabs>
          <w:tab w:val="num" w:pos="5929"/>
        </w:tabs>
        <w:ind w:left="5929" w:hanging="360"/>
      </w:pPr>
    </w:lvl>
    <w:lvl w:ilvl="7" w:tplc="04190019" w:tentative="1">
      <w:start w:val="1"/>
      <w:numFmt w:val="lowerLetter"/>
      <w:lvlText w:val="%8."/>
      <w:lvlJc w:val="left"/>
      <w:pPr>
        <w:tabs>
          <w:tab w:val="num" w:pos="6649"/>
        </w:tabs>
        <w:ind w:left="6649" w:hanging="360"/>
      </w:pPr>
    </w:lvl>
    <w:lvl w:ilvl="8" w:tplc="0419001B" w:tentative="1">
      <w:start w:val="1"/>
      <w:numFmt w:val="lowerRoman"/>
      <w:lvlText w:val="%9."/>
      <w:lvlJc w:val="right"/>
      <w:pPr>
        <w:tabs>
          <w:tab w:val="num" w:pos="7369"/>
        </w:tabs>
        <w:ind w:left="7369" w:hanging="180"/>
      </w:pPr>
    </w:lvl>
  </w:abstractNum>
  <w:abstractNum w:abstractNumId="91">
    <w:nsid w:val="5EF81FD4"/>
    <w:multiLevelType w:val="hybridMultilevel"/>
    <w:tmpl w:val="7BA86B1E"/>
    <w:lvl w:ilvl="0" w:tplc="EC8446A2">
      <w:start w:val="9"/>
      <w:numFmt w:val="bullet"/>
      <w:lvlText w:val="-"/>
      <w:lvlJc w:val="left"/>
      <w:pPr>
        <w:ind w:left="1353" w:hanging="360"/>
      </w:pPr>
      <w:rPr>
        <w:rFonts w:ascii="Times New Roman" w:eastAsia="Times New Roman" w:hAnsi="Times New Roman" w:hint="default"/>
        <w:sz w:val="28"/>
      </w:rPr>
    </w:lvl>
    <w:lvl w:ilvl="1" w:tplc="04190019" w:tentative="1">
      <w:start w:val="1"/>
      <w:numFmt w:val="bullet"/>
      <w:lvlText w:val="o"/>
      <w:lvlJc w:val="left"/>
      <w:pPr>
        <w:ind w:left="2073" w:hanging="360"/>
      </w:pPr>
      <w:rPr>
        <w:rFonts w:ascii="Courier New" w:hAnsi="Courier New" w:hint="default"/>
      </w:rPr>
    </w:lvl>
    <w:lvl w:ilvl="2" w:tplc="0419001B" w:tentative="1">
      <w:start w:val="1"/>
      <w:numFmt w:val="bullet"/>
      <w:lvlText w:val=""/>
      <w:lvlJc w:val="left"/>
      <w:pPr>
        <w:ind w:left="2793" w:hanging="360"/>
      </w:pPr>
      <w:rPr>
        <w:rFonts w:ascii="Wingdings" w:hAnsi="Wingdings" w:hint="default"/>
      </w:rPr>
    </w:lvl>
    <w:lvl w:ilvl="3" w:tplc="0419000F" w:tentative="1">
      <w:start w:val="1"/>
      <w:numFmt w:val="bullet"/>
      <w:lvlText w:val=""/>
      <w:lvlJc w:val="left"/>
      <w:pPr>
        <w:ind w:left="3513" w:hanging="360"/>
      </w:pPr>
      <w:rPr>
        <w:rFonts w:ascii="Symbol" w:hAnsi="Symbol" w:hint="default"/>
      </w:rPr>
    </w:lvl>
    <w:lvl w:ilvl="4" w:tplc="04190019" w:tentative="1">
      <w:start w:val="1"/>
      <w:numFmt w:val="bullet"/>
      <w:lvlText w:val="o"/>
      <w:lvlJc w:val="left"/>
      <w:pPr>
        <w:ind w:left="4233" w:hanging="360"/>
      </w:pPr>
      <w:rPr>
        <w:rFonts w:ascii="Courier New" w:hAnsi="Courier New" w:hint="default"/>
      </w:rPr>
    </w:lvl>
    <w:lvl w:ilvl="5" w:tplc="0419001B" w:tentative="1">
      <w:start w:val="1"/>
      <w:numFmt w:val="bullet"/>
      <w:lvlText w:val=""/>
      <w:lvlJc w:val="left"/>
      <w:pPr>
        <w:ind w:left="4953" w:hanging="360"/>
      </w:pPr>
      <w:rPr>
        <w:rFonts w:ascii="Wingdings" w:hAnsi="Wingdings" w:hint="default"/>
      </w:rPr>
    </w:lvl>
    <w:lvl w:ilvl="6" w:tplc="0419000F" w:tentative="1">
      <w:start w:val="1"/>
      <w:numFmt w:val="bullet"/>
      <w:lvlText w:val=""/>
      <w:lvlJc w:val="left"/>
      <w:pPr>
        <w:ind w:left="5673" w:hanging="360"/>
      </w:pPr>
      <w:rPr>
        <w:rFonts w:ascii="Symbol" w:hAnsi="Symbol" w:hint="default"/>
      </w:rPr>
    </w:lvl>
    <w:lvl w:ilvl="7" w:tplc="04190019" w:tentative="1">
      <w:start w:val="1"/>
      <w:numFmt w:val="bullet"/>
      <w:lvlText w:val="o"/>
      <w:lvlJc w:val="left"/>
      <w:pPr>
        <w:ind w:left="6393" w:hanging="360"/>
      </w:pPr>
      <w:rPr>
        <w:rFonts w:ascii="Courier New" w:hAnsi="Courier New" w:hint="default"/>
      </w:rPr>
    </w:lvl>
    <w:lvl w:ilvl="8" w:tplc="0419001B" w:tentative="1">
      <w:start w:val="1"/>
      <w:numFmt w:val="bullet"/>
      <w:lvlText w:val=""/>
      <w:lvlJc w:val="left"/>
      <w:pPr>
        <w:ind w:left="7113" w:hanging="360"/>
      </w:pPr>
      <w:rPr>
        <w:rFonts w:ascii="Wingdings" w:hAnsi="Wingdings" w:hint="default"/>
      </w:rPr>
    </w:lvl>
  </w:abstractNum>
  <w:abstractNum w:abstractNumId="92">
    <w:nsid w:val="6AA03AD4"/>
    <w:multiLevelType w:val="hybridMultilevel"/>
    <w:tmpl w:val="265627BA"/>
    <w:lvl w:ilvl="0" w:tplc="024C9C04">
      <w:start w:val="1"/>
      <w:numFmt w:val="bullet"/>
      <w:lvlText w:val="-"/>
      <w:lvlJc w:val="left"/>
      <w:pPr>
        <w:tabs>
          <w:tab w:val="num" w:pos="1800"/>
        </w:tabs>
        <w:ind w:left="1800" w:hanging="360"/>
      </w:pPr>
      <w:rPr>
        <w:rFonts w:ascii="Times New Roman" w:eastAsia="Times New Roman" w:hAnsi="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Times New Roman" w:hint="default"/>
      </w:rPr>
    </w:lvl>
    <w:lvl w:ilvl="3" w:tplc="04190001">
      <w:start w:val="1"/>
      <w:numFmt w:val="bullet"/>
      <w:lvlText w:val=""/>
      <w:lvlJc w:val="left"/>
      <w:pPr>
        <w:tabs>
          <w:tab w:val="num" w:pos="3600"/>
        </w:tabs>
        <w:ind w:left="3600" w:hanging="360"/>
      </w:pPr>
      <w:rPr>
        <w:rFonts w:ascii="Symbol" w:hAnsi="Symbol" w:cs="Times New Roman"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Times New Roman" w:hint="default"/>
      </w:rPr>
    </w:lvl>
    <w:lvl w:ilvl="6" w:tplc="04190001">
      <w:start w:val="1"/>
      <w:numFmt w:val="bullet"/>
      <w:lvlText w:val=""/>
      <w:lvlJc w:val="left"/>
      <w:pPr>
        <w:tabs>
          <w:tab w:val="num" w:pos="5760"/>
        </w:tabs>
        <w:ind w:left="5760" w:hanging="360"/>
      </w:pPr>
      <w:rPr>
        <w:rFonts w:ascii="Symbol" w:hAnsi="Symbol" w:cs="Times New Roman"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Times New Roman" w:hint="default"/>
      </w:rPr>
    </w:lvl>
  </w:abstractNum>
  <w:abstractNum w:abstractNumId="93">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4">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1"/>
  </w:num>
  <w:num w:numId="7">
    <w:abstractNumId w:val="84"/>
  </w:num>
  <w:num w:numId="8">
    <w:abstractNumId w:val="88"/>
  </w:num>
  <w:num w:numId="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6B1"/>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8D7"/>
    <w:rsid w:val="001549E2"/>
    <w:rsid w:val="00154A7A"/>
    <w:rsid w:val="00154BC2"/>
    <w:rsid w:val="00154BED"/>
    <w:rsid w:val="00154C24"/>
    <w:rsid w:val="00154C9D"/>
    <w:rsid w:val="00154DF7"/>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DD"/>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1F2A"/>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2AC"/>
    <w:rsid w:val="00575330"/>
    <w:rsid w:val="0057547B"/>
    <w:rsid w:val="005755BC"/>
    <w:rsid w:val="00575603"/>
    <w:rsid w:val="005756B8"/>
    <w:rsid w:val="005756E3"/>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26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22"/>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B04"/>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3F1B"/>
    <w:rsid w:val="00AA4069"/>
    <w:rsid w:val="00AA416A"/>
    <w:rsid w:val="00AA4183"/>
    <w:rsid w:val="00AA4252"/>
    <w:rsid w:val="00AA4536"/>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591"/>
    <w:rsid w:val="00B32742"/>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46B"/>
    <w:rsid w:val="00FC3473"/>
    <w:rsid w:val="00FC351D"/>
    <w:rsid w:val="00FC367F"/>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0D"/>
    <w:rsid w:val="00FD6E50"/>
    <w:rsid w:val="00FD6F00"/>
    <w:rsid w:val="00FD6FFB"/>
    <w:rsid w:val="00FD7102"/>
    <w:rsid w:val="00FD716A"/>
    <w:rsid w:val="00FD731B"/>
    <w:rsid w:val="00FD73EE"/>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caption" w:uiPriority="35" w:qFormat="1"/>
    <w:lsdException w:name="footnote reference" w:uiPriority="0" w:qFormat="1"/>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D0B8FB-BEA3-44EB-8D5F-9F6B0523A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1682</TotalTime>
  <Pages>1</Pages>
  <Words>51</Words>
  <Characters>294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165</cp:revision>
  <cp:lastPrinted>2009-02-06T05:36:00Z</cp:lastPrinted>
  <dcterms:created xsi:type="dcterms:W3CDTF">2020-06-01T08:43:00Z</dcterms:created>
  <dcterms:modified xsi:type="dcterms:W3CDTF">2020-06-06T19:59:00Z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