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8DDE" w14:textId="16CFC729" w:rsidR="00C139E1" w:rsidRDefault="00A87965" w:rsidP="00A87965">
      <w:pPr>
        <w:rPr>
          <w:rFonts w:ascii="Times New Roman" w:eastAsia="Arial Unicode MS" w:hAnsi="Times New Roman" w:cs="Times New Roman"/>
          <w:b/>
          <w:bCs/>
          <w:color w:val="000000"/>
          <w:kern w:val="0"/>
          <w:sz w:val="28"/>
          <w:szCs w:val="28"/>
          <w:lang w:eastAsia="ru-RU" w:bidi="uk-UA"/>
        </w:rPr>
      </w:pPr>
      <w:r w:rsidRPr="00A87965">
        <w:rPr>
          <w:rFonts w:ascii="Times New Roman" w:eastAsia="Arial Unicode MS" w:hAnsi="Times New Roman" w:cs="Times New Roman" w:hint="eastAsia"/>
          <w:b/>
          <w:bCs/>
          <w:color w:val="000000"/>
          <w:kern w:val="0"/>
          <w:sz w:val="28"/>
          <w:szCs w:val="28"/>
          <w:lang w:eastAsia="ru-RU" w:bidi="uk-UA"/>
        </w:rPr>
        <w:t>Долгополова</w:t>
      </w:r>
      <w:r w:rsidRPr="00A87965">
        <w:rPr>
          <w:rFonts w:ascii="Times New Roman" w:eastAsia="Arial Unicode MS" w:hAnsi="Times New Roman" w:cs="Times New Roman"/>
          <w:b/>
          <w:bCs/>
          <w:color w:val="000000"/>
          <w:kern w:val="0"/>
          <w:sz w:val="28"/>
          <w:szCs w:val="28"/>
          <w:lang w:eastAsia="ru-RU" w:bidi="uk-UA"/>
        </w:rPr>
        <w:t xml:space="preserve"> </w:t>
      </w:r>
      <w:r w:rsidRPr="00A87965">
        <w:rPr>
          <w:rFonts w:ascii="Times New Roman" w:eastAsia="Arial Unicode MS" w:hAnsi="Times New Roman" w:cs="Times New Roman" w:hint="eastAsia"/>
          <w:b/>
          <w:bCs/>
          <w:color w:val="000000"/>
          <w:kern w:val="0"/>
          <w:sz w:val="28"/>
          <w:szCs w:val="28"/>
          <w:lang w:eastAsia="ru-RU" w:bidi="uk-UA"/>
        </w:rPr>
        <w:t>Людмила</w:t>
      </w:r>
      <w:r w:rsidRPr="00A87965">
        <w:rPr>
          <w:rFonts w:ascii="Times New Roman" w:eastAsia="Arial Unicode MS" w:hAnsi="Times New Roman" w:cs="Times New Roman"/>
          <w:b/>
          <w:bCs/>
          <w:color w:val="000000"/>
          <w:kern w:val="0"/>
          <w:sz w:val="28"/>
          <w:szCs w:val="28"/>
          <w:lang w:eastAsia="ru-RU" w:bidi="uk-UA"/>
        </w:rPr>
        <w:t xml:space="preserve"> </w:t>
      </w:r>
      <w:r w:rsidRPr="00A87965">
        <w:rPr>
          <w:rFonts w:ascii="Times New Roman" w:eastAsia="Arial Unicode MS" w:hAnsi="Times New Roman" w:cs="Times New Roman" w:hint="eastAsia"/>
          <w:b/>
          <w:bCs/>
          <w:color w:val="000000"/>
          <w:kern w:val="0"/>
          <w:sz w:val="28"/>
          <w:szCs w:val="28"/>
          <w:lang w:eastAsia="ru-RU" w:bidi="uk-UA"/>
        </w:rPr>
        <w:t>Валерьевна</w:t>
      </w:r>
      <w:r>
        <w:rPr>
          <w:rFonts w:ascii="Times New Roman" w:eastAsia="Arial Unicode MS" w:hAnsi="Times New Roman" w:cs="Times New Roman" w:hint="eastAsia"/>
          <w:b/>
          <w:bCs/>
          <w:color w:val="000000"/>
          <w:kern w:val="0"/>
          <w:sz w:val="28"/>
          <w:szCs w:val="28"/>
          <w:lang w:eastAsia="ru-RU" w:bidi="uk-UA"/>
        </w:rPr>
        <w:t xml:space="preserve"> </w:t>
      </w:r>
      <w:r w:rsidRPr="00A87965">
        <w:rPr>
          <w:rFonts w:ascii="Times New Roman" w:eastAsia="Arial Unicode MS" w:hAnsi="Times New Roman" w:cs="Times New Roman" w:hint="eastAsia"/>
          <w:b/>
          <w:bCs/>
          <w:color w:val="000000"/>
          <w:kern w:val="0"/>
          <w:sz w:val="28"/>
          <w:szCs w:val="28"/>
          <w:lang w:eastAsia="ru-RU" w:bidi="uk-UA"/>
        </w:rPr>
        <w:t>Педагогические</w:t>
      </w:r>
      <w:r w:rsidRPr="00A87965">
        <w:rPr>
          <w:rFonts w:ascii="Times New Roman" w:eastAsia="Arial Unicode MS" w:hAnsi="Times New Roman" w:cs="Times New Roman"/>
          <w:b/>
          <w:bCs/>
          <w:color w:val="000000"/>
          <w:kern w:val="0"/>
          <w:sz w:val="28"/>
          <w:szCs w:val="28"/>
          <w:lang w:eastAsia="ru-RU" w:bidi="uk-UA"/>
        </w:rPr>
        <w:t xml:space="preserve"> </w:t>
      </w:r>
      <w:r w:rsidRPr="00A87965">
        <w:rPr>
          <w:rFonts w:ascii="Times New Roman" w:eastAsia="Arial Unicode MS" w:hAnsi="Times New Roman" w:cs="Times New Roman" w:hint="eastAsia"/>
          <w:b/>
          <w:bCs/>
          <w:color w:val="000000"/>
          <w:kern w:val="0"/>
          <w:sz w:val="28"/>
          <w:szCs w:val="28"/>
          <w:lang w:eastAsia="ru-RU" w:bidi="uk-UA"/>
        </w:rPr>
        <w:t>условия</w:t>
      </w:r>
      <w:r w:rsidRPr="00A87965">
        <w:rPr>
          <w:rFonts w:ascii="Times New Roman" w:eastAsia="Arial Unicode MS" w:hAnsi="Times New Roman" w:cs="Times New Roman"/>
          <w:b/>
          <w:bCs/>
          <w:color w:val="000000"/>
          <w:kern w:val="0"/>
          <w:sz w:val="28"/>
          <w:szCs w:val="28"/>
          <w:lang w:eastAsia="ru-RU" w:bidi="uk-UA"/>
        </w:rPr>
        <w:t xml:space="preserve"> </w:t>
      </w:r>
      <w:r w:rsidRPr="00A87965">
        <w:rPr>
          <w:rFonts w:ascii="Times New Roman" w:eastAsia="Arial Unicode MS" w:hAnsi="Times New Roman" w:cs="Times New Roman" w:hint="eastAsia"/>
          <w:b/>
          <w:bCs/>
          <w:color w:val="000000"/>
          <w:kern w:val="0"/>
          <w:sz w:val="28"/>
          <w:szCs w:val="28"/>
          <w:lang w:eastAsia="ru-RU" w:bidi="uk-UA"/>
        </w:rPr>
        <w:t>подготовки</w:t>
      </w:r>
      <w:r w:rsidRPr="00A87965">
        <w:rPr>
          <w:rFonts w:ascii="Times New Roman" w:eastAsia="Arial Unicode MS" w:hAnsi="Times New Roman" w:cs="Times New Roman"/>
          <w:b/>
          <w:bCs/>
          <w:color w:val="000000"/>
          <w:kern w:val="0"/>
          <w:sz w:val="28"/>
          <w:szCs w:val="28"/>
          <w:lang w:eastAsia="ru-RU" w:bidi="uk-UA"/>
        </w:rPr>
        <w:t xml:space="preserve"> </w:t>
      </w:r>
      <w:r w:rsidRPr="00A87965">
        <w:rPr>
          <w:rFonts w:ascii="Times New Roman" w:eastAsia="Arial Unicode MS" w:hAnsi="Times New Roman" w:cs="Times New Roman" w:hint="eastAsia"/>
          <w:b/>
          <w:bCs/>
          <w:color w:val="000000"/>
          <w:kern w:val="0"/>
          <w:sz w:val="28"/>
          <w:szCs w:val="28"/>
          <w:lang w:eastAsia="ru-RU" w:bidi="uk-UA"/>
        </w:rPr>
        <w:t>преподавателей</w:t>
      </w:r>
      <w:r w:rsidRPr="00A87965">
        <w:rPr>
          <w:rFonts w:ascii="Times New Roman" w:eastAsia="Arial Unicode MS" w:hAnsi="Times New Roman" w:cs="Times New Roman"/>
          <w:b/>
          <w:bCs/>
          <w:color w:val="000000"/>
          <w:kern w:val="0"/>
          <w:sz w:val="28"/>
          <w:szCs w:val="28"/>
          <w:lang w:eastAsia="ru-RU" w:bidi="uk-UA"/>
        </w:rPr>
        <w:t xml:space="preserve"> </w:t>
      </w:r>
      <w:r w:rsidRPr="00A87965">
        <w:rPr>
          <w:rFonts w:ascii="Times New Roman" w:eastAsia="Arial Unicode MS" w:hAnsi="Times New Roman" w:cs="Times New Roman" w:hint="eastAsia"/>
          <w:b/>
          <w:bCs/>
          <w:color w:val="000000"/>
          <w:kern w:val="0"/>
          <w:sz w:val="28"/>
          <w:szCs w:val="28"/>
          <w:lang w:eastAsia="ru-RU" w:bidi="uk-UA"/>
        </w:rPr>
        <w:t>вуза</w:t>
      </w:r>
      <w:r w:rsidRPr="00A87965">
        <w:rPr>
          <w:rFonts w:ascii="Times New Roman" w:eastAsia="Arial Unicode MS" w:hAnsi="Times New Roman" w:cs="Times New Roman"/>
          <w:b/>
          <w:bCs/>
          <w:color w:val="000000"/>
          <w:kern w:val="0"/>
          <w:sz w:val="28"/>
          <w:szCs w:val="28"/>
          <w:lang w:eastAsia="ru-RU" w:bidi="uk-UA"/>
        </w:rPr>
        <w:t xml:space="preserve"> </w:t>
      </w:r>
      <w:r w:rsidRPr="00A87965">
        <w:rPr>
          <w:rFonts w:ascii="Times New Roman" w:eastAsia="Arial Unicode MS" w:hAnsi="Times New Roman" w:cs="Times New Roman" w:hint="eastAsia"/>
          <w:b/>
          <w:bCs/>
          <w:color w:val="000000"/>
          <w:kern w:val="0"/>
          <w:sz w:val="28"/>
          <w:szCs w:val="28"/>
          <w:lang w:eastAsia="ru-RU" w:bidi="uk-UA"/>
        </w:rPr>
        <w:t>к</w:t>
      </w:r>
      <w:r w:rsidRPr="00A87965">
        <w:rPr>
          <w:rFonts w:ascii="Times New Roman" w:eastAsia="Arial Unicode MS" w:hAnsi="Times New Roman" w:cs="Times New Roman"/>
          <w:b/>
          <w:bCs/>
          <w:color w:val="000000"/>
          <w:kern w:val="0"/>
          <w:sz w:val="28"/>
          <w:szCs w:val="28"/>
          <w:lang w:eastAsia="ru-RU" w:bidi="uk-UA"/>
        </w:rPr>
        <w:t xml:space="preserve"> </w:t>
      </w:r>
      <w:r w:rsidRPr="00A87965">
        <w:rPr>
          <w:rFonts w:ascii="Times New Roman" w:eastAsia="Arial Unicode MS" w:hAnsi="Times New Roman" w:cs="Times New Roman" w:hint="eastAsia"/>
          <w:b/>
          <w:bCs/>
          <w:color w:val="000000"/>
          <w:kern w:val="0"/>
          <w:sz w:val="28"/>
          <w:szCs w:val="28"/>
          <w:lang w:eastAsia="ru-RU" w:bidi="uk-UA"/>
        </w:rPr>
        <w:t>использованию</w:t>
      </w:r>
      <w:r w:rsidRPr="00A87965">
        <w:rPr>
          <w:rFonts w:ascii="Times New Roman" w:eastAsia="Arial Unicode MS" w:hAnsi="Times New Roman" w:cs="Times New Roman"/>
          <w:b/>
          <w:bCs/>
          <w:color w:val="000000"/>
          <w:kern w:val="0"/>
          <w:sz w:val="28"/>
          <w:szCs w:val="28"/>
          <w:lang w:eastAsia="ru-RU" w:bidi="uk-UA"/>
        </w:rPr>
        <w:t xml:space="preserve"> </w:t>
      </w:r>
      <w:r w:rsidRPr="00A87965">
        <w:rPr>
          <w:rFonts w:ascii="Times New Roman" w:eastAsia="Arial Unicode MS" w:hAnsi="Times New Roman" w:cs="Times New Roman" w:hint="eastAsia"/>
          <w:b/>
          <w:bCs/>
          <w:color w:val="000000"/>
          <w:kern w:val="0"/>
          <w:sz w:val="28"/>
          <w:szCs w:val="28"/>
          <w:lang w:eastAsia="ru-RU" w:bidi="uk-UA"/>
        </w:rPr>
        <w:t>тренинговых</w:t>
      </w:r>
      <w:r w:rsidRPr="00A87965">
        <w:rPr>
          <w:rFonts w:ascii="Times New Roman" w:eastAsia="Arial Unicode MS" w:hAnsi="Times New Roman" w:cs="Times New Roman"/>
          <w:b/>
          <w:bCs/>
          <w:color w:val="000000"/>
          <w:kern w:val="0"/>
          <w:sz w:val="28"/>
          <w:szCs w:val="28"/>
          <w:lang w:eastAsia="ru-RU" w:bidi="uk-UA"/>
        </w:rPr>
        <w:t xml:space="preserve"> </w:t>
      </w:r>
      <w:r w:rsidRPr="00A87965">
        <w:rPr>
          <w:rFonts w:ascii="Times New Roman" w:eastAsia="Arial Unicode MS" w:hAnsi="Times New Roman" w:cs="Times New Roman" w:hint="eastAsia"/>
          <w:b/>
          <w:bCs/>
          <w:color w:val="000000"/>
          <w:kern w:val="0"/>
          <w:sz w:val="28"/>
          <w:szCs w:val="28"/>
          <w:lang w:eastAsia="ru-RU" w:bidi="uk-UA"/>
        </w:rPr>
        <w:t>методов</w:t>
      </w:r>
      <w:r w:rsidRPr="00A87965">
        <w:rPr>
          <w:rFonts w:ascii="Times New Roman" w:eastAsia="Arial Unicode MS" w:hAnsi="Times New Roman" w:cs="Times New Roman"/>
          <w:b/>
          <w:bCs/>
          <w:color w:val="000000"/>
          <w:kern w:val="0"/>
          <w:sz w:val="28"/>
          <w:szCs w:val="28"/>
          <w:lang w:eastAsia="ru-RU" w:bidi="uk-UA"/>
        </w:rPr>
        <w:t xml:space="preserve"> </w:t>
      </w:r>
      <w:r w:rsidRPr="00A87965">
        <w:rPr>
          <w:rFonts w:ascii="Times New Roman" w:eastAsia="Arial Unicode MS" w:hAnsi="Times New Roman" w:cs="Times New Roman" w:hint="eastAsia"/>
          <w:b/>
          <w:bCs/>
          <w:color w:val="000000"/>
          <w:kern w:val="0"/>
          <w:sz w:val="28"/>
          <w:szCs w:val="28"/>
          <w:lang w:eastAsia="ru-RU" w:bidi="uk-UA"/>
        </w:rPr>
        <w:t>обучения</w:t>
      </w:r>
    </w:p>
    <w:p w14:paraId="2E59A423" w14:textId="77777777" w:rsidR="00A87965" w:rsidRDefault="00A87965" w:rsidP="00A87965">
      <w:r>
        <w:rPr>
          <w:rFonts w:hint="eastAsia"/>
        </w:rPr>
        <w:t>ОГЛАВЛЕНИЕ</w:t>
      </w:r>
      <w:r>
        <w:t xml:space="preserve"> </w:t>
      </w:r>
      <w:r>
        <w:rPr>
          <w:rFonts w:hint="eastAsia"/>
        </w:rPr>
        <w:t>ДИССЕРТАЦИИ</w:t>
      </w:r>
    </w:p>
    <w:p w14:paraId="3FFAAF40" w14:textId="77777777" w:rsidR="00A87965" w:rsidRDefault="00A87965" w:rsidP="00A87965">
      <w:r>
        <w:rPr>
          <w:rFonts w:hint="eastAsia"/>
        </w:rPr>
        <w:t>кандидат</w:t>
      </w:r>
      <w:r>
        <w:t xml:space="preserve"> </w:t>
      </w:r>
      <w:r>
        <w:rPr>
          <w:rFonts w:hint="eastAsia"/>
        </w:rPr>
        <w:t>наук</w:t>
      </w:r>
      <w:r>
        <w:t xml:space="preserve"> </w:t>
      </w:r>
      <w:r>
        <w:rPr>
          <w:rFonts w:hint="eastAsia"/>
        </w:rPr>
        <w:t>Долгополова</w:t>
      </w:r>
      <w:r>
        <w:t xml:space="preserve"> </w:t>
      </w:r>
      <w:r>
        <w:rPr>
          <w:rFonts w:hint="eastAsia"/>
        </w:rPr>
        <w:t>Людмила</w:t>
      </w:r>
      <w:r>
        <w:t xml:space="preserve"> </w:t>
      </w:r>
      <w:r>
        <w:rPr>
          <w:rFonts w:hint="eastAsia"/>
        </w:rPr>
        <w:t>Валерьевна</w:t>
      </w:r>
    </w:p>
    <w:p w14:paraId="0F22109B" w14:textId="77777777" w:rsidR="00A87965" w:rsidRDefault="00A87965" w:rsidP="00A87965">
      <w:r>
        <w:rPr>
          <w:rFonts w:hint="eastAsia"/>
        </w:rPr>
        <w:t>ВВЕДЕНИЕ</w:t>
      </w:r>
    </w:p>
    <w:p w14:paraId="28E3C26E" w14:textId="77777777" w:rsidR="00A87965" w:rsidRDefault="00A87965" w:rsidP="00A87965"/>
    <w:p w14:paraId="44A6D1AC" w14:textId="77777777" w:rsidR="00A87965" w:rsidRDefault="00A87965" w:rsidP="00A87965">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разработки</w:t>
      </w:r>
      <w:r>
        <w:t xml:space="preserve"> </w:t>
      </w:r>
      <w:r>
        <w:rPr>
          <w:rFonts w:hint="eastAsia"/>
        </w:rPr>
        <w:t>педагогических</w:t>
      </w:r>
      <w:r>
        <w:t xml:space="preserve"> </w:t>
      </w:r>
      <w:r>
        <w:rPr>
          <w:rFonts w:hint="eastAsia"/>
        </w:rPr>
        <w:t>условий</w:t>
      </w:r>
      <w:r>
        <w:t xml:space="preserve"> </w:t>
      </w:r>
      <w:r>
        <w:rPr>
          <w:rFonts w:hint="eastAsia"/>
        </w:rPr>
        <w:t>подготовки</w:t>
      </w:r>
      <w:r>
        <w:t xml:space="preserve"> </w:t>
      </w:r>
      <w:r>
        <w:rPr>
          <w:rFonts w:hint="eastAsia"/>
        </w:rPr>
        <w:t>преподавателей</w:t>
      </w:r>
      <w:r>
        <w:t xml:space="preserve"> </w:t>
      </w:r>
      <w:r>
        <w:rPr>
          <w:rFonts w:hint="eastAsia"/>
        </w:rPr>
        <w:t>вуза</w:t>
      </w:r>
      <w:r>
        <w:t xml:space="preserve"> </w:t>
      </w:r>
      <w:r>
        <w:rPr>
          <w:rFonts w:hint="eastAsia"/>
        </w:rPr>
        <w:t>к</w:t>
      </w:r>
      <w:r>
        <w:t xml:space="preserve"> </w:t>
      </w:r>
      <w:r>
        <w:rPr>
          <w:rFonts w:hint="eastAsia"/>
        </w:rPr>
        <w:t>использованию</w:t>
      </w:r>
      <w:r>
        <w:t xml:space="preserve"> </w:t>
      </w:r>
      <w:r>
        <w:rPr>
          <w:rFonts w:hint="eastAsia"/>
        </w:rPr>
        <w:t>тренинговых</w:t>
      </w:r>
      <w:r>
        <w:t xml:space="preserve"> </w:t>
      </w:r>
      <w:r>
        <w:rPr>
          <w:rFonts w:hint="eastAsia"/>
        </w:rPr>
        <w:t>методов</w:t>
      </w:r>
      <w:r>
        <w:t xml:space="preserve"> </w:t>
      </w:r>
      <w:r>
        <w:rPr>
          <w:rFonts w:hint="eastAsia"/>
        </w:rPr>
        <w:t>обучения</w:t>
      </w:r>
    </w:p>
    <w:p w14:paraId="4EC699E9" w14:textId="77777777" w:rsidR="00A87965" w:rsidRDefault="00A87965" w:rsidP="00A87965"/>
    <w:p w14:paraId="340B6519" w14:textId="77777777" w:rsidR="00A87965" w:rsidRDefault="00A87965" w:rsidP="00A87965">
      <w:r>
        <w:t xml:space="preserve">1.1. </w:t>
      </w:r>
      <w:r>
        <w:rPr>
          <w:rFonts w:hint="eastAsia"/>
        </w:rPr>
        <w:t>Тренинговые</w:t>
      </w:r>
      <w:r>
        <w:t xml:space="preserve"> </w:t>
      </w:r>
      <w:r>
        <w:rPr>
          <w:rFonts w:hint="eastAsia"/>
        </w:rPr>
        <w:t>методы</w:t>
      </w:r>
      <w:r>
        <w:t xml:space="preserve"> </w:t>
      </w:r>
      <w:r>
        <w:rPr>
          <w:rFonts w:hint="eastAsia"/>
        </w:rPr>
        <w:t>обучения</w:t>
      </w:r>
      <w:r>
        <w:t xml:space="preserve"> </w:t>
      </w:r>
      <w:r>
        <w:rPr>
          <w:rFonts w:hint="eastAsia"/>
        </w:rPr>
        <w:t>в</w:t>
      </w:r>
      <w:r>
        <w:t xml:space="preserve"> </w:t>
      </w:r>
      <w:r>
        <w:rPr>
          <w:rFonts w:hint="eastAsia"/>
        </w:rPr>
        <w:t>деятельности</w:t>
      </w:r>
      <w:r>
        <w:t xml:space="preserve"> </w:t>
      </w:r>
      <w:r>
        <w:rPr>
          <w:rFonts w:hint="eastAsia"/>
        </w:rPr>
        <w:t>современного</w:t>
      </w:r>
      <w:r>
        <w:t xml:space="preserve"> </w:t>
      </w:r>
      <w:r>
        <w:rPr>
          <w:rFonts w:hint="eastAsia"/>
        </w:rPr>
        <w:t>вузовского</w:t>
      </w:r>
      <w:r>
        <w:t xml:space="preserve"> </w:t>
      </w:r>
      <w:r>
        <w:rPr>
          <w:rFonts w:hint="eastAsia"/>
        </w:rPr>
        <w:t>преподавателя</w:t>
      </w:r>
    </w:p>
    <w:p w14:paraId="343247AD" w14:textId="77777777" w:rsidR="00A87965" w:rsidRDefault="00A87965" w:rsidP="00A87965"/>
    <w:p w14:paraId="07F4784A" w14:textId="77777777" w:rsidR="00A87965" w:rsidRDefault="00A87965" w:rsidP="00A87965">
      <w:r>
        <w:t xml:space="preserve">1.2. </w:t>
      </w:r>
      <w:r>
        <w:rPr>
          <w:rFonts w:hint="eastAsia"/>
        </w:rPr>
        <w:t>Особенности</w:t>
      </w:r>
      <w:r>
        <w:t xml:space="preserve"> </w:t>
      </w:r>
      <w:r>
        <w:rPr>
          <w:rFonts w:hint="eastAsia"/>
        </w:rPr>
        <w:t>подготовки</w:t>
      </w:r>
      <w:r>
        <w:t xml:space="preserve"> </w:t>
      </w:r>
      <w:r>
        <w:rPr>
          <w:rFonts w:hint="eastAsia"/>
        </w:rPr>
        <w:t>преподавателей</w:t>
      </w:r>
      <w:r>
        <w:t xml:space="preserve"> </w:t>
      </w:r>
      <w:r>
        <w:rPr>
          <w:rFonts w:hint="eastAsia"/>
        </w:rPr>
        <w:t>вуза</w:t>
      </w:r>
      <w:r>
        <w:t xml:space="preserve"> </w:t>
      </w:r>
      <w:r>
        <w:rPr>
          <w:rFonts w:hint="eastAsia"/>
        </w:rPr>
        <w:t>к</w:t>
      </w:r>
      <w:r>
        <w:t xml:space="preserve"> </w:t>
      </w:r>
      <w:r>
        <w:rPr>
          <w:rFonts w:hint="eastAsia"/>
        </w:rPr>
        <w:t>использованию</w:t>
      </w:r>
      <w:r>
        <w:t xml:space="preserve"> </w:t>
      </w:r>
      <w:r>
        <w:rPr>
          <w:rFonts w:hint="eastAsia"/>
        </w:rPr>
        <w:t>тренинговых</w:t>
      </w:r>
      <w:r>
        <w:t xml:space="preserve"> </w:t>
      </w:r>
      <w:r>
        <w:rPr>
          <w:rFonts w:hint="eastAsia"/>
        </w:rPr>
        <w:t>методов</w:t>
      </w:r>
      <w:r>
        <w:t xml:space="preserve"> </w:t>
      </w:r>
      <w:r>
        <w:rPr>
          <w:rFonts w:hint="eastAsia"/>
        </w:rPr>
        <w:t>обучения</w:t>
      </w:r>
    </w:p>
    <w:p w14:paraId="48B76A73" w14:textId="77777777" w:rsidR="00A87965" w:rsidRDefault="00A87965" w:rsidP="00A87965"/>
    <w:p w14:paraId="3F7BA720" w14:textId="77777777" w:rsidR="00A87965" w:rsidRDefault="00A87965" w:rsidP="00A87965">
      <w:r>
        <w:t xml:space="preserve">1.3. </w:t>
      </w:r>
      <w:r>
        <w:rPr>
          <w:rFonts w:hint="eastAsia"/>
        </w:rPr>
        <w:t>Теоретическое</w:t>
      </w:r>
      <w:r>
        <w:t xml:space="preserve"> </w:t>
      </w:r>
      <w:r>
        <w:rPr>
          <w:rFonts w:hint="eastAsia"/>
        </w:rPr>
        <w:t>обоснование</w:t>
      </w:r>
      <w:r>
        <w:t xml:space="preserve"> </w:t>
      </w:r>
      <w:r>
        <w:rPr>
          <w:rFonts w:hint="eastAsia"/>
        </w:rPr>
        <w:t>педагогических</w:t>
      </w:r>
      <w:r>
        <w:t xml:space="preserve"> </w:t>
      </w:r>
      <w:r>
        <w:rPr>
          <w:rFonts w:hint="eastAsia"/>
        </w:rPr>
        <w:t>условий</w:t>
      </w:r>
      <w:r>
        <w:t xml:space="preserve"> </w:t>
      </w:r>
      <w:r>
        <w:rPr>
          <w:rFonts w:hint="eastAsia"/>
        </w:rPr>
        <w:t>подготовки</w:t>
      </w:r>
      <w:r>
        <w:t xml:space="preserve"> </w:t>
      </w:r>
      <w:r>
        <w:rPr>
          <w:rFonts w:hint="eastAsia"/>
        </w:rPr>
        <w:t>преподавателей</w:t>
      </w:r>
      <w:r>
        <w:t xml:space="preserve"> </w:t>
      </w:r>
      <w:r>
        <w:rPr>
          <w:rFonts w:hint="eastAsia"/>
        </w:rPr>
        <w:t>вуза</w:t>
      </w:r>
      <w:r>
        <w:t xml:space="preserve"> </w:t>
      </w:r>
      <w:r>
        <w:rPr>
          <w:rFonts w:hint="eastAsia"/>
        </w:rPr>
        <w:t>к</w:t>
      </w:r>
      <w:r>
        <w:t xml:space="preserve"> </w:t>
      </w:r>
      <w:r>
        <w:rPr>
          <w:rFonts w:hint="eastAsia"/>
        </w:rPr>
        <w:t>использованию</w:t>
      </w:r>
      <w:r>
        <w:t xml:space="preserve"> </w:t>
      </w:r>
      <w:r>
        <w:rPr>
          <w:rFonts w:hint="eastAsia"/>
        </w:rPr>
        <w:t>тренинговых</w:t>
      </w:r>
      <w:r>
        <w:t xml:space="preserve"> </w:t>
      </w:r>
      <w:r>
        <w:rPr>
          <w:rFonts w:hint="eastAsia"/>
        </w:rPr>
        <w:t>методов</w:t>
      </w:r>
      <w:r>
        <w:t xml:space="preserve"> </w:t>
      </w:r>
      <w:r>
        <w:rPr>
          <w:rFonts w:hint="eastAsia"/>
        </w:rPr>
        <w:t>обучения</w:t>
      </w:r>
    </w:p>
    <w:p w14:paraId="05C75F4E" w14:textId="77777777" w:rsidR="00A87965" w:rsidRDefault="00A87965" w:rsidP="00A87965"/>
    <w:p w14:paraId="4C9FDD4C" w14:textId="77777777" w:rsidR="00A87965" w:rsidRDefault="00A87965" w:rsidP="00A87965">
      <w:r>
        <w:rPr>
          <w:rFonts w:hint="eastAsia"/>
        </w:rPr>
        <w:t>ВЫВОДЫ</w:t>
      </w:r>
      <w:r>
        <w:t xml:space="preserve"> </w:t>
      </w:r>
      <w:r>
        <w:rPr>
          <w:rFonts w:hint="eastAsia"/>
        </w:rPr>
        <w:t>ПО</w:t>
      </w:r>
      <w:r>
        <w:t xml:space="preserve"> 1 </w:t>
      </w:r>
      <w:r>
        <w:rPr>
          <w:rFonts w:hint="eastAsia"/>
        </w:rPr>
        <w:t>ГЛАВЕ</w:t>
      </w:r>
    </w:p>
    <w:p w14:paraId="2BF97BA9" w14:textId="77777777" w:rsidR="00A87965" w:rsidRDefault="00A87965" w:rsidP="00A87965"/>
    <w:p w14:paraId="1D09CE13" w14:textId="77777777" w:rsidR="00A87965" w:rsidRDefault="00A87965" w:rsidP="00A87965">
      <w:r>
        <w:rPr>
          <w:rFonts w:hint="eastAsia"/>
        </w:rPr>
        <w:t>ГЛАВА</w:t>
      </w:r>
      <w:r>
        <w:t xml:space="preserve"> 2. </w:t>
      </w:r>
      <w:r>
        <w:rPr>
          <w:rFonts w:hint="eastAsia"/>
        </w:rPr>
        <w:t>Экспериментальная</w:t>
      </w:r>
      <w:r>
        <w:t xml:space="preserve"> </w:t>
      </w:r>
      <w:r>
        <w:rPr>
          <w:rFonts w:hint="eastAsia"/>
        </w:rPr>
        <w:t>апробация</w:t>
      </w:r>
      <w:r>
        <w:t xml:space="preserve"> </w:t>
      </w:r>
      <w:r>
        <w:rPr>
          <w:rFonts w:hint="eastAsia"/>
        </w:rPr>
        <w:t>педагогических</w:t>
      </w:r>
      <w:r>
        <w:t xml:space="preserve"> </w:t>
      </w:r>
      <w:r>
        <w:rPr>
          <w:rFonts w:hint="eastAsia"/>
        </w:rPr>
        <w:t>условий</w:t>
      </w:r>
      <w:r>
        <w:t xml:space="preserve"> </w:t>
      </w:r>
      <w:r>
        <w:rPr>
          <w:rFonts w:hint="eastAsia"/>
        </w:rPr>
        <w:t>подготовки</w:t>
      </w:r>
      <w:r>
        <w:t xml:space="preserve"> </w:t>
      </w:r>
      <w:r>
        <w:rPr>
          <w:rFonts w:hint="eastAsia"/>
        </w:rPr>
        <w:t>преподавателей</w:t>
      </w:r>
      <w:r>
        <w:t xml:space="preserve"> </w:t>
      </w:r>
      <w:r>
        <w:rPr>
          <w:rFonts w:hint="eastAsia"/>
        </w:rPr>
        <w:t>вуза</w:t>
      </w:r>
      <w:r>
        <w:t xml:space="preserve"> </w:t>
      </w:r>
      <w:r>
        <w:rPr>
          <w:rFonts w:hint="eastAsia"/>
        </w:rPr>
        <w:t>к</w:t>
      </w:r>
      <w:r>
        <w:t xml:space="preserve"> </w:t>
      </w:r>
      <w:r>
        <w:rPr>
          <w:rFonts w:hint="eastAsia"/>
        </w:rPr>
        <w:t>использованию</w:t>
      </w:r>
      <w:r>
        <w:t xml:space="preserve"> </w:t>
      </w:r>
      <w:r>
        <w:rPr>
          <w:rFonts w:hint="eastAsia"/>
        </w:rPr>
        <w:t>тренинговых</w:t>
      </w:r>
      <w:r>
        <w:t xml:space="preserve"> </w:t>
      </w:r>
      <w:r>
        <w:rPr>
          <w:rFonts w:hint="eastAsia"/>
        </w:rPr>
        <w:t>методов</w:t>
      </w:r>
      <w:r>
        <w:t xml:space="preserve"> </w:t>
      </w:r>
      <w:r>
        <w:rPr>
          <w:rFonts w:hint="eastAsia"/>
        </w:rPr>
        <w:t>обучения</w:t>
      </w:r>
    </w:p>
    <w:p w14:paraId="1C3373EA" w14:textId="77777777" w:rsidR="00A87965" w:rsidRDefault="00A87965" w:rsidP="00A87965"/>
    <w:p w14:paraId="7CF296A5" w14:textId="77777777" w:rsidR="00A87965" w:rsidRDefault="00A87965" w:rsidP="00A87965">
      <w:r>
        <w:t xml:space="preserve">2.1. </w:t>
      </w:r>
      <w:r>
        <w:rPr>
          <w:rFonts w:hint="eastAsia"/>
        </w:rPr>
        <w:t>Моделирование</w:t>
      </w:r>
      <w:r>
        <w:t xml:space="preserve"> </w:t>
      </w:r>
      <w:r>
        <w:rPr>
          <w:rFonts w:hint="eastAsia"/>
        </w:rPr>
        <w:t>процесса</w:t>
      </w:r>
      <w:r>
        <w:t xml:space="preserve"> </w:t>
      </w:r>
      <w:r>
        <w:rPr>
          <w:rFonts w:hint="eastAsia"/>
        </w:rPr>
        <w:t>подготовки</w:t>
      </w:r>
      <w:r>
        <w:t xml:space="preserve"> </w:t>
      </w:r>
      <w:r>
        <w:rPr>
          <w:rFonts w:hint="eastAsia"/>
        </w:rPr>
        <w:t>преподавателей</w:t>
      </w:r>
      <w:r>
        <w:t xml:space="preserve"> </w:t>
      </w:r>
      <w:r>
        <w:rPr>
          <w:rFonts w:hint="eastAsia"/>
        </w:rPr>
        <w:t>вуза</w:t>
      </w:r>
      <w:r>
        <w:t xml:space="preserve"> </w:t>
      </w:r>
      <w:r>
        <w:rPr>
          <w:rFonts w:hint="eastAsia"/>
        </w:rPr>
        <w:t>к</w:t>
      </w:r>
      <w:r>
        <w:t xml:space="preserve"> </w:t>
      </w:r>
      <w:r>
        <w:rPr>
          <w:rFonts w:hint="eastAsia"/>
        </w:rPr>
        <w:t>использованию</w:t>
      </w:r>
      <w:r>
        <w:t xml:space="preserve"> </w:t>
      </w:r>
      <w:r>
        <w:rPr>
          <w:rFonts w:hint="eastAsia"/>
        </w:rPr>
        <w:t>тренинговых</w:t>
      </w:r>
      <w:r>
        <w:t xml:space="preserve"> </w:t>
      </w:r>
      <w:r>
        <w:rPr>
          <w:rFonts w:hint="eastAsia"/>
        </w:rPr>
        <w:t>методов</w:t>
      </w:r>
      <w:r>
        <w:t xml:space="preserve"> </w:t>
      </w:r>
      <w:r>
        <w:rPr>
          <w:rFonts w:hint="eastAsia"/>
        </w:rPr>
        <w:t>обучения</w:t>
      </w:r>
    </w:p>
    <w:p w14:paraId="018A3274" w14:textId="77777777" w:rsidR="00A87965" w:rsidRDefault="00A87965" w:rsidP="00A87965"/>
    <w:p w14:paraId="2DBE3F05" w14:textId="77777777" w:rsidR="00A87965" w:rsidRDefault="00A87965" w:rsidP="00A87965">
      <w:r>
        <w:t xml:space="preserve">2.2. </w:t>
      </w:r>
      <w:r>
        <w:rPr>
          <w:rFonts w:hint="eastAsia"/>
        </w:rPr>
        <w:t>Программа</w:t>
      </w:r>
      <w:r>
        <w:t xml:space="preserve"> </w:t>
      </w:r>
      <w:r>
        <w:rPr>
          <w:rFonts w:hint="eastAsia"/>
        </w:rPr>
        <w:t>подготовки</w:t>
      </w:r>
      <w:r>
        <w:t xml:space="preserve"> </w:t>
      </w:r>
      <w:r>
        <w:rPr>
          <w:rFonts w:hint="eastAsia"/>
        </w:rPr>
        <w:t>преподавателей</w:t>
      </w:r>
      <w:r>
        <w:t xml:space="preserve"> </w:t>
      </w:r>
      <w:r>
        <w:rPr>
          <w:rFonts w:hint="eastAsia"/>
        </w:rPr>
        <w:t>к</w:t>
      </w:r>
      <w:r>
        <w:t xml:space="preserve"> </w:t>
      </w:r>
      <w:r>
        <w:rPr>
          <w:rFonts w:hint="eastAsia"/>
        </w:rPr>
        <w:t>использованию</w:t>
      </w:r>
      <w:r>
        <w:t xml:space="preserve"> </w:t>
      </w:r>
      <w:r>
        <w:rPr>
          <w:rFonts w:hint="eastAsia"/>
        </w:rPr>
        <w:t>тренинговых</w:t>
      </w:r>
      <w:r>
        <w:t xml:space="preserve"> </w:t>
      </w:r>
      <w:r>
        <w:rPr>
          <w:rFonts w:hint="eastAsia"/>
        </w:rPr>
        <w:t>методов</w:t>
      </w:r>
      <w:r>
        <w:t xml:space="preserve"> </w:t>
      </w:r>
      <w:r>
        <w:rPr>
          <w:rFonts w:hint="eastAsia"/>
        </w:rPr>
        <w:t>обучения</w:t>
      </w:r>
    </w:p>
    <w:p w14:paraId="7684631A" w14:textId="77777777" w:rsidR="00A87965" w:rsidRDefault="00A87965" w:rsidP="00A87965"/>
    <w:p w14:paraId="4FDAE24E" w14:textId="77777777" w:rsidR="00A87965" w:rsidRDefault="00A87965" w:rsidP="00A87965">
      <w:r>
        <w:t xml:space="preserve">2.3. </w:t>
      </w:r>
      <w:r>
        <w:rPr>
          <w:rFonts w:hint="eastAsia"/>
        </w:rPr>
        <w:t>Результаты</w:t>
      </w:r>
      <w:r>
        <w:t xml:space="preserve"> </w:t>
      </w:r>
      <w:r>
        <w:rPr>
          <w:rFonts w:hint="eastAsia"/>
        </w:rPr>
        <w:t>подготовки</w:t>
      </w:r>
      <w:r>
        <w:t xml:space="preserve"> </w:t>
      </w:r>
      <w:r>
        <w:rPr>
          <w:rFonts w:hint="eastAsia"/>
        </w:rPr>
        <w:t>преподавателей</w:t>
      </w:r>
      <w:r>
        <w:t xml:space="preserve"> </w:t>
      </w:r>
      <w:r>
        <w:rPr>
          <w:rFonts w:hint="eastAsia"/>
        </w:rPr>
        <w:t>вуза</w:t>
      </w:r>
      <w:r>
        <w:t xml:space="preserve"> </w:t>
      </w:r>
      <w:r>
        <w:rPr>
          <w:rFonts w:hint="eastAsia"/>
        </w:rPr>
        <w:t>к</w:t>
      </w:r>
      <w:r>
        <w:t xml:space="preserve"> </w:t>
      </w:r>
      <w:r>
        <w:rPr>
          <w:rFonts w:hint="eastAsia"/>
        </w:rPr>
        <w:t>использованию</w:t>
      </w:r>
      <w:r>
        <w:t xml:space="preserve"> </w:t>
      </w:r>
      <w:r>
        <w:rPr>
          <w:rFonts w:hint="eastAsia"/>
        </w:rPr>
        <w:t>тренинговых</w:t>
      </w:r>
      <w:r>
        <w:t xml:space="preserve"> </w:t>
      </w:r>
      <w:r>
        <w:rPr>
          <w:rFonts w:hint="eastAsia"/>
        </w:rPr>
        <w:t>методов</w:t>
      </w:r>
      <w:r>
        <w:t xml:space="preserve"> </w:t>
      </w:r>
      <w:r>
        <w:rPr>
          <w:rFonts w:hint="eastAsia"/>
        </w:rPr>
        <w:t>обучения</w:t>
      </w:r>
    </w:p>
    <w:p w14:paraId="1B28A454" w14:textId="77777777" w:rsidR="00A87965" w:rsidRDefault="00A87965" w:rsidP="00A87965"/>
    <w:p w14:paraId="0134E3C4" w14:textId="77777777" w:rsidR="00A87965" w:rsidRDefault="00A87965" w:rsidP="00A87965">
      <w:r>
        <w:rPr>
          <w:rFonts w:hint="eastAsia"/>
        </w:rPr>
        <w:t>ВЫВОДЫ</w:t>
      </w:r>
      <w:r>
        <w:t xml:space="preserve"> </w:t>
      </w:r>
      <w:r>
        <w:rPr>
          <w:rFonts w:hint="eastAsia"/>
        </w:rPr>
        <w:t>ПО</w:t>
      </w:r>
      <w:r>
        <w:t xml:space="preserve"> 2 </w:t>
      </w:r>
      <w:r>
        <w:rPr>
          <w:rFonts w:hint="eastAsia"/>
        </w:rPr>
        <w:t>ГЛАВЕ</w:t>
      </w:r>
    </w:p>
    <w:p w14:paraId="651280FC" w14:textId="77777777" w:rsidR="00A87965" w:rsidRDefault="00A87965" w:rsidP="00A87965"/>
    <w:p w14:paraId="11EB38E4" w14:textId="77777777" w:rsidR="00A87965" w:rsidRDefault="00A87965" w:rsidP="00A87965">
      <w:r>
        <w:rPr>
          <w:rFonts w:hint="eastAsia"/>
        </w:rPr>
        <w:t>ЗАКЛЮЧЕНИЕ</w:t>
      </w:r>
    </w:p>
    <w:p w14:paraId="07F22CA4" w14:textId="77777777" w:rsidR="00A87965" w:rsidRDefault="00A87965" w:rsidP="00A87965"/>
    <w:p w14:paraId="70A750B0" w14:textId="77777777" w:rsidR="00A87965" w:rsidRDefault="00A87965" w:rsidP="00A87965">
      <w:r>
        <w:rPr>
          <w:rFonts w:hint="eastAsia"/>
        </w:rPr>
        <w:t>СПИСОК</w:t>
      </w:r>
      <w:r>
        <w:t xml:space="preserve"> </w:t>
      </w:r>
      <w:r>
        <w:rPr>
          <w:rFonts w:hint="eastAsia"/>
        </w:rPr>
        <w:t>ЛИТЕРАТУРЫ</w:t>
      </w:r>
    </w:p>
    <w:p w14:paraId="5DCF6A38" w14:textId="77777777" w:rsidR="00A87965" w:rsidRDefault="00A87965" w:rsidP="00A87965"/>
    <w:p w14:paraId="051A64CD" w14:textId="792AD0F7" w:rsidR="00A87965" w:rsidRPr="00A87965" w:rsidRDefault="00A87965" w:rsidP="00A87965">
      <w:r>
        <w:rPr>
          <w:rFonts w:hint="eastAsia"/>
        </w:rPr>
        <w:t>ПРИЛОЖЕНИЕ</w:t>
      </w:r>
    </w:p>
    <w:sectPr w:rsidR="00A87965" w:rsidRPr="00A87965" w:rsidSect="00183A2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5AD4" w14:textId="77777777" w:rsidR="00183A2A" w:rsidRDefault="00183A2A">
      <w:pPr>
        <w:spacing w:after="0" w:line="240" w:lineRule="auto"/>
      </w:pPr>
      <w:r>
        <w:separator/>
      </w:r>
    </w:p>
  </w:endnote>
  <w:endnote w:type="continuationSeparator" w:id="0">
    <w:p w14:paraId="254A51DE" w14:textId="77777777" w:rsidR="00183A2A" w:rsidRDefault="0018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97880" w14:textId="77777777" w:rsidR="00183A2A" w:rsidRDefault="00183A2A"/>
    <w:p w14:paraId="0C7087EA" w14:textId="77777777" w:rsidR="00183A2A" w:rsidRDefault="00183A2A"/>
    <w:p w14:paraId="541AE570" w14:textId="77777777" w:rsidR="00183A2A" w:rsidRDefault="00183A2A"/>
    <w:p w14:paraId="26E0D3D4" w14:textId="77777777" w:rsidR="00183A2A" w:rsidRDefault="00183A2A"/>
    <w:p w14:paraId="1A2B3333" w14:textId="77777777" w:rsidR="00183A2A" w:rsidRDefault="00183A2A"/>
    <w:p w14:paraId="0657F470" w14:textId="77777777" w:rsidR="00183A2A" w:rsidRDefault="00183A2A"/>
    <w:p w14:paraId="7749160B" w14:textId="77777777" w:rsidR="00183A2A" w:rsidRDefault="00183A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DD004A" wp14:editId="1560D1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8C356" w14:textId="77777777" w:rsidR="00183A2A" w:rsidRDefault="00183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DD00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08C356" w14:textId="77777777" w:rsidR="00183A2A" w:rsidRDefault="00183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DFAE63" w14:textId="77777777" w:rsidR="00183A2A" w:rsidRDefault="00183A2A"/>
    <w:p w14:paraId="2531F8B0" w14:textId="77777777" w:rsidR="00183A2A" w:rsidRDefault="00183A2A"/>
    <w:p w14:paraId="091E40EC" w14:textId="77777777" w:rsidR="00183A2A" w:rsidRDefault="00183A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625008" wp14:editId="5CA522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591C0" w14:textId="77777777" w:rsidR="00183A2A" w:rsidRDefault="00183A2A"/>
                          <w:p w14:paraId="03052E66" w14:textId="77777777" w:rsidR="00183A2A" w:rsidRDefault="00183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6250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69591C0" w14:textId="77777777" w:rsidR="00183A2A" w:rsidRDefault="00183A2A"/>
                    <w:p w14:paraId="03052E66" w14:textId="77777777" w:rsidR="00183A2A" w:rsidRDefault="00183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AD4E10" w14:textId="77777777" w:rsidR="00183A2A" w:rsidRDefault="00183A2A"/>
    <w:p w14:paraId="5B989BB8" w14:textId="77777777" w:rsidR="00183A2A" w:rsidRDefault="00183A2A">
      <w:pPr>
        <w:rPr>
          <w:sz w:val="2"/>
          <w:szCs w:val="2"/>
        </w:rPr>
      </w:pPr>
    </w:p>
    <w:p w14:paraId="089ACEDE" w14:textId="77777777" w:rsidR="00183A2A" w:rsidRDefault="00183A2A"/>
    <w:p w14:paraId="35FED924" w14:textId="77777777" w:rsidR="00183A2A" w:rsidRDefault="00183A2A">
      <w:pPr>
        <w:spacing w:after="0" w:line="240" w:lineRule="auto"/>
      </w:pPr>
    </w:p>
  </w:footnote>
  <w:footnote w:type="continuationSeparator" w:id="0">
    <w:p w14:paraId="3CB98014" w14:textId="77777777" w:rsidR="00183A2A" w:rsidRDefault="00183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2A"/>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7681</TotalTime>
  <Pages>2</Pages>
  <Words>173</Words>
  <Characters>990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676</cp:revision>
  <cp:lastPrinted>2009-02-06T05:36:00Z</cp:lastPrinted>
  <dcterms:created xsi:type="dcterms:W3CDTF">2024-01-07T13:43:00Z</dcterms:created>
  <dcterms:modified xsi:type="dcterms:W3CDTF">2024-01-19T11:39:00Z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