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EA46" w14:textId="005244EB" w:rsidR="008B545C" w:rsidRDefault="00DE036D" w:rsidP="00DE036D">
      <w:r w:rsidRPr="00DE036D">
        <w:rPr>
          <w:rFonts w:hint="eastAsia"/>
        </w:rPr>
        <w:t>Халилов</w:t>
      </w:r>
      <w:r w:rsidRPr="00DE036D">
        <w:t xml:space="preserve"> </w:t>
      </w:r>
      <w:r w:rsidRPr="00DE036D">
        <w:rPr>
          <w:rFonts w:hint="eastAsia"/>
        </w:rPr>
        <w:t>Руслан</w:t>
      </w:r>
      <w:r w:rsidRPr="00DE036D">
        <w:t xml:space="preserve"> </w:t>
      </w:r>
      <w:r w:rsidRPr="00DE036D">
        <w:rPr>
          <w:rFonts w:hint="eastAsia"/>
        </w:rPr>
        <w:t>Рафикович</w:t>
      </w:r>
      <w:r>
        <w:t xml:space="preserve"> </w:t>
      </w:r>
      <w:r w:rsidRPr="00DE036D">
        <w:rPr>
          <w:rFonts w:hint="eastAsia"/>
        </w:rPr>
        <w:t>Меры</w:t>
      </w:r>
      <w:r w:rsidRPr="00DE036D">
        <w:t xml:space="preserve"> </w:t>
      </w:r>
      <w:r w:rsidRPr="00DE036D">
        <w:rPr>
          <w:rFonts w:hint="eastAsia"/>
        </w:rPr>
        <w:t>уголовно</w:t>
      </w:r>
      <w:r w:rsidRPr="00DE036D">
        <w:t>-</w:t>
      </w:r>
      <w:r w:rsidRPr="00DE036D">
        <w:rPr>
          <w:rFonts w:hint="eastAsia"/>
        </w:rPr>
        <w:t>правового</w:t>
      </w:r>
      <w:r w:rsidRPr="00DE036D">
        <w:t xml:space="preserve"> </w:t>
      </w:r>
      <w:r w:rsidRPr="00DE036D">
        <w:rPr>
          <w:rFonts w:hint="eastAsia"/>
        </w:rPr>
        <w:t>поощрения</w:t>
      </w:r>
      <w:r w:rsidRPr="00DE036D">
        <w:t xml:space="preserve"> </w:t>
      </w:r>
      <w:r w:rsidRPr="00DE036D">
        <w:rPr>
          <w:rFonts w:hint="eastAsia"/>
        </w:rPr>
        <w:t>позитивного</w:t>
      </w:r>
      <w:r w:rsidRPr="00DE036D">
        <w:t xml:space="preserve"> </w:t>
      </w:r>
      <w:r w:rsidRPr="00DE036D">
        <w:rPr>
          <w:rFonts w:hint="eastAsia"/>
        </w:rPr>
        <w:t>поведения</w:t>
      </w:r>
      <w:r w:rsidRPr="00DE036D">
        <w:t xml:space="preserve"> </w:t>
      </w:r>
      <w:r w:rsidRPr="00DE036D">
        <w:rPr>
          <w:rFonts w:hint="eastAsia"/>
        </w:rPr>
        <w:t>осужденных</w:t>
      </w:r>
      <w:r w:rsidRPr="00DE036D">
        <w:t xml:space="preserve">, </w:t>
      </w:r>
      <w:r w:rsidRPr="00DE036D">
        <w:rPr>
          <w:rFonts w:hint="eastAsia"/>
        </w:rPr>
        <w:t>отбывающих</w:t>
      </w:r>
      <w:r w:rsidRPr="00DE036D">
        <w:t xml:space="preserve"> </w:t>
      </w:r>
      <w:r w:rsidRPr="00DE036D">
        <w:rPr>
          <w:rFonts w:hint="eastAsia"/>
        </w:rPr>
        <w:t>лишение</w:t>
      </w:r>
      <w:r w:rsidRPr="00DE036D">
        <w:t xml:space="preserve"> </w:t>
      </w:r>
      <w:r w:rsidRPr="00DE036D">
        <w:rPr>
          <w:rFonts w:hint="eastAsia"/>
        </w:rPr>
        <w:t>свободы</w:t>
      </w:r>
    </w:p>
    <w:p w14:paraId="5F3D954C" w14:textId="77777777" w:rsidR="00DE036D" w:rsidRDefault="00DE036D" w:rsidP="00DE036D">
      <w:r>
        <w:rPr>
          <w:rFonts w:hint="eastAsia"/>
        </w:rPr>
        <w:t>ОГЛАВЛЕНИЕ</w:t>
      </w:r>
      <w:r>
        <w:t xml:space="preserve"> </w:t>
      </w:r>
      <w:r>
        <w:rPr>
          <w:rFonts w:hint="eastAsia"/>
        </w:rPr>
        <w:t>ДИССЕРТАЦИИ</w:t>
      </w:r>
    </w:p>
    <w:p w14:paraId="58957527" w14:textId="77777777" w:rsidR="00DE036D" w:rsidRDefault="00DE036D" w:rsidP="00DE036D">
      <w:r>
        <w:rPr>
          <w:rFonts w:hint="eastAsia"/>
        </w:rPr>
        <w:t>кандидат</w:t>
      </w:r>
      <w:r>
        <w:t xml:space="preserve"> </w:t>
      </w:r>
      <w:r>
        <w:rPr>
          <w:rFonts w:hint="eastAsia"/>
        </w:rPr>
        <w:t>наук</w:t>
      </w:r>
      <w:r>
        <w:t xml:space="preserve"> </w:t>
      </w:r>
      <w:r>
        <w:rPr>
          <w:rFonts w:hint="eastAsia"/>
        </w:rPr>
        <w:t>Халилов</w:t>
      </w:r>
      <w:r>
        <w:t xml:space="preserve"> </w:t>
      </w:r>
      <w:r>
        <w:rPr>
          <w:rFonts w:hint="eastAsia"/>
        </w:rPr>
        <w:t>Руслан</w:t>
      </w:r>
      <w:r>
        <w:t xml:space="preserve"> </w:t>
      </w:r>
      <w:r>
        <w:rPr>
          <w:rFonts w:hint="eastAsia"/>
        </w:rPr>
        <w:t>Рафикович</w:t>
      </w:r>
    </w:p>
    <w:p w14:paraId="78BC2C43" w14:textId="77777777" w:rsidR="00DE036D" w:rsidRDefault="00DE036D" w:rsidP="00DE036D">
      <w:r>
        <w:rPr>
          <w:rFonts w:hint="eastAsia"/>
        </w:rPr>
        <w:t>ВВЕДЕНИЕ</w:t>
      </w:r>
    </w:p>
    <w:p w14:paraId="65FAF109" w14:textId="77777777" w:rsidR="00DE036D" w:rsidRDefault="00DE036D" w:rsidP="00DE036D"/>
    <w:p w14:paraId="66FDD948" w14:textId="77777777" w:rsidR="00DE036D" w:rsidRDefault="00DE036D" w:rsidP="00DE036D">
      <w:r>
        <w:rPr>
          <w:rFonts w:hint="eastAsia"/>
        </w:rPr>
        <w:t>ГЛАВА</w:t>
      </w:r>
      <w:r>
        <w:t xml:space="preserve"> </w:t>
      </w:r>
      <w:r>
        <w:rPr>
          <w:rFonts w:hint="eastAsia"/>
        </w:rPr>
        <w:t>ПЕРВАЯ</w:t>
      </w:r>
      <w:r>
        <w:t xml:space="preserve">. </w:t>
      </w:r>
      <w:r>
        <w:rPr>
          <w:rFonts w:hint="eastAsia"/>
        </w:rPr>
        <w:t>ТЕОРЕТИЧЕСКИЕ</w:t>
      </w:r>
      <w:r>
        <w:t xml:space="preserve"> </w:t>
      </w:r>
      <w:r>
        <w:rPr>
          <w:rFonts w:hint="eastAsia"/>
        </w:rPr>
        <w:t>ПРОБЛЕМЫ</w:t>
      </w:r>
      <w:r>
        <w:t xml:space="preserve"> </w:t>
      </w:r>
      <w:r>
        <w:rPr>
          <w:rFonts w:hint="eastAsia"/>
        </w:rPr>
        <w:t>ПООЩРЕНИЯ</w:t>
      </w:r>
    </w:p>
    <w:p w14:paraId="33859864" w14:textId="77777777" w:rsidR="00DE036D" w:rsidRDefault="00DE036D" w:rsidP="00DE036D"/>
    <w:p w14:paraId="27340A1F" w14:textId="77777777" w:rsidR="00DE036D" w:rsidRDefault="00DE036D" w:rsidP="00DE036D">
      <w:r>
        <w:rPr>
          <w:rFonts w:hint="eastAsia"/>
        </w:rPr>
        <w:t>ПОЗИТИВНОГО</w:t>
      </w:r>
      <w:r>
        <w:t xml:space="preserve"> </w:t>
      </w:r>
      <w:r>
        <w:rPr>
          <w:rFonts w:hint="eastAsia"/>
        </w:rPr>
        <w:t>ПОВЕДЕНИЯ</w:t>
      </w:r>
      <w:r>
        <w:t xml:space="preserve"> </w:t>
      </w:r>
      <w:r>
        <w:rPr>
          <w:rFonts w:hint="eastAsia"/>
        </w:rPr>
        <w:t>В</w:t>
      </w:r>
      <w:r>
        <w:t xml:space="preserve"> </w:t>
      </w:r>
      <w:r>
        <w:rPr>
          <w:rFonts w:hint="eastAsia"/>
        </w:rPr>
        <w:t>УГОЛОВНОМ</w:t>
      </w:r>
      <w:r>
        <w:t xml:space="preserve"> </w:t>
      </w:r>
      <w:r>
        <w:rPr>
          <w:rFonts w:hint="eastAsia"/>
        </w:rPr>
        <w:t>ПРАВЕ</w:t>
      </w:r>
    </w:p>
    <w:p w14:paraId="12752048" w14:textId="77777777" w:rsidR="00DE036D" w:rsidRDefault="00DE036D" w:rsidP="00DE036D"/>
    <w:p w14:paraId="3264158A" w14:textId="77777777" w:rsidR="00DE036D" w:rsidRDefault="00DE036D" w:rsidP="00DE036D">
      <w:r>
        <w:rPr>
          <w:rFonts w:hint="eastAsia"/>
        </w:rPr>
        <w:t>§</w:t>
      </w:r>
      <w:r>
        <w:t xml:space="preserve"> 1. </w:t>
      </w:r>
      <w:r>
        <w:rPr>
          <w:rFonts w:hint="eastAsia"/>
        </w:rPr>
        <w:t>Меры</w:t>
      </w:r>
      <w:r>
        <w:t xml:space="preserve"> </w:t>
      </w:r>
      <w:r>
        <w:rPr>
          <w:rFonts w:hint="eastAsia"/>
        </w:rPr>
        <w:t>поощрения</w:t>
      </w:r>
      <w:r>
        <w:t xml:space="preserve"> </w:t>
      </w:r>
      <w:r>
        <w:rPr>
          <w:rFonts w:hint="eastAsia"/>
        </w:rPr>
        <w:t>как</w:t>
      </w:r>
      <w:r>
        <w:t xml:space="preserve"> </w:t>
      </w:r>
      <w:r>
        <w:rPr>
          <w:rFonts w:hint="eastAsia"/>
        </w:rPr>
        <w:t>форма</w:t>
      </w:r>
      <w:r>
        <w:t xml:space="preserve"> </w:t>
      </w:r>
      <w:r>
        <w:rPr>
          <w:rFonts w:hint="eastAsia"/>
        </w:rPr>
        <w:t>стимулирования</w:t>
      </w:r>
      <w:r>
        <w:t xml:space="preserve"> </w:t>
      </w:r>
      <w:r>
        <w:rPr>
          <w:rFonts w:hint="eastAsia"/>
        </w:rPr>
        <w:t>позитивного</w:t>
      </w:r>
      <w:r>
        <w:t xml:space="preserve"> </w:t>
      </w:r>
      <w:r>
        <w:rPr>
          <w:rFonts w:hint="eastAsia"/>
        </w:rPr>
        <w:t>поведения</w:t>
      </w:r>
      <w:r>
        <w:t xml:space="preserve"> </w:t>
      </w:r>
      <w:r>
        <w:rPr>
          <w:rFonts w:hint="eastAsia"/>
        </w:rPr>
        <w:t>в</w:t>
      </w:r>
    </w:p>
    <w:p w14:paraId="449B2F7E" w14:textId="77777777" w:rsidR="00DE036D" w:rsidRDefault="00DE036D" w:rsidP="00DE036D"/>
    <w:p w14:paraId="1079BEE1" w14:textId="77777777" w:rsidR="00DE036D" w:rsidRDefault="00DE036D" w:rsidP="00DE036D">
      <w:r>
        <w:rPr>
          <w:rFonts w:hint="eastAsia"/>
        </w:rPr>
        <w:t>уголовном</w:t>
      </w:r>
      <w:r>
        <w:t xml:space="preserve"> </w:t>
      </w:r>
      <w:r>
        <w:rPr>
          <w:rFonts w:hint="eastAsia"/>
        </w:rPr>
        <w:t>праве</w:t>
      </w:r>
    </w:p>
    <w:p w14:paraId="299C89DE" w14:textId="77777777" w:rsidR="00DE036D" w:rsidRDefault="00DE036D" w:rsidP="00DE036D"/>
    <w:p w14:paraId="7561D21A" w14:textId="77777777" w:rsidR="00DE036D" w:rsidRDefault="00DE036D" w:rsidP="00DE036D">
      <w:r>
        <w:rPr>
          <w:rFonts w:hint="eastAsia"/>
        </w:rPr>
        <w:t>§</w:t>
      </w:r>
      <w:r>
        <w:t xml:space="preserve"> 2. </w:t>
      </w:r>
      <w:r>
        <w:rPr>
          <w:rFonts w:hint="eastAsia"/>
        </w:rPr>
        <w:t>Нравственные</w:t>
      </w:r>
      <w:r>
        <w:t xml:space="preserve"> </w:t>
      </w:r>
      <w:r>
        <w:rPr>
          <w:rFonts w:hint="eastAsia"/>
        </w:rPr>
        <w:t>основы</w:t>
      </w:r>
      <w:r>
        <w:t xml:space="preserve"> </w:t>
      </w:r>
      <w:r>
        <w:rPr>
          <w:rFonts w:hint="eastAsia"/>
        </w:rPr>
        <w:t>и</w:t>
      </w:r>
      <w:r>
        <w:t xml:space="preserve"> </w:t>
      </w:r>
      <w:r>
        <w:rPr>
          <w:rFonts w:hint="eastAsia"/>
        </w:rPr>
        <w:t>социальное</w:t>
      </w:r>
      <w:r>
        <w:t xml:space="preserve"> </w:t>
      </w:r>
      <w:r>
        <w:rPr>
          <w:rFonts w:hint="eastAsia"/>
        </w:rPr>
        <w:t>значение</w:t>
      </w:r>
      <w:r>
        <w:t xml:space="preserve"> </w:t>
      </w:r>
      <w:r>
        <w:rPr>
          <w:rFonts w:hint="eastAsia"/>
        </w:rPr>
        <w:t>мер</w:t>
      </w:r>
      <w:r>
        <w:t xml:space="preserve"> </w:t>
      </w:r>
      <w:r>
        <w:rPr>
          <w:rFonts w:hint="eastAsia"/>
        </w:rPr>
        <w:t>поощрения</w:t>
      </w:r>
      <w:r>
        <w:t xml:space="preserve"> </w:t>
      </w:r>
      <w:r>
        <w:rPr>
          <w:rFonts w:hint="eastAsia"/>
        </w:rPr>
        <w:t>в</w:t>
      </w:r>
      <w:r>
        <w:t xml:space="preserve"> </w:t>
      </w:r>
      <w:r>
        <w:rPr>
          <w:rFonts w:hint="eastAsia"/>
        </w:rPr>
        <w:t>уголовном</w:t>
      </w:r>
    </w:p>
    <w:p w14:paraId="44C62216" w14:textId="77777777" w:rsidR="00DE036D" w:rsidRDefault="00DE036D" w:rsidP="00DE036D"/>
    <w:p w14:paraId="00167C8A" w14:textId="77777777" w:rsidR="00DE036D" w:rsidRDefault="00DE036D" w:rsidP="00DE036D">
      <w:r>
        <w:rPr>
          <w:rFonts w:hint="eastAsia"/>
        </w:rPr>
        <w:t>праве</w:t>
      </w:r>
    </w:p>
    <w:p w14:paraId="79B465BD" w14:textId="77777777" w:rsidR="00DE036D" w:rsidRDefault="00DE036D" w:rsidP="00DE036D"/>
    <w:p w14:paraId="18AFF8ED" w14:textId="77777777" w:rsidR="00DE036D" w:rsidRDefault="00DE036D" w:rsidP="00DE036D">
      <w:r>
        <w:rPr>
          <w:rFonts w:hint="eastAsia"/>
        </w:rPr>
        <w:t>§</w:t>
      </w:r>
      <w:r>
        <w:t xml:space="preserve"> 3. </w:t>
      </w:r>
      <w:r>
        <w:rPr>
          <w:rFonts w:hint="eastAsia"/>
        </w:rPr>
        <w:t>Уголовно</w:t>
      </w:r>
      <w:r>
        <w:t>-</w:t>
      </w:r>
      <w:r>
        <w:rPr>
          <w:rFonts w:hint="eastAsia"/>
        </w:rPr>
        <w:t>правовые</w:t>
      </w:r>
      <w:r>
        <w:t xml:space="preserve"> </w:t>
      </w:r>
      <w:r>
        <w:rPr>
          <w:rFonts w:hint="eastAsia"/>
        </w:rPr>
        <w:t>поощрительные</w:t>
      </w:r>
      <w:r>
        <w:t xml:space="preserve"> </w:t>
      </w:r>
      <w:r>
        <w:rPr>
          <w:rFonts w:hint="eastAsia"/>
        </w:rPr>
        <w:t>нормы</w:t>
      </w:r>
      <w:r>
        <w:t xml:space="preserve"> </w:t>
      </w:r>
      <w:r>
        <w:rPr>
          <w:rFonts w:hint="eastAsia"/>
        </w:rPr>
        <w:t>и</w:t>
      </w:r>
      <w:r>
        <w:t xml:space="preserve"> </w:t>
      </w:r>
      <w:r>
        <w:rPr>
          <w:rFonts w:hint="eastAsia"/>
        </w:rPr>
        <w:t>их</w:t>
      </w:r>
      <w:r>
        <w:t xml:space="preserve"> </w:t>
      </w:r>
      <w:r>
        <w:rPr>
          <w:rFonts w:hint="eastAsia"/>
        </w:rPr>
        <w:t>структура</w:t>
      </w:r>
    </w:p>
    <w:p w14:paraId="31ED678D" w14:textId="77777777" w:rsidR="00DE036D" w:rsidRDefault="00DE036D" w:rsidP="00DE036D"/>
    <w:p w14:paraId="7BAA62B0" w14:textId="77777777" w:rsidR="00DE036D" w:rsidRDefault="00DE036D" w:rsidP="00DE036D">
      <w:r>
        <w:rPr>
          <w:rFonts w:hint="eastAsia"/>
        </w:rPr>
        <w:t>§</w:t>
      </w:r>
      <w:r>
        <w:t xml:space="preserve"> 4. </w:t>
      </w:r>
      <w:r>
        <w:rPr>
          <w:rFonts w:hint="eastAsia"/>
        </w:rPr>
        <w:t>Классификация</w:t>
      </w:r>
      <w:r>
        <w:t xml:space="preserve"> </w:t>
      </w:r>
      <w:r>
        <w:rPr>
          <w:rFonts w:hint="eastAsia"/>
        </w:rPr>
        <w:t>мер</w:t>
      </w:r>
      <w:r>
        <w:t xml:space="preserve"> </w:t>
      </w:r>
      <w:r>
        <w:rPr>
          <w:rFonts w:hint="eastAsia"/>
        </w:rPr>
        <w:t>поощрения</w:t>
      </w:r>
      <w:r>
        <w:t xml:space="preserve"> </w:t>
      </w:r>
      <w:r>
        <w:rPr>
          <w:rFonts w:hint="eastAsia"/>
        </w:rPr>
        <w:t>в</w:t>
      </w:r>
      <w:r>
        <w:t xml:space="preserve"> </w:t>
      </w:r>
      <w:r>
        <w:rPr>
          <w:rFonts w:hint="eastAsia"/>
        </w:rPr>
        <w:t>уголовном</w:t>
      </w:r>
      <w:r>
        <w:t xml:space="preserve"> </w:t>
      </w:r>
      <w:r>
        <w:rPr>
          <w:rFonts w:hint="eastAsia"/>
        </w:rPr>
        <w:t>праве</w:t>
      </w:r>
    </w:p>
    <w:p w14:paraId="5298EB4E" w14:textId="77777777" w:rsidR="00DE036D" w:rsidRDefault="00DE036D" w:rsidP="00DE036D"/>
    <w:p w14:paraId="4F87E26E" w14:textId="77777777" w:rsidR="00DE036D" w:rsidRDefault="00DE036D" w:rsidP="00DE036D">
      <w:r>
        <w:rPr>
          <w:rFonts w:hint="eastAsia"/>
        </w:rPr>
        <w:t>ГЛАВА</w:t>
      </w:r>
      <w:r>
        <w:t xml:space="preserve"> </w:t>
      </w:r>
      <w:r>
        <w:rPr>
          <w:rFonts w:hint="eastAsia"/>
        </w:rPr>
        <w:t>ВТОРАЯ</w:t>
      </w:r>
      <w:r>
        <w:t xml:space="preserve">. </w:t>
      </w:r>
      <w:r>
        <w:rPr>
          <w:rFonts w:hint="eastAsia"/>
        </w:rPr>
        <w:t>ЗАКОНОДАТЕЛЬНОЕ</w:t>
      </w:r>
      <w:r>
        <w:t xml:space="preserve"> </w:t>
      </w:r>
      <w:r>
        <w:rPr>
          <w:rFonts w:hint="eastAsia"/>
        </w:rPr>
        <w:t>РЕГУЛИРОВАНИЕ</w:t>
      </w:r>
      <w:r>
        <w:t xml:space="preserve"> </w:t>
      </w:r>
      <w:r>
        <w:rPr>
          <w:rFonts w:hint="eastAsia"/>
        </w:rPr>
        <w:t>ОСВОБОЖДЕНИЯ</w:t>
      </w:r>
      <w:r>
        <w:t xml:space="preserve"> </w:t>
      </w:r>
      <w:r>
        <w:rPr>
          <w:rFonts w:hint="eastAsia"/>
        </w:rPr>
        <w:t>ОТ</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СВЯЗИ</w:t>
      </w:r>
      <w:r>
        <w:t xml:space="preserve"> </w:t>
      </w:r>
      <w:r>
        <w:rPr>
          <w:rFonts w:hint="eastAsia"/>
        </w:rPr>
        <w:t>С</w:t>
      </w:r>
    </w:p>
    <w:p w14:paraId="2B0680A9" w14:textId="77777777" w:rsidR="00DE036D" w:rsidRDefault="00DE036D" w:rsidP="00DE036D"/>
    <w:p w14:paraId="3382A00C" w14:textId="77777777" w:rsidR="00DE036D" w:rsidRDefault="00DE036D" w:rsidP="00DE036D">
      <w:r>
        <w:rPr>
          <w:rFonts w:hint="eastAsia"/>
        </w:rPr>
        <w:t>ПОЗИТИВНЫМ</w:t>
      </w:r>
      <w:r>
        <w:t xml:space="preserve"> </w:t>
      </w:r>
      <w:r>
        <w:rPr>
          <w:rFonts w:hint="eastAsia"/>
        </w:rPr>
        <w:t>ПОВЕДЕНИЕМ</w:t>
      </w:r>
      <w:r>
        <w:t xml:space="preserve"> </w:t>
      </w:r>
      <w:r>
        <w:rPr>
          <w:rFonts w:hint="eastAsia"/>
        </w:rPr>
        <w:t>ОСУЖДЕННЫХ</w:t>
      </w:r>
    </w:p>
    <w:p w14:paraId="3542BF3B" w14:textId="77777777" w:rsidR="00DE036D" w:rsidRDefault="00DE036D" w:rsidP="00DE036D"/>
    <w:p w14:paraId="5CAF103A" w14:textId="77777777" w:rsidR="00DE036D" w:rsidRDefault="00DE036D" w:rsidP="00DE036D">
      <w:r>
        <w:rPr>
          <w:rFonts w:hint="eastAsia"/>
        </w:rPr>
        <w:t>§</w:t>
      </w:r>
      <w:r>
        <w:t xml:space="preserve"> 1. </w:t>
      </w:r>
      <w:r>
        <w:rPr>
          <w:rFonts w:hint="eastAsia"/>
        </w:rPr>
        <w:t>Условно</w:t>
      </w:r>
      <w:r>
        <w:t>-</w:t>
      </w:r>
      <w:r>
        <w:rPr>
          <w:rFonts w:hint="eastAsia"/>
        </w:rPr>
        <w:t>досрочное</w:t>
      </w:r>
      <w:r>
        <w:t xml:space="preserve"> </w:t>
      </w:r>
      <w:r>
        <w:rPr>
          <w:rFonts w:hint="eastAsia"/>
        </w:rPr>
        <w:t>освобождение</w:t>
      </w:r>
      <w:r>
        <w:t xml:space="preserve"> </w:t>
      </w:r>
      <w:r>
        <w:rPr>
          <w:rFonts w:hint="eastAsia"/>
        </w:rPr>
        <w:t>от</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и</w:t>
      </w:r>
      <w:r>
        <w:t xml:space="preserve"> </w:t>
      </w:r>
      <w:r>
        <w:rPr>
          <w:rFonts w:hint="eastAsia"/>
        </w:rPr>
        <w:t>замена</w:t>
      </w:r>
      <w:r>
        <w:t xml:space="preserve"> </w:t>
      </w:r>
      <w:r>
        <w:rPr>
          <w:rFonts w:hint="eastAsia"/>
        </w:rPr>
        <w:t>его</w:t>
      </w:r>
      <w:r>
        <w:t xml:space="preserve"> </w:t>
      </w:r>
      <w:r>
        <w:rPr>
          <w:rFonts w:hint="eastAsia"/>
        </w:rPr>
        <w:t>неотб</w:t>
      </w:r>
      <w:r>
        <w:rPr>
          <w:rFonts w:hint="eastAsia"/>
        </w:rPr>
        <w:lastRenderedPageBreak/>
        <w:t>ытой</w:t>
      </w:r>
      <w:r>
        <w:t xml:space="preserve"> </w:t>
      </w:r>
      <w:r>
        <w:rPr>
          <w:rFonts w:hint="eastAsia"/>
        </w:rPr>
        <w:t>части</w:t>
      </w:r>
      <w:r>
        <w:t xml:space="preserve"> </w:t>
      </w:r>
      <w:r>
        <w:rPr>
          <w:rFonts w:hint="eastAsia"/>
        </w:rPr>
        <w:t>наказания</w:t>
      </w:r>
      <w:r>
        <w:t xml:space="preserve"> </w:t>
      </w:r>
      <w:r>
        <w:rPr>
          <w:rFonts w:hint="eastAsia"/>
        </w:rPr>
        <w:t>более</w:t>
      </w:r>
      <w:r>
        <w:t xml:space="preserve"> </w:t>
      </w:r>
      <w:r>
        <w:rPr>
          <w:rFonts w:hint="eastAsia"/>
        </w:rPr>
        <w:t>мягким</w:t>
      </w:r>
    </w:p>
    <w:p w14:paraId="430E5A16" w14:textId="77777777" w:rsidR="00DE036D" w:rsidRDefault="00DE036D" w:rsidP="00DE036D"/>
    <w:p w14:paraId="18A2CFBE" w14:textId="77777777" w:rsidR="00DE036D" w:rsidRDefault="00DE036D" w:rsidP="00DE036D">
      <w:r>
        <w:rPr>
          <w:rFonts w:hint="eastAsia"/>
        </w:rPr>
        <w:t>видом</w:t>
      </w:r>
      <w:r>
        <w:t xml:space="preserve"> </w:t>
      </w:r>
      <w:r>
        <w:rPr>
          <w:rFonts w:hint="eastAsia"/>
        </w:rPr>
        <w:t>наказания</w:t>
      </w:r>
      <w:r>
        <w:t xml:space="preserve"> </w:t>
      </w:r>
      <w:r>
        <w:rPr>
          <w:rFonts w:hint="eastAsia"/>
        </w:rPr>
        <w:t>по</w:t>
      </w:r>
      <w:r>
        <w:t xml:space="preserve"> </w:t>
      </w:r>
      <w:r>
        <w:rPr>
          <w:rFonts w:hint="eastAsia"/>
        </w:rPr>
        <w:t>уголовному</w:t>
      </w:r>
      <w:r>
        <w:t xml:space="preserve"> </w:t>
      </w:r>
      <w:r>
        <w:rPr>
          <w:rFonts w:hint="eastAsia"/>
        </w:rPr>
        <w:t>законодательству</w:t>
      </w:r>
      <w:r>
        <w:t xml:space="preserve"> </w:t>
      </w:r>
      <w:r>
        <w:rPr>
          <w:rFonts w:hint="eastAsia"/>
        </w:rPr>
        <w:t>России</w:t>
      </w:r>
    </w:p>
    <w:p w14:paraId="39086605" w14:textId="77777777" w:rsidR="00DE036D" w:rsidRDefault="00DE036D" w:rsidP="00DE036D"/>
    <w:p w14:paraId="123E97EC" w14:textId="77777777" w:rsidR="00DE036D" w:rsidRDefault="00DE036D" w:rsidP="00DE036D">
      <w:r>
        <w:rPr>
          <w:rFonts w:hint="eastAsia"/>
        </w:rPr>
        <w:t>§</w:t>
      </w:r>
      <w:r>
        <w:t xml:space="preserve"> 2. </w:t>
      </w:r>
      <w:r>
        <w:rPr>
          <w:rFonts w:hint="eastAsia"/>
        </w:rPr>
        <w:t>Условно</w:t>
      </w:r>
      <w:r>
        <w:t>-</w:t>
      </w:r>
      <w:r>
        <w:rPr>
          <w:rFonts w:hint="eastAsia"/>
        </w:rPr>
        <w:t>досрочное</w:t>
      </w:r>
      <w:r>
        <w:t xml:space="preserve"> (</w:t>
      </w:r>
      <w:r>
        <w:rPr>
          <w:rFonts w:hint="eastAsia"/>
        </w:rPr>
        <w:t>условное</w:t>
      </w:r>
      <w:r>
        <w:t xml:space="preserve">) </w:t>
      </w:r>
      <w:r>
        <w:rPr>
          <w:rFonts w:hint="eastAsia"/>
        </w:rPr>
        <w:t>освобождение</w:t>
      </w:r>
      <w:r>
        <w:t xml:space="preserve"> </w:t>
      </w:r>
      <w:r>
        <w:rPr>
          <w:rFonts w:hint="eastAsia"/>
        </w:rPr>
        <w:t>от</w:t>
      </w:r>
      <w:r>
        <w:t xml:space="preserve"> </w:t>
      </w:r>
      <w:r>
        <w:rPr>
          <w:rFonts w:hint="eastAsia"/>
        </w:rPr>
        <w:t>отбывания</w:t>
      </w:r>
      <w:r>
        <w:t xml:space="preserve"> </w:t>
      </w:r>
      <w:r>
        <w:rPr>
          <w:rFonts w:hint="eastAsia"/>
        </w:rPr>
        <w:t>наказания</w:t>
      </w:r>
      <w:r>
        <w:t xml:space="preserve"> </w:t>
      </w:r>
      <w:r>
        <w:rPr>
          <w:rFonts w:hint="eastAsia"/>
        </w:rPr>
        <w:t>и</w:t>
      </w:r>
      <w:r>
        <w:t xml:space="preserve"> </w:t>
      </w:r>
      <w:r>
        <w:rPr>
          <w:rFonts w:hint="eastAsia"/>
        </w:rPr>
        <w:t>замена</w:t>
      </w:r>
      <w:r>
        <w:t xml:space="preserve"> </w:t>
      </w:r>
      <w:r>
        <w:rPr>
          <w:rFonts w:hint="eastAsia"/>
        </w:rPr>
        <w:t>неотбытой</w:t>
      </w:r>
      <w:r>
        <w:t xml:space="preserve"> </w:t>
      </w:r>
      <w:r>
        <w:rPr>
          <w:rFonts w:hint="eastAsia"/>
        </w:rPr>
        <w:t>части</w:t>
      </w:r>
      <w:r>
        <w:t xml:space="preserve"> </w:t>
      </w:r>
      <w:r>
        <w:rPr>
          <w:rFonts w:hint="eastAsia"/>
        </w:rPr>
        <w:t>наказания</w:t>
      </w:r>
      <w:r>
        <w:t xml:space="preserve"> </w:t>
      </w:r>
      <w:r>
        <w:rPr>
          <w:rFonts w:hint="eastAsia"/>
        </w:rPr>
        <w:t>по</w:t>
      </w:r>
      <w:r>
        <w:t xml:space="preserve"> </w:t>
      </w:r>
      <w:r>
        <w:rPr>
          <w:rFonts w:hint="eastAsia"/>
        </w:rPr>
        <w:t>законодательству</w:t>
      </w:r>
      <w:r>
        <w:t xml:space="preserve"> </w:t>
      </w:r>
      <w:r>
        <w:rPr>
          <w:rFonts w:hint="eastAsia"/>
        </w:rPr>
        <w:t>зарубежных</w:t>
      </w:r>
    </w:p>
    <w:p w14:paraId="065704DE" w14:textId="77777777" w:rsidR="00DE036D" w:rsidRDefault="00DE036D" w:rsidP="00DE036D"/>
    <w:p w14:paraId="53625ABD" w14:textId="77777777" w:rsidR="00DE036D" w:rsidRDefault="00DE036D" w:rsidP="00DE036D">
      <w:r>
        <w:rPr>
          <w:rFonts w:hint="eastAsia"/>
        </w:rPr>
        <w:t>государств</w:t>
      </w:r>
    </w:p>
    <w:p w14:paraId="7F3FF74C" w14:textId="77777777" w:rsidR="00DE036D" w:rsidRDefault="00DE036D" w:rsidP="00DE036D"/>
    <w:p w14:paraId="53FF1B5D" w14:textId="77777777" w:rsidR="00DE036D" w:rsidRDefault="00DE036D" w:rsidP="00DE036D">
      <w:r>
        <w:rPr>
          <w:rFonts w:hint="eastAsia"/>
        </w:rPr>
        <w:t>ГЛАВА</w:t>
      </w:r>
      <w:r>
        <w:t xml:space="preserve"> </w:t>
      </w:r>
      <w:r>
        <w:rPr>
          <w:rFonts w:hint="eastAsia"/>
        </w:rPr>
        <w:t>ТРЕТЬЯ</w:t>
      </w:r>
      <w:r>
        <w:t xml:space="preserve">. </w:t>
      </w:r>
      <w:r>
        <w:rPr>
          <w:rFonts w:hint="eastAsia"/>
        </w:rPr>
        <w:t>ПОНЯТИЕ</w:t>
      </w:r>
      <w:r>
        <w:t xml:space="preserve">, </w:t>
      </w:r>
      <w:r>
        <w:rPr>
          <w:rFonts w:hint="eastAsia"/>
        </w:rPr>
        <w:t>ЮРИДИЧЕСКАЯ</w:t>
      </w:r>
      <w:r>
        <w:t xml:space="preserve"> </w:t>
      </w:r>
      <w:r>
        <w:rPr>
          <w:rFonts w:hint="eastAsia"/>
        </w:rPr>
        <w:t>ПРИРОДА</w:t>
      </w:r>
      <w:r>
        <w:t xml:space="preserve">, </w:t>
      </w:r>
      <w:r>
        <w:rPr>
          <w:rFonts w:hint="eastAsia"/>
        </w:rPr>
        <w:t>ОСНОВАНИЯ</w:t>
      </w:r>
      <w:r>
        <w:t xml:space="preserve"> </w:t>
      </w:r>
      <w:r>
        <w:rPr>
          <w:rFonts w:hint="eastAsia"/>
        </w:rPr>
        <w:t>ПРИМЕНЕНИЯ</w:t>
      </w:r>
      <w:r>
        <w:t xml:space="preserve"> </w:t>
      </w:r>
      <w:r>
        <w:rPr>
          <w:rFonts w:hint="eastAsia"/>
        </w:rPr>
        <w:t>И</w:t>
      </w:r>
      <w:r>
        <w:t xml:space="preserve"> </w:t>
      </w:r>
      <w:r>
        <w:rPr>
          <w:rFonts w:hint="eastAsia"/>
        </w:rPr>
        <w:t>ФУНКЦИОНАЛЬНОЕ</w:t>
      </w:r>
      <w:r>
        <w:t xml:space="preserve"> </w:t>
      </w:r>
      <w:r>
        <w:rPr>
          <w:rFonts w:hint="eastAsia"/>
        </w:rPr>
        <w:t>НАЗНАЧЕНИЕ</w:t>
      </w:r>
      <w:r>
        <w:t xml:space="preserve"> </w:t>
      </w:r>
      <w:r>
        <w:rPr>
          <w:rFonts w:hint="eastAsia"/>
        </w:rPr>
        <w:t>ОТДЕЛЬНЫХ</w:t>
      </w:r>
      <w:r>
        <w:t xml:space="preserve"> </w:t>
      </w:r>
      <w:r>
        <w:rPr>
          <w:rFonts w:hint="eastAsia"/>
        </w:rPr>
        <w:t>МЕР</w:t>
      </w:r>
      <w:r>
        <w:t xml:space="preserve"> </w:t>
      </w:r>
      <w:r>
        <w:rPr>
          <w:rFonts w:hint="eastAsia"/>
        </w:rPr>
        <w:t>УГОЛОВНО</w:t>
      </w:r>
      <w:r>
        <w:t>-</w:t>
      </w:r>
      <w:r>
        <w:rPr>
          <w:rFonts w:hint="eastAsia"/>
        </w:rPr>
        <w:t>ПРАВОВОГО</w:t>
      </w:r>
      <w:r>
        <w:t xml:space="preserve"> </w:t>
      </w:r>
      <w:r>
        <w:rPr>
          <w:rFonts w:hint="eastAsia"/>
        </w:rPr>
        <w:t>ПООЩРЕНИЯ</w:t>
      </w:r>
      <w:r>
        <w:t xml:space="preserve"> </w:t>
      </w:r>
      <w:r>
        <w:rPr>
          <w:rFonts w:hint="eastAsia"/>
        </w:rPr>
        <w:t>ПОЗИТИВНОГО</w:t>
      </w:r>
      <w:r>
        <w:t xml:space="preserve"> </w:t>
      </w:r>
      <w:r>
        <w:rPr>
          <w:rFonts w:hint="eastAsia"/>
        </w:rPr>
        <w:t>ПОВЕДЕНИЯ</w:t>
      </w:r>
      <w:r>
        <w:t xml:space="preserve"> </w:t>
      </w:r>
      <w:r>
        <w:rPr>
          <w:rFonts w:hint="eastAsia"/>
        </w:rPr>
        <w:t>ОСУЖДЕННЫХ</w:t>
      </w:r>
      <w:r>
        <w:t xml:space="preserve"> </w:t>
      </w:r>
      <w:r>
        <w:rPr>
          <w:rFonts w:hint="eastAsia"/>
        </w:rPr>
        <w:t>ОТБЫВАЮЩИХ</w:t>
      </w:r>
      <w:r>
        <w:t xml:space="preserve"> </w:t>
      </w:r>
      <w:r>
        <w:rPr>
          <w:rFonts w:hint="eastAsia"/>
        </w:rPr>
        <w:t>НАКАЗАНИЕ</w:t>
      </w:r>
      <w:r>
        <w:t xml:space="preserve"> </w:t>
      </w:r>
      <w:r>
        <w:rPr>
          <w:rFonts w:hint="eastAsia"/>
        </w:rPr>
        <w:t>В</w:t>
      </w:r>
      <w:r>
        <w:t xml:space="preserve"> </w:t>
      </w:r>
      <w:r>
        <w:rPr>
          <w:rFonts w:hint="eastAsia"/>
        </w:rPr>
        <w:t>ВИДЕ</w:t>
      </w:r>
      <w:r>
        <w:t xml:space="preserve"> </w:t>
      </w:r>
      <w:r>
        <w:rPr>
          <w:rFonts w:hint="eastAsia"/>
        </w:rPr>
        <w:t>ЛИШЕНИЯ</w:t>
      </w:r>
    </w:p>
    <w:p w14:paraId="7CC9A941" w14:textId="77777777" w:rsidR="00DE036D" w:rsidRDefault="00DE036D" w:rsidP="00DE036D"/>
    <w:p w14:paraId="5F6F2716" w14:textId="77777777" w:rsidR="00DE036D" w:rsidRDefault="00DE036D" w:rsidP="00DE036D">
      <w:r>
        <w:rPr>
          <w:rFonts w:hint="eastAsia"/>
        </w:rPr>
        <w:t>СВОБОДЫ</w:t>
      </w:r>
      <w:r>
        <w:t xml:space="preserve"> </w:t>
      </w:r>
      <w:r>
        <w:rPr>
          <w:rFonts w:hint="eastAsia"/>
        </w:rPr>
        <w:t>ПО</w:t>
      </w:r>
      <w:r>
        <w:t xml:space="preserve"> </w:t>
      </w:r>
      <w:r>
        <w:rPr>
          <w:rFonts w:hint="eastAsia"/>
        </w:rPr>
        <w:t>УК</w:t>
      </w:r>
      <w:r>
        <w:t xml:space="preserve"> </w:t>
      </w:r>
      <w:r>
        <w:rPr>
          <w:rFonts w:hint="eastAsia"/>
        </w:rPr>
        <w:t>РФ</w:t>
      </w:r>
    </w:p>
    <w:p w14:paraId="463B563A" w14:textId="77777777" w:rsidR="00DE036D" w:rsidRDefault="00DE036D" w:rsidP="00DE036D"/>
    <w:p w14:paraId="6D67C3BD" w14:textId="77777777" w:rsidR="00DE036D" w:rsidRDefault="00DE036D" w:rsidP="00DE036D">
      <w:r>
        <w:rPr>
          <w:rFonts w:hint="eastAsia"/>
        </w:rPr>
        <w:t>§</w:t>
      </w:r>
      <w:r>
        <w:t xml:space="preserve"> 1. </w:t>
      </w:r>
      <w:r>
        <w:rPr>
          <w:rFonts w:hint="eastAsia"/>
        </w:rPr>
        <w:t>Понятие</w:t>
      </w:r>
      <w:r>
        <w:t xml:space="preserve"> </w:t>
      </w:r>
      <w:r>
        <w:rPr>
          <w:rFonts w:hint="eastAsia"/>
        </w:rPr>
        <w:t>и</w:t>
      </w:r>
      <w:r>
        <w:t xml:space="preserve"> </w:t>
      </w:r>
      <w:r>
        <w:rPr>
          <w:rFonts w:hint="eastAsia"/>
        </w:rPr>
        <w:t>юридическая</w:t>
      </w:r>
      <w:r>
        <w:t xml:space="preserve"> </w:t>
      </w:r>
      <w:r>
        <w:rPr>
          <w:rFonts w:hint="eastAsia"/>
        </w:rPr>
        <w:t>природа</w:t>
      </w:r>
      <w:r>
        <w:t xml:space="preserve"> </w:t>
      </w:r>
      <w:r>
        <w:rPr>
          <w:rFonts w:hint="eastAsia"/>
        </w:rPr>
        <w:t>условно</w:t>
      </w:r>
      <w:r>
        <w:t>-</w:t>
      </w:r>
      <w:r>
        <w:rPr>
          <w:rFonts w:hint="eastAsia"/>
        </w:rPr>
        <w:t>досрочного</w:t>
      </w:r>
      <w:r>
        <w:t xml:space="preserve"> </w:t>
      </w:r>
      <w:r>
        <w:rPr>
          <w:rFonts w:hint="eastAsia"/>
        </w:rPr>
        <w:t>освобождения</w:t>
      </w:r>
      <w:r>
        <w:t xml:space="preserve"> </w:t>
      </w:r>
      <w:r>
        <w:rPr>
          <w:rFonts w:hint="eastAsia"/>
        </w:rPr>
        <w:t>от</w:t>
      </w:r>
    </w:p>
    <w:p w14:paraId="40CD0D3D" w14:textId="77777777" w:rsidR="00DE036D" w:rsidRDefault="00DE036D" w:rsidP="00DE036D"/>
    <w:p w14:paraId="1581C670" w14:textId="77777777" w:rsidR="00DE036D" w:rsidRDefault="00DE036D" w:rsidP="00DE036D">
      <w:r>
        <w:rPr>
          <w:rFonts w:hint="eastAsia"/>
        </w:rPr>
        <w:t>отбывания</w:t>
      </w:r>
      <w:r>
        <w:t xml:space="preserve"> </w:t>
      </w:r>
      <w:r>
        <w:rPr>
          <w:rFonts w:hint="eastAsia"/>
        </w:rPr>
        <w:t>наказания</w:t>
      </w:r>
    </w:p>
    <w:p w14:paraId="2EA67208" w14:textId="77777777" w:rsidR="00DE036D" w:rsidRDefault="00DE036D" w:rsidP="00DE036D"/>
    <w:p w14:paraId="4271715A" w14:textId="77777777" w:rsidR="00DE036D" w:rsidRDefault="00DE036D" w:rsidP="00DE036D">
      <w:r>
        <w:rPr>
          <w:rFonts w:hint="eastAsia"/>
        </w:rPr>
        <w:t>§</w:t>
      </w:r>
      <w:r>
        <w:t xml:space="preserve"> 2. </w:t>
      </w:r>
      <w:r>
        <w:rPr>
          <w:rFonts w:hint="eastAsia"/>
        </w:rPr>
        <w:t>Основание</w:t>
      </w:r>
      <w:r>
        <w:t xml:space="preserve"> </w:t>
      </w:r>
      <w:r>
        <w:rPr>
          <w:rFonts w:hint="eastAsia"/>
        </w:rPr>
        <w:t>и</w:t>
      </w:r>
      <w:r>
        <w:t xml:space="preserve"> </w:t>
      </w:r>
      <w:r>
        <w:rPr>
          <w:rFonts w:hint="eastAsia"/>
        </w:rPr>
        <w:t>предпосылки</w:t>
      </w:r>
      <w:r>
        <w:t xml:space="preserve"> </w:t>
      </w:r>
      <w:r>
        <w:rPr>
          <w:rFonts w:hint="eastAsia"/>
        </w:rPr>
        <w:t>условно</w:t>
      </w:r>
      <w:r>
        <w:t>-</w:t>
      </w:r>
      <w:r>
        <w:rPr>
          <w:rFonts w:hint="eastAsia"/>
        </w:rPr>
        <w:t>досрочного</w:t>
      </w:r>
      <w:r>
        <w:t xml:space="preserve"> </w:t>
      </w:r>
      <w:r>
        <w:rPr>
          <w:rFonts w:hint="eastAsia"/>
        </w:rPr>
        <w:t>освобождения</w:t>
      </w:r>
      <w:r>
        <w:t xml:space="preserve"> </w:t>
      </w:r>
      <w:r>
        <w:rPr>
          <w:rFonts w:hint="eastAsia"/>
        </w:rPr>
        <w:t>от</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и</w:t>
      </w:r>
      <w:r>
        <w:t xml:space="preserve"> </w:t>
      </w:r>
      <w:r>
        <w:rPr>
          <w:rFonts w:hint="eastAsia"/>
        </w:rPr>
        <w:t>практика</w:t>
      </w:r>
      <w:r>
        <w:t xml:space="preserve"> </w:t>
      </w:r>
      <w:r>
        <w:rPr>
          <w:rFonts w:hint="eastAsia"/>
        </w:rPr>
        <w:t>его</w:t>
      </w:r>
      <w:r>
        <w:t xml:space="preserve"> </w:t>
      </w:r>
      <w:r>
        <w:rPr>
          <w:rFonts w:hint="eastAsia"/>
        </w:rPr>
        <w:t>применения</w:t>
      </w:r>
    </w:p>
    <w:p w14:paraId="1516585F" w14:textId="77777777" w:rsidR="00DE036D" w:rsidRDefault="00DE036D" w:rsidP="00DE036D"/>
    <w:p w14:paraId="154903B7" w14:textId="77777777" w:rsidR="00DE036D" w:rsidRDefault="00DE036D" w:rsidP="00DE036D">
      <w:r>
        <w:rPr>
          <w:rFonts w:hint="eastAsia"/>
        </w:rPr>
        <w:t>§</w:t>
      </w:r>
      <w:r>
        <w:t xml:space="preserve"> 3. </w:t>
      </w:r>
      <w:r>
        <w:rPr>
          <w:rFonts w:hint="eastAsia"/>
        </w:rPr>
        <w:t>Понятие</w:t>
      </w:r>
      <w:r>
        <w:t xml:space="preserve">, </w:t>
      </w:r>
      <w:r>
        <w:rPr>
          <w:rFonts w:hint="eastAsia"/>
        </w:rPr>
        <w:t>основание</w:t>
      </w:r>
      <w:r>
        <w:t xml:space="preserve">, </w:t>
      </w:r>
      <w:r>
        <w:rPr>
          <w:rFonts w:hint="eastAsia"/>
        </w:rPr>
        <w:t>юридическая</w:t>
      </w:r>
      <w:r>
        <w:t xml:space="preserve"> </w:t>
      </w:r>
      <w:r>
        <w:rPr>
          <w:rFonts w:hint="eastAsia"/>
        </w:rPr>
        <w:t>природа</w:t>
      </w:r>
      <w:r>
        <w:t xml:space="preserve"> </w:t>
      </w:r>
      <w:r>
        <w:rPr>
          <w:rFonts w:hint="eastAsia"/>
        </w:rPr>
        <w:t>замены</w:t>
      </w:r>
      <w:r>
        <w:t xml:space="preserve"> </w:t>
      </w:r>
      <w:r>
        <w:rPr>
          <w:rFonts w:hint="eastAsia"/>
        </w:rPr>
        <w:t>неотбытой</w:t>
      </w:r>
      <w:r>
        <w:t xml:space="preserve"> </w:t>
      </w:r>
      <w:r>
        <w:rPr>
          <w:rFonts w:hint="eastAsia"/>
        </w:rPr>
        <w:t>части</w:t>
      </w:r>
      <w:r>
        <w:t xml:space="preserve"> </w:t>
      </w:r>
      <w:r>
        <w:rPr>
          <w:rFonts w:hint="eastAsia"/>
        </w:rPr>
        <w:t>лишения</w:t>
      </w:r>
      <w:r>
        <w:t xml:space="preserve"> </w:t>
      </w:r>
      <w:r>
        <w:rPr>
          <w:rFonts w:hint="eastAsia"/>
        </w:rPr>
        <w:t>свободы</w:t>
      </w:r>
      <w:r>
        <w:t xml:space="preserve"> </w:t>
      </w:r>
      <w:r>
        <w:rPr>
          <w:rFonts w:hint="eastAsia"/>
        </w:rPr>
        <w:t>более</w:t>
      </w:r>
      <w:r>
        <w:t xml:space="preserve"> </w:t>
      </w:r>
      <w:r>
        <w:rPr>
          <w:rFonts w:hint="eastAsia"/>
        </w:rPr>
        <w:t>мягким</w:t>
      </w:r>
      <w:r>
        <w:t xml:space="preserve"> </w:t>
      </w:r>
      <w:r>
        <w:rPr>
          <w:rFonts w:hint="eastAsia"/>
        </w:rPr>
        <w:t>видом</w:t>
      </w:r>
      <w:r>
        <w:t xml:space="preserve"> </w:t>
      </w:r>
      <w:r>
        <w:rPr>
          <w:rFonts w:hint="eastAsia"/>
        </w:rPr>
        <w:t>наказания</w:t>
      </w:r>
      <w:r>
        <w:t xml:space="preserve"> </w:t>
      </w:r>
      <w:r>
        <w:rPr>
          <w:rFonts w:hint="eastAsia"/>
        </w:rPr>
        <w:t>и</w:t>
      </w:r>
      <w:r>
        <w:t xml:space="preserve"> </w:t>
      </w:r>
      <w:r>
        <w:rPr>
          <w:rFonts w:hint="eastAsia"/>
        </w:rPr>
        <w:t>практика</w:t>
      </w:r>
      <w:r>
        <w:t xml:space="preserve"> </w:t>
      </w:r>
      <w:r>
        <w:rPr>
          <w:rFonts w:hint="eastAsia"/>
        </w:rPr>
        <w:t>ее</w:t>
      </w:r>
    </w:p>
    <w:p w14:paraId="2D2036BC" w14:textId="77777777" w:rsidR="00DE036D" w:rsidRDefault="00DE036D" w:rsidP="00DE036D"/>
    <w:p w14:paraId="47E08710" w14:textId="77777777" w:rsidR="00DE036D" w:rsidRDefault="00DE036D" w:rsidP="00DE036D">
      <w:r>
        <w:rPr>
          <w:rFonts w:hint="eastAsia"/>
        </w:rPr>
        <w:t>применения</w:t>
      </w:r>
    </w:p>
    <w:p w14:paraId="0BAA5692" w14:textId="77777777" w:rsidR="00DE036D" w:rsidRDefault="00DE036D" w:rsidP="00DE036D"/>
    <w:p w14:paraId="20C7C5C7" w14:textId="77777777" w:rsidR="00DE036D" w:rsidRDefault="00DE036D" w:rsidP="00DE036D">
      <w:r>
        <w:rPr>
          <w:rFonts w:hint="eastAsia"/>
        </w:rPr>
        <w:t>ЗАКЛЮЧЕНИЕ</w:t>
      </w:r>
    </w:p>
    <w:p w14:paraId="2AFB399D" w14:textId="77777777" w:rsidR="00DE036D" w:rsidRDefault="00DE036D" w:rsidP="00DE036D"/>
    <w:p w14:paraId="02DDF91B" w14:textId="77777777" w:rsidR="00DE036D" w:rsidRDefault="00DE036D" w:rsidP="00DE036D">
      <w:r>
        <w:rPr>
          <w:rFonts w:hint="eastAsia"/>
        </w:rPr>
        <w:t>Список</w:t>
      </w:r>
      <w:r>
        <w:t xml:space="preserve"> </w:t>
      </w:r>
      <w:r>
        <w:rPr>
          <w:rFonts w:hint="eastAsia"/>
        </w:rPr>
        <w:t>законов</w:t>
      </w:r>
      <w:r>
        <w:t xml:space="preserve">, </w:t>
      </w:r>
      <w:r>
        <w:rPr>
          <w:rFonts w:hint="eastAsia"/>
        </w:rPr>
        <w:t>иных</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литературы</w:t>
      </w:r>
      <w:r>
        <w:t xml:space="preserve"> </w:t>
      </w:r>
      <w:r>
        <w:rPr>
          <w:rFonts w:hint="eastAsia"/>
        </w:rPr>
        <w:t>и</w:t>
      </w:r>
      <w:r>
        <w:t xml:space="preserve"> </w:t>
      </w:r>
      <w:r>
        <w:rPr>
          <w:rFonts w:hint="eastAsia"/>
        </w:rPr>
        <w:t>материалов</w:t>
      </w:r>
    </w:p>
    <w:p w14:paraId="18AA35B6" w14:textId="77777777" w:rsidR="00DE036D" w:rsidRDefault="00DE036D" w:rsidP="00DE036D"/>
    <w:p w14:paraId="54DB43BC" w14:textId="77777777" w:rsidR="00DE036D" w:rsidRDefault="00DE036D" w:rsidP="00DE036D">
      <w:r>
        <w:rPr>
          <w:rFonts w:hint="eastAsia"/>
        </w:rPr>
        <w:t>практики</w:t>
      </w:r>
    </w:p>
    <w:p w14:paraId="7AC2721D" w14:textId="77777777" w:rsidR="00DE036D" w:rsidRDefault="00DE036D" w:rsidP="00DE036D"/>
    <w:p w14:paraId="4F289302" w14:textId="10A0B52E" w:rsidR="00DE036D" w:rsidRPr="00DE036D" w:rsidRDefault="00DE036D" w:rsidP="00DE036D">
      <w:r>
        <w:rPr>
          <w:rFonts w:hint="eastAsia"/>
        </w:rPr>
        <w:t>Приложения</w:t>
      </w:r>
    </w:p>
    <w:sectPr w:rsidR="00DE036D" w:rsidRPr="00DE036D" w:rsidSect="000169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0478" w14:textId="77777777" w:rsidR="000169B3" w:rsidRDefault="000169B3">
      <w:pPr>
        <w:spacing w:after="0" w:line="240" w:lineRule="auto"/>
      </w:pPr>
      <w:r>
        <w:separator/>
      </w:r>
    </w:p>
  </w:endnote>
  <w:endnote w:type="continuationSeparator" w:id="0">
    <w:p w14:paraId="7E28FD52" w14:textId="77777777" w:rsidR="000169B3" w:rsidRDefault="0001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2CCE" w14:textId="77777777" w:rsidR="000169B3" w:rsidRDefault="000169B3"/>
    <w:p w14:paraId="03CF96EF" w14:textId="77777777" w:rsidR="000169B3" w:rsidRDefault="000169B3"/>
    <w:p w14:paraId="4DDDF5DD" w14:textId="77777777" w:rsidR="000169B3" w:rsidRDefault="000169B3"/>
    <w:p w14:paraId="572DEB1D" w14:textId="77777777" w:rsidR="000169B3" w:rsidRDefault="000169B3"/>
    <w:p w14:paraId="17A18A7C" w14:textId="77777777" w:rsidR="000169B3" w:rsidRDefault="000169B3"/>
    <w:p w14:paraId="2B4A6D72" w14:textId="77777777" w:rsidR="000169B3" w:rsidRDefault="000169B3"/>
    <w:p w14:paraId="6155834E" w14:textId="77777777" w:rsidR="000169B3" w:rsidRDefault="000169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720EA6" wp14:editId="43A8BD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6605" w14:textId="77777777" w:rsidR="000169B3" w:rsidRDefault="00016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720E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E36605" w14:textId="77777777" w:rsidR="000169B3" w:rsidRDefault="000169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9B3FD3" w14:textId="77777777" w:rsidR="000169B3" w:rsidRDefault="000169B3"/>
    <w:p w14:paraId="66EC3820" w14:textId="77777777" w:rsidR="000169B3" w:rsidRDefault="000169B3"/>
    <w:p w14:paraId="0F31FF7E" w14:textId="77777777" w:rsidR="000169B3" w:rsidRDefault="000169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68EE18" wp14:editId="4382D0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1DCE" w14:textId="77777777" w:rsidR="000169B3" w:rsidRDefault="000169B3"/>
                          <w:p w14:paraId="0BBA45B9" w14:textId="77777777" w:rsidR="000169B3" w:rsidRDefault="00016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8EE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AE1DCE" w14:textId="77777777" w:rsidR="000169B3" w:rsidRDefault="000169B3"/>
                    <w:p w14:paraId="0BBA45B9" w14:textId="77777777" w:rsidR="000169B3" w:rsidRDefault="000169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232C6A" w14:textId="77777777" w:rsidR="000169B3" w:rsidRDefault="000169B3"/>
    <w:p w14:paraId="3C6B955B" w14:textId="77777777" w:rsidR="000169B3" w:rsidRDefault="000169B3">
      <w:pPr>
        <w:rPr>
          <w:sz w:val="2"/>
          <w:szCs w:val="2"/>
        </w:rPr>
      </w:pPr>
    </w:p>
    <w:p w14:paraId="064D9C67" w14:textId="77777777" w:rsidR="000169B3" w:rsidRDefault="000169B3"/>
    <w:p w14:paraId="6A75D4D0" w14:textId="77777777" w:rsidR="000169B3" w:rsidRDefault="000169B3">
      <w:pPr>
        <w:spacing w:after="0" w:line="240" w:lineRule="auto"/>
      </w:pPr>
    </w:p>
  </w:footnote>
  <w:footnote w:type="continuationSeparator" w:id="0">
    <w:p w14:paraId="3DCE98D0" w14:textId="77777777" w:rsidR="000169B3" w:rsidRDefault="00016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B3"/>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55537</TotalTime>
  <Pages>3</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1146</cp:revision>
  <cp:lastPrinted>2009-02-06T05:36:00Z</cp:lastPrinted>
  <dcterms:created xsi:type="dcterms:W3CDTF">2024-01-07T13:43:00Z</dcterms:created>
  <dcterms:modified xsi:type="dcterms:W3CDTF">2024-04-02T21:55:00Z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