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A7B5" w14:textId="77777777" w:rsidR="00232E47" w:rsidRDefault="00232E47" w:rsidP="00232E47"/>
    <w:p w14:paraId="261862E5" w14:textId="4931C686" w:rsidR="00AD4380" w:rsidRDefault="00232E47" w:rsidP="00232E47">
      <w:r>
        <w:rPr>
          <w:rFonts w:hint="eastAsia"/>
        </w:rPr>
        <w:t>Муравьева</w:t>
      </w:r>
      <w:r>
        <w:t xml:space="preserve">, </w:t>
      </w:r>
      <w:r>
        <w:rPr>
          <w:rFonts w:hint="eastAsia"/>
        </w:rPr>
        <w:t>Оксана</w:t>
      </w:r>
      <w:r>
        <w:t xml:space="preserve"> </w:t>
      </w:r>
      <w:r>
        <w:rPr>
          <w:rFonts w:hint="eastAsia"/>
        </w:rPr>
        <w:t>Сергеевна</w:t>
      </w:r>
      <w:r>
        <w:t xml:space="preserve"> </w:t>
      </w:r>
      <w:r w:rsidRPr="00232E47">
        <w:rPr>
          <w:rFonts w:hint="eastAsia"/>
        </w:rPr>
        <w:t>Управление</w:t>
      </w:r>
      <w:r w:rsidRPr="00232E47">
        <w:t xml:space="preserve"> </w:t>
      </w:r>
      <w:r w:rsidRPr="00232E47">
        <w:rPr>
          <w:rFonts w:hint="eastAsia"/>
        </w:rPr>
        <w:t>созданием</w:t>
      </w:r>
      <w:r w:rsidRPr="00232E47">
        <w:t xml:space="preserve"> </w:t>
      </w:r>
      <w:r w:rsidRPr="00232E47">
        <w:rPr>
          <w:rFonts w:hint="eastAsia"/>
        </w:rPr>
        <w:t>продукта</w:t>
      </w:r>
      <w:r w:rsidRPr="00232E47">
        <w:t xml:space="preserve"> </w:t>
      </w:r>
      <w:r w:rsidRPr="00232E47">
        <w:rPr>
          <w:rFonts w:hint="eastAsia"/>
        </w:rPr>
        <w:t>инновационно</w:t>
      </w:r>
      <w:r w:rsidRPr="00232E47">
        <w:t xml:space="preserve"> </w:t>
      </w:r>
      <w:r w:rsidRPr="00232E47">
        <w:rPr>
          <w:rFonts w:hint="eastAsia"/>
        </w:rPr>
        <w:t>ориентированного</w:t>
      </w:r>
      <w:r w:rsidRPr="00232E47">
        <w:t xml:space="preserve"> </w:t>
      </w:r>
      <w:r w:rsidRPr="00232E47">
        <w:rPr>
          <w:rFonts w:hint="eastAsia"/>
        </w:rPr>
        <w:t>инжинирингового</w:t>
      </w:r>
      <w:r w:rsidRPr="00232E47">
        <w:t xml:space="preserve"> </w:t>
      </w:r>
      <w:r w:rsidRPr="00232E47">
        <w:rPr>
          <w:rFonts w:hint="eastAsia"/>
        </w:rPr>
        <w:t>бизнеса</w:t>
      </w:r>
    </w:p>
    <w:p w14:paraId="68358963" w14:textId="77777777" w:rsidR="00232E47" w:rsidRDefault="00232E47" w:rsidP="00232E47">
      <w:r>
        <w:rPr>
          <w:rFonts w:hint="eastAsia"/>
        </w:rPr>
        <w:t>ОГЛАВЛЕНИЕ</w:t>
      </w:r>
      <w:r>
        <w:t xml:space="preserve"> </w:t>
      </w:r>
      <w:r>
        <w:rPr>
          <w:rFonts w:hint="eastAsia"/>
        </w:rPr>
        <w:t>ДИССЕРТАЦИИ</w:t>
      </w:r>
    </w:p>
    <w:p w14:paraId="68E484B0" w14:textId="77777777" w:rsidR="00232E47" w:rsidRDefault="00232E47" w:rsidP="00232E47">
      <w:r>
        <w:rPr>
          <w:rFonts w:hint="eastAsia"/>
        </w:rPr>
        <w:t>кандидат</w:t>
      </w:r>
      <w:r>
        <w:t xml:space="preserve"> </w:t>
      </w:r>
      <w:r>
        <w:rPr>
          <w:rFonts w:hint="eastAsia"/>
        </w:rPr>
        <w:t>наук</w:t>
      </w:r>
      <w:r>
        <w:t xml:space="preserve"> </w:t>
      </w:r>
      <w:r>
        <w:rPr>
          <w:rFonts w:hint="eastAsia"/>
        </w:rPr>
        <w:t>Муравьева</w:t>
      </w:r>
      <w:r>
        <w:t xml:space="preserve">, </w:t>
      </w:r>
      <w:r>
        <w:rPr>
          <w:rFonts w:hint="eastAsia"/>
        </w:rPr>
        <w:t>Оксана</w:t>
      </w:r>
      <w:r>
        <w:t xml:space="preserve"> </w:t>
      </w:r>
      <w:r>
        <w:rPr>
          <w:rFonts w:hint="eastAsia"/>
        </w:rPr>
        <w:t>Сергеевна</w:t>
      </w:r>
    </w:p>
    <w:p w14:paraId="21C33918" w14:textId="77777777" w:rsidR="00232E47" w:rsidRDefault="00232E47" w:rsidP="00232E47">
      <w:r>
        <w:rPr>
          <w:rFonts w:hint="eastAsia"/>
        </w:rPr>
        <w:t>Оглавление</w:t>
      </w:r>
    </w:p>
    <w:p w14:paraId="5972096F" w14:textId="77777777" w:rsidR="00232E47" w:rsidRDefault="00232E47" w:rsidP="00232E47"/>
    <w:p w14:paraId="06E0DE9D" w14:textId="77777777" w:rsidR="00232E47" w:rsidRDefault="00232E47" w:rsidP="00232E47">
      <w:r>
        <w:rPr>
          <w:rFonts w:hint="eastAsia"/>
        </w:rPr>
        <w:t>Введение</w:t>
      </w:r>
    </w:p>
    <w:p w14:paraId="7BC8E71A" w14:textId="77777777" w:rsidR="00232E47" w:rsidRDefault="00232E47" w:rsidP="00232E47"/>
    <w:p w14:paraId="6556C7E1" w14:textId="77777777" w:rsidR="00232E47" w:rsidRDefault="00232E47" w:rsidP="00232E47">
      <w:r>
        <w:rPr>
          <w:rFonts w:hint="eastAsia"/>
        </w:rPr>
        <w:t>Глава</w:t>
      </w:r>
      <w:r>
        <w:t xml:space="preserve"> 1. </w:t>
      </w:r>
      <w:r>
        <w:rPr>
          <w:rFonts w:hint="eastAsia"/>
        </w:rPr>
        <w:t>Инжиниринговые</w:t>
      </w:r>
      <w:r>
        <w:t xml:space="preserve"> </w:t>
      </w:r>
      <w:r>
        <w:rPr>
          <w:rFonts w:hint="eastAsia"/>
        </w:rPr>
        <w:t>инновации</w:t>
      </w:r>
      <w:r>
        <w:t xml:space="preserve"> </w:t>
      </w:r>
      <w:r>
        <w:rPr>
          <w:rFonts w:hint="eastAsia"/>
        </w:rPr>
        <w:t>в</w:t>
      </w:r>
      <w:r>
        <w:t xml:space="preserve"> </w:t>
      </w:r>
      <w:r>
        <w:rPr>
          <w:rFonts w:hint="eastAsia"/>
        </w:rPr>
        <w:t>системе</w:t>
      </w:r>
      <w:r>
        <w:t xml:space="preserve"> </w:t>
      </w:r>
      <w:r>
        <w:rPr>
          <w:rFonts w:hint="eastAsia"/>
        </w:rPr>
        <w:t>интеллектуальных</w:t>
      </w:r>
      <w:r>
        <w:t xml:space="preserve"> </w:t>
      </w:r>
      <w:r>
        <w:rPr>
          <w:rFonts w:hint="eastAsia"/>
        </w:rPr>
        <w:t>видов</w:t>
      </w:r>
      <w:r>
        <w:t xml:space="preserve"> </w:t>
      </w:r>
      <w:r>
        <w:rPr>
          <w:rFonts w:hint="eastAsia"/>
        </w:rPr>
        <w:t>деятельности</w:t>
      </w:r>
    </w:p>
    <w:p w14:paraId="4D3EF142" w14:textId="77777777" w:rsidR="00232E47" w:rsidRDefault="00232E47" w:rsidP="00232E47"/>
    <w:p w14:paraId="02BA47BF" w14:textId="77777777" w:rsidR="00232E47" w:rsidRDefault="00232E47" w:rsidP="00232E47">
      <w:r>
        <w:t xml:space="preserve">1.1. </w:t>
      </w:r>
      <w:r>
        <w:rPr>
          <w:rFonts w:hint="eastAsia"/>
        </w:rPr>
        <w:t>Особенности</w:t>
      </w:r>
      <w:r>
        <w:t xml:space="preserve"> </w:t>
      </w:r>
      <w:r>
        <w:rPr>
          <w:rFonts w:hint="eastAsia"/>
        </w:rPr>
        <w:t>интеллектуальных</w:t>
      </w:r>
      <w:r>
        <w:t xml:space="preserve"> </w:t>
      </w:r>
      <w:r>
        <w:rPr>
          <w:rFonts w:hint="eastAsia"/>
        </w:rPr>
        <w:t>видов</w:t>
      </w:r>
      <w:r>
        <w:t xml:space="preserve"> </w:t>
      </w:r>
      <w:r>
        <w:rPr>
          <w:rFonts w:hint="eastAsia"/>
        </w:rPr>
        <w:t>деятельности</w:t>
      </w:r>
    </w:p>
    <w:p w14:paraId="3F5F2AE6" w14:textId="77777777" w:rsidR="00232E47" w:rsidRDefault="00232E47" w:rsidP="00232E47"/>
    <w:p w14:paraId="40FDA275" w14:textId="77777777" w:rsidR="00232E47" w:rsidRDefault="00232E47" w:rsidP="00232E47">
      <w:r>
        <w:t xml:space="preserve">1.2. </w:t>
      </w:r>
      <w:r>
        <w:rPr>
          <w:rFonts w:hint="eastAsia"/>
        </w:rPr>
        <w:t>Понятие</w:t>
      </w:r>
      <w:r>
        <w:t xml:space="preserve"> </w:t>
      </w:r>
      <w:r>
        <w:rPr>
          <w:rFonts w:hint="eastAsia"/>
        </w:rPr>
        <w:t>и</w:t>
      </w:r>
      <w:r>
        <w:t xml:space="preserve"> </w:t>
      </w:r>
      <w:r>
        <w:rPr>
          <w:rFonts w:hint="eastAsia"/>
        </w:rPr>
        <w:t>сущность</w:t>
      </w:r>
      <w:r>
        <w:t xml:space="preserve"> </w:t>
      </w:r>
      <w:r>
        <w:rPr>
          <w:rFonts w:hint="eastAsia"/>
        </w:rPr>
        <w:t>инжиниринга</w:t>
      </w:r>
      <w:r>
        <w:t xml:space="preserve"> </w:t>
      </w:r>
      <w:r>
        <w:rPr>
          <w:rFonts w:hint="eastAsia"/>
        </w:rPr>
        <w:t>и</w:t>
      </w:r>
      <w:r>
        <w:t xml:space="preserve"> </w:t>
      </w:r>
      <w:r>
        <w:rPr>
          <w:rFonts w:hint="eastAsia"/>
        </w:rPr>
        <w:t>инновационно</w:t>
      </w:r>
      <w:r>
        <w:t xml:space="preserve"> </w:t>
      </w:r>
      <w:r>
        <w:rPr>
          <w:rFonts w:hint="eastAsia"/>
        </w:rPr>
        <w:t>ориентированного</w:t>
      </w:r>
    </w:p>
    <w:p w14:paraId="5D4E385F" w14:textId="77777777" w:rsidR="00232E47" w:rsidRDefault="00232E47" w:rsidP="00232E47"/>
    <w:p w14:paraId="1CD5747F" w14:textId="77777777" w:rsidR="00232E47" w:rsidRDefault="00232E47" w:rsidP="00232E47">
      <w:r>
        <w:rPr>
          <w:rFonts w:hint="eastAsia"/>
        </w:rPr>
        <w:t>инжинирингового</w:t>
      </w:r>
      <w:r>
        <w:t xml:space="preserve"> </w:t>
      </w:r>
      <w:r>
        <w:rPr>
          <w:rFonts w:hint="eastAsia"/>
        </w:rPr>
        <w:t>бизнеса</w:t>
      </w:r>
    </w:p>
    <w:p w14:paraId="43E2F9C3" w14:textId="77777777" w:rsidR="00232E47" w:rsidRDefault="00232E47" w:rsidP="00232E47"/>
    <w:p w14:paraId="75948E92" w14:textId="77777777" w:rsidR="00232E47" w:rsidRDefault="00232E47" w:rsidP="00232E47">
      <w:r>
        <w:t xml:space="preserve">1.3 </w:t>
      </w:r>
      <w:r>
        <w:rPr>
          <w:rFonts w:hint="eastAsia"/>
        </w:rPr>
        <w:t>Анализ</w:t>
      </w:r>
      <w:r>
        <w:t xml:space="preserve"> </w:t>
      </w:r>
      <w:r>
        <w:rPr>
          <w:rFonts w:hint="eastAsia"/>
        </w:rPr>
        <w:t>особенностей</w:t>
      </w:r>
      <w:r>
        <w:t xml:space="preserve"> </w:t>
      </w:r>
      <w:r>
        <w:rPr>
          <w:rFonts w:hint="eastAsia"/>
        </w:rPr>
        <w:t>инноваций</w:t>
      </w:r>
      <w:r>
        <w:t xml:space="preserve"> </w:t>
      </w:r>
      <w:r>
        <w:rPr>
          <w:rFonts w:hint="eastAsia"/>
        </w:rPr>
        <w:t>в</w:t>
      </w:r>
      <w:r>
        <w:t xml:space="preserve"> </w:t>
      </w:r>
      <w:r>
        <w:rPr>
          <w:rFonts w:hint="eastAsia"/>
        </w:rPr>
        <w:t>инжиниринге</w:t>
      </w:r>
    </w:p>
    <w:p w14:paraId="5F2E63FC" w14:textId="77777777" w:rsidR="00232E47" w:rsidRDefault="00232E47" w:rsidP="00232E47"/>
    <w:p w14:paraId="11BE9896" w14:textId="77777777" w:rsidR="00232E47" w:rsidRDefault="00232E47" w:rsidP="00232E47">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главе</w:t>
      </w:r>
      <w:r>
        <w:t xml:space="preserve"> 1</w:t>
      </w:r>
    </w:p>
    <w:p w14:paraId="57F06465" w14:textId="77777777" w:rsidR="00232E47" w:rsidRDefault="00232E47" w:rsidP="00232E47"/>
    <w:p w14:paraId="3C484F7B" w14:textId="77777777" w:rsidR="00232E47" w:rsidRDefault="00232E47" w:rsidP="00232E47">
      <w:r>
        <w:rPr>
          <w:rFonts w:hint="eastAsia"/>
        </w:rPr>
        <w:t>Глава</w:t>
      </w:r>
      <w:r>
        <w:t xml:space="preserve"> 2. </w:t>
      </w:r>
      <w:r>
        <w:rPr>
          <w:rFonts w:hint="eastAsia"/>
        </w:rPr>
        <w:t>Влияние</w:t>
      </w:r>
      <w:r>
        <w:t xml:space="preserve"> </w:t>
      </w:r>
      <w:r>
        <w:rPr>
          <w:rFonts w:hint="eastAsia"/>
        </w:rPr>
        <w:t>инноваций</w:t>
      </w:r>
      <w:r>
        <w:t xml:space="preserve"> </w:t>
      </w:r>
      <w:r>
        <w:rPr>
          <w:rFonts w:hint="eastAsia"/>
        </w:rPr>
        <w:t>на</w:t>
      </w:r>
      <w:r>
        <w:t xml:space="preserve"> </w:t>
      </w:r>
      <w:r>
        <w:rPr>
          <w:rFonts w:hint="eastAsia"/>
        </w:rPr>
        <w:t>конкурентоспособность</w:t>
      </w:r>
      <w:r>
        <w:t xml:space="preserve"> </w:t>
      </w:r>
      <w:r>
        <w:rPr>
          <w:rFonts w:hint="eastAsia"/>
        </w:rPr>
        <w:t>инжинирингового</w:t>
      </w:r>
      <w:r>
        <w:t xml:space="preserve"> </w:t>
      </w:r>
      <w:r>
        <w:rPr>
          <w:rFonts w:hint="eastAsia"/>
        </w:rPr>
        <w:t>бизнеса</w:t>
      </w:r>
    </w:p>
    <w:p w14:paraId="3D1E04E4" w14:textId="77777777" w:rsidR="00232E47" w:rsidRDefault="00232E47" w:rsidP="00232E47"/>
    <w:p w14:paraId="43AE6530" w14:textId="77777777" w:rsidR="00232E47" w:rsidRDefault="00232E47" w:rsidP="00232E47">
      <w:r>
        <w:t xml:space="preserve">2.1. </w:t>
      </w:r>
      <w:r>
        <w:rPr>
          <w:rFonts w:hint="eastAsia"/>
        </w:rPr>
        <w:t>Понятие</w:t>
      </w:r>
      <w:r>
        <w:t xml:space="preserve"> </w:t>
      </w:r>
      <w:r>
        <w:rPr>
          <w:rFonts w:hint="eastAsia"/>
        </w:rPr>
        <w:t>конкурентоспособности</w:t>
      </w:r>
      <w:r>
        <w:t xml:space="preserve"> </w:t>
      </w:r>
      <w:r>
        <w:rPr>
          <w:rFonts w:hint="eastAsia"/>
        </w:rPr>
        <w:t>инжинирингового</w:t>
      </w:r>
      <w:r>
        <w:t xml:space="preserve"> </w:t>
      </w:r>
      <w:r>
        <w:rPr>
          <w:rFonts w:hint="eastAsia"/>
        </w:rPr>
        <w:t>бизнеса</w:t>
      </w:r>
    </w:p>
    <w:p w14:paraId="146CAB6C" w14:textId="77777777" w:rsidR="00232E47" w:rsidRDefault="00232E47" w:rsidP="00232E47"/>
    <w:p w14:paraId="27F8FE91" w14:textId="77777777" w:rsidR="00232E47" w:rsidRDefault="00232E47" w:rsidP="00232E47">
      <w:r>
        <w:t xml:space="preserve">2.2 </w:t>
      </w:r>
      <w:r>
        <w:rPr>
          <w:rFonts w:hint="eastAsia"/>
        </w:rPr>
        <w:t>Эмпирическое</w:t>
      </w:r>
      <w:r>
        <w:t xml:space="preserve"> </w:t>
      </w:r>
      <w:r>
        <w:rPr>
          <w:rFonts w:hint="eastAsia"/>
        </w:rPr>
        <w:t>исследование</w:t>
      </w:r>
      <w:r>
        <w:t xml:space="preserve"> </w:t>
      </w:r>
      <w:r>
        <w:rPr>
          <w:rFonts w:hint="eastAsia"/>
        </w:rPr>
        <w:t>воздействующих</w:t>
      </w:r>
      <w:r>
        <w:t xml:space="preserve"> </w:t>
      </w:r>
      <w:r>
        <w:rPr>
          <w:rFonts w:hint="eastAsia"/>
        </w:rPr>
        <w:t>факторов</w:t>
      </w:r>
      <w:r>
        <w:t xml:space="preserve"> </w:t>
      </w:r>
      <w:r>
        <w:rPr>
          <w:rFonts w:hint="eastAsia"/>
        </w:rPr>
        <w:t>на</w:t>
      </w:r>
      <w:r>
        <w:t xml:space="preserve"> </w:t>
      </w:r>
      <w:r>
        <w:rPr>
          <w:rFonts w:hint="eastAsia"/>
        </w:rPr>
        <w:t>инновационность</w:t>
      </w:r>
      <w:r>
        <w:t xml:space="preserve"> </w:t>
      </w:r>
      <w:r>
        <w:rPr>
          <w:rFonts w:hint="eastAsia"/>
        </w:rPr>
        <w:t>инжинирингового</w:t>
      </w:r>
      <w:r>
        <w:t xml:space="preserve"> </w:t>
      </w:r>
      <w:r>
        <w:rPr>
          <w:rFonts w:hint="eastAsia"/>
        </w:rPr>
        <w:t>продукта</w:t>
      </w:r>
      <w:r>
        <w:t xml:space="preserve"> </w:t>
      </w:r>
      <w:r>
        <w:rPr>
          <w:rFonts w:hint="eastAsia"/>
        </w:rPr>
        <w:t>и</w:t>
      </w:r>
      <w:r>
        <w:t xml:space="preserve"> </w:t>
      </w:r>
      <w:r>
        <w:rPr>
          <w:rFonts w:hint="eastAsia"/>
        </w:rPr>
        <w:t>конкурентоспособность</w:t>
      </w:r>
      <w:r>
        <w:t xml:space="preserve"> </w:t>
      </w:r>
      <w:r>
        <w:rPr>
          <w:rFonts w:hint="eastAsia"/>
        </w:rPr>
        <w:t>инжинирингового</w:t>
      </w:r>
      <w:r>
        <w:t xml:space="preserve"> </w:t>
      </w:r>
      <w:r>
        <w:rPr>
          <w:rFonts w:hint="eastAsia"/>
        </w:rPr>
        <w:t>бизне</w:t>
      </w:r>
      <w:r>
        <w:rPr>
          <w:rFonts w:hint="eastAsia"/>
        </w:rPr>
        <w:lastRenderedPageBreak/>
        <w:t>са</w:t>
      </w:r>
    </w:p>
    <w:p w14:paraId="164ABA39" w14:textId="77777777" w:rsidR="00232E47" w:rsidRDefault="00232E47" w:rsidP="00232E47"/>
    <w:p w14:paraId="4BD6E35D" w14:textId="77777777" w:rsidR="00232E47" w:rsidRDefault="00232E47" w:rsidP="00232E47">
      <w:r>
        <w:t xml:space="preserve">2.3. </w:t>
      </w:r>
      <w:r>
        <w:rPr>
          <w:rFonts w:hint="eastAsia"/>
        </w:rPr>
        <w:t>Модель</w:t>
      </w:r>
      <w:r>
        <w:t xml:space="preserve"> </w:t>
      </w:r>
      <w:r>
        <w:rPr>
          <w:rFonts w:hint="eastAsia"/>
        </w:rPr>
        <w:t>конкурентоспособности</w:t>
      </w:r>
      <w:r>
        <w:t xml:space="preserve"> </w:t>
      </w:r>
      <w:r>
        <w:rPr>
          <w:rFonts w:hint="eastAsia"/>
        </w:rPr>
        <w:t>инжинирингового</w:t>
      </w:r>
      <w:r>
        <w:t xml:space="preserve"> </w:t>
      </w:r>
      <w:r>
        <w:rPr>
          <w:rFonts w:hint="eastAsia"/>
        </w:rPr>
        <w:t>продукта</w:t>
      </w:r>
    </w:p>
    <w:p w14:paraId="0DDD4BA4" w14:textId="77777777" w:rsidR="00232E47" w:rsidRDefault="00232E47" w:rsidP="00232E47"/>
    <w:p w14:paraId="7DAB98C8" w14:textId="77777777" w:rsidR="00232E47" w:rsidRDefault="00232E47" w:rsidP="00232E47">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главе</w:t>
      </w:r>
      <w:r>
        <w:t xml:space="preserve"> 2</w:t>
      </w:r>
    </w:p>
    <w:p w14:paraId="3B11386D" w14:textId="77777777" w:rsidR="00232E47" w:rsidRDefault="00232E47" w:rsidP="00232E47"/>
    <w:p w14:paraId="1EAE8C89" w14:textId="77777777" w:rsidR="00232E47" w:rsidRDefault="00232E47" w:rsidP="00232E47">
      <w:r>
        <w:rPr>
          <w:rFonts w:hint="eastAsia"/>
        </w:rPr>
        <w:t>Глава</w:t>
      </w:r>
      <w:r>
        <w:t xml:space="preserve"> 3. </w:t>
      </w:r>
      <w:r>
        <w:rPr>
          <w:rFonts w:hint="eastAsia"/>
        </w:rPr>
        <w:t>Формирование</w:t>
      </w:r>
      <w:r>
        <w:t xml:space="preserve"> </w:t>
      </w:r>
      <w:r>
        <w:rPr>
          <w:rFonts w:hint="eastAsia"/>
        </w:rPr>
        <w:t>и</w:t>
      </w:r>
      <w:r>
        <w:t xml:space="preserve"> </w:t>
      </w:r>
      <w:r>
        <w:rPr>
          <w:rFonts w:hint="eastAsia"/>
        </w:rPr>
        <w:t>обоснование</w:t>
      </w:r>
      <w:r>
        <w:t xml:space="preserve"> </w:t>
      </w:r>
      <w:r>
        <w:rPr>
          <w:rFonts w:hint="eastAsia"/>
        </w:rPr>
        <w:t>выбора</w:t>
      </w:r>
      <w:r>
        <w:t xml:space="preserve"> </w:t>
      </w:r>
      <w:r>
        <w:rPr>
          <w:rFonts w:hint="eastAsia"/>
        </w:rPr>
        <w:t>конкурентоспособной</w:t>
      </w:r>
      <w:r>
        <w:t xml:space="preserve"> </w:t>
      </w:r>
      <w:r>
        <w:rPr>
          <w:rFonts w:hint="eastAsia"/>
        </w:rPr>
        <w:t>инжиниринговой</w:t>
      </w:r>
      <w:r>
        <w:t xml:space="preserve"> </w:t>
      </w:r>
      <w:r>
        <w:rPr>
          <w:rFonts w:hint="eastAsia"/>
        </w:rPr>
        <w:t>инновации</w:t>
      </w:r>
    </w:p>
    <w:p w14:paraId="29521C91" w14:textId="77777777" w:rsidR="00232E47" w:rsidRDefault="00232E47" w:rsidP="00232E47"/>
    <w:p w14:paraId="4E1EB460" w14:textId="77777777" w:rsidR="00232E47" w:rsidRDefault="00232E47" w:rsidP="00232E47">
      <w:r>
        <w:t xml:space="preserve">3.1 </w:t>
      </w:r>
      <w:r>
        <w:rPr>
          <w:rFonts w:hint="eastAsia"/>
        </w:rPr>
        <w:t>Особенности</w:t>
      </w:r>
      <w:r>
        <w:t xml:space="preserve"> </w:t>
      </w:r>
      <w:r>
        <w:rPr>
          <w:rFonts w:hint="eastAsia"/>
        </w:rPr>
        <w:t>покупательского</w:t>
      </w:r>
      <w:r>
        <w:t xml:space="preserve"> </w:t>
      </w:r>
      <w:r>
        <w:rPr>
          <w:rFonts w:hint="eastAsia"/>
        </w:rPr>
        <w:t>поведения</w:t>
      </w:r>
      <w:r>
        <w:t xml:space="preserve"> </w:t>
      </w:r>
      <w:r>
        <w:rPr>
          <w:rFonts w:hint="eastAsia"/>
        </w:rPr>
        <w:t>заказчиков</w:t>
      </w:r>
      <w:r>
        <w:t xml:space="preserve"> </w:t>
      </w:r>
      <w:r>
        <w:rPr>
          <w:rFonts w:hint="eastAsia"/>
        </w:rPr>
        <w:t>инжиниринговых</w:t>
      </w:r>
      <w:r>
        <w:t xml:space="preserve"> </w:t>
      </w:r>
      <w:r>
        <w:rPr>
          <w:rFonts w:hint="eastAsia"/>
        </w:rPr>
        <w:t>услуг</w:t>
      </w:r>
    </w:p>
    <w:p w14:paraId="0AFAAE94" w14:textId="77777777" w:rsidR="00232E47" w:rsidRDefault="00232E47" w:rsidP="00232E47"/>
    <w:p w14:paraId="4E08263A" w14:textId="77777777" w:rsidR="00232E47" w:rsidRDefault="00232E47" w:rsidP="00232E47">
      <w:r>
        <w:t xml:space="preserve">3.2 </w:t>
      </w:r>
      <w:r>
        <w:rPr>
          <w:rFonts w:hint="eastAsia"/>
        </w:rPr>
        <w:t>Методика</w:t>
      </w:r>
      <w:r>
        <w:t xml:space="preserve"> </w:t>
      </w:r>
      <w:r>
        <w:rPr>
          <w:rFonts w:hint="eastAsia"/>
        </w:rPr>
        <w:t>формирования</w:t>
      </w:r>
      <w:r>
        <w:t xml:space="preserve"> </w:t>
      </w:r>
      <w:r>
        <w:rPr>
          <w:rFonts w:hint="eastAsia"/>
        </w:rPr>
        <w:t>конкурентоспособной</w:t>
      </w:r>
      <w:r>
        <w:t xml:space="preserve"> </w:t>
      </w:r>
      <w:r>
        <w:rPr>
          <w:rFonts w:hint="eastAsia"/>
        </w:rPr>
        <w:t>инжиниринговой</w:t>
      </w:r>
      <w:r>
        <w:t xml:space="preserve"> </w:t>
      </w:r>
      <w:r>
        <w:rPr>
          <w:rFonts w:hint="eastAsia"/>
        </w:rPr>
        <w:t>инновации</w:t>
      </w:r>
      <w:r>
        <w:t xml:space="preserve"> 152 3.3. </w:t>
      </w:r>
      <w:r>
        <w:rPr>
          <w:rFonts w:hint="eastAsia"/>
        </w:rPr>
        <w:t>Апробация</w:t>
      </w:r>
      <w:r>
        <w:t xml:space="preserve"> </w:t>
      </w:r>
      <w:r>
        <w:rPr>
          <w:rFonts w:hint="eastAsia"/>
        </w:rPr>
        <w:t>методики</w:t>
      </w:r>
      <w:r>
        <w:t xml:space="preserve"> </w:t>
      </w:r>
      <w:r>
        <w:rPr>
          <w:rFonts w:hint="eastAsia"/>
        </w:rPr>
        <w:t>создания</w:t>
      </w:r>
      <w:r>
        <w:t xml:space="preserve"> </w:t>
      </w:r>
      <w:r>
        <w:rPr>
          <w:rFonts w:hint="eastAsia"/>
        </w:rPr>
        <w:t>инновационного</w:t>
      </w:r>
      <w:r>
        <w:t xml:space="preserve"> </w:t>
      </w:r>
      <w:r>
        <w:rPr>
          <w:rFonts w:hint="eastAsia"/>
        </w:rPr>
        <w:t>инжинирингового</w:t>
      </w:r>
      <w:r>
        <w:t xml:space="preserve"> </w:t>
      </w:r>
      <w:r>
        <w:rPr>
          <w:rFonts w:hint="eastAsia"/>
        </w:rPr>
        <w:t>продукта</w:t>
      </w:r>
    </w:p>
    <w:p w14:paraId="29AF5D55" w14:textId="77777777" w:rsidR="00232E47" w:rsidRDefault="00232E47" w:rsidP="00232E47"/>
    <w:p w14:paraId="479C4CB0" w14:textId="77777777" w:rsidR="00232E47" w:rsidRDefault="00232E47" w:rsidP="00232E47">
      <w:r>
        <w:t>(</w:t>
      </w:r>
      <w:r>
        <w:rPr>
          <w:rFonts w:hint="eastAsia"/>
        </w:rPr>
        <w:t>на</w:t>
      </w:r>
      <w:r>
        <w:t xml:space="preserve"> </w:t>
      </w:r>
      <w:r>
        <w:rPr>
          <w:rFonts w:hint="eastAsia"/>
        </w:rPr>
        <w:t>примере</w:t>
      </w:r>
      <w:r>
        <w:t xml:space="preserve"> </w:t>
      </w:r>
      <w:r>
        <w:rPr>
          <w:rFonts w:hint="eastAsia"/>
        </w:rPr>
        <w:t>компании</w:t>
      </w:r>
      <w:r>
        <w:t xml:space="preserve"> </w:t>
      </w:r>
      <w:r>
        <w:rPr>
          <w:rFonts w:hint="eastAsia"/>
        </w:rPr>
        <w:t>ООО</w:t>
      </w:r>
      <w:r>
        <w:t xml:space="preserve"> </w:t>
      </w:r>
      <w:r>
        <w:rPr>
          <w:rFonts w:hint="eastAsia"/>
        </w:rPr>
        <w:t>«</w:t>
      </w:r>
      <w:r>
        <w:rPr>
          <w:rFonts w:hint="eastAsia"/>
        </w:rPr>
        <w:t>К</w:t>
      </w:r>
      <w:r>
        <w:t>-</w:t>
      </w:r>
      <w:r>
        <w:rPr>
          <w:rFonts w:hint="eastAsia"/>
        </w:rPr>
        <w:t>Электротехник</w:t>
      </w:r>
      <w:r>
        <w:rPr>
          <w:rFonts w:hint="eastAsia"/>
        </w:rPr>
        <w:t>»</w:t>
      </w:r>
      <w:r>
        <w:t>)</w:t>
      </w:r>
    </w:p>
    <w:p w14:paraId="5236C85D" w14:textId="77777777" w:rsidR="00232E47" w:rsidRDefault="00232E47" w:rsidP="00232E47"/>
    <w:p w14:paraId="1AB17C1E" w14:textId="77777777" w:rsidR="00232E47" w:rsidRDefault="00232E47" w:rsidP="00232E47">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главе</w:t>
      </w:r>
      <w:r>
        <w:t xml:space="preserve"> 3</w:t>
      </w:r>
    </w:p>
    <w:p w14:paraId="25F346B1" w14:textId="77777777" w:rsidR="00232E47" w:rsidRDefault="00232E47" w:rsidP="00232E47"/>
    <w:p w14:paraId="00EBCC32" w14:textId="77777777" w:rsidR="00232E47" w:rsidRDefault="00232E47" w:rsidP="00232E47">
      <w:r>
        <w:rPr>
          <w:rFonts w:hint="eastAsia"/>
        </w:rPr>
        <w:t>Заключение</w:t>
      </w:r>
    </w:p>
    <w:p w14:paraId="7105501C" w14:textId="77777777" w:rsidR="00232E47" w:rsidRDefault="00232E47" w:rsidP="00232E47"/>
    <w:p w14:paraId="73DF39FB" w14:textId="77777777" w:rsidR="00232E47" w:rsidRDefault="00232E47" w:rsidP="00232E47">
      <w:r>
        <w:rPr>
          <w:rFonts w:hint="eastAsia"/>
        </w:rPr>
        <w:t>Список</w:t>
      </w:r>
      <w:r>
        <w:t xml:space="preserve"> </w:t>
      </w:r>
      <w:r>
        <w:rPr>
          <w:rFonts w:hint="eastAsia"/>
        </w:rPr>
        <w:t>литературы</w:t>
      </w:r>
      <w:r>
        <w:t>:</w:t>
      </w:r>
    </w:p>
    <w:p w14:paraId="55C048A5" w14:textId="77777777" w:rsidR="00232E47" w:rsidRDefault="00232E47" w:rsidP="00232E47"/>
    <w:p w14:paraId="4CAFC286" w14:textId="77777777" w:rsidR="00232E47" w:rsidRDefault="00232E47" w:rsidP="00232E47">
      <w:r>
        <w:rPr>
          <w:rFonts w:hint="eastAsia"/>
        </w:rPr>
        <w:t>ПРИЛОЖЕНИЕ</w:t>
      </w:r>
      <w:r>
        <w:t xml:space="preserve"> 1. </w:t>
      </w:r>
      <w:r>
        <w:rPr>
          <w:rFonts w:hint="eastAsia"/>
        </w:rPr>
        <w:t>Опросник</w:t>
      </w:r>
      <w:r>
        <w:t xml:space="preserve"> </w:t>
      </w:r>
      <w:r>
        <w:rPr>
          <w:rFonts w:hint="eastAsia"/>
        </w:rPr>
        <w:t>представителей</w:t>
      </w:r>
      <w:r>
        <w:t xml:space="preserve"> </w:t>
      </w:r>
      <w:r>
        <w:rPr>
          <w:rFonts w:hint="eastAsia"/>
        </w:rPr>
        <w:t>инжиниринговых</w:t>
      </w:r>
      <w:r>
        <w:t xml:space="preserve"> </w:t>
      </w:r>
      <w:r>
        <w:rPr>
          <w:rFonts w:hint="eastAsia"/>
        </w:rPr>
        <w:t>компаний</w:t>
      </w:r>
    </w:p>
    <w:p w14:paraId="0DC66DB1" w14:textId="77777777" w:rsidR="00232E47" w:rsidRDefault="00232E47" w:rsidP="00232E47"/>
    <w:p w14:paraId="4D3A2EA1" w14:textId="106ADF11" w:rsidR="00232E47" w:rsidRPr="00232E47" w:rsidRDefault="00232E47" w:rsidP="00232E47">
      <w:r>
        <w:rPr>
          <w:rFonts w:hint="eastAsia"/>
        </w:rPr>
        <w:t>ПРИЛОЖЕНИЕ</w:t>
      </w:r>
      <w:r>
        <w:t xml:space="preserve"> 2. </w:t>
      </w:r>
      <w:r>
        <w:rPr>
          <w:rFonts w:hint="eastAsia"/>
        </w:rPr>
        <w:t>Опросник</w:t>
      </w:r>
      <w:r>
        <w:t xml:space="preserve"> </w:t>
      </w:r>
      <w:r>
        <w:rPr>
          <w:rFonts w:hint="eastAsia"/>
        </w:rPr>
        <w:t>заказчиков</w:t>
      </w:r>
      <w:r>
        <w:t xml:space="preserve"> </w:t>
      </w:r>
      <w:r>
        <w:rPr>
          <w:rFonts w:hint="eastAsia"/>
        </w:rPr>
        <w:t>инжиниринговых</w:t>
      </w:r>
      <w:r>
        <w:t xml:space="preserve"> </w:t>
      </w:r>
      <w:r>
        <w:rPr>
          <w:rFonts w:hint="eastAsia"/>
        </w:rPr>
        <w:t>услуг</w:t>
      </w:r>
    </w:p>
    <w:sectPr w:rsidR="00232E47" w:rsidRPr="00232E47" w:rsidSect="002C74F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868E" w14:textId="77777777" w:rsidR="002C74F9" w:rsidRDefault="002C74F9">
      <w:pPr>
        <w:spacing w:after="0" w:line="240" w:lineRule="auto"/>
      </w:pPr>
      <w:r>
        <w:separator/>
      </w:r>
    </w:p>
  </w:endnote>
  <w:endnote w:type="continuationSeparator" w:id="0">
    <w:p w14:paraId="09B4CD57" w14:textId="77777777" w:rsidR="002C74F9" w:rsidRDefault="002C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3DB6" w14:textId="77777777" w:rsidR="002C74F9" w:rsidRDefault="002C74F9"/>
    <w:p w14:paraId="04213FE5" w14:textId="77777777" w:rsidR="002C74F9" w:rsidRDefault="002C74F9"/>
    <w:p w14:paraId="0A9CE054" w14:textId="77777777" w:rsidR="002C74F9" w:rsidRDefault="002C74F9"/>
    <w:p w14:paraId="3F56A978" w14:textId="77777777" w:rsidR="002C74F9" w:rsidRDefault="002C74F9"/>
    <w:p w14:paraId="7AB027D9" w14:textId="77777777" w:rsidR="002C74F9" w:rsidRDefault="002C74F9"/>
    <w:p w14:paraId="52F5A611" w14:textId="77777777" w:rsidR="002C74F9" w:rsidRDefault="002C74F9"/>
    <w:p w14:paraId="34F0CC4B" w14:textId="77777777" w:rsidR="002C74F9" w:rsidRDefault="002C74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D30538" wp14:editId="7E7C05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FD062" w14:textId="77777777" w:rsidR="002C74F9" w:rsidRDefault="002C74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305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9FD062" w14:textId="77777777" w:rsidR="002C74F9" w:rsidRDefault="002C74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DA253A" w14:textId="77777777" w:rsidR="002C74F9" w:rsidRDefault="002C74F9"/>
    <w:p w14:paraId="0FD2DC98" w14:textId="77777777" w:rsidR="002C74F9" w:rsidRDefault="002C74F9"/>
    <w:p w14:paraId="27656160" w14:textId="77777777" w:rsidR="002C74F9" w:rsidRDefault="002C74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DB4134" wp14:editId="546154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E236E" w14:textId="77777777" w:rsidR="002C74F9" w:rsidRDefault="002C74F9"/>
                          <w:p w14:paraId="00B21B31" w14:textId="77777777" w:rsidR="002C74F9" w:rsidRDefault="002C74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DB41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4E236E" w14:textId="77777777" w:rsidR="002C74F9" w:rsidRDefault="002C74F9"/>
                    <w:p w14:paraId="00B21B31" w14:textId="77777777" w:rsidR="002C74F9" w:rsidRDefault="002C74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557584" w14:textId="77777777" w:rsidR="002C74F9" w:rsidRDefault="002C74F9"/>
    <w:p w14:paraId="248A3A66" w14:textId="77777777" w:rsidR="002C74F9" w:rsidRDefault="002C74F9">
      <w:pPr>
        <w:rPr>
          <w:sz w:val="2"/>
          <w:szCs w:val="2"/>
        </w:rPr>
      </w:pPr>
    </w:p>
    <w:p w14:paraId="65EF0ED4" w14:textId="77777777" w:rsidR="002C74F9" w:rsidRDefault="002C74F9"/>
    <w:p w14:paraId="1F18C890" w14:textId="77777777" w:rsidR="002C74F9" w:rsidRDefault="002C74F9">
      <w:pPr>
        <w:spacing w:after="0" w:line="240" w:lineRule="auto"/>
      </w:pPr>
    </w:p>
  </w:footnote>
  <w:footnote w:type="continuationSeparator" w:id="0">
    <w:p w14:paraId="22905405" w14:textId="77777777" w:rsidR="002C74F9" w:rsidRDefault="002C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4F9"/>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14340</TotalTime>
  <Pages>2</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2159</cp:revision>
  <cp:lastPrinted>2009-02-06T05:36:00Z</cp:lastPrinted>
  <dcterms:created xsi:type="dcterms:W3CDTF">2024-04-09T10:20:00Z</dcterms:created>
  <dcterms:modified xsi:type="dcterms:W3CDTF">2024-04-26T08:55:00Z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