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F72DC" w:rsidRDefault="005F72DC" w:rsidP="005F72DC">
      <w:r w:rsidRPr="00FA11F4">
        <w:rPr>
          <w:rFonts w:ascii="Times New Roman" w:eastAsia="Times New Roman" w:hAnsi="Times New Roman" w:cs="Times New Roman"/>
          <w:b/>
          <w:sz w:val="24"/>
          <w:szCs w:val="24"/>
          <w:lang w:eastAsia="ru-RU"/>
        </w:rPr>
        <w:t>Кучер Павло Вікторович</w:t>
      </w:r>
      <w:r w:rsidRPr="00FA11F4">
        <w:rPr>
          <w:rFonts w:ascii="Times New Roman" w:eastAsia="Times New Roman" w:hAnsi="Times New Roman" w:cs="Times New Roman"/>
          <w:sz w:val="24"/>
          <w:szCs w:val="24"/>
          <w:lang w:eastAsia="ru-RU"/>
        </w:rPr>
        <w:t>, викладач кафедри туризму Львівського державного університету імені Івана Боберського. Назва дисертації: «Рекреаційно-туристичні ресурси Волинської області: сучасний стан, оцінка, оптимізація». Шифр та назва спеціальності – 11.00.11 – конструктивна географія і раціональне використання природних ресурсів. Спецрада</w:t>
      </w:r>
      <w:r w:rsidRPr="00FA11F4">
        <w:rPr>
          <w:rFonts w:ascii="Times New Roman" w:eastAsia="Times New Roman" w:hAnsi="Times New Roman" w:cs="Times New Roman"/>
          <w:b/>
          <w:sz w:val="24"/>
          <w:szCs w:val="24"/>
          <w:lang w:eastAsia="ru-RU"/>
        </w:rPr>
        <w:t xml:space="preserve"> </w:t>
      </w:r>
      <w:r w:rsidRPr="00FA11F4">
        <w:rPr>
          <w:rFonts w:ascii="Times New Roman" w:eastAsia="Times New Roman" w:hAnsi="Times New Roman" w:cs="Times New Roman"/>
          <w:sz w:val="24"/>
          <w:szCs w:val="24"/>
          <w:lang w:eastAsia="ru-RU"/>
        </w:rPr>
        <w:t>К 32.051.08 Волинського національного університету імені Лесі Українки</w:t>
      </w:r>
    </w:p>
    <w:sectPr w:rsidR="00B97607" w:rsidRPr="005F72D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5F72DC" w:rsidRPr="005F72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A972-E00F-478B-AFBE-3075CA6A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2021-05-28T16:36:00Z</dcterms:created>
  <dcterms:modified xsi:type="dcterms:W3CDTF">2021-06-01T18:35:00Z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