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4D" w:rsidRDefault="006A024D" w:rsidP="006A024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Догадіна Валентина Юріївна</w:t>
      </w:r>
      <w:r>
        <w:rPr>
          <w:rFonts w:ascii="Arial" w:hAnsi="Arial" w:cs="Arial"/>
          <w:kern w:val="0"/>
          <w:sz w:val="28"/>
          <w:szCs w:val="28"/>
          <w:lang w:eastAsia="ru-RU"/>
        </w:rPr>
        <w:t>, в.о. директора Харківського інституту</w:t>
      </w:r>
    </w:p>
    <w:p w:rsidR="006A024D" w:rsidRDefault="006A024D" w:rsidP="006A024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ПрАТ «ВНЗ «Міжрегіональна Академія управління персоналом», тема</w:t>
      </w:r>
    </w:p>
    <w:p w:rsidR="006A024D" w:rsidRDefault="006A024D" w:rsidP="006A024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«Організаційно-економічне забезпечення управління</w:t>
      </w:r>
    </w:p>
    <w:p w:rsidR="006A024D" w:rsidRDefault="006A024D" w:rsidP="006A024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освітніми послугами в Україні в умовах євроінтеграції»,</w:t>
      </w:r>
    </w:p>
    <w:p w:rsidR="006A024D" w:rsidRDefault="006A024D" w:rsidP="006A024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(073 Менеджмент). Спеціалізована вчена рада ДФ 79.051.009</w:t>
      </w:r>
    </w:p>
    <w:p w:rsidR="0074532F" w:rsidRPr="006A024D" w:rsidRDefault="006A024D" w:rsidP="006A024D">
      <w:r>
        <w:rPr>
          <w:rFonts w:ascii="Arial" w:hAnsi="Arial" w:cs="Arial"/>
          <w:kern w:val="0"/>
          <w:sz w:val="28"/>
          <w:szCs w:val="28"/>
          <w:lang w:eastAsia="ru-RU"/>
        </w:rPr>
        <w:t>в Національному університеті «Чернігівська політехніка»</w:t>
      </w:r>
    </w:p>
    <w:sectPr w:rsidR="0074532F" w:rsidRPr="006A024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6A024D" w:rsidRPr="006A02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20054-2E0A-422A-8089-53DE64C5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2022-01-24T08:40:00Z</dcterms:created>
  <dcterms:modified xsi:type="dcterms:W3CDTF">2022-01-24T17:37:00Z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