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8956C" w14:textId="74F98312" w:rsidR="00A26897" w:rsidRDefault="00E87D53" w:rsidP="00E87D53">
      <w:r w:rsidRPr="00E87D53">
        <w:rPr>
          <w:rFonts w:hint="eastAsia"/>
        </w:rPr>
        <w:t>Шурлина</w:t>
      </w:r>
      <w:r w:rsidRPr="00E87D53">
        <w:t xml:space="preserve"> </w:t>
      </w:r>
      <w:r w:rsidRPr="00E87D53">
        <w:rPr>
          <w:rFonts w:hint="eastAsia"/>
        </w:rPr>
        <w:t>Ольга</w:t>
      </w:r>
      <w:r w:rsidRPr="00E87D53">
        <w:t xml:space="preserve"> </w:t>
      </w:r>
      <w:r w:rsidRPr="00E87D53">
        <w:rPr>
          <w:rFonts w:hint="eastAsia"/>
        </w:rPr>
        <w:t>Викторовна</w:t>
      </w:r>
      <w:r>
        <w:t xml:space="preserve"> </w:t>
      </w:r>
      <w:r w:rsidRPr="00E87D53">
        <w:rPr>
          <w:rFonts w:hint="eastAsia"/>
        </w:rPr>
        <w:t>Лингвопрагматические</w:t>
      </w:r>
      <w:r w:rsidRPr="00E87D53">
        <w:t xml:space="preserve"> </w:t>
      </w:r>
      <w:r w:rsidRPr="00E87D53">
        <w:rPr>
          <w:rFonts w:hint="eastAsia"/>
        </w:rPr>
        <w:t>и</w:t>
      </w:r>
      <w:r w:rsidRPr="00E87D53">
        <w:t xml:space="preserve"> </w:t>
      </w:r>
      <w:r w:rsidRPr="00E87D53">
        <w:rPr>
          <w:rFonts w:hint="eastAsia"/>
        </w:rPr>
        <w:t>жанровые</w:t>
      </w:r>
      <w:r w:rsidRPr="00E87D53">
        <w:t xml:space="preserve"> </w:t>
      </w:r>
      <w:r w:rsidRPr="00E87D53">
        <w:rPr>
          <w:rFonts w:hint="eastAsia"/>
        </w:rPr>
        <w:t>характеристики</w:t>
      </w:r>
      <w:r w:rsidRPr="00E87D53">
        <w:t xml:space="preserve"> </w:t>
      </w:r>
      <w:r w:rsidRPr="00E87D53">
        <w:rPr>
          <w:rFonts w:hint="eastAsia"/>
        </w:rPr>
        <w:t>текста</w:t>
      </w:r>
      <w:r w:rsidRPr="00E87D53">
        <w:t xml:space="preserve"> </w:t>
      </w:r>
      <w:r w:rsidRPr="00E87D53">
        <w:rPr>
          <w:rFonts w:hint="eastAsia"/>
        </w:rPr>
        <w:t>англоязычного</w:t>
      </w:r>
      <w:r w:rsidRPr="00E87D53">
        <w:t xml:space="preserve"> </w:t>
      </w:r>
      <w:r w:rsidRPr="00E87D53">
        <w:rPr>
          <w:rFonts w:hint="eastAsia"/>
        </w:rPr>
        <w:t>веб</w:t>
      </w:r>
      <w:r w:rsidRPr="00E87D53">
        <w:t>-</w:t>
      </w:r>
      <w:r w:rsidRPr="00E87D53">
        <w:rPr>
          <w:rFonts w:hint="eastAsia"/>
        </w:rPr>
        <w:t>браузера</w:t>
      </w:r>
    </w:p>
    <w:p w14:paraId="303939FC" w14:textId="77777777" w:rsidR="00E87D53" w:rsidRDefault="00E87D53" w:rsidP="00E87D53">
      <w:r>
        <w:rPr>
          <w:rFonts w:hint="eastAsia"/>
        </w:rPr>
        <w:t>ОГЛАВЛЕНИЕ</w:t>
      </w:r>
      <w:r>
        <w:t xml:space="preserve"> </w:t>
      </w:r>
      <w:r>
        <w:rPr>
          <w:rFonts w:hint="eastAsia"/>
        </w:rPr>
        <w:t>ДИССЕРТАЦИИ</w:t>
      </w:r>
    </w:p>
    <w:p w14:paraId="1E7233AB" w14:textId="77777777" w:rsidR="00E87D53" w:rsidRDefault="00E87D53" w:rsidP="00E87D53">
      <w:r>
        <w:rPr>
          <w:rFonts w:hint="eastAsia"/>
        </w:rPr>
        <w:t>кандидат</w:t>
      </w:r>
      <w:r>
        <w:t xml:space="preserve"> </w:t>
      </w:r>
      <w:r>
        <w:rPr>
          <w:rFonts w:hint="eastAsia"/>
        </w:rPr>
        <w:t>наук</w:t>
      </w:r>
      <w:r>
        <w:t xml:space="preserve"> </w:t>
      </w:r>
      <w:r>
        <w:rPr>
          <w:rFonts w:hint="eastAsia"/>
        </w:rPr>
        <w:t>Шурлина</w:t>
      </w:r>
      <w:r>
        <w:t xml:space="preserve"> </w:t>
      </w:r>
      <w:r>
        <w:rPr>
          <w:rFonts w:hint="eastAsia"/>
        </w:rPr>
        <w:t>Ольга</w:t>
      </w:r>
      <w:r>
        <w:t xml:space="preserve"> </w:t>
      </w:r>
      <w:r>
        <w:rPr>
          <w:rFonts w:hint="eastAsia"/>
        </w:rPr>
        <w:t>Викторовна</w:t>
      </w:r>
    </w:p>
    <w:p w14:paraId="1E34E6AA" w14:textId="77777777" w:rsidR="00E87D53" w:rsidRDefault="00E87D53" w:rsidP="00E87D53">
      <w:r>
        <w:rPr>
          <w:rFonts w:hint="eastAsia"/>
        </w:rPr>
        <w:t>Введение</w:t>
      </w:r>
    </w:p>
    <w:p w14:paraId="6E81BC6E" w14:textId="77777777" w:rsidR="00E87D53" w:rsidRDefault="00E87D53" w:rsidP="00E87D53"/>
    <w:p w14:paraId="0226BC67" w14:textId="77777777" w:rsidR="00E87D53" w:rsidRDefault="00E87D53" w:rsidP="00E87D53">
      <w:r>
        <w:rPr>
          <w:rFonts w:hint="eastAsia"/>
        </w:rPr>
        <w:t>Глава</w:t>
      </w:r>
      <w:r>
        <w:t xml:space="preserve"> </w:t>
      </w:r>
      <w:r>
        <w:rPr>
          <w:rFonts w:hint="eastAsia"/>
        </w:rPr>
        <w:t>первая</w:t>
      </w:r>
      <w:r>
        <w:t xml:space="preserve">. </w:t>
      </w:r>
      <w:r>
        <w:rPr>
          <w:rFonts w:hint="eastAsia"/>
        </w:rPr>
        <w:t>Теоретические</w:t>
      </w:r>
      <w:r>
        <w:t xml:space="preserve"> </w:t>
      </w:r>
      <w:r>
        <w:rPr>
          <w:rFonts w:hint="eastAsia"/>
        </w:rPr>
        <w:t>основые</w:t>
      </w:r>
      <w:r>
        <w:t xml:space="preserve"> </w:t>
      </w:r>
      <w:r>
        <w:rPr>
          <w:rFonts w:hint="eastAsia"/>
        </w:rPr>
        <w:t>изучения</w:t>
      </w:r>
      <w:r>
        <w:t xml:space="preserve"> </w:t>
      </w:r>
      <w:r>
        <w:rPr>
          <w:rFonts w:hint="eastAsia"/>
        </w:rPr>
        <w:t>лингвопрагматических</w:t>
      </w:r>
      <w:r>
        <w:t xml:space="preserve"> </w:t>
      </w:r>
      <w:r>
        <w:rPr>
          <w:rFonts w:hint="eastAsia"/>
        </w:rPr>
        <w:t>и</w:t>
      </w:r>
      <w:r>
        <w:t xml:space="preserve"> </w:t>
      </w:r>
      <w:r>
        <w:rPr>
          <w:rFonts w:hint="eastAsia"/>
        </w:rPr>
        <w:t>жанровых</w:t>
      </w:r>
      <w:r>
        <w:t xml:space="preserve"> </w:t>
      </w:r>
      <w:r>
        <w:rPr>
          <w:rFonts w:hint="eastAsia"/>
        </w:rPr>
        <w:t>характеристик</w:t>
      </w:r>
      <w:r>
        <w:t xml:space="preserve"> </w:t>
      </w:r>
      <w:r>
        <w:rPr>
          <w:rFonts w:hint="eastAsia"/>
        </w:rPr>
        <w:t>текста</w:t>
      </w:r>
      <w:r>
        <w:t xml:space="preserve"> </w:t>
      </w:r>
      <w:r>
        <w:rPr>
          <w:rFonts w:hint="eastAsia"/>
        </w:rPr>
        <w:t>англоязычного</w:t>
      </w:r>
      <w:r>
        <w:t xml:space="preserve"> </w:t>
      </w:r>
      <w:r>
        <w:rPr>
          <w:rFonts w:hint="eastAsia"/>
        </w:rPr>
        <w:t>веб</w:t>
      </w:r>
      <w:r>
        <w:t>-</w:t>
      </w:r>
      <w:r>
        <w:rPr>
          <w:rFonts w:hint="eastAsia"/>
        </w:rPr>
        <w:t>браузера</w:t>
      </w:r>
    </w:p>
    <w:p w14:paraId="23167963" w14:textId="77777777" w:rsidR="00E87D53" w:rsidRDefault="00E87D53" w:rsidP="00E87D53"/>
    <w:p w14:paraId="303B86C3" w14:textId="77777777" w:rsidR="00E87D53" w:rsidRDefault="00E87D53" w:rsidP="00E87D53">
      <w:r>
        <w:t xml:space="preserve">1.1. </w:t>
      </w:r>
      <w:r>
        <w:rPr>
          <w:rFonts w:hint="eastAsia"/>
        </w:rPr>
        <w:t>Англоязычный</w:t>
      </w:r>
      <w:r>
        <w:t xml:space="preserve"> </w:t>
      </w:r>
      <w:r>
        <w:rPr>
          <w:rFonts w:hint="eastAsia"/>
        </w:rPr>
        <w:t>веб</w:t>
      </w:r>
      <w:r>
        <w:t>-</w:t>
      </w:r>
      <w:r>
        <w:rPr>
          <w:rFonts w:hint="eastAsia"/>
        </w:rPr>
        <w:t>браузер</w:t>
      </w:r>
      <w:r>
        <w:t xml:space="preserve"> </w:t>
      </w:r>
      <w:r>
        <w:rPr>
          <w:rFonts w:hint="eastAsia"/>
        </w:rPr>
        <w:t>как</w:t>
      </w:r>
      <w:r>
        <w:t xml:space="preserve"> </w:t>
      </w:r>
      <w:r>
        <w:rPr>
          <w:rFonts w:hint="eastAsia"/>
        </w:rPr>
        <w:t>основа</w:t>
      </w:r>
      <w:r>
        <w:t xml:space="preserve"> </w:t>
      </w:r>
      <w:r>
        <w:rPr>
          <w:rFonts w:hint="eastAsia"/>
        </w:rPr>
        <w:t>компьютерно</w:t>
      </w:r>
      <w:r>
        <w:t>-</w:t>
      </w:r>
      <w:r>
        <w:rPr>
          <w:rFonts w:hint="eastAsia"/>
        </w:rPr>
        <w:t>опосредованной</w:t>
      </w:r>
      <w:r>
        <w:t xml:space="preserve"> </w:t>
      </w:r>
      <w:r>
        <w:rPr>
          <w:rFonts w:hint="eastAsia"/>
        </w:rPr>
        <w:t>коммуникации</w:t>
      </w:r>
    </w:p>
    <w:p w14:paraId="76ADAF5E" w14:textId="77777777" w:rsidR="00E87D53" w:rsidRDefault="00E87D53" w:rsidP="00E87D53"/>
    <w:p w14:paraId="002DA2C3" w14:textId="77777777" w:rsidR="00E87D53" w:rsidRDefault="00E87D53" w:rsidP="00E87D53">
      <w:r>
        <w:t xml:space="preserve">1.2. </w:t>
      </w:r>
      <w:r>
        <w:rPr>
          <w:rFonts w:hint="eastAsia"/>
        </w:rPr>
        <w:t>Специфика</w:t>
      </w:r>
      <w:r>
        <w:t xml:space="preserve"> </w:t>
      </w:r>
      <w:r>
        <w:rPr>
          <w:rFonts w:hint="eastAsia"/>
        </w:rPr>
        <w:t>компьютерно</w:t>
      </w:r>
      <w:r>
        <w:t>-</w:t>
      </w:r>
      <w:r>
        <w:rPr>
          <w:rFonts w:hint="eastAsia"/>
        </w:rPr>
        <w:t>опосредованной</w:t>
      </w:r>
      <w:r>
        <w:t xml:space="preserve"> </w:t>
      </w:r>
      <w:r>
        <w:rPr>
          <w:rFonts w:hint="eastAsia"/>
        </w:rPr>
        <w:t>коммуникации</w:t>
      </w:r>
    </w:p>
    <w:p w14:paraId="71C9BED2" w14:textId="77777777" w:rsidR="00E87D53" w:rsidRDefault="00E87D53" w:rsidP="00E87D53"/>
    <w:p w14:paraId="63AA7008" w14:textId="77777777" w:rsidR="00E87D53" w:rsidRDefault="00E87D53" w:rsidP="00E87D53">
      <w:r>
        <w:t xml:space="preserve">1.2.1. </w:t>
      </w:r>
      <w:r>
        <w:rPr>
          <w:rFonts w:hint="eastAsia"/>
        </w:rPr>
        <w:t>Мультимедийность</w:t>
      </w:r>
    </w:p>
    <w:p w14:paraId="1C98C0CB" w14:textId="77777777" w:rsidR="00E87D53" w:rsidRDefault="00E87D53" w:rsidP="00E87D53"/>
    <w:p w14:paraId="2B28F614" w14:textId="77777777" w:rsidR="00E87D53" w:rsidRDefault="00E87D53" w:rsidP="00E87D53">
      <w:r>
        <w:t xml:space="preserve">1.2.2. </w:t>
      </w:r>
      <w:r>
        <w:rPr>
          <w:rFonts w:hint="eastAsia"/>
        </w:rPr>
        <w:t>Гипертекстуальность</w:t>
      </w:r>
    </w:p>
    <w:p w14:paraId="5D7517EF" w14:textId="77777777" w:rsidR="00E87D53" w:rsidRDefault="00E87D53" w:rsidP="00E87D53"/>
    <w:p w14:paraId="70240E47" w14:textId="77777777" w:rsidR="00E87D53" w:rsidRDefault="00E87D53" w:rsidP="00E87D53">
      <w:r>
        <w:t xml:space="preserve">1.3. </w:t>
      </w:r>
      <w:r>
        <w:rPr>
          <w:rFonts w:hint="eastAsia"/>
        </w:rPr>
        <w:t>Изучение</w:t>
      </w:r>
      <w:r>
        <w:t xml:space="preserve"> </w:t>
      </w:r>
      <w:r>
        <w:rPr>
          <w:rFonts w:hint="eastAsia"/>
        </w:rPr>
        <w:t>речевого</w:t>
      </w:r>
      <w:r>
        <w:t xml:space="preserve"> </w:t>
      </w:r>
      <w:r>
        <w:rPr>
          <w:rFonts w:hint="eastAsia"/>
        </w:rPr>
        <w:t>жанра</w:t>
      </w:r>
      <w:r>
        <w:t xml:space="preserve"> </w:t>
      </w:r>
      <w:r>
        <w:rPr>
          <w:rFonts w:hint="eastAsia"/>
        </w:rPr>
        <w:t>в</w:t>
      </w:r>
      <w:r>
        <w:t xml:space="preserve"> </w:t>
      </w:r>
      <w:r>
        <w:rPr>
          <w:rFonts w:hint="eastAsia"/>
        </w:rPr>
        <w:t>лингвистике</w:t>
      </w:r>
    </w:p>
    <w:p w14:paraId="3244AD8F" w14:textId="77777777" w:rsidR="00E87D53" w:rsidRDefault="00E87D53" w:rsidP="00E87D53"/>
    <w:p w14:paraId="0FC312DB" w14:textId="77777777" w:rsidR="00E87D53" w:rsidRDefault="00E87D53" w:rsidP="00E87D53">
      <w:r>
        <w:t xml:space="preserve">1.3.1. </w:t>
      </w:r>
      <w:r>
        <w:rPr>
          <w:rFonts w:hint="eastAsia"/>
        </w:rPr>
        <w:t>Определение</w:t>
      </w:r>
      <w:r>
        <w:t xml:space="preserve"> </w:t>
      </w:r>
      <w:r>
        <w:rPr>
          <w:rFonts w:hint="eastAsia"/>
        </w:rPr>
        <w:t>понятия</w:t>
      </w:r>
      <w:r>
        <w:t xml:space="preserve"> </w:t>
      </w:r>
      <w:r>
        <w:rPr>
          <w:rFonts w:hint="eastAsia"/>
        </w:rPr>
        <w:t>«</w:t>
      </w:r>
      <w:r>
        <w:rPr>
          <w:rFonts w:hint="eastAsia"/>
        </w:rPr>
        <w:t>речевой</w:t>
      </w:r>
      <w:r>
        <w:t xml:space="preserve"> </w:t>
      </w:r>
      <w:r>
        <w:rPr>
          <w:rFonts w:hint="eastAsia"/>
        </w:rPr>
        <w:t>жанр</w:t>
      </w:r>
      <w:r>
        <w:rPr>
          <w:rFonts w:hint="eastAsia"/>
        </w:rPr>
        <w:t>»</w:t>
      </w:r>
    </w:p>
    <w:p w14:paraId="49B70F1C" w14:textId="77777777" w:rsidR="00E87D53" w:rsidRDefault="00E87D53" w:rsidP="00E87D53"/>
    <w:p w14:paraId="0ECB7DD1" w14:textId="77777777" w:rsidR="00E87D53" w:rsidRDefault="00E87D53" w:rsidP="00E87D53">
      <w:r>
        <w:t xml:space="preserve">1.3.2. </w:t>
      </w:r>
      <w:r>
        <w:rPr>
          <w:rFonts w:hint="eastAsia"/>
        </w:rPr>
        <w:t>Характеристики</w:t>
      </w:r>
      <w:r>
        <w:t xml:space="preserve"> </w:t>
      </w:r>
      <w:r>
        <w:rPr>
          <w:rFonts w:hint="eastAsia"/>
        </w:rPr>
        <w:t>речевого</w:t>
      </w:r>
      <w:r>
        <w:t xml:space="preserve"> </w:t>
      </w:r>
      <w:r>
        <w:rPr>
          <w:rFonts w:hint="eastAsia"/>
        </w:rPr>
        <w:t>жанра</w:t>
      </w:r>
    </w:p>
    <w:p w14:paraId="2FA669D5" w14:textId="77777777" w:rsidR="00E87D53" w:rsidRDefault="00E87D53" w:rsidP="00E87D53"/>
    <w:p w14:paraId="1E36DEFB" w14:textId="77777777" w:rsidR="00E87D53" w:rsidRDefault="00E87D53" w:rsidP="00E87D53">
      <w:r>
        <w:t xml:space="preserve">1.3.3. </w:t>
      </w:r>
      <w:r>
        <w:rPr>
          <w:rFonts w:hint="eastAsia"/>
        </w:rPr>
        <w:t>Классификации</w:t>
      </w:r>
      <w:r>
        <w:t xml:space="preserve"> </w:t>
      </w:r>
      <w:r>
        <w:rPr>
          <w:rFonts w:hint="eastAsia"/>
        </w:rPr>
        <w:t>речевых</w:t>
      </w:r>
      <w:r>
        <w:t xml:space="preserve"> </w:t>
      </w:r>
      <w:r>
        <w:rPr>
          <w:rFonts w:hint="eastAsia"/>
        </w:rPr>
        <w:t>жанров</w:t>
      </w:r>
    </w:p>
    <w:p w14:paraId="3A150B6A" w14:textId="77777777" w:rsidR="00E87D53" w:rsidRDefault="00E87D53" w:rsidP="00E87D53"/>
    <w:p w14:paraId="5463BF3E" w14:textId="77777777" w:rsidR="00E87D53" w:rsidRDefault="00E87D53" w:rsidP="00E87D53">
      <w:r>
        <w:t xml:space="preserve">1.3.4. </w:t>
      </w:r>
      <w:r>
        <w:rPr>
          <w:rFonts w:hint="eastAsia"/>
        </w:rPr>
        <w:t>Речевой</w:t>
      </w:r>
      <w:r>
        <w:t xml:space="preserve"> </w:t>
      </w:r>
      <w:r>
        <w:rPr>
          <w:rFonts w:hint="eastAsia"/>
        </w:rPr>
        <w:t>жанр</w:t>
      </w:r>
      <w:r>
        <w:t xml:space="preserve"> </w:t>
      </w:r>
      <w:r>
        <w:rPr>
          <w:rFonts w:hint="eastAsia"/>
        </w:rPr>
        <w:t>и</w:t>
      </w:r>
      <w:r>
        <w:t xml:space="preserve"> </w:t>
      </w:r>
      <w:r>
        <w:rPr>
          <w:rFonts w:hint="eastAsia"/>
        </w:rPr>
        <w:t>дискурс</w:t>
      </w:r>
    </w:p>
    <w:p w14:paraId="11AC9048" w14:textId="77777777" w:rsidR="00E87D53" w:rsidRDefault="00E87D53" w:rsidP="00E87D53"/>
    <w:p w14:paraId="2427DD12" w14:textId="77777777" w:rsidR="00E87D53" w:rsidRDefault="00E87D53" w:rsidP="00E87D53">
      <w:r>
        <w:t xml:space="preserve">1.4. </w:t>
      </w:r>
      <w:r>
        <w:rPr>
          <w:rFonts w:hint="eastAsia"/>
        </w:rPr>
        <w:t>Модели</w:t>
      </w:r>
      <w:r>
        <w:t xml:space="preserve"> </w:t>
      </w:r>
      <w:r>
        <w:rPr>
          <w:rFonts w:hint="eastAsia"/>
        </w:rPr>
        <w:t>описания</w:t>
      </w:r>
      <w:r>
        <w:t xml:space="preserve"> </w:t>
      </w:r>
      <w:r>
        <w:rPr>
          <w:rFonts w:hint="eastAsia"/>
        </w:rPr>
        <w:t>речевого</w:t>
      </w:r>
      <w:r>
        <w:t xml:space="preserve"> </w:t>
      </w:r>
      <w:r>
        <w:rPr>
          <w:rFonts w:hint="eastAsia"/>
        </w:rPr>
        <w:t>жанра</w:t>
      </w:r>
    </w:p>
    <w:p w14:paraId="2858B6E2" w14:textId="77777777" w:rsidR="00E87D53" w:rsidRDefault="00E87D53" w:rsidP="00E87D53"/>
    <w:p w14:paraId="6E6CD08B" w14:textId="77777777" w:rsidR="00E87D53" w:rsidRDefault="00E87D53" w:rsidP="00E87D53">
      <w:r>
        <w:lastRenderedPageBreak/>
        <w:t xml:space="preserve">1.5. </w:t>
      </w:r>
      <w:r>
        <w:rPr>
          <w:rFonts w:hint="eastAsia"/>
        </w:rPr>
        <w:t>Стилистические</w:t>
      </w:r>
      <w:r>
        <w:t xml:space="preserve"> </w:t>
      </w:r>
      <w:r>
        <w:rPr>
          <w:rFonts w:hint="eastAsia"/>
        </w:rPr>
        <w:t>особенности</w:t>
      </w:r>
      <w:r>
        <w:t xml:space="preserve"> </w:t>
      </w:r>
      <w:r>
        <w:rPr>
          <w:rFonts w:hint="eastAsia"/>
        </w:rPr>
        <w:t>речевых</w:t>
      </w:r>
      <w:r>
        <w:t xml:space="preserve"> </w:t>
      </w:r>
      <w:r>
        <w:rPr>
          <w:rFonts w:hint="eastAsia"/>
        </w:rPr>
        <w:t>жанров</w:t>
      </w:r>
    </w:p>
    <w:p w14:paraId="5F895988" w14:textId="77777777" w:rsidR="00E87D53" w:rsidRDefault="00E87D53" w:rsidP="00E87D53"/>
    <w:p w14:paraId="333CAC1F" w14:textId="77777777" w:rsidR="00E87D53" w:rsidRDefault="00E87D53" w:rsidP="00E87D53">
      <w:r>
        <w:t xml:space="preserve">1.6. </w:t>
      </w:r>
      <w:r>
        <w:rPr>
          <w:rFonts w:hint="eastAsia"/>
        </w:rPr>
        <w:t>Лингвокультурная</w:t>
      </w:r>
      <w:r>
        <w:t xml:space="preserve"> </w:t>
      </w:r>
      <w:r>
        <w:rPr>
          <w:rFonts w:hint="eastAsia"/>
        </w:rPr>
        <w:t>адаптация</w:t>
      </w:r>
      <w:r>
        <w:t xml:space="preserve"> (</w:t>
      </w:r>
      <w:r>
        <w:rPr>
          <w:rFonts w:hint="eastAsia"/>
        </w:rPr>
        <w:t>локализация</w:t>
      </w:r>
      <w:r>
        <w:t xml:space="preserve">) </w:t>
      </w:r>
      <w:r>
        <w:rPr>
          <w:rFonts w:hint="eastAsia"/>
        </w:rPr>
        <w:t>англоязычного</w:t>
      </w:r>
      <w:r>
        <w:t xml:space="preserve"> </w:t>
      </w:r>
      <w:r>
        <w:rPr>
          <w:rFonts w:hint="eastAsia"/>
        </w:rPr>
        <w:t>веб</w:t>
      </w:r>
      <w:r>
        <w:t>-</w:t>
      </w:r>
      <w:r>
        <w:rPr>
          <w:rFonts w:hint="eastAsia"/>
        </w:rPr>
        <w:t>браузера</w:t>
      </w:r>
    </w:p>
    <w:p w14:paraId="39A3E273" w14:textId="77777777" w:rsidR="00E87D53" w:rsidRDefault="00E87D53" w:rsidP="00E87D53"/>
    <w:p w14:paraId="5F3330AA" w14:textId="77777777" w:rsidR="00E87D53" w:rsidRDefault="00E87D53" w:rsidP="00E87D53">
      <w:r>
        <w:t xml:space="preserve">1.6.1. </w:t>
      </w:r>
      <w:r>
        <w:rPr>
          <w:rFonts w:hint="eastAsia"/>
        </w:rPr>
        <w:t>Функционирование</w:t>
      </w:r>
      <w:r>
        <w:t xml:space="preserve"> </w:t>
      </w:r>
      <w:r>
        <w:rPr>
          <w:rFonts w:hint="eastAsia"/>
        </w:rPr>
        <w:t>англоязычного</w:t>
      </w:r>
      <w:r>
        <w:t xml:space="preserve"> </w:t>
      </w:r>
      <w:r>
        <w:rPr>
          <w:rFonts w:hint="eastAsia"/>
        </w:rPr>
        <w:t>веб</w:t>
      </w:r>
      <w:r>
        <w:t>-</w:t>
      </w:r>
      <w:r>
        <w:rPr>
          <w:rFonts w:hint="eastAsia"/>
        </w:rPr>
        <w:t>браузера</w:t>
      </w:r>
      <w:r>
        <w:t xml:space="preserve"> </w:t>
      </w:r>
      <w:r>
        <w:rPr>
          <w:rFonts w:hint="eastAsia"/>
        </w:rPr>
        <w:t>в</w:t>
      </w:r>
      <w:r>
        <w:t xml:space="preserve"> </w:t>
      </w:r>
      <w:r>
        <w:rPr>
          <w:rFonts w:hint="eastAsia"/>
        </w:rPr>
        <w:t>глобальном</w:t>
      </w:r>
      <w:r>
        <w:t xml:space="preserve"> </w:t>
      </w:r>
      <w:r>
        <w:rPr>
          <w:rFonts w:hint="eastAsia"/>
        </w:rPr>
        <w:t>мире</w:t>
      </w:r>
    </w:p>
    <w:p w14:paraId="49DED042" w14:textId="77777777" w:rsidR="00E87D53" w:rsidRDefault="00E87D53" w:rsidP="00E87D53"/>
    <w:p w14:paraId="03E86067" w14:textId="77777777" w:rsidR="00E87D53" w:rsidRDefault="00E87D53" w:rsidP="00E87D53">
      <w:r>
        <w:t xml:space="preserve">1.6.2. </w:t>
      </w:r>
      <w:r>
        <w:rPr>
          <w:rFonts w:hint="eastAsia"/>
        </w:rPr>
        <w:t>Особенности</w:t>
      </w:r>
      <w:r>
        <w:t xml:space="preserve"> </w:t>
      </w:r>
      <w:r>
        <w:rPr>
          <w:rFonts w:hint="eastAsia"/>
        </w:rPr>
        <w:t>лингвокультурной</w:t>
      </w:r>
      <w:r>
        <w:t xml:space="preserve"> </w:t>
      </w:r>
      <w:r>
        <w:rPr>
          <w:rFonts w:hint="eastAsia"/>
        </w:rPr>
        <w:t>адаптации</w:t>
      </w:r>
      <w:r>
        <w:t xml:space="preserve"> (</w:t>
      </w:r>
      <w:r>
        <w:rPr>
          <w:rFonts w:hint="eastAsia"/>
        </w:rPr>
        <w:t>локализации</w:t>
      </w:r>
      <w:r>
        <w:t xml:space="preserve">) </w:t>
      </w:r>
      <w:r>
        <w:rPr>
          <w:rFonts w:hint="eastAsia"/>
        </w:rPr>
        <w:t>англоязычного</w:t>
      </w:r>
      <w:r>
        <w:t xml:space="preserve"> </w:t>
      </w:r>
      <w:r>
        <w:rPr>
          <w:rFonts w:hint="eastAsia"/>
        </w:rPr>
        <w:t>программного</w:t>
      </w:r>
      <w:r>
        <w:t xml:space="preserve"> </w:t>
      </w:r>
      <w:r>
        <w:rPr>
          <w:rFonts w:hint="eastAsia"/>
        </w:rPr>
        <w:t>обеспечения</w:t>
      </w:r>
    </w:p>
    <w:p w14:paraId="04C6FC87" w14:textId="77777777" w:rsidR="00E87D53" w:rsidRDefault="00E87D53" w:rsidP="00E87D53"/>
    <w:p w14:paraId="60D287DB" w14:textId="77777777" w:rsidR="00E87D53" w:rsidRDefault="00E87D53" w:rsidP="00E87D53">
      <w:r>
        <w:t xml:space="preserve">1.6.3. </w:t>
      </w:r>
      <w:r>
        <w:rPr>
          <w:rFonts w:hint="eastAsia"/>
        </w:rPr>
        <w:t>Условия</w:t>
      </w:r>
      <w:r>
        <w:t xml:space="preserve"> </w:t>
      </w:r>
      <w:r>
        <w:rPr>
          <w:rFonts w:hint="eastAsia"/>
        </w:rPr>
        <w:t>лингвокультурной</w:t>
      </w:r>
      <w:r>
        <w:t xml:space="preserve"> </w:t>
      </w:r>
      <w:r>
        <w:rPr>
          <w:rFonts w:hint="eastAsia"/>
        </w:rPr>
        <w:t>адаптации</w:t>
      </w:r>
      <w:r>
        <w:t xml:space="preserve"> (</w:t>
      </w:r>
      <w:r>
        <w:rPr>
          <w:rFonts w:hint="eastAsia"/>
        </w:rPr>
        <w:t>локализации</w:t>
      </w:r>
      <w:r>
        <w:t xml:space="preserve">) </w:t>
      </w:r>
      <w:r>
        <w:rPr>
          <w:rFonts w:hint="eastAsia"/>
        </w:rPr>
        <w:t>англоязычных</w:t>
      </w:r>
      <w:r>
        <w:t xml:space="preserve"> </w:t>
      </w:r>
      <w:r>
        <w:rPr>
          <w:rFonts w:hint="eastAsia"/>
        </w:rPr>
        <w:t>веб</w:t>
      </w:r>
      <w:r>
        <w:t>-</w:t>
      </w:r>
      <w:r>
        <w:rPr>
          <w:rFonts w:hint="eastAsia"/>
        </w:rPr>
        <w:t>браузеров</w:t>
      </w:r>
    </w:p>
    <w:p w14:paraId="07B2BAF9" w14:textId="77777777" w:rsidR="00E87D53" w:rsidRDefault="00E87D53" w:rsidP="00E87D53"/>
    <w:p w14:paraId="6EBB90D6" w14:textId="77777777" w:rsidR="00E87D53" w:rsidRDefault="00E87D53" w:rsidP="00E87D53">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2CB04C4B" w14:textId="77777777" w:rsidR="00E87D53" w:rsidRDefault="00E87D53" w:rsidP="00E87D53"/>
    <w:p w14:paraId="026B981D" w14:textId="77777777" w:rsidR="00E87D53" w:rsidRDefault="00E87D53" w:rsidP="00E87D53">
      <w:r>
        <w:rPr>
          <w:rFonts w:hint="eastAsia"/>
        </w:rPr>
        <w:t>Глава</w:t>
      </w:r>
      <w:r>
        <w:t xml:space="preserve"> </w:t>
      </w:r>
      <w:r>
        <w:rPr>
          <w:rFonts w:hint="eastAsia"/>
        </w:rPr>
        <w:t>вторая</w:t>
      </w:r>
      <w:r>
        <w:t xml:space="preserve">. </w:t>
      </w:r>
      <w:r>
        <w:rPr>
          <w:rFonts w:hint="eastAsia"/>
        </w:rPr>
        <w:t>Лингвопрагматические</w:t>
      </w:r>
      <w:r>
        <w:t xml:space="preserve"> </w:t>
      </w:r>
      <w:r>
        <w:rPr>
          <w:rFonts w:hint="eastAsia"/>
        </w:rPr>
        <w:t>и</w:t>
      </w:r>
      <w:r>
        <w:t xml:space="preserve"> </w:t>
      </w:r>
      <w:r>
        <w:rPr>
          <w:rFonts w:hint="eastAsia"/>
        </w:rPr>
        <w:t>жанровые</w:t>
      </w:r>
      <w:r>
        <w:t xml:space="preserve"> </w:t>
      </w:r>
      <w:r>
        <w:rPr>
          <w:rFonts w:hint="eastAsia"/>
        </w:rPr>
        <w:t>характеристики</w:t>
      </w:r>
      <w:r>
        <w:t xml:space="preserve"> </w:t>
      </w:r>
      <w:r>
        <w:rPr>
          <w:rFonts w:hint="eastAsia"/>
        </w:rPr>
        <w:t>текста</w:t>
      </w:r>
    </w:p>
    <w:p w14:paraId="74B75338" w14:textId="77777777" w:rsidR="00E87D53" w:rsidRDefault="00E87D53" w:rsidP="00E87D53"/>
    <w:p w14:paraId="38007E83" w14:textId="77777777" w:rsidR="00E87D53" w:rsidRDefault="00E87D53" w:rsidP="00E87D53">
      <w:r>
        <w:rPr>
          <w:rFonts w:hint="eastAsia"/>
        </w:rPr>
        <w:t>англоязычного</w:t>
      </w:r>
      <w:r>
        <w:t xml:space="preserve"> </w:t>
      </w:r>
      <w:r>
        <w:rPr>
          <w:rFonts w:hint="eastAsia"/>
        </w:rPr>
        <w:t>веб</w:t>
      </w:r>
      <w:r>
        <w:t>-</w:t>
      </w:r>
      <w:r>
        <w:rPr>
          <w:rFonts w:hint="eastAsia"/>
        </w:rPr>
        <w:t>браузера</w:t>
      </w:r>
    </w:p>
    <w:p w14:paraId="0602390A" w14:textId="77777777" w:rsidR="00E87D53" w:rsidRDefault="00E87D53" w:rsidP="00E87D53"/>
    <w:p w14:paraId="1E52F91F" w14:textId="77777777" w:rsidR="00E87D53" w:rsidRDefault="00E87D53" w:rsidP="00E87D53">
      <w:r>
        <w:t xml:space="preserve">2.1. </w:t>
      </w:r>
      <w:r>
        <w:rPr>
          <w:rFonts w:hint="eastAsia"/>
        </w:rPr>
        <w:t>Коммуникативная</w:t>
      </w:r>
      <w:r>
        <w:t xml:space="preserve"> </w:t>
      </w:r>
      <w:r>
        <w:rPr>
          <w:rFonts w:hint="eastAsia"/>
        </w:rPr>
        <w:t>цель</w:t>
      </w:r>
    </w:p>
    <w:p w14:paraId="702BCE7C" w14:textId="77777777" w:rsidR="00E87D53" w:rsidRDefault="00E87D53" w:rsidP="00E87D53"/>
    <w:p w14:paraId="5B9D5C0A" w14:textId="77777777" w:rsidR="00E87D53" w:rsidRDefault="00E87D53" w:rsidP="00E87D53">
      <w:r>
        <w:t xml:space="preserve">2.2. </w:t>
      </w:r>
      <w:r>
        <w:rPr>
          <w:rFonts w:hint="eastAsia"/>
        </w:rPr>
        <w:t>Отправитель</w:t>
      </w:r>
      <w:r>
        <w:t xml:space="preserve"> </w:t>
      </w:r>
      <w:r>
        <w:rPr>
          <w:rFonts w:hint="eastAsia"/>
        </w:rPr>
        <w:t>и</w:t>
      </w:r>
      <w:r>
        <w:t xml:space="preserve"> </w:t>
      </w:r>
      <w:r>
        <w:rPr>
          <w:rFonts w:hint="eastAsia"/>
        </w:rPr>
        <w:t>получатель</w:t>
      </w:r>
    </w:p>
    <w:p w14:paraId="3EE0C22D" w14:textId="77777777" w:rsidR="00E87D53" w:rsidRDefault="00E87D53" w:rsidP="00E87D53"/>
    <w:p w14:paraId="4F860A52" w14:textId="77777777" w:rsidR="00E87D53" w:rsidRDefault="00E87D53" w:rsidP="00E87D53">
      <w:r>
        <w:t xml:space="preserve">2.3. </w:t>
      </w:r>
      <w:r>
        <w:rPr>
          <w:rFonts w:hint="eastAsia"/>
        </w:rPr>
        <w:t>Инициатор</w:t>
      </w:r>
      <w:r>
        <w:t xml:space="preserve"> </w:t>
      </w:r>
      <w:r>
        <w:rPr>
          <w:rFonts w:hint="eastAsia"/>
        </w:rPr>
        <w:t>взаимодействия</w:t>
      </w:r>
      <w:r>
        <w:t xml:space="preserve"> </w:t>
      </w:r>
      <w:r>
        <w:rPr>
          <w:rFonts w:hint="eastAsia"/>
        </w:rPr>
        <w:t>и</w:t>
      </w:r>
      <w:r>
        <w:t xml:space="preserve"> </w:t>
      </w:r>
      <w:r>
        <w:rPr>
          <w:rFonts w:hint="eastAsia"/>
        </w:rPr>
        <w:t>обратная</w:t>
      </w:r>
      <w:r>
        <w:t xml:space="preserve"> </w:t>
      </w:r>
      <w:r>
        <w:rPr>
          <w:rFonts w:hint="eastAsia"/>
        </w:rPr>
        <w:t>связь</w:t>
      </w:r>
    </w:p>
    <w:p w14:paraId="6446BAB0" w14:textId="77777777" w:rsidR="00E87D53" w:rsidRDefault="00E87D53" w:rsidP="00E87D53"/>
    <w:p w14:paraId="0874D60C" w14:textId="77777777" w:rsidR="00E87D53" w:rsidRDefault="00E87D53" w:rsidP="00E87D53">
      <w:r>
        <w:t xml:space="preserve">2.4. </w:t>
      </w:r>
      <w:r>
        <w:rPr>
          <w:rFonts w:hint="eastAsia"/>
        </w:rPr>
        <w:t>Структурно</w:t>
      </w:r>
      <w:r>
        <w:t>-</w:t>
      </w:r>
      <w:r>
        <w:rPr>
          <w:rFonts w:hint="eastAsia"/>
        </w:rPr>
        <w:t>содержательная</w:t>
      </w:r>
      <w:r>
        <w:t xml:space="preserve"> </w:t>
      </w:r>
      <w:r>
        <w:rPr>
          <w:rFonts w:hint="eastAsia"/>
        </w:rPr>
        <w:t>характеристика</w:t>
      </w:r>
      <w:r>
        <w:t xml:space="preserve"> </w:t>
      </w:r>
      <w:r>
        <w:rPr>
          <w:rFonts w:hint="eastAsia"/>
        </w:rPr>
        <w:t>текста</w:t>
      </w:r>
      <w:r>
        <w:t xml:space="preserve"> </w:t>
      </w:r>
      <w:r>
        <w:rPr>
          <w:rFonts w:hint="eastAsia"/>
        </w:rPr>
        <w:t>англоязычного</w:t>
      </w:r>
      <w:r>
        <w:t xml:space="preserve"> </w:t>
      </w:r>
      <w:r>
        <w:rPr>
          <w:rFonts w:hint="eastAsia"/>
        </w:rPr>
        <w:t>веб</w:t>
      </w:r>
      <w:r>
        <w:t>-</w:t>
      </w:r>
      <w:r>
        <w:rPr>
          <w:rFonts w:hint="eastAsia"/>
        </w:rPr>
        <w:t>браузера</w:t>
      </w:r>
    </w:p>
    <w:p w14:paraId="05443140" w14:textId="77777777" w:rsidR="00E87D53" w:rsidRDefault="00E87D53" w:rsidP="00E87D53"/>
    <w:p w14:paraId="24222225" w14:textId="77777777" w:rsidR="00E87D53" w:rsidRDefault="00E87D53" w:rsidP="00E87D53">
      <w:r>
        <w:t xml:space="preserve">2.4.1. </w:t>
      </w:r>
      <w:r>
        <w:rPr>
          <w:rFonts w:hint="eastAsia"/>
        </w:rPr>
        <w:t>Связность</w:t>
      </w:r>
    </w:p>
    <w:p w14:paraId="4C849A44" w14:textId="77777777" w:rsidR="00E87D53" w:rsidRDefault="00E87D53" w:rsidP="00E87D53"/>
    <w:p w14:paraId="161EFEB8" w14:textId="77777777" w:rsidR="00E87D53" w:rsidRDefault="00E87D53" w:rsidP="00E87D53">
      <w:r>
        <w:t xml:space="preserve">2.4.2. </w:t>
      </w:r>
      <w:r>
        <w:rPr>
          <w:rFonts w:hint="eastAsia"/>
        </w:rPr>
        <w:t>Целостность</w:t>
      </w:r>
    </w:p>
    <w:p w14:paraId="3E1E8E6B" w14:textId="77777777" w:rsidR="00E87D53" w:rsidRDefault="00E87D53" w:rsidP="00E87D53"/>
    <w:p w14:paraId="354A73D7" w14:textId="77777777" w:rsidR="00E87D53" w:rsidRDefault="00E87D53" w:rsidP="00E87D53">
      <w:r>
        <w:t xml:space="preserve">2.5. </w:t>
      </w:r>
      <w:r>
        <w:rPr>
          <w:rFonts w:hint="eastAsia"/>
        </w:rPr>
        <w:t>Композиция</w:t>
      </w:r>
    </w:p>
    <w:p w14:paraId="044AD833" w14:textId="77777777" w:rsidR="00E87D53" w:rsidRDefault="00E87D53" w:rsidP="00E87D53"/>
    <w:p w14:paraId="4654CEE1" w14:textId="77777777" w:rsidR="00E87D53" w:rsidRDefault="00E87D53" w:rsidP="00E87D53">
      <w:r>
        <w:t xml:space="preserve">2.6. </w:t>
      </w:r>
      <w:r>
        <w:rPr>
          <w:rFonts w:hint="eastAsia"/>
        </w:rPr>
        <w:t>Специфика</w:t>
      </w:r>
      <w:r>
        <w:t xml:space="preserve"> </w:t>
      </w:r>
      <w:r>
        <w:rPr>
          <w:rFonts w:hint="eastAsia"/>
        </w:rPr>
        <w:t>функционирования</w:t>
      </w:r>
      <w:r>
        <w:t xml:space="preserve"> </w:t>
      </w:r>
      <w:r>
        <w:rPr>
          <w:rFonts w:hint="eastAsia"/>
        </w:rPr>
        <w:t>текста</w:t>
      </w:r>
      <w:r>
        <w:t xml:space="preserve"> </w:t>
      </w:r>
      <w:r>
        <w:rPr>
          <w:rFonts w:hint="eastAsia"/>
        </w:rPr>
        <w:t>англоязычного</w:t>
      </w:r>
      <w:r>
        <w:t xml:space="preserve"> </w:t>
      </w:r>
      <w:r>
        <w:rPr>
          <w:rFonts w:hint="eastAsia"/>
        </w:rPr>
        <w:t>веб</w:t>
      </w:r>
      <w:r>
        <w:t>-</w:t>
      </w:r>
      <w:r>
        <w:rPr>
          <w:rFonts w:hint="eastAsia"/>
        </w:rPr>
        <w:t>браузера</w:t>
      </w:r>
    </w:p>
    <w:p w14:paraId="3E9169FA" w14:textId="77777777" w:rsidR="00E87D53" w:rsidRDefault="00E87D53" w:rsidP="00E87D53"/>
    <w:p w14:paraId="6B9B664C" w14:textId="77777777" w:rsidR="00E87D53" w:rsidRDefault="00E87D53" w:rsidP="00E87D53">
      <w:r>
        <w:t xml:space="preserve">2.6.1. </w:t>
      </w:r>
      <w:r>
        <w:rPr>
          <w:rFonts w:hint="eastAsia"/>
        </w:rPr>
        <w:t>Мультимедийность</w:t>
      </w:r>
    </w:p>
    <w:p w14:paraId="43B06094" w14:textId="77777777" w:rsidR="00E87D53" w:rsidRDefault="00E87D53" w:rsidP="00E87D53"/>
    <w:p w14:paraId="6075E80D" w14:textId="77777777" w:rsidR="00E87D53" w:rsidRDefault="00E87D53" w:rsidP="00E87D53">
      <w:r>
        <w:t xml:space="preserve">2.6.2. </w:t>
      </w:r>
      <w:r>
        <w:rPr>
          <w:rFonts w:hint="eastAsia"/>
        </w:rPr>
        <w:t>Гипертекстуальность</w:t>
      </w:r>
    </w:p>
    <w:p w14:paraId="26543635" w14:textId="77777777" w:rsidR="00E87D53" w:rsidRDefault="00E87D53" w:rsidP="00E87D53"/>
    <w:p w14:paraId="07B04FEC" w14:textId="77777777" w:rsidR="00E87D53" w:rsidRDefault="00E87D53" w:rsidP="00E87D53">
      <w:r>
        <w:t xml:space="preserve">2.6.3. </w:t>
      </w:r>
      <w:r>
        <w:rPr>
          <w:rFonts w:hint="eastAsia"/>
        </w:rPr>
        <w:t>Особенности</w:t>
      </w:r>
      <w:r>
        <w:t xml:space="preserve"> </w:t>
      </w:r>
      <w:r>
        <w:rPr>
          <w:rFonts w:hint="eastAsia"/>
        </w:rPr>
        <w:t>создания</w:t>
      </w:r>
    </w:p>
    <w:p w14:paraId="11F6BAD9" w14:textId="77777777" w:rsidR="00E87D53" w:rsidRDefault="00E87D53" w:rsidP="00E87D53"/>
    <w:p w14:paraId="416ACD74" w14:textId="77777777" w:rsidR="00E87D53" w:rsidRDefault="00E87D53" w:rsidP="00E87D53">
      <w:r>
        <w:t xml:space="preserve">2.7. </w:t>
      </w:r>
      <w:r>
        <w:rPr>
          <w:rFonts w:hint="eastAsia"/>
        </w:rPr>
        <w:t>Языковые</w:t>
      </w:r>
      <w:r>
        <w:t xml:space="preserve"> </w:t>
      </w:r>
      <w:r>
        <w:rPr>
          <w:rFonts w:hint="eastAsia"/>
        </w:rPr>
        <w:t>средства</w:t>
      </w:r>
      <w:r>
        <w:t xml:space="preserve"> </w:t>
      </w:r>
      <w:r>
        <w:rPr>
          <w:rFonts w:hint="eastAsia"/>
        </w:rPr>
        <w:t>текста</w:t>
      </w:r>
      <w:r>
        <w:t xml:space="preserve"> </w:t>
      </w:r>
      <w:r>
        <w:rPr>
          <w:rFonts w:hint="eastAsia"/>
        </w:rPr>
        <w:t>англоязычного</w:t>
      </w:r>
      <w:r>
        <w:t xml:space="preserve"> </w:t>
      </w:r>
      <w:r>
        <w:rPr>
          <w:rFonts w:hint="eastAsia"/>
        </w:rPr>
        <w:t>веб</w:t>
      </w:r>
      <w:r>
        <w:t>-</w:t>
      </w:r>
      <w:r>
        <w:rPr>
          <w:rFonts w:hint="eastAsia"/>
        </w:rPr>
        <w:t>браузера</w:t>
      </w:r>
    </w:p>
    <w:p w14:paraId="3958C4F1" w14:textId="77777777" w:rsidR="00E87D53" w:rsidRDefault="00E87D53" w:rsidP="00E87D53"/>
    <w:p w14:paraId="1D881750" w14:textId="77777777" w:rsidR="00E87D53" w:rsidRDefault="00E87D53" w:rsidP="00E87D53">
      <w:r>
        <w:t xml:space="preserve">2.7.1. </w:t>
      </w:r>
      <w:r>
        <w:rPr>
          <w:rFonts w:hint="eastAsia"/>
        </w:rPr>
        <w:t>Лексические</w:t>
      </w:r>
      <w:r>
        <w:t xml:space="preserve"> </w:t>
      </w:r>
      <w:r>
        <w:rPr>
          <w:rFonts w:hint="eastAsia"/>
        </w:rPr>
        <w:t>особенности</w:t>
      </w:r>
    </w:p>
    <w:p w14:paraId="08F30FAA" w14:textId="77777777" w:rsidR="00E87D53" w:rsidRDefault="00E87D53" w:rsidP="00E87D53"/>
    <w:p w14:paraId="6FAC97B0" w14:textId="77777777" w:rsidR="00E87D53" w:rsidRDefault="00E87D53" w:rsidP="00E87D53">
      <w:r>
        <w:t xml:space="preserve">2.7.1.1. </w:t>
      </w:r>
      <w:r>
        <w:rPr>
          <w:rFonts w:hint="eastAsia"/>
        </w:rPr>
        <w:t>Термины</w:t>
      </w:r>
    </w:p>
    <w:p w14:paraId="4B443E36" w14:textId="77777777" w:rsidR="00E87D53" w:rsidRDefault="00E87D53" w:rsidP="00E87D53"/>
    <w:p w14:paraId="14138073" w14:textId="77777777" w:rsidR="00E87D53" w:rsidRDefault="00E87D53" w:rsidP="00E87D53">
      <w:r>
        <w:t xml:space="preserve">2.7.2. </w:t>
      </w:r>
      <w:r>
        <w:rPr>
          <w:rFonts w:hint="eastAsia"/>
        </w:rPr>
        <w:t>Грамматические</w:t>
      </w:r>
      <w:r>
        <w:t xml:space="preserve"> </w:t>
      </w:r>
      <w:r>
        <w:rPr>
          <w:rFonts w:hint="eastAsia"/>
        </w:rPr>
        <w:t>особенности</w:t>
      </w:r>
    </w:p>
    <w:p w14:paraId="4B3385A8" w14:textId="77777777" w:rsidR="00E87D53" w:rsidRDefault="00E87D53" w:rsidP="00E87D53"/>
    <w:p w14:paraId="129B5B9F" w14:textId="77777777" w:rsidR="00E87D53" w:rsidRDefault="00E87D53" w:rsidP="00E87D53">
      <w:r>
        <w:t xml:space="preserve">2.7.2.1. </w:t>
      </w:r>
      <w:r>
        <w:rPr>
          <w:rFonts w:hint="eastAsia"/>
        </w:rPr>
        <w:t>Использование</w:t>
      </w:r>
      <w:r>
        <w:t xml:space="preserve"> </w:t>
      </w:r>
      <w:r>
        <w:rPr>
          <w:rFonts w:hint="eastAsia"/>
        </w:rPr>
        <w:t>существительных</w:t>
      </w:r>
    </w:p>
    <w:p w14:paraId="6D169137" w14:textId="77777777" w:rsidR="00E87D53" w:rsidRDefault="00E87D53" w:rsidP="00E87D53"/>
    <w:p w14:paraId="15CDDC80" w14:textId="77777777" w:rsidR="00E87D53" w:rsidRDefault="00E87D53" w:rsidP="00E87D53">
      <w:r>
        <w:t xml:space="preserve">2.7.2.2. </w:t>
      </w:r>
      <w:r>
        <w:rPr>
          <w:rFonts w:hint="eastAsia"/>
        </w:rPr>
        <w:t>Использование</w:t>
      </w:r>
      <w:r>
        <w:t xml:space="preserve"> </w:t>
      </w:r>
      <w:r>
        <w:rPr>
          <w:rFonts w:hint="eastAsia"/>
        </w:rPr>
        <w:t>местоимений</w:t>
      </w:r>
    </w:p>
    <w:p w14:paraId="1590D52C" w14:textId="77777777" w:rsidR="00E87D53" w:rsidRDefault="00E87D53" w:rsidP="00E87D53"/>
    <w:p w14:paraId="704EB513" w14:textId="77777777" w:rsidR="00E87D53" w:rsidRDefault="00E87D53" w:rsidP="00E87D53">
      <w:r>
        <w:t xml:space="preserve">2.7.2.3. </w:t>
      </w:r>
      <w:r>
        <w:rPr>
          <w:rFonts w:hint="eastAsia"/>
        </w:rPr>
        <w:t>Категории</w:t>
      </w:r>
      <w:r>
        <w:t xml:space="preserve"> </w:t>
      </w:r>
      <w:r>
        <w:rPr>
          <w:rFonts w:hint="eastAsia"/>
        </w:rPr>
        <w:t>времени</w:t>
      </w:r>
      <w:r>
        <w:t xml:space="preserve">, </w:t>
      </w:r>
      <w:r>
        <w:rPr>
          <w:rFonts w:hint="eastAsia"/>
        </w:rPr>
        <w:t>залога</w:t>
      </w:r>
      <w:r>
        <w:t xml:space="preserve">, </w:t>
      </w:r>
      <w:r>
        <w:rPr>
          <w:rFonts w:hint="eastAsia"/>
        </w:rPr>
        <w:t>наклонение</w:t>
      </w:r>
    </w:p>
    <w:p w14:paraId="16858DAB" w14:textId="77777777" w:rsidR="00E87D53" w:rsidRDefault="00E87D53" w:rsidP="00E87D53"/>
    <w:p w14:paraId="1C98A507" w14:textId="77777777" w:rsidR="00E87D53" w:rsidRDefault="00E87D53" w:rsidP="00E87D53">
      <w:r>
        <w:t xml:space="preserve">2.7.2.4. </w:t>
      </w:r>
      <w:r>
        <w:rPr>
          <w:rFonts w:hint="eastAsia"/>
        </w:rPr>
        <w:t>Именные</w:t>
      </w:r>
      <w:r>
        <w:t xml:space="preserve"> </w:t>
      </w:r>
      <w:r>
        <w:rPr>
          <w:rFonts w:hint="eastAsia"/>
        </w:rPr>
        <w:t>формы</w:t>
      </w:r>
      <w:r>
        <w:t xml:space="preserve"> </w:t>
      </w:r>
      <w:r>
        <w:rPr>
          <w:rFonts w:hint="eastAsia"/>
        </w:rPr>
        <w:t>глагола</w:t>
      </w:r>
    </w:p>
    <w:p w14:paraId="26FFB118" w14:textId="77777777" w:rsidR="00E87D53" w:rsidRDefault="00E87D53" w:rsidP="00E87D53"/>
    <w:p w14:paraId="3A39BE5C" w14:textId="77777777" w:rsidR="00E87D53" w:rsidRDefault="00E87D53" w:rsidP="00E87D53">
      <w:r>
        <w:t xml:space="preserve">2.7.2.5. </w:t>
      </w:r>
      <w:r>
        <w:rPr>
          <w:rFonts w:hint="eastAsia"/>
        </w:rPr>
        <w:t>Модальные</w:t>
      </w:r>
      <w:r>
        <w:t xml:space="preserve"> </w:t>
      </w:r>
      <w:r>
        <w:rPr>
          <w:rFonts w:hint="eastAsia"/>
        </w:rPr>
        <w:t>глаголы</w:t>
      </w:r>
    </w:p>
    <w:p w14:paraId="5448A4B0" w14:textId="77777777" w:rsidR="00E87D53" w:rsidRDefault="00E87D53" w:rsidP="00E87D53"/>
    <w:p w14:paraId="01E2E8E8" w14:textId="77777777" w:rsidR="00E87D53" w:rsidRDefault="00E87D53" w:rsidP="00E87D53">
      <w:r>
        <w:lastRenderedPageBreak/>
        <w:t xml:space="preserve">2.7.2.6. </w:t>
      </w:r>
      <w:r>
        <w:rPr>
          <w:rFonts w:hint="eastAsia"/>
        </w:rPr>
        <w:t>Синтаксические</w:t>
      </w:r>
      <w:r>
        <w:t xml:space="preserve"> </w:t>
      </w:r>
      <w:r>
        <w:rPr>
          <w:rFonts w:hint="eastAsia"/>
        </w:rPr>
        <w:t>особенности</w:t>
      </w:r>
    </w:p>
    <w:p w14:paraId="790DAE25" w14:textId="77777777" w:rsidR="00E87D53" w:rsidRDefault="00E87D53" w:rsidP="00E87D53"/>
    <w:p w14:paraId="1CDEC58B" w14:textId="77777777" w:rsidR="00E87D53" w:rsidRDefault="00E87D53" w:rsidP="00E87D53">
      <w:r>
        <w:t xml:space="preserve">2.7.3. </w:t>
      </w:r>
      <w:r>
        <w:rPr>
          <w:rFonts w:hint="eastAsia"/>
        </w:rPr>
        <w:t>Стиль</w:t>
      </w:r>
      <w:r>
        <w:t xml:space="preserve"> </w:t>
      </w:r>
      <w:r>
        <w:rPr>
          <w:rFonts w:hint="eastAsia"/>
        </w:rPr>
        <w:t>текста</w:t>
      </w:r>
      <w:r>
        <w:t xml:space="preserve"> </w:t>
      </w:r>
      <w:r>
        <w:rPr>
          <w:rFonts w:hint="eastAsia"/>
        </w:rPr>
        <w:t>англоязычного</w:t>
      </w:r>
      <w:r>
        <w:t xml:space="preserve"> </w:t>
      </w:r>
      <w:r>
        <w:rPr>
          <w:rFonts w:hint="eastAsia"/>
        </w:rPr>
        <w:t>веб</w:t>
      </w:r>
      <w:r>
        <w:t>-</w:t>
      </w:r>
      <w:r>
        <w:rPr>
          <w:rFonts w:hint="eastAsia"/>
        </w:rPr>
        <w:t>браузера</w:t>
      </w:r>
    </w:p>
    <w:p w14:paraId="294D38E5" w14:textId="77777777" w:rsidR="00E87D53" w:rsidRDefault="00E87D53" w:rsidP="00E87D53"/>
    <w:p w14:paraId="128C630A" w14:textId="77777777" w:rsidR="00E87D53" w:rsidRDefault="00E87D53" w:rsidP="00E87D53">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2EC032CD" w14:textId="77777777" w:rsidR="00E87D53" w:rsidRDefault="00E87D53" w:rsidP="00E87D53"/>
    <w:p w14:paraId="1E69B6D8" w14:textId="77777777" w:rsidR="00E87D53" w:rsidRDefault="00E87D53" w:rsidP="00E87D53">
      <w:r>
        <w:rPr>
          <w:rFonts w:hint="eastAsia"/>
        </w:rPr>
        <w:t>Заключение</w:t>
      </w:r>
    </w:p>
    <w:p w14:paraId="5898442D" w14:textId="77777777" w:rsidR="00E87D53" w:rsidRDefault="00E87D53" w:rsidP="00E87D53"/>
    <w:p w14:paraId="647C45AB" w14:textId="77777777" w:rsidR="00E87D53" w:rsidRDefault="00E87D53" w:rsidP="00E87D53">
      <w:r>
        <w:rPr>
          <w:rFonts w:hint="eastAsia"/>
        </w:rPr>
        <w:t>Список</w:t>
      </w:r>
      <w:r>
        <w:t xml:space="preserve"> </w:t>
      </w:r>
      <w:r>
        <w:rPr>
          <w:rFonts w:hint="eastAsia"/>
        </w:rPr>
        <w:t>использованной</w:t>
      </w:r>
      <w:r>
        <w:t xml:space="preserve"> </w:t>
      </w:r>
      <w:r>
        <w:rPr>
          <w:rFonts w:hint="eastAsia"/>
        </w:rPr>
        <w:t>литературы</w:t>
      </w:r>
    </w:p>
    <w:p w14:paraId="0E898A5D" w14:textId="77777777" w:rsidR="00E87D53" w:rsidRDefault="00E87D53" w:rsidP="00E87D53"/>
    <w:p w14:paraId="0BE5726F" w14:textId="4D8DD213" w:rsidR="00E87D53" w:rsidRPr="00E87D53" w:rsidRDefault="00E87D53" w:rsidP="00E87D53">
      <w:r>
        <w:rPr>
          <w:rFonts w:hint="eastAsia"/>
        </w:rPr>
        <w:t>Список</w:t>
      </w:r>
      <w:r>
        <w:t xml:space="preserve"> </w:t>
      </w:r>
      <w:r>
        <w:rPr>
          <w:rFonts w:hint="eastAsia"/>
        </w:rPr>
        <w:t>электронных</w:t>
      </w:r>
      <w:r>
        <w:t xml:space="preserve"> </w:t>
      </w:r>
      <w:r>
        <w:rPr>
          <w:rFonts w:hint="eastAsia"/>
        </w:rPr>
        <w:t>ресурсов</w:t>
      </w:r>
      <w:r>
        <w:t xml:space="preserve"> </w:t>
      </w:r>
      <w:r>
        <w:rPr>
          <w:rFonts w:hint="eastAsia"/>
        </w:rPr>
        <w:t>Интернета</w:t>
      </w:r>
    </w:p>
    <w:sectPr w:rsidR="00E87D53" w:rsidRPr="00E87D53" w:rsidSect="00CB2D1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A3DE7" w14:textId="77777777" w:rsidR="00CB2D17" w:rsidRDefault="00CB2D17">
      <w:pPr>
        <w:spacing w:after="0" w:line="240" w:lineRule="auto"/>
      </w:pPr>
      <w:r>
        <w:separator/>
      </w:r>
    </w:p>
  </w:endnote>
  <w:endnote w:type="continuationSeparator" w:id="0">
    <w:p w14:paraId="7AF4D27C" w14:textId="77777777" w:rsidR="00CB2D17" w:rsidRDefault="00CB2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5335F" w14:textId="77777777" w:rsidR="00CB2D17" w:rsidRDefault="00CB2D17"/>
    <w:p w14:paraId="71D0999A" w14:textId="77777777" w:rsidR="00CB2D17" w:rsidRDefault="00CB2D17"/>
    <w:p w14:paraId="6AA19DD5" w14:textId="77777777" w:rsidR="00CB2D17" w:rsidRDefault="00CB2D17"/>
    <w:p w14:paraId="5530DC01" w14:textId="77777777" w:rsidR="00CB2D17" w:rsidRDefault="00CB2D17"/>
    <w:p w14:paraId="4E74F438" w14:textId="77777777" w:rsidR="00CB2D17" w:rsidRDefault="00CB2D17"/>
    <w:p w14:paraId="77C9EAB9" w14:textId="77777777" w:rsidR="00CB2D17" w:rsidRDefault="00CB2D17"/>
    <w:p w14:paraId="183EA801" w14:textId="77777777" w:rsidR="00CB2D17" w:rsidRDefault="00CB2D1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C49357" wp14:editId="4255527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8B756" w14:textId="77777777" w:rsidR="00CB2D17" w:rsidRDefault="00CB2D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C4935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998B756" w14:textId="77777777" w:rsidR="00CB2D17" w:rsidRDefault="00CB2D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BFFE50" w14:textId="77777777" w:rsidR="00CB2D17" w:rsidRDefault="00CB2D17"/>
    <w:p w14:paraId="7E8C15A1" w14:textId="77777777" w:rsidR="00CB2D17" w:rsidRDefault="00CB2D17"/>
    <w:p w14:paraId="5F26C822" w14:textId="77777777" w:rsidR="00CB2D17" w:rsidRDefault="00CB2D1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495B3F" wp14:editId="3F3E6CA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8D5EA" w14:textId="77777777" w:rsidR="00CB2D17" w:rsidRDefault="00CB2D17"/>
                          <w:p w14:paraId="0B133E10" w14:textId="77777777" w:rsidR="00CB2D17" w:rsidRDefault="00CB2D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495B3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058D5EA" w14:textId="77777777" w:rsidR="00CB2D17" w:rsidRDefault="00CB2D17"/>
                    <w:p w14:paraId="0B133E10" w14:textId="77777777" w:rsidR="00CB2D17" w:rsidRDefault="00CB2D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D8A9EC" w14:textId="77777777" w:rsidR="00CB2D17" w:rsidRDefault="00CB2D17"/>
    <w:p w14:paraId="2BFBC051" w14:textId="77777777" w:rsidR="00CB2D17" w:rsidRDefault="00CB2D17">
      <w:pPr>
        <w:rPr>
          <w:sz w:val="2"/>
          <w:szCs w:val="2"/>
        </w:rPr>
      </w:pPr>
    </w:p>
    <w:p w14:paraId="740DA762" w14:textId="77777777" w:rsidR="00CB2D17" w:rsidRDefault="00CB2D17"/>
    <w:p w14:paraId="4ADB5123" w14:textId="77777777" w:rsidR="00CB2D17" w:rsidRDefault="00CB2D17">
      <w:pPr>
        <w:spacing w:after="0" w:line="240" w:lineRule="auto"/>
      </w:pPr>
    </w:p>
  </w:footnote>
  <w:footnote w:type="continuationSeparator" w:id="0">
    <w:p w14:paraId="1563F841" w14:textId="77777777" w:rsidR="00CB2D17" w:rsidRDefault="00CB2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17"/>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48606</TotalTime>
  <Pages>4</Pages>
  <Words>318</Words>
  <Characters>1815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264</cp:revision>
  <cp:lastPrinted>2009-02-06T05:36:00Z</cp:lastPrinted>
  <dcterms:created xsi:type="dcterms:W3CDTF">2024-01-07T13:43:00Z</dcterms:created>
  <dcterms:modified xsi:type="dcterms:W3CDTF">2024-03-23T11:57:00Z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