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15A" w:rsidRPr="00B4215A" w:rsidRDefault="00B4215A" w:rsidP="00B4215A">
      <w:pPr>
        <w:rPr>
          <w:rFonts w:ascii="Trebuchet MS" w:eastAsia="Times New Roman" w:hAnsi="Trebuchet MS" w:cs="Times New Roman"/>
          <w:color w:val="000000"/>
          <w:kern w:val="0"/>
          <w:sz w:val="18"/>
          <w:szCs w:val="18"/>
          <w:lang w:eastAsia="ru-RU"/>
        </w:rPr>
      </w:pPr>
      <w:r w:rsidRPr="00B4215A">
        <w:rPr>
          <w:rFonts w:ascii="Trebuchet MS" w:eastAsia="Times New Roman" w:hAnsi="Trebuchet MS" w:cs="Times New Roman" w:hint="eastAsia"/>
          <w:color w:val="000000"/>
          <w:kern w:val="0"/>
          <w:sz w:val="18"/>
          <w:szCs w:val="18"/>
          <w:lang w:eastAsia="ru-RU"/>
        </w:rPr>
        <w:t>Содержание</w:t>
      </w:r>
    </w:p>
    <w:p w:rsidR="00B4215A" w:rsidRPr="00B4215A" w:rsidRDefault="00B4215A" w:rsidP="00B4215A">
      <w:pPr>
        <w:rPr>
          <w:rFonts w:ascii="Trebuchet MS" w:eastAsia="Times New Roman" w:hAnsi="Trebuchet MS" w:cs="Times New Roman"/>
          <w:color w:val="000000"/>
          <w:kern w:val="0"/>
          <w:sz w:val="18"/>
          <w:szCs w:val="18"/>
          <w:lang w:eastAsia="ru-RU"/>
        </w:rPr>
      </w:pPr>
      <w:r w:rsidRPr="00B4215A">
        <w:rPr>
          <w:rFonts w:ascii="Trebuchet MS" w:eastAsia="Times New Roman" w:hAnsi="Trebuchet MS" w:cs="Times New Roman" w:hint="eastAsia"/>
          <w:color w:val="000000"/>
          <w:kern w:val="0"/>
          <w:sz w:val="18"/>
          <w:szCs w:val="18"/>
          <w:lang w:eastAsia="ru-RU"/>
        </w:rPr>
        <w:t>Введение</w:t>
      </w:r>
      <w:r w:rsidRPr="00B4215A">
        <w:rPr>
          <w:rFonts w:ascii="Trebuchet MS" w:eastAsia="Times New Roman" w:hAnsi="Trebuchet MS" w:cs="Times New Roman"/>
          <w:color w:val="000000"/>
          <w:kern w:val="0"/>
          <w:sz w:val="18"/>
          <w:szCs w:val="18"/>
          <w:lang w:eastAsia="ru-RU"/>
        </w:rPr>
        <w:t>...4</w:t>
      </w:r>
    </w:p>
    <w:p w:rsidR="00B4215A" w:rsidRPr="00B4215A" w:rsidRDefault="00B4215A" w:rsidP="00B4215A">
      <w:pPr>
        <w:rPr>
          <w:rFonts w:ascii="Trebuchet MS" w:eastAsia="Times New Roman" w:hAnsi="Trebuchet MS" w:cs="Times New Roman"/>
          <w:color w:val="000000"/>
          <w:kern w:val="0"/>
          <w:sz w:val="18"/>
          <w:szCs w:val="18"/>
          <w:lang w:eastAsia="ru-RU"/>
        </w:rPr>
      </w:pPr>
    </w:p>
    <w:p w:rsidR="00B4215A" w:rsidRPr="00B4215A" w:rsidRDefault="00B4215A" w:rsidP="00B4215A">
      <w:pPr>
        <w:rPr>
          <w:rFonts w:ascii="Trebuchet MS" w:eastAsia="Times New Roman" w:hAnsi="Trebuchet MS" w:cs="Times New Roman"/>
          <w:color w:val="000000"/>
          <w:kern w:val="0"/>
          <w:sz w:val="18"/>
          <w:szCs w:val="18"/>
          <w:lang w:eastAsia="ru-RU"/>
        </w:rPr>
      </w:pPr>
      <w:r w:rsidRPr="00B4215A">
        <w:rPr>
          <w:rFonts w:ascii="Trebuchet MS" w:eastAsia="Times New Roman" w:hAnsi="Trebuchet MS" w:cs="Times New Roman" w:hint="eastAsia"/>
          <w:color w:val="000000"/>
          <w:kern w:val="0"/>
          <w:sz w:val="18"/>
          <w:szCs w:val="18"/>
          <w:lang w:eastAsia="ru-RU"/>
        </w:rPr>
        <w:t>Глава</w:t>
      </w:r>
      <w:r w:rsidRPr="00B4215A">
        <w:rPr>
          <w:rFonts w:ascii="Trebuchet MS" w:eastAsia="Times New Roman" w:hAnsi="Trebuchet MS" w:cs="Times New Roman"/>
          <w:color w:val="000000"/>
          <w:kern w:val="0"/>
          <w:sz w:val="18"/>
          <w:szCs w:val="18"/>
          <w:lang w:eastAsia="ru-RU"/>
        </w:rPr>
        <w:t xml:space="preserve"> 1. </w:t>
      </w:r>
      <w:r w:rsidRPr="00B4215A">
        <w:rPr>
          <w:rFonts w:ascii="Trebuchet MS" w:eastAsia="Times New Roman" w:hAnsi="Trebuchet MS" w:cs="Times New Roman" w:hint="eastAsia"/>
          <w:color w:val="000000"/>
          <w:kern w:val="0"/>
          <w:sz w:val="18"/>
          <w:szCs w:val="18"/>
          <w:lang w:eastAsia="ru-RU"/>
        </w:rPr>
        <w:t>«Народная</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анатомия»</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русских</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Среднего</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Прииртышья</w:t>
      </w:r>
      <w:r w:rsidRPr="00B4215A">
        <w:rPr>
          <w:rFonts w:ascii="Trebuchet MS" w:eastAsia="Times New Roman" w:hAnsi="Trebuchet MS" w:cs="Times New Roman"/>
          <w:color w:val="000000"/>
          <w:kern w:val="0"/>
          <w:sz w:val="18"/>
          <w:szCs w:val="18"/>
          <w:lang w:eastAsia="ru-RU"/>
        </w:rPr>
        <w:t>...50</w:t>
      </w:r>
    </w:p>
    <w:p w:rsidR="00B4215A" w:rsidRPr="00B4215A" w:rsidRDefault="00B4215A" w:rsidP="00B4215A">
      <w:pPr>
        <w:rPr>
          <w:rFonts w:ascii="Trebuchet MS" w:eastAsia="Times New Roman" w:hAnsi="Trebuchet MS" w:cs="Times New Roman"/>
          <w:color w:val="000000"/>
          <w:kern w:val="0"/>
          <w:sz w:val="18"/>
          <w:szCs w:val="18"/>
          <w:lang w:eastAsia="ru-RU"/>
        </w:rPr>
      </w:pPr>
    </w:p>
    <w:p w:rsidR="00B4215A" w:rsidRPr="00B4215A" w:rsidRDefault="00B4215A" w:rsidP="00B4215A">
      <w:pPr>
        <w:rPr>
          <w:rFonts w:ascii="Trebuchet MS" w:eastAsia="Times New Roman" w:hAnsi="Trebuchet MS" w:cs="Times New Roman"/>
          <w:color w:val="000000"/>
          <w:kern w:val="0"/>
          <w:sz w:val="18"/>
          <w:szCs w:val="18"/>
          <w:lang w:eastAsia="ru-RU"/>
        </w:rPr>
      </w:pPr>
      <w:r w:rsidRPr="00B4215A">
        <w:rPr>
          <w:rFonts w:ascii="Trebuchet MS" w:eastAsia="Times New Roman" w:hAnsi="Trebuchet MS" w:cs="Times New Roman"/>
          <w:color w:val="000000"/>
          <w:kern w:val="0"/>
          <w:sz w:val="18"/>
          <w:szCs w:val="18"/>
          <w:lang w:eastAsia="ru-RU"/>
        </w:rPr>
        <w:t xml:space="preserve">1.1. </w:t>
      </w:r>
      <w:r w:rsidRPr="00B4215A">
        <w:rPr>
          <w:rFonts w:ascii="Trebuchet MS" w:eastAsia="Times New Roman" w:hAnsi="Trebuchet MS" w:cs="Times New Roman" w:hint="eastAsia"/>
          <w:color w:val="000000"/>
          <w:kern w:val="0"/>
          <w:sz w:val="18"/>
          <w:szCs w:val="18"/>
          <w:lang w:eastAsia="ru-RU"/>
        </w:rPr>
        <w:t>Семантика</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конечностей</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в</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системе</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соматических</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представлений</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русских</w:t>
      </w:r>
      <w:r w:rsidRPr="00B4215A">
        <w:rPr>
          <w:rFonts w:ascii="Trebuchet MS" w:eastAsia="Times New Roman" w:hAnsi="Trebuchet MS" w:cs="Times New Roman"/>
          <w:color w:val="000000"/>
          <w:kern w:val="0"/>
          <w:sz w:val="18"/>
          <w:szCs w:val="18"/>
          <w:lang w:eastAsia="ru-RU"/>
        </w:rPr>
        <w:t>...50</w:t>
      </w:r>
    </w:p>
    <w:p w:rsidR="00B4215A" w:rsidRPr="00B4215A" w:rsidRDefault="00B4215A" w:rsidP="00B4215A">
      <w:pPr>
        <w:rPr>
          <w:rFonts w:ascii="Trebuchet MS" w:eastAsia="Times New Roman" w:hAnsi="Trebuchet MS" w:cs="Times New Roman"/>
          <w:color w:val="000000"/>
          <w:kern w:val="0"/>
          <w:sz w:val="18"/>
          <w:szCs w:val="18"/>
          <w:lang w:eastAsia="ru-RU"/>
        </w:rPr>
      </w:pPr>
    </w:p>
    <w:p w:rsidR="00B4215A" w:rsidRPr="00B4215A" w:rsidRDefault="00B4215A" w:rsidP="00B4215A">
      <w:pPr>
        <w:rPr>
          <w:rFonts w:ascii="Trebuchet MS" w:eastAsia="Times New Roman" w:hAnsi="Trebuchet MS" w:cs="Times New Roman"/>
          <w:color w:val="000000"/>
          <w:kern w:val="0"/>
          <w:sz w:val="18"/>
          <w:szCs w:val="18"/>
          <w:lang w:eastAsia="ru-RU"/>
        </w:rPr>
      </w:pPr>
      <w:r w:rsidRPr="00B4215A">
        <w:rPr>
          <w:rFonts w:ascii="Trebuchet MS" w:eastAsia="Times New Roman" w:hAnsi="Trebuchet MS" w:cs="Times New Roman"/>
          <w:color w:val="000000"/>
          <w:kern w:val="0"/>
          <w:sz w:val="18"/>
          <w:szCs w:val="18"/>
          <w:lang w:eastAsia="ru-RU"/>
        </w:rPr>
        <w:t xml:space="preserve">1.2 </w:t>
      </w:r>
      <w:r w:rsidRPr="00B4215A">
        <w:rPr>
          <w:rFonts w:ascii="Trebuchet MS" w:eastAsia="Times New Roman" w:hAnsi="Trebuchet MS" w:cs="Times New Roman" w:hint="eastAsia"/>
          <w:color w:val="000000"/>
          <w:kern w:val="0"/>
          <w:sz w:val="18"/>
          <w:szCs w:val="18"/>
          <w:lang w:eastAsia="ru-RU"/>
        </w:rPr>
        <w:t>Репродуктивные</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органы</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и</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их</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функции</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в</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традиционной</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анатомии</w:t>
      </w:r>
      <w:r w:rsidRPr="00B4215A">
        <w:rPr>
          <w:rFonts w:ascii="Trebuchet MS" w:eastAsia="Times New Roman" w:hAnsi="Trebuchet MS" w:cs="Times New Roman"/>
          <w:color w:val="000000"/>
          <w:kern w:val="0"/>
          <w:sz w:val="18"/>
          <w:szCs w:val="18"/>
          <w:lang w:eastAsia="ru-RU"/>
        </w:rPr>
        <w:t>...64</w:t>
      </w:r>
    </w:p>
    <w:p w:rsidR="00B4215A" w:rsidRPr="00B4215A" w:rsidRDefault="00B4215A" w:rsidP="00B4215A">
      <w:pPr>
        <w:rPr>
          <w:rFonts w:ascii="Trebuchet MS" w:eastAsia="Times New Roman" w:hAnsi="Trebuchet MS" w:cs="Times New Roman"/>
          <w:color w:val="000000"/>
          <w:kern w:val="0"/>
          <w:sz w:val="18"/>
          <w:szCs w:val="18"/>
          <w:lang w:eastAsia="ru-RU"/>
        </w:rPr>
      </w:pPr>
    </w:p>
    <w:p w:rsidR="00B4215A" w:rsidRPr="00B4215A" w:rsidRDefault="00B4215A" w:rsidP="00B4215A">
      <w:pPr>
        <w:rPr>
          <w:rFonts w:ascii="Trebuchet MS" w:eastAsia="Times New Roman" w:hAnsi="Trebuchet MS" w:cs="Times New Roman"/>
          <w:color w:val="000000"/>
          <w:kern w:val="0"/>
          <w:sz w:val="18"/>
          <w:szCs w:val="18"/>
          <w:lang w:eastAsia="ru-RU"/>
        </w:rPr>
      </w:pPr>
      <w:r w:rsidRPr="00B4215A">
        <w:rPr>
          <w:rFonts w:ascii="Trebuchet MS" w:eastAsia="Times New Roman" w:hAnsi="Trebuchet MS" w:cs="Times New Roman"/>
          <w:color w:val="000000"/>
          <w:kern w:val="0"/>
          <w:sz w:val="18"/>
          <w:szCs w:val="18"/>
          <w:lang w:eastAsia="ru-RU"/>
        </w:rPr>
        <w:t xml:space="preserve">1.3 </w:t>
      </w:r>
      <w:r w:rsidRPr="00B4215A">
        <w:rPr>
          <w:rFonts w:ascii="Trebuchet MS" w:eastAsia="Times New Roman" w:hAnsi="Trebuchet MS" w:cs="Times New Roman" w:hint="eastAsia"/>
          <w:color w:val="000000"/>
          <w:kern w:val="0"/>
          <w:sz w:val="18"/>
          <w:szCs w:val="18"/>
          <w:lang w:eastAsia="ru-RU"/>
        </w:rPr>
        <w:t>Внутреннее</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и</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внешнее</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в</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русских</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традиционных</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соматических</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представлениях</w:t>
      </w:r>
      <w:r w:rsidRPr="00B4215A">
        <w:rPr>
          <w:rFonts w:ascii="Trebuchet MS" w:eastAsia="Times New Roman" w:hAnsi="Trebuchet MS" w:cs="Times New Roman"/>
          <w:color w:val="000000"/>
          <w:kern w:val="0"/>
          <w:sz w:val="18"/>
          <w:szCs w:val="18"/>
          <w:lang w:eastAsia="ru-RU"/>
        </w:rPr>
        <w:t>...73</w:t>
      </w:r>
    </w:p>
    <w:p w:rsidR="00B4215A" w:rsidRPr="00B4215A" w:rsidRDefault="00B4215A" w:rsidP="00B4215A">
      <w:pPr>
        <w:rPr>
          <w:rFonts w:ascii="Trebuchet MS" w:eastAsia="Times New Roman" w:hAnsi="Trebuchet MS" w:cs="Times New Roman"/>
          <w:color w:val="000000"/>
          <w:kern w:val="0"/>
          <w:sz w:val="18"/>
          <w:szCs w:val="18"/>
          <w:lang w:eastAsia="ru-RU"/>
        </w:rPr>
      </w:pPr>
    </w:p>
    <w:p w:rsidR="00B4215A" w:rsidRPr="00B4215A" w:rsidRDefault="00B4215A" w:rsidP="00B4215A">
      <w:pPr>
        <w:rPr>
          <w:rFonts w:ascii="Trebuchet MS" w:eastAsia="Times New Roman" w:hAnsi="Trebuchet MS" w:cs="Times New Roman"/>
          <w:color w:val="000000"/>
          <w:kern w:val="0"/>
          <w:sz w:val="18"/>
          <w:szCs w:val="18"/>
          <w:lang w:eastAsia="ru-RU"/>
        </w:rPr>
      </w:pPr>
      <w:r w:rsidRPr="00B4215A">
        <w:rPr>
          <w:rFonts w:ascii="Trebuchet MS" w:eastAsia="Times New Roman" w:hAnsi="Trebuchet MS" w:cs="Times New Roman"/>
          <w:color w:val="000000"/>
          <w:kern w:val="0"/>
          <w:sz w:val="18"/>
          <w:szCs w:val="18"/>
          <w:lang w:eastAsia="ru-RU"/>
        </w:rPr>
        <w:t xml:space="preserve">1.4 </w:t>
      </w:r>
      <w:r w:rsidRPr="00B4215A">
        <w:rPr>
          <w:rFonts w:ascii="Trebuchet MS" w:eastAsia="Times New Roman" w:hAnsi="Trebuchet MS" w:cs="Times New Roman" w:hint="eastAsia"/>
          <w:color w:val="000000"/>
          <w:kern w:val="0"/>
          <w:sz w:val="18"/>
          <w:szCs w:val="18"/>
          <w:lang w:eastAsia="ru-RU"/>
        </w:rPr>
        <w:t>Связь</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представлений</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о</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смерти</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и</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возрождении</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с</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традиционной</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анатомией</w:t>
      </w:r>
      <w:r w:rsidRPr="00B4215A">
        <w:rPr>
          <w:rFonts w:ascii="Trebuchet MS" w:eastAsia="Times New Roman" w:hAnsi="Trebuchet MS" w:cs="Times New Roman"/>
          <w:color w:val="000000"/>
          <w:kern w:val="0"/>
          <w:sz w:val="18"/>
          <w:szCs w:val="18"/>
          <w:lang w:eastAsia="ru-RU"/>
        </w:rPr>
        <w:t>...85</w:t>
      </w:r>
    </w:p>
    <w:p w:rsidR="00B4215A" w:rsidRPr="00B4215A" w:rsidRDefault="00B4215A" w:rsidP="00B4215A">
      <w:pPr>
        <w:rPr>
          <w:rFonts w:ascii="Trebuchet MS" w:eastAsia="Times New Roman" w:hAnsi="Trebuchet MS" w:cs="Times New Roman"/>
          <w:color w:val="000000"/>
          <w:kern w:val="0"/>
          <w:sz w:val="18"/>
          <w:szCs w:val="18"/>
          <w:lang w:eastAsia="ru-RU"/>
        </w:rPr>
      </w:pPr>
    </w:p>
    <w:p w:rsidR="00B4215A" w:rsidRPr="00B4215A" w:rsidRDefault="00B4215A" w:rsidP="00B4215A">
      <w:pPr>
        <w:rPr>
          <w:rFonts w:ascii="Trebuchet MS" w:eastAsia="Times New Roman" w:hAnsi="Trebuchet MS" w:cs="Times New Roman"/>
          <w:color w:val="000000"/>
          <w:kern w:val="0"/>
          <w:sz w:val="18"/>
          <w:szCs w:val="18"/>
          <w:lang w:eastAsia="ru-RU"/>
        </w:rPr>
      </w:pPr>
      <w:r w:rsidRPr="00B4215A">
        <w:rPr>
          <w:rFonts w:ascii="Trebuchet MS" w:eastAsia="Times New Roman" w:hAnsi="Trebuchet MS" w:cs="Times New Roman"/>
          <w:color w:val="000000"/>
          <w:kern w:val="0"/>
          <w:sz w:val="18"/>
          <w:szCs w:val="18"/>
          <w:lang w:eastAsia="ru-RU"/>
        </w:rPr>
        <w:t xml:space="preserve">1.5 </w:t>
      </w:r>
      <w:r w:rsidRPr="00B4215A">
        <w:rPr>
          <w:rFonts w:ascii="Trebuchet MS" w:eastAsia="Times New Roman" w:hAnsi="Trebuchet MS" w:cs="Times New Roman" w:hint="eastAsia"/>
          <w:color w:val="000000"/>
          <w:kern w:val="0"/>
          <w:sz w:val="18"/>
          <w:szCs w:val="18"/>
          <w:lang w:eastAsia="ru-RU"/>
        </w:rPr>
        <w:t>Жидкие</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субстанции</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организма</w:t>
      </w:r>
      <w:r w:rsidRPr="00B4215A">
        <w:rPr>
          <w:rFonts w:ascii="Trebuchet MS" w:eastAsia="Times New Roman" w:hAnsi="Trebuchet MS" w:cs="Times New Roman"/>
          <w:color w:val="000000"/>
          <w:kern w:val="0"/>
          <w:sz w:val="18"/>
          <w:szCs w:val="18"/>
          <w:lang w:eastAsia="ru-RU"/>
        </w:rPr>
        <w:t>...93</w:t>
      </w:r>
    </w:p>
    <w:p w:rsidR="00B4215A" w:rsidRPr="00B4215A" w:rsidRDefault="00B4215A" w:rsidP="00B4215A">
      <w:pPr>
        <w:rPr>
          <w:rFonts w:ascii="Trebuchet MS" w:eastAsia="Times New Roman" w:hAnsi="Trebuchet MS" w:cs="Times New Roman"/>
          <w:color w:val="000000"/>
          <w:kern w:val="0"/>
          <w:sz w:val="18"/>
          <w:szCs w:val="18"/>
          <w:lang w:eastAsia="ru-RU"/>
        </w:rPr>
      </w:pPr>
    </w:p>
    <w:p w:rsidR="00B4215A" w:rsidRPr="00B4215A" w:rsidRDefault="00B4215A" w:rsidP="00B4215A">
      <w:pPr>
        <w:rPr>
          <w:rFonts w:ascii="Trebuchet MS" w:eastAsia="Times New Roman" w:hAnsi="Trebuchet MS" w:cs="Times New Roman"/>
          <w:color w:val="000000"/>
          <w:kern w:val="0"/>
          <w:sz w:val="18"/>
          <w:szCs w:val="18"/>
          <w:lang w:eastAsia="ru-RU"/>
        </w:rPr>
      </w:pPr>
      <w:r w:rsidRPr="00B4215A">
        <w:rPr>
          <w:rFonts w:ascii="Trebuchet MS" w:eastAsia="Times New Roman" w:hAnsi="Trebuchet MS" w:cs="Times New Roman"/>
          <w:color w:val="000000"/>
          <w:kern w:val="0"/>
          <w:sz w:val="18"/>
          <w:szCs w:val="18"/>
          <w:lang w:eastAsia="ru-RU"/>
        </w:rPr>
        <w:t xml:space="preserve">1.6 </w:t>
      </w:r>
      <w:r w:rsidRPr="00B4215A">
        <w:rPr>
          <w:rFonts w:ascii="Trebuchet MS" w:eastAsia="Times New Roman" w:hAnsi="Trebuchet MS" w:cs="Times New Roman" w:hint="eastAsia"/>
          <w:color w:val="000000"/>
          <w:kern w:val="0"/>
          <w:sz w:val="18"/>
          <w:szCs w:val="18"/>
          <w:lang w:eastAsia="ru-RU"/>
        </w:rPr>
        <w:t>Семантика</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телесного</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верха</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в</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традиционном</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мировоззрении</w:t>
      </w:r>
      <w:r w:rsidRPr="00B4215A">
        <w:rPr>
          <w:rFonts w:ascii="Trebuchet MS" w:eastAsia="Times New Roman" w:hAnsi="Trebuchet MS" w:cs="Times New Roman"/>
          <w:color w:val="000000"/>
          <w:kern w:val="0"/>
          <w:sz w:val="18"/>
          <w:szCs w:val="18"/>
          <w:lang w:eastAsia="ru-RU"/>
        </w:rPr>
        <w:t>...102</w:t>
      </w:r>
    </w:p>
    <w:p w:rsidR="00B4215A" w:rsidRPr="00B4215A" w:rsidRDefault="00B4215A" w:rsidP="00B4215A">
      <w:pPr>
        <w:rPr>
          <w:rFonts w:ascii="Trebuchet MS" w:eastAsia="Times New Roman" w:hAnsi="Trebuchet MS" w:cs="Times New Roman"/>
          <w:color w:val="000000"/>
          <w:kern w:val="0"/>
          <w:sz w:val="18"/>
          <w:szCs w:val="18"/>
          <w:lang w:eastAsia="ru-RU"/>
        </w:rPr>
      </w:pPr>
    </w:p>
    <w:p w:rsidR="00B4215A" w:rsidRPr="00B4215A" w:rsidRDefault="00B4215A" w:rsidP="00B4215A">
      <w:pPr>
        <w:rPr>
          <w:rFonts w:ascii="Trebuchet MS" w:eastAsia="Times New Roman" w:hAnsi="Trebuchet MS" w:cs="Times New Roman"/>
          <w:color w:val="000000"/>
          <w:kern w:val="0"/>
          <w:sz w:val="18"/>
          <w:szCs w:val="18"/>
          <w:lang w:eastAsia="ru-RU"/>
        </w:rPr>
      </w:pPr>
      <w:r w:rsidRPr="00B4215A">
        <w:rPr>
          <w:rFonts w:ascii="Trebuchet MS" w:eastAsia="Times New Roman" w:hAnsi="Trebuchet MS" w:cs="Times New Roman"/>
          <w:color w:val="000000"/>
          <w:kern w:val="0"/>
          <w:sz w:val="18"/>
          <w:szCs w:val="18"/>
          <w:lang w:eastAsia="ru-RU"/>
        </w:rPr>
        <w:t xml:space="preserve">1.7 </w:t>
      </w:r>
      <w:r w:rsidRPr="00B4215A">
        <w:rPr>
          <w:rFonts w:ascii="Trebuchet MS" w:eastAsia="Times New Roman" w:hAnsi="Trebuchet MS" w:cs="Times New Roman" w:hint="eastAsia"/>
          <w:color w:val="000000"/>
          <w:kern w:val="0"/>
          <w:sz w:val="18"/>
          <w:szCs w:val="18"/>
          <w:lang w:eastAsia="ru-RU"/>
        </w:rPr>
        <w:t>Семантика</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волос</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в</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русских</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традиционных</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соматических</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представлениях</w:t>
      </w:r>
      <w:r w:rsidRPr="00B4215A">
        <w:rPr>
          <w:rFonts w:ascii="Trebuchet MS" w:eastAsia="Times New Roman" w:hAnsi="Trebuchet MS" w:cs="Times New Roman"/>
          <w:color w:val="000000"/>
          <w:kern w:val="0"/>
          <w:sz w:val="18"/>
          <w:szCs w:val="18"/>
          <w:lang w:eastAsia="ru-RU"/>
        </w:rPr>
        <w:t>...112</w:t>
      </w:r>
    </w:p>
    <w:p w:rsidR="00B4215A" w:rsidRPr="00B4215A" w:rsidRDefault="00B4215A" w:rsidP="00B4215A">
      <w:pPr>
        <w:rPr>
          <w:rFonts w:ascii="Trebuchet MS" w:eastAsia="Times New Roman" w:hAnsi="Trebuchet MS" w:cs="Times New Roman"/>
          <w:color w:val="000000"/>
          <w:kern w:val="0"/>
          <w:sz w:val="18"/>
          <w:szCs w:val="18"/>
          <w:lang w:eastAsia="ru-RU"/>
        </w:rPr>
      </w:pPr>
    </w:p>
    <w:p w:rsidR="00B4215A" w:rsidRPr="00B4215A" w:rsidRDefault="00B4215A" w:rsidP="00B4215A">
      <w:pPr>
        <w:rPr>
          <w:rFonts w:ascii="Trebuchet MS" w:eastAsia="Times New Roman" w:hAnsi="Trebuchet MS" w:cs="Times New Roman"/>
          <w:color w:val="000000"/>
          <w:kern w:val="0"/>
          <w:sz w:val="18"/>
          <w:szCs w:val="18"/>
          <w:lang w:eastAsia="ru-RU"/>
        </w:rPr>
      </w:pPr>
      <w:r w:rsidRPr="00B4215A">
        <w:rPr>
          <w:rFonts w:ascii="Trebuchet MS" w:eastAsia="Times New Roman" w:hAnsi="Trebuchet MS" w:cs="Times New Roman" w:hint="eastAsia"/>
          <w:color w:val="000000"/>
          <w:kern w:val="0"/>
          <w:sz w:val="18"/>
          <w:szCs w:val="18"/>
          <w:lang w:eastAsia="ru-RU"/>
        </w:rPr>
        <w:t>Глава</w:t>
      </w:r>
      <w:r w:rsidRPr="00B4215A">
        <w:rPr>
          <w:rFonts w:ascii="Trebuchet MS" w:eastAsia="Times New Roman" w:hAnsi="Trebuchet MS" w:cs="Times New Roman"/>
          <w:color w:val="000000"/>
          <w:kern w:val="0"/>
          <w:sz w:val="18"/>
          <w:szCs w:val="18"/>
          <w:lang w:eastAsia="ru-RU"/>
        </w:rPr>
        <w:t xml:space="preserve"> 2. </w:t>
      </w:r>
      <w:r w:rsidRPr="00B4215A">
        <w:rPr>
          <w:rFonts w:ascii="Trebuchet MS" w:eastAsia="Times New Roman" w:hAnsi="Trebuchet MS" w:cs="Times New Roman" w:hint="eastAsia"/>
          <w:color w:val="000000"/>
          <w:kern w:val="0"/>
          <w:sz w:val="18"/>
          <w:szCs w:val="18"/>
          <w:lang w:eastAsia="ru-RU"/>
        </w:rPr>
        <w:t>Связь</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космогонических</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и</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соматических</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представлений</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в</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традиционном</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мировоззрении</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русских</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Среднего</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Прииртышья</w:t>
      </w:r>
      <w:r w:rsidRPr="00B4215A">
        <w:rPr>
          <w:rFonts w:ascii="Trebuchet MS" w:eastAsia="Times New Roman" w:hAnsi="Trebuchet MS" w:cs="Times New Roman"/>
          <w:color w:val="000000"/>
          <w:kern w:val="0"/>
          <w:sz w:val="18"/>
          <w:szCs w:val="18"/>
          <w:lang w:eastAsia="ru-RU"/>
        </w:rPr>
        <w:t>...130</w:t>
      </w:r>
    </w:p>
    <w:p w:rsidR="00B4215A" w:rsidRPr="00B4215A" w:rsidRDefault="00B4215A" w:rsidP="00B4215A">
      <w:pPr>
        <w:rPr>
          <w:rFonts w:ascii="Trebuchet MS" w:eastAsia="Times New Roman" w:hAnsi="Trebuchet MS" w:cs="Times New Roman"/>
          <w:color w:val="000000"/>
          <w:kern w:val="0"/>
          <w:sz w:val="18"/>
          <w:szCs w:val="18"/>
          <w:lang w:eastAsia="ru-RU"/>
        </w:rPr>
      </w:pPr>
    </w:p>
    <w:p w:rsidR="00B4215A" w:rsidRPr="00B4215A" w:rsidRDefault="00B4215A" w:rsidP="00B4215A">
      <w:pPr>
        <w:rPr>
          <w:rFonts w:ascii="Trebuchet MS" w:eastAsia="Times New Roman" w:hAnsi="Trebuchet MS" w:cs="Times New Roman"/>
          <w:color w:val="000000"/>
          <w:kern w:val="0"/>
          <w:sz w:val="18"/>
          <w:szCs w:val="18"/>
          <w:lang w:eastAsia="ru-RU"/>
        </w:rPr>
      </w:pPr>
      <w:r w:rsidRPr="00B4215A">
        <w:rPr>
          <w:rFonts w:ascii="Trebuchet MS" w:eastAsia="Times New Roman" w:hAnsi="Trebuchet MS" w:cs="Times New Roman"/>
          <w:color w:val="000000"/>
          <w:kern w:val="0"/>
          <w:sz w:val="18"/>
          <w:szCs w:val="18"/>
          <w:lang w:eastAsia="ru-RU"/>
        </w:rPr>
        <w:t xml:space="preserve">2.1 </w:t>
      </w:r>
      <w:r w:rsidRPr="00B4215A">
        <w:rPr>
          <w:rFonts w:ascii="Trebuchet MS" w:eastAsia="Times New Roman" w:hAnsi="Trebuchet MS" w:cs="Times New Roman" w:hint="eastAsia"/>
          <w:color w:val="000000"/>
          <w:kern w:val="0"/>
          <w:sz w:val="18"/>
          <w:szCs w:val="18"/>
          <w:lang w:eastAsia="ru-RU"/>
        </w:rPr>
        <w:t>Связь</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анатомического</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и</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вегетативного</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кода</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в</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системе</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традиционных</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представлений</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русских</w:t>
      </w:r>
      <w:r w:rsidRPr="00B4215A">
        <w:rPr>
          <w:rFonts w:ascii="Trebuchet MS" w:eastAsia="Times New Roman" w:hAnsi="Trebuchet MS" w:cs="Times New Roman"/>
          <w:color w:val="000000"/>
          <w:kern w:val="0"/>
          <w:sz w:val="18"/>
          <w:szCs w:val="18"/>
          <w:lang w:eastAsia="ru-RU"/>
        </w:rPr>
        <w:t>...130</w:t>
      </w:r>
    </w:p>
    <w:p w:rsidR="00B4215A" w:rsidRPr="00B4215A" w:rsidRDefault="00B4215A" w:rsidP="00B4215A">
      <w:pPr>
        <w:rPr>
          <w:rFonts w:ascii="Trebuchet MS" w:eastAsia="Times New Roman" w:hAnsi="Trebuchet MS" w:cs="Times New Roman"/>
          <w:color w:val="000000"/>
          <w:kern w:val="0"/>
          <w:sz w:val="18"/>
          <w:szCs w:val="18"/>
          <w:lang w:eastAsia="ru-RU"/>
        </w:rPr>
      </w:pPr>
    </w:p>
    <w:p w:rsidR="00B4215A" w:rsidRPr="00B4215A" w:rsidRDefault="00B4215A" w:rsidP="00B4215A">
      <w:pPr>
        <w:rPr>
          <w:rFonts w:ascii="Trebuchet MS" w:eastAsia="Times New Roman" w:hAnsi="Trebuchet MS" w:cs="Times New Roman"/>
          <w:color w:val="000000"/>
          <w:kern w:val="0"/>
          <w:sz w:val="18"/>
          <w:szCs w:val="18"/>
          <w:lang w:eastAsia="ru-RU"/>
        </w:rPr>
      </w:pPr>
      <w:r w:rsidRPr="00B4215A">
        <w:rPr>
          <w:rFonts w:ascii="Trebuchet MS" w:eastAsia="Times New Roman" w:hAnsi="Trebuchet MS" w:cs="Times New Roman"/>
          <w:color w:val="000000"/>
          <w:kern w:val="0"/>
          <w:sz w:val="18"/>
          <w:szCs w:val="18"/>
          <w:lang w:eastAsia="ru-RU"/>
        </w:rPr>
        <w:t xml:space="preserve">2.2 </w:t>
      </w:r>
      <w:r w:rsidRPr="00B4215A">
        <w:rPr>
          <w:rFonts w:ascii="Trebuchet MS" w:eastAsia="Times New Roman" w:hAnsi="Trebuchet MS" w:cs="Times New Roman" w:hint="eastAsia"/>
          <w:color w:val="000000"/>
          <w:kern w:val="0"/>
          <w:sz w:val="18"/>
          <w:szCs w:val="18"/>
          <w:lang w:eastAsia="ru-RU"/>
        </w:rPr>
        <w:t>Представления</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об</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антропоморфизме</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Космоса</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в</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календарной</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обрядности</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русского</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населения</w:t>
      </w:r>
      <w:r w:rsidRPr="00B4215A">
        <w:rPr>
          <w:rFonts w:ascii="Trebuchet MS" w:eastAsia="Times New Roman" w:hAnsi="Trebuchet MS" w:cs="Times New Roman"/>
          <w:color w:val="000000"/>
          <w:kern w:val="0"/>
          <w:sz w:val="18"/>
          <w:szCs w:val="18"/>
          <w:lang w:eastAsia="ru-RU"/>
        </w:rPr>
        <w:t>...137</w:t>
      </w:r>
    </w:p>
    <w:p w:rsidR="00B4215A" w:rsidRPr="00B4215A" w:rsidRDefault="00B4215A" w:rsidP="00B4215A">
      <w:pPr>
        <w:rPr>
          <w:rFonts w:ascii="Trebuchet MS" w:eastAsia="Times New Roman" w:hAnsi="Trebuchet MS" w:cs="Times New Roman"/>
          <w:color w:val="000000"/>
          <w:kern w:val="0"/>
          <w:sz w:val="18"/>
          <w:szCs w:val="18"/>
          <w:lang w:eastAsia="ru-RU"/>
        </w:rPr>
      </w:pPr>
    </w:p>
    <w:p w:rsidR="00B4215A" w:rsidRPr="00B4215A" w:rsidRDefault="00B4215A" w:rsidP="00B4215A">
      <w:pPr>
        <w:rPr>
          <w:rFonts w:ascii="Trebuchet MS" w:eastAsia="Times New Roman" w:hAnsi="Trebuchet MS" w:cs="Times New Roman"/>
          <w:color w:val="000000"/>
          <w:kern w:val="0"/>
          <w:sz w:val="18"/>
          <w:szCs w:val="18"/>
          <w:lang w:eastAsia="ru-RU"/>
        </w:rPr>
      </w:pPr>
      <w:r w:rsidRPr="00B4215A">
        <w:rPr>
          <w:rFonts w:ascii="Trebuchet MS" w:eastAsia="Times New Roman" w:hAnsi="Trebuchet MS" w:cs="Times New Roman"/>
          <w:color w:val="000000"/>
          <w:kern w:val="0"/>
          <w:sz w:val="18"/>
          <w:szCs w:val="18"/>
          <w:lang w:eastAsia="ru-RU"/>
        </w:rPr>
        <w:t xml:space="preserve">2.3 </w:t>
      </w:r>
      <w:r w:rsidRPr="00B4215A">
        <w:rPr>
          <w:rFonts w:ascii="Trebuchet MS" w:eastAsia="Times New Roman" w:hAnsi="Trebuchet MS" w:cs="Times New Roman" w:hint="eastAsia"/>
          <w:color w:val="000000"/>
          <w:kern w:val="0"/>
          <w:sz w:val="18"/>
          <w:szCs w:val="18"/>
          <w:lang w:eastAsia="ru-RU"/>
        </w:rPr>
        <w:t>Антропоморфизм</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жилища</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в</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традиционном</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мировоззрении</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русских</w:t>
      </w:r>
      <w:r w:rsidRPr="00B4215A">
        <w:rPr>
          <w:rFonts w:ascii="Trebuchet MS" w:eastAsia="Times New Roman" w:hAnsi="Trebuchet MS" w:cs="Times New Roman"/>
          <w:color w:val="000000"/>
          <w:kern w:val="0"/>
          <w:sz w:val="18"/>
          <w:szCs w:val="18"/>
          <w:lang w:eastAsia="ru-RU"/>
        </w:rPr>
        <w:t>...158</w:t>
      </w:r>
    </w:p>
    <w:p w:rsidR="00B4215A" w:rsidRPr="00B4215A" w:rsidRDefault="00B4215A" w:rsidP="00B4215A">
      <w:pPr>
        <w:rPr>
          <w:rFonts w:ascii="Trebuchet MS" w:eastAsia="Times New Roman" w:hAnsi="Trebuchet MS" w:cs="Times New Roman"/>
          <w:color w:val="000000"/>
          <w:kern w:val="0"/>
          <w:sz w:val="18"/>
          <w:szCs w:val="18"/>
          <w:lang w:eastAsia="ru-RU"/>
        </w:rPr>
      </w:pPr>
      <w:r w:rsidRPr="00B4215A">
        <w:rPr>
          <w:rFonts w:ascii="Trebuchet MS" w:eastAsia="Times New Roman" w:hAnsi="Trebuchet MS" w:cs="Times New Roman" w:hint="eastAsia"/>
          <w:color w:val="000000"/>
          <w:kern w:val="0"/>
          <w:sz w:val="18"/>
          <w:szCs w:val="18"/>
          <w:lang w:eastAsia="ru-RU"/>
        </w:rPr>
        <w:t>Глава</w:t>
      </w:r>
      <w:r w:rsidRPr="00B4215A">
        <w:rPr>
          <w:rFonts w:ascii="Trebuchet MS" w:eastAsia="Times New Roman" w:hAnsi="Trebuchet MS" w:cs="Times New Roman"/>
          <w:color w:val="000000"/>
          <w:kern w:val="0"/>
          <w:sz w:val="18"/>
          <w:szCs w:val="18"/>
          <w:lang w:eastAsia="ru-RU"/>
        </w:rPr>
        <w:t xml:space="preserve"> 3. </w:t>
      </w:r>
      <w:r w:rsidRPr="00B4215A">
        <w:rPr>
          <w:rFonts w:ascii="Trebuchet MS" w:eastAsia="Times New Roman" w:hAnsi="Trebuchet MS" w:cs="Times New Roman" w:hint="eastAsia"/>
          <w:color w:val="000000"/>
          <w:kern w:val="0"/>
          <w:sz w:val="18"/>
          <w:szCs w:val="18"/>
          <w:lang w:eastAsia="ru-RU"/>
        </w:rPr>
        <w:t>Культура</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тела</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в</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традициях</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русских</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Среднего</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Прииртышья</w:t>
      </w:r>
      <w:r w:rsidRPr="00B4215A">
        <w:rPr>
          <w:rFonts w:ascii="Trebuchet MS" w:eastAsia="Times New Roman" w:hAnsi="Trebuchet MS" w:cs="Times New Roman"/>
          <w:color w:val="000000"/>
          <w:kern w:val="0"/>
          <w:sz w:val="18"/>
          <w:szCs w:val="18"/>
          <w:lang w:eastAsia="ru-RU"/>
        </w:rPr>
        <w:t>...172</w:t>
      </w:r>
    </w:p>
    <w:p w:rsidR="00B4215A" w:rsidRPr="00B4215A" w:rsidRDefault="00B4215A" w:rsidP="00B4215A">
      <w:pPr>
        <w:rPr>
          <w:rFonts w:ascii="Trebuchet MS" w:eastAsia="Times New Roman" w:hAnsi="Trebuchet MS" w:cs="Times New Roman"/>
          <w:color w:val="000000"/>
          <w:kern w:val="0"/>
          <w:sz w:val="18"/>
          <w:szCs w:val="18"/>
          <w:lang w:eastAsia="ru-RU"/>
        </w:rPr>
      </w:pPr>
    </w:p>
    <w:p w:rsidR="00B4215A" w:rsidRPr="00B4215A" w:rsidRDefault="00B4215A" w:rsidP="00B4215A">
      <w:pPr>
        <w:rPr>
          <w:rFonts w:ascii="Trebuchet MS" w:eastAsia="Times New Roman" w:hAnsi="Trebuchet MS" w:cs="Times New Roman"/>
          <w:color w:val="000000"/>
          <w:kern w:val="0"/>
          <w:sz w:val="18"/>
          <w:szCs w:val="18"/>
          <w:lang w:eastAsia="ru-RU"/>
        </w:rPr>
      </w:pPr>
      <w:r w:rsidRPr="00B4215A">
        <w:rPr>
          <w:rFonts w:ascii="Trebuchet MS" w:eastAsia="Times New Roman" w:hAnsi="Trebuchet MS" w:cs="Times New Roman"/>
          <w:color w:val="000000"/>
          <w:kern w:val="0"/>
          <w:sz w:val="18"/>
          <w:szCs w:val="18"/>
          <w:lang w:eastAsia="ru-RU"/>
        </w:rPr>
        <w:t xml:space="preserve">3.1. </w:t>
      </w:r>
      <w:r w:rsidRPr="00B4215A">
        <w:rPr>
          <w:rFonts w:ascii="Trebuchet MS" w:eastAsia="Times New Roman" w:hAnsi="Trebuchet MS" w:cs="Times New Roman" w:hint="eastAsia"/>
          <w:color w:val="000000"/>
          <w:kern w:val="0"/>
          <w:sz w:val="18"/>
          <w:szCs w:val="18"/>
          <w:lang w:eastAsia="ru-RU"/>
        </w:rPr>
        <w:t>Уход</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за</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детьми</w:t>
      </w:r>
      <w:r w:rsidRPr="00B4215A">
        <w:rPr>
          <w:rFonts w:ascii="Trebuchet MS" w:eastAsia="Times New Roman" w:hAnsi="Trebuchet MS" w:cs="Times New Roman"/>
          <w:color w:val="000000"/>
          <w:kern w:val="0"/>
          <w:sz w:val="18"/>
          <w:szCs w:val="18"/>
          <w:lang w:eastAsia="ru-RU"/>
        </w:rPr>
        <w:t>...172</w:t>
      </w:r>
    </w:p>
    <w:p w:rsidR="00B4215A" w:rsidRPr="00B4215A" w:rsidRDefault="00B4215A" w:rsidP="00B4215A">
      <w:pPr>
        <w:rPr>
          <w:rFonts w:ascii="Trebuchet MS" w:eastAsia="Times New Roman" w:hAnsi="Trebuchet MS" w:cs="Times New Roman"/>
          <w:color w:val="000000"/>
          <w:kern w:val="0"/>
          <w:sz w:val="18"/>
          <w:szCs w:val="18"/>
          <w:lang w:eastAsia="ru-RU"/>
        </w:rPr>
      </w:pPr>
    </w:p>
    <w:p w:rsidR="00B4215A" w:rsidRPr="00B4215A" w:rsidRDefault="00B4215A" w:rsidP="00B4215A">
      <w:pPr>
        <w:rPr>
          <w:rFonts w:ascii="Trebuchet MS" w:eastAsia="Times New Roman" w:hAnsi="Trebuchet MS" w:cs="Times New Roman"/>
          <w:color w:val="000000"/>
          <w:kern w:val="0"/>
          <w:sz w:val="18"/>
          <w:szCs w:val="18"/>
          <w:lang w:eastAsia="ru-RU"/>
        </w:rPr>
      </w:pPr>
      <w:r w:rsidRPr="00B4215A">
        <w:rPr>
          <w:rFonts w:ascii="Trebuchet MS" w:eastAsia="Times New Roman" w:hAnsi="Trebuchet MS" w:cs="Times New Roman"/>
          <w:color w:val="000000"/>
          <w:kern w:val="0"/>
          <w:sz w:val="18"/>
          <w:szCs w:val="18"/>
          <w:lang w:eastAsia="ru-RU"/>
        </w:rPr>
        <w:lastRenderedPageBreak/>
        <w:t xml:space="preserve">3.2. </w:t>
      </w:r>
      <w:r w:rsidRPr="00B4215A">
        <w:rPr>
          <w:rFonts w:ascii="Trebuchet MS" w:eastAsia="Times New Roman" w:hAnsi="Trebuchet MS" w:cs="Times New Roman" w:hint="eastAsia"/>
          <w:color w:val="000000"/>
          <w:kern w:val="0"/>
          <w:sz w:val="18"/>
          <w:szCs w:val="18"/>
          <w:lang w:eastAsia="ru-RU"/>
        </w:rPr>
        <w:t>Традиции</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физического</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воспитания</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в</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русской</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деревне</w:t>
      </w:r>
      <w:r w:rsidRPr="00B4215A">
        <w:rPr>
          <w:rFonts w:ascii="Trebuchet MS" w:eastAsia="Times New Roman" w:hAnsi="Trebuchet MS" w:cs="Times New Roman"/>
          <w:color w:val="000000"/>
          <w:kern w:val="0"/>
          <w:sz w:val="18"/>
          <w:szCs w:val="18"/>
          <w:lang w:eastAsia="ru-RU"/>
        </w:rPr>
        <w:t>...186</w:t>
      </w:r>
    </w:p>
    <w:p w:rsidR="00B4215A" w:rsidRPr="00B4215A" w:rsidRDefault="00B4215A" w:rsidP="00B4215A">
      <w:pPr>
        <w:rPr>
          <w:rFonts w:ascii="Trebuchet MS" w:eastAsia="Times New Roman" w:hAnsi="Trebuchet MS" w:cs="Times New Roman"/>
          <w:color w:val="000000"/>
          <w:kern w:val="0"/>
          <w:sz w:val="18"/>
          <w:szCs w:val="18"/>
          <w:lang w:eastAsia="ru-RU"/>
        </w:rPr>
      </w:pPr>
    </w:p>
    <w:p w:rsidR="00B4215A" w:rsidRPr="00B4215A" w:rsidRDefault="00B4215A" w:rsidP="00B4215A">
      <w:pPr>
        <w:rPr>
          <w:rFonts w:ascii="Trebuchet MS" w:eastAsia="Times New Roman" w:hAnsi="Trebuchet MS" w:cs="Times New Roman"/>
          <w:color w:val="000000"/>
          <w:kern w:val="0"/>
          <w:sz w:val="18"/>
          <w:szCs w:val="18"/>
          <w:lang w:eastAsia="ru-RU"/>
        </w:rPr>
      </w:pPr>
      <w:r w:rsidRPr="00B4215A">
        <w:rPr>
          <w:rFonts w:ascii="Trebuchet MS" w:eastAsia="Times New Roman" w:hAnsi="Trebuchet MS" w:cs="Times New Roman"/>
          <w:color w:val="000000"/>
          <w:kern w:val="0"/>
          <w:sz w:val="18"/>
          <w:szCs w:val="18"/>
          <w:lang w:eastAsia="ru-RU"/>
        </w:rPr>
        <w:t xml:space="preserve">3.3. </w:t>
      </w:r>
      <w:r w:rsidRPr="00B4215A">
        <w:rPr>
          <w:rFonts w:ascii="Trebuchet MS" w:eastAsia="Times New Roman" w:hAnsi="Trebuchet MS" w:cs="Times New Roman" w:hint="eastAsia"/>
          <w:color w:val="000000"/>
          <w:kern w:val="0"/>
          <w:sz w:val="18"/>
          <w:szCs w:val="18"/>
          <w:lang w:eastAsia="ru-RU"/>
        </w:rPr>
        <w:t>Эстетические</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представления</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о</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теле</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в</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русской</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традиционной</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культуре</w:t>
      </w:r>
      <w:r w:rsidRPr="00B4215A">
        <w:rPr>
          <w:rFonts w:ascii="Trebuchet MS" w:eastAsia="Times New Roman" w:hAnsi="Trebuchet MS" w:cs="Times New Roman"/>
          <w:color w:val="000000"/>
          <w:kern w:val="0"/>
          <w:sz w:val="18"/>
          <w:szCs w:val="18"/>
          <w:lang w:eastAsia="ru-RU"/>
        </w:rPr>
        <w:t>...209</w:t>
      </w:r>
    </w:p>
    <w:p w:rsidR="00B4215A" w:rsidRPr="00B4215A" w:rsidRDefault="00B4215A" w:rsidP="00B4215A">
      <w:pPr>
        <w:rPr>
          <w:rFonts w:ascii="Trebuchet MS" w:eastAsia="Times New Roman" w:hAnsi="Trebuchet MS" w:cs="Times New Roman"/>
          <w:color w:val="000000"/>
          <w:kern w:val="0"/>
          <w:sz w:val="18"/>
          <w:szCs w:val="18"/>
          <w:lang w:eastAsia="ru-RU"/>
        </w:rPr>
      </w:pPr>
    </w:p>
    <w:p w:rsidR="00B4215A" w:rsidRPr="00B4215A" w:rsidRDefault="00B4215A" w:rsidP="00B4215A">
      <w:pPr>
        <w:rPr>
          <w:rFonts w:ascii="Trebuchet MS" w:eastAsia="Times New Roman" w:hAnsi="Trebuchet MS" w:cs="Times New Roman"/>
          <w:color w:val="000000"/>
          <w:kern w:val="0"/>
          <w:sz w:val="18"/>
          <w:szCs w:val="18"/>
          <w:lang w:eastAsia="ru-RU"/>
        </w:rPr>
      </w:pPr>
      <w:r w:rsidRPr="00B4215A">
        <w:rPr>
          <w:rFonts w:ascii="Trebuchet MS" w:eastAsia="Times New Roman" w:hAnsi="Trebuchet MS" w:cs="Times New Roman"/>
          <w:color w:val="000000"/>
          <w:kern w:val="0"/>
          <w:sz w:val="18"/>
          <w:szCs w:val="18"/>
          <w:lang w:eastAsia="ru-RU"/>
        </w:rPr>
        <w:t xml:space="preserve">3.4. </w:t>
      </w:r>
      <w:r w:rsidRPr="00B4215A">
        <w:rPr>
          <w:rFonts w:ascii="Trebuchet MS" w:eastAsia="Times New Roman" w:hAnsi="Trebuchet MS" w:cs="Times New Roman" w:hint="eastAsia"/>
          <w:color w:val="000000"/>
          <w:kern w:val="0"/>
          <w:sz w:val="18"/>
          <w:szCs w:val="18"/>
          <w:lang w:eastAsia="ru-RU"/>
        </w:rPr>
        <w:t>Нормы</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традиционной</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гигиены</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и</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традиционные</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прически</w:t>
      </w:r>
      <w:r w:rsidRPr="00B4215A">
        <w:rPr>
          <w:rFonts w:ascii="Trebuchet MS" w:eastAsia="Times New Roman" w:hAnsi="Trebuchet MS" w:cs="Times New Roman"/>
          <w:color w:val="000000"/>
          <w:kern w:val="0"/>
          <w:sz w:val="18"/>
          <w:szCs w:val="18"/>
          <w:lang w:eastAsia="ru-RU"/>
        </w:rPr>
        <w:t>...219</w:t>
      </w:r>
    </w:p>
    <w:p w:rsidR="00B4215A" w:rsidRPr="00B4215A" w:rsidRDefault="00B4215A" w:rsidP="00B4215A">
      <w:pPr>
        <w:rPr>
          <w:rFonts w:ascii="Trebuchet MS" w:eastAsia="Times New Roman" w:hAnsi="Trebuchet MS" w:cs="Times New Roman"/>
          <w:color w:val="000000"/>
          <w:kern w:val="0"/>
          <w:sz w:val="18"/>
          <w:szCs w:val="18"/>
          <w:lang w:eastAsia="ru-RU"/>
        </w:rPr>
      </w:pPr>
    </w:p>
    <w:p w:rsidR="00B4215A" w:rsidRPr="00B4215A" w:rsidRDefault="00B4215A" w:rsidP="00B4215A">
      <w:pPr>
        <w:rPr>
          <w:rFonts w:ascii="Trebuchet MS" w:eastAsia="Times New Roman" w:hAnsi="Trebuchet MS" w:cs="Times New Roman"/>
          <w:color w:val="000000"/>
          <w:kern w:val="0"/>
          <w:sz w:val="18"/>
          <w:szCs w:val="18"/>
          <w:lang w:eastAsia="ru-RU"/>
        </w:rPr>
      </w:pPr>
      <w:r w:rsidRPr="00B4215A">
        <w:rPr>
          <w:rFonts w:ascii="Trebuchet MS" w:eastAsia="Times New Roman" w:hAnsi="Trebuchet MS" w:cs="Times New Roman" w:hint="eastAsia"/>
          <w:color w:val="000000"/>
          <w:kern w:val="0"/>
          <w:sz w:val="18"/>
          <w:szCs w:val="18"/>
          <w:lang w:eastAsia="ru-RU"/>
        </w:rPr>
        <w:t>Заключение</w:t>
      </w:r>
      <w:r w:rsidRPr="00B4215A">
        <w:rPr>
          <w:rFonts w:ascii="Trebuchet MS" w:eastAsia="Times New Roman" w:hAnsi="Trebuchet MS" w:cs="Times New Roman"/>
          <w:color w:val="000000"/>
          <w:kern w:val="0"/>
          <w:sz w:val="18"/>
          <w:szCs w:val="18"/>
          <w:lang w:eastAsia="ru-RU"/>
        </w:rPr>
        <w:t>...229</w:t>
      </w:r>
    </w:p>
    <w:p w:rsidR="00B4215A" w:rsidRPr="00B4215A" w:rsidRDefault="00B4215A" w:rsidP="00B4215A">
      <w:pPr>
        <w:rPr>
          <w:rFonts w:ascii="Trebuchet MS" w:eastAsia="Times New Roman" w:hAnsi="Trebuchet MS" w:cs="Times New Roman"/>
          <w:color w:val="000000"/>
          <w:kern w:val="0"/>
          <w:sz w:val="18"/>
          <w:szCs w:val="18"/>
          <w:lang w:eastAsia="ru-RU"/>
        </w:rPr>
      </w:pPr>
    </w:p>
    <w:p w:rsidR="00B4215A" w:rsidRPr="00B4215A" w:rsidRDefault="00B4215A" w:rsidP="00B4215A">
      <w:pPr>
        <w:rPr>
          <w:rFonts w:ascii="Trebuchet MS" w:eastAsia="Times New Roman" w:hAnsi="Trebuchet MS" w:cs="Times New Roman"/>
          <w:color w:val="000000"/>
          <w:kern w:val="0"/>
          <w:sz w:val="18"/>
          <w:szCs w:val="18"/>
          <w:lang w:eastAsia="ru-RU"/>
        </w:rPr>
      </w:pPr>
      <w:r w:rsidRPr="00B4215A">
        <w:rPr>
          <w:rFonts w:ascii="Trebuchet MS" w:eastAsia="Times New Roman" w:hAnsi="Trebuchet MS" w:cs="Times New Roman" w:hint="eastAsia"/>
          <w:color w:val="000000"/>
          <w:kern w:val="0"/>
          <w:sz w:val="18"/>
          <w:szCs w:val="18"/>
          <w:lang w:eastAsia="ru-RU"/>
        </w:rPr>
        <w:t>Список</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использованных</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источников</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и</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литературы</w:t>
      </w:r>
      <w:r w:rsidRPr="00B4215A">
        <w:rPr>
          <w:rFonts w:ascii="Trebuchet MS" w:eastAsia="Times New Roman" w:hAnsi="Trebuchet MS" w:cs="Times New Roman"/>
          <w:color w:val="000000"/>
          <w:kern w:val="0"/>
          <w:sz w:val="18"/>
          <w:szCs w:val="18"/>
          <w:lang w:eastAsia="ru-RU"/>
        </w:rPr>
        <w:t>...236</w:t>
      </w:r>
    </w:p>
    <w:p w:rsidR="00B4215A" w:rsidRPr="00B4215A" w:rsidRDefault="00B4215A" w:rsidP="00B4215A">
      <w:pPr>
        <w:rPr>
          <w:rFonts w:ascii="Trebuchet MS" w:eastAsia="Times New Roman" w:hAnsi="Trebuchet MS" w:cs="Times New Roman"/>
          <w:color w:val="000000"/>
          <w:kern w:val="0"/>
          <w:sz w:val="18"/>
          <w:szCs w:val="18"/>
          <w:lang w:eastAsia="ru-RU"/>
        </w:rPr>
      </w:pPr>
    </w:p>
    <w:p w:rsidR="00B4215A" w:rsidRPr="00B4215A" w:rsidRDefault="00B4215A" w:rsidP="00B4215A">
      <w:pPr>
        <w:rPr>
          <w:rFonts w:ascii="Trebuchet MS" w:eastAsia="Times New Roman" w:hAnsi="Trebuchet MS" w:cs="Times New Roman"/>
          <w:color w:val="000000"/>
          <w:kern w:val="0"/>
          <w:sz w:val="18"/>
          <w:szCs w:val="18"/>
          <w:lang w:eastAsia="ru-RU"/>
        </w:rPr>
      </w:pPr>
      <w:r w:rsidRPr="00B4215A">
        <w:rPr>
          <w:rFonts w:ascii="Trebuchet MS" w:eastAsia="Times New Roman" w:hAnsi="Trebuchet MS" w:cs="Times New Roman" w:hint="eastAsia"/>
          <w:color w:val="000000"/>
          <w:kern w:val="0"/>
          <w:sz w:val="18"/>
          <w:szCs w:val="18"/>
          <w:lang w:eastAsia="ru-RU"/>
        </w:rPr>
        <w:t>Список</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сокращений</w:t>
      </w:r>
      <w:r w:rsidRPr="00B4215A">
        <w:rPr>
          <w:rFonts w:ascii="Trebuchet MS" w:eastAsia="Times New Roman" w:hAnsi="Trebuchet MS" w:cs="Times New Roman"/>
          <w:color w:val="000000"/>
          <w:kern w:val="0"/>
          <w:sz w:val="18"/>
          <w:szCs w:val="18"/>
          <w:lang w:eastAsia="ru-RU"/>
        </w:rPr>
        <w:t>...264</w:t>
      </w:r>
    </w:p>
    <w:p w:rsidR="00B4215A" w:rsidRPr="00B4215A" w:rsidRDefault="00B4215A" w:rsidP="00B4215A">
      <w:pPr>
        <w:rPr>
          <w:rFonts w:ascii="Trebuchet MS" w:eastAsia="Times New Roman" w:hAnsi="Trebuchet MS" w:cs="Times New Roman"/>
          <w:color w:val="000000"/>
          <w:kern w:val="0"/>
          <w:sz w:val="18"/>
          <w:szCs w:val="18"/>
          <w:lang w:eastAsia="ru-RU"/>
        </w:rPr>
      </w:pPr>
    </w:p>
    <w:p w:rsidR="00B4215A" w:rsidRPr="00B4215A" w:rsidRDefault="00B4215A" w:rsidP="00B4215A">
      <w:pPr>
        <w:rPr>
          <w:rFonts w:ascii="Trebuchet MS" w:eastAsia="Times New Roman" w:hAnsi="Trebuchet MS" w:cs="Times New Roman"/>
          <w:color w:val="000000"/>
          <w:kern w:val="0"/>
          <w:sz w:val="18"/>
          <w:szCs w:val="18"/>
          <w:lang w:eastAsia="ru-RU"/>
        </w:rPr>
      </w:pPr>
      <w:r w:rsidRPr="00B4215A">
        <w:rPr>
          <w:rFonts w:ascii="Trebuchet MS" w:eastAsia="Times New Roman" w:hAnsi="Trebuchet MS" w:cs="Times New Roman" w:hint="eastAsia"/>
          <w:color w:val="000000"/>
          <w:kern w:val="0"/>
          <w:sz w:val="18"/>
          <w:szCs w:val="18"/>
          <w:lang w:eastAsia="ru-RU"/>
        </w:rPr>
        <w:t>Приложения</w:t>
      </w:r>
      <w:r w:rsidRPr="00B4215A">
        <w:rPr>
          <w:rFonts w:ascii="Trebuchet MS" w:eastAsia="Times New Roman" w:hAnsi="Trebuchet MS" w:cs="Times New Roman"/>
          <w:color w:val="000000"/>
          <w:kern w:val="0"/>
          <w:sz w:val="18"/>
          <w:szCs w:val="18"/>
          <w:lang w:eastAsia="ru-RU"/>
        </w:rPr>
        <w:t>...265</w:t>
      </w:r>
    </w:p>
    <w:p w:rsidR="00B4215A" w:rsidRPr="00B4215A" w:rsidRDefault="00B4215A" w:rsidP="00B4215A">
      <w:pPr>
        <w:rPr>
          <w:rFonts w:ascii="Trebuchet MS" w:eastAsia="Times New Roman" w:hAnsi="Trebuchet MS" w:cs="Times New Roman"/>
          <w:color w:val="000000"/>
          <w:kern w:val="0"/>
          <w:sz w:val="18"/>
          <w:szCs w:val="18"/>
          <w:lang w:eastAsia="ru-RU"/>
        </w:rPr>
      </w:pPr>
    </w:p>
    <w:p w:rsidR="00B4215A" w:rsidRPr="00B4215A" w:rsidRDefault="00B4215A" w:rsidP="00B4215A">
      <w:pPr>
        <w:rPr>
          <w:rFonts w:ascii="Trebuchet MS" w:eastAsia="Times New Roman" w:hAnsi="Trebuchet MS" w:cs="Times New Roman"/>
          <w:color w:val="000000"/>
          <w:kern w:val="0"/>
          <w:sz w:val="18"/>
          <w:szCs w:val="18"/>
          <w:lang w:eastAsia="ru-RU"/>
        </w:rPr>
      </w:pPr>
      <w:r w:rsidRPr="00B4215A">
        <w:rPr>
          <w:rFonts w:ascii="Trebuchet MS" w:eastAsia="Times New Roman" w:hAnsi="Trebuchet MS" w:cs="Times New Roman" w:hint="eastAsia"/>
          <w:color w:val="000000"/>
          <w:kern w:val="0"/>
          <w:sz w:val="18"/>
          <w:szCs w:val="18"/>
          <w:lang w:eastAsia="ru-RU"/>
        </w:rPr>
        <w:t>Приложение</w:t>
      </w:r>
      <w:r w:rsidRPr="00B4215A">
        <w:rPr>
          <w:rFonts w:ascii="Trebuchet MS" w:eastAsia="Times New Roman" w:hAnsi="Trebuchet MS" w:cs="Times New Roman"/>
          <w:color w:val="000000"/>
          <w:kern w:val="0"/>
          <w:sz w:val="18"/>
          <w:szCs w:val="18"/>
          <w:lang w:eastAsia="ru-RU"/>
        </w:rPr>
        <w:t xml:space="preserve"> 1. </w:t>
      </w:r>
      <w:r w:rsidRPr="00B4215A">
        <w:rPr>
          <w:rFonts w:ascii="Trebuchet MS" w:eastAsia="Times New Roman" w:hAnsi="Trebuchet MS" w:cs="Times New Roman" w:hint="eastAsia"/>
          <w:color w:val="000000"/>
          <w:kern w:val="0"/>
          <w:sz w:val="18"/>
          <w:szCs w:val="18"/>
          <w:lang w:eastAsia="ru-RU"/>
        </w:rPr>
        <w:t>Тексты</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заговоров</w:t>
      </w:r>
      <w:r w:rsidRPr="00B4215A">
        <w:rPr>
          <w:rFonts w:ascii="Trebuchet MS" w:eastAsia="Times New Roman" w:hAnsi="Trebuchet MS" w:cs="Times New Roman"/>
          <w:color w:val="000000"/>
          <w:kern w:val="0"/>
          <w:sz w:val="18"/>
          <w:szCs w:val="18"/>
          <w:lang w:eastAsia="ru-RU"/>
        </w:rPr>
        <w:t>...265</w:t>
      </w:r>
    </w:p>
    <w:p w:rsidR="00B4215A" w:rsidRPr="00B4215A" w:rsidRDefault="00B4215A" w:rsidP="00B4215A">
      <w:pPr>
        <w:rPr>
          <w:rFonts w:ascii="Trebuchet MS" w:eastAsia="Times New Roman" w:hAnsi="Trebuchet MS" w:cs="Times New Roman"/>
          <w:color w:val="000000"/>
          <w:kern w:val="0"/>
          <w:sz w:val="18"/>
          <w:szCs w:val="18"/>
          <w:lang w:eastAsia="ru-RU"/>
        </w:rPr>
      </w:pPr>
    </w:p>
    <w:p w:rsidR="00B4215A" w:rsidRPr="00B4215A" w:rsidRDefault="00B4215A" w:rsidP="00B4215A">
      <w:pPr>
        <w:rPr>
          <w:rFonts w:ascii="Trebuchet MS" w:eastAsia="Times New Roman" w:hAnsi="Trebuchet MS" w:cs="Times New Roman"/>
          <w:color w:val="000000"/>
          <w:kern w:val="0"/>
          <w:sz w:val="18"/>
          <w:szCs w:val="18"/>
          <w:lang w:eastAsia="ru-RU"/>
        </w:rPr>
      </w:pPr>
      <w:r w:rsidRPr="00B4215A">
        <w:rPr>
          <w:rFonts w:ascii="Trebuchet MS" w:eastAsia="Times New Roman" w:hAnsi="Trebuchet MS" w:cs="Times New Roman" w:hint="eastAsia"/>
          <w:color w:val="000000"/>
          <w:kern w:val="0"/>
          <w:sz w:val="18"/>
          <w:szCs w:val="18"/>
          <w:lang w:eastAsia="ru-RU"/>
        </w:rPr>
        <w:t>Приложение</w:t>
      </w:r>
      <w:r w:rsidRPr="00B4215A">
        <w:rPr>
          <w:rFonts w:ascii="Trebuchet MS" w:eastAsia="Times New Roman" w:hAnsi="Trebuchet MS" w:cs="Times New Roman"/>
          <w:color w:val="000000"/>
          <w:kern w:val="0"/>
          <w:sz w:val="18"/>
          <w:szCs w:val="18"/>
          <w:lang w:eastAsia="ru-RU"/>
        </w:rPr>
        <w:t xml:space="preserve"> 2. </w:t>
      </w:r>
      <w:r w:rsidRPr="00B4215A">
        <w:rPr>
          <w:rFonts w:ascii="Trebuchet MS" w:eastAsia="Times New Roman" w:hAnsi="Trebuchet MS" w:cs="Times New Roman" w:hint="eastAsia"/>
          <w:color w:val="000000"/>
          <w:kern w:val="0"/>
          <w:sz w:val="18"/>
          <w:szCs w:val="18"/>
          <w:lang w:eastAsia="ru-RU"/>
        </w:rPr>
        <w:t>Тексты</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песен</w:t>
      </w:r>
      <w:r w:rsidRPr="00B4215A">
        <w:rPr>
          <w:rFonts w:ascii="Trebuchet MS" w:eastAsia="Times New Roman" w:hAnsi="Trebuchet MS" w:cs="Times New Roman"/>
          <w:color w:val="000000"/>
          <w:kern w:val="0"/>
          <w:sz w:val="18"/>
          <w:szCs w:val="18"/>
          <w:lang w:eastAsia="ru-RU"/>
        </w:rPr>
        <w:t>...272</w:t>
      </w:r>
    </w:p>
    <w:p w:rsidR="00B4215A" w:rsidRPr="00B4215A" w:rsidRDefault="00B4215A" w:rsidP="00B4215A">
      <w:pPr>
        <w:rPr>
          <w:rFonts w:ascii="Trebuchet MS" w:eastAsia="Times New Roman" w:hAnsi="Trebuchet MS" w:cs="Times New Roman"/>
          <w:color w:val="000000"/>
          <w:kern w:val="0"/>
          <w:sz w:val="18"/>
          <w:szCs w:val="18"/>
          <w:lang w:eastAsia="ru-RU"/>
        </w:rPr>
      </w:pPr>
    </w:p>
    <w:p w:rsidR="00B4215A" w:rsidRPr="00B4215A" w:rsidRDefault="00B4215A" w:rsidP="00B4215A">
      <w:pPr>
        <w:rPr>
          <w:rFonts w:ascii="Trebuchet MS" w:eastAsia="Times New Roman" w:hAnsi="Trebuchet MS" w:cs="Times New Roman"/>
          <w:color w:val="000000"/>
          <w:kern w:val="0"/>
          <w:sz w:val="18"/>
          <w:szCs w:val="18"/>
          <w:lang w:eastAsia="ru-RU"/>
        </w:rPr>
      </w:pPr>
      <w:r w:rsidRPr="00B4215A">
        <w:rPr>
          <w:rFonts w:ascii="Trebuchet MS" w:eastAsia="Times New Roman" w:hAnsi="Trebuchet MS" w:cs="Times New Roman" w:hint="eastAsia"/>
          <w:color w:val="000000"/>
          <w:kern w:val="0"/>
          <w:sz w:val="18"/>
          <w:szCs w:val="18"/>
          <w:lang w:eastAsia="ru-RU"/>
        </w:rPr>
        <w:t>Приложение</w:t>
      </w:r>
      <w:r w:rsidRPr="00B4215A">
        <w:rPr>
          <w:rFonts w:ascii="Trebuchet MS" w:eastAsia="Times New Roman" w:hAnsi="Trebuchet MS" w:cs="Times New Roman"/>
          <w:color w:val="000000"/>
          <w:kern w:val="0"/>
          <w:sz w:val="18"/>
          <w:szCs w:val="18"/>
          <w:lang w:eastAsia="ru-RU"/>
        </w:rPr>
        <w:t xml:space="preserve"> 3. </w:t>
      </w:r>
      <w:r w:rsidRPr="00B4215A">
        <w:rPr>
          <w:rFonts w:ascii="Trebuchet MS" w:eastAsia="Times New Roman" w:hAnsi="Trebuchet MS" w:cs="Times New Roman" w:hint="eastAsia"/>
          <w:color w:val="000000"/>
          <w:kern w:val="0"/>
          <w:sz w:val="18"/>
          <w:szCs w:val="18"/>
          <w:lang w:eastAsia="ru-RU"/>
        </w:rPr>
        <w:t>Рисунки</w:t>
      </w:r>
      <w:r w:rsidRPr="00B4215A">
        <w:rPr>
          <w:rFonts w:ascii="Trebuchet MS" w:eastAsia="Times New Roman" w:hAnsi="Trebuchet MS" w:cs="Times New Roman"/>
          <w:color w:val="000000"/>
          <w:kern w:val="0"/>
          <w:sz w:val="18"/>
          <w:szCs w:val="18"/>
          <w:lang w:eastAsia="ru-RU"/>
        </w:rPr>
        <w:t>...290</w:t>
      </w:r>
    </w:p>
    <w:p w:rsidR="00B4215A" w:rsidRPr="00B4215A" w:rsidRDefault="00B4215A" w:rsidP="00B4215A">
      <w:pPr>
        <w:rPr>
          <w:rFonts w:ascii="Trebuchet MS" w:eastAsia="Times New Roman" w:hAnsi="Trebuchet MS" w:cs="Times New Roman"/>
          <w:color w:val="000000"/>
          <w:kern w:val="0"/>
          <w:sz w:val="18"/>
          <w:szCs w:val="18"/>
          <w:lang w:eastAsia="ru-RU"/>
        </w:rPr>
      </w:pPr>
    </w:p>
    <w:p w:rsidR="00CF31FE" w:rsidRPr="00B4215A" w:rsidRDefault="00B4215A" w:rsidP="00B4215A">
      <w:r w:rsidRPr="00B4215A">
        <w:rPr>
          <w:rFonts w:ascii="Trebuchet MS" w:eastAsia="Times New Roman" w:hAnsi="Trebuchet MS" w:cs="Times New Roman" w:hint="eastAsia"/>
          <w:color w:val="000000"/>
          <w:kern w:val="0"/>
          <w:sz w:val="18"/>
          <w:szCs w:val="18"/>
          <w:lang w:eastAsia="ru-RU"/>
        </w:rPr>
        <w:t>Приложение</w:t>
      </w:r>
      <w:r w:rsidRPr="00B4215A">
        <w:rPr>
          <w:rFonts w:ascii="Trebuchet MS" w:eastAsia="Times New Roman" w:hAnsi="Trebuchet MS" w:cs="Times New Roman"/>
          <w:color w:val="000000"/>
          <w:kern w:val="0"/>
          <w:sz w:val="18"/>
          <w:szCs w:val="18"/>
          <w:lang w:eastAsia="ru-RU"/>
        </w:rPr>
        <w:t xml:space="preserve"> 4. </w:t>
      </w:r>
      <w:r w:rsidRPr="00B4215A">
        <w:rPr>
          <w:rFonts w:ascii="Trebuchet MS" w:eastAsia="Times New Roman" w:hAnsi="Trebuchet MS" w:cs="Times New Roman" w:hint="eastAsia"/>
          <w:color w:val="000000"/>
          <w:kern w:val="0"/>
          <w:sz w:val="18"/>
          <w:szCs w:val="18"/>
          <w:lang w:eastAsia="ru-RU"/>
        </w:rPr>
        <w:t>Список</w:t>
      </w:r>
      <w:r w:rsidRPr="00B4215A">
        <w:rPr>
          <w:rFonts w:ascii="Trebuchet MS" w:eastAsia="Times New Roman" w:hAnsi="Trebuchet MS" w:cs="Times New Roman"/>
          <w:color w:val="000000"/>
          <w:kern w:val="0"/>
          <w:sz w:val="18"/>
          <w:szCs w:val="18"/>
          <w:lang w:eastAsia="ru-RU"/>
        </w:rPr>
        <w:t xml:space="preserve"> </w:t>
      </w:r>
      <w:r w:rsidRPr="00B4215A">
        <w:rPr>
          <w:rFonts w:ascii="Trebuchet MS" w:eastAsia="Times New Roman" w:hAnsi="Trebuchet MS" w:cs="Times New Roman" w:hint="eastAsia"/>
          <w:color w:val="000000"/>
          <w:kern w:val="0"/>
          <w:sz w:val="18"/>
          <w:szCs w:val="18"/>
          <w:lang w:eastAsia="ru-RU"/>
        </w:rPr>
        <w:t>информаторов</w:t>
      </w:r>
      <w:r w:rsidRPr="00B4215A">
        <w:rPr>
          <w:rFonts w:ascii="Trebuchet MS" w:eastAsia="Times New Roman" w:hAnsi="Trebuchet MS" w:cs="Times New Roman"/>
          <w:color w:val="000000"/>
          <w:kern w:val="0"/>
          <w:sz w:val="18"/>
          <w:szCs w:val="18"/>
          <w:lang w:eastAsia="ru-RU"/>
        </w:rPr>
        <w:t>...295</w:t>
      </w:r>
      <w:bookmarkStart w:id="0" w:name="_GoBack"/>
      <w:bookmarkEnd w:id="0"/>
    </w:p>
    <w:sectPr w:rsidR="00CF31FE" w:rsidRPr="00B4215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FD1" w:rsidRDefault="00F81FD1">
      <w:pPr>
        <w:spacing w:after="0" w:line="240" w:lineRule="auto"/>
      </w:pPr>
      <w:r>
        <w:separator/>
      </w:r>
    </w:p>
  </w:endnote>
  <w:endnote w:type="continuationSeparator" w:id="0">
    <w:p w:rsidR="00F81FD1" w:rsidRDefault="00F81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FD1" w:rsidRDefault="00F81FD1"/>
    <w:p w:rsidR="00F81FD1" w:rsidRDefault="00F81FD1"/>
    <w:p w:rsidR="00F81FD1" w:rsidRDefault="00F81FD1"/>
    <w:p w:rsidR="00F81FD1" w:rsidRDefault="00F81FD1"/>
    <w:p w:rsidR="00F81FD1" w:rsidRDefault="00F81FD1"/>
    <w:p w:rsidR="00F81FD1" w:rsidRDefault="00F81FD1"/>
    <w:p w:rsidR="00F81FD1" w:rsidRDefault="00F81FD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FD1" w:rsidRDefault="00F81F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81FD1" w:rsidRDefault="00F81F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81FD1" w:rsidRDefault="00F81FD1"/>
    <w:p w:rsidR="00F81FD1" w:rsidRDefault="00F81FD1"/>
    <w:p w:rsidR="00F81FD1" w:rsidRDefault="00F81FD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FD1" w:rsidRDefault="00F81FD1"/>
                          <w:p w:rsidR="00F81FD1" w:rsidRDefault="00F81FD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81FD1" w:rsidRDefault="00F81FD1"/>
                    <w:p w:rsidR="00F81FD1" w:rsidRDefault="00F81FD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81FD1" w:rsidRDefault="00F81FD1"/>
    <w:p w:rsidR="00F81FD1" w:rsidRDefault="00F81FD1">
      <w:pPr>
        <w:rPr>
          <w:sz w:val="2"/>
          <w:szCs w:val="2"/>
        </w:rPr>
      </w:pPr>
    </w:p>
    <w:p w:rsidR="00F81FD1" w:rsidRDefault="00F81FD1"/>
    <w:p w:rsidR="00F81FD1" w:rsidRDefault="00F81FD1">
      <w:pPr>
        <w:spacing w:after="0" w:line="240" w:lineRule="auto"/>
      </w:pPr>
    </w:p>
  </w:footnote>
  <w:footnote w:type="continuationSeparator" w:id="0">
    <w:p w:rsidR="00F81FD1" w:rsidRDefault="00F81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1FD1"/>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50697-2F8B-4B70-B87E-2B392FE4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27312</TotalTime>
  <Pages>2</Pages>
  <Words>226</Words>
  <Characters>1293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2025</cp:revision>
  <cp:lastPrinted>2009-02-06T05:36:00Z</cp:lastPrinted>
  <dcterms:created xsi:type="dcterms:W3CDTF">2023-09-07T12:38:00Z</dcterms:created>
  <dcterms:modified xsi:type="dcterms:W3CDTF">2023-12-11T19:17:00Z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