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7F" w:rsidRDefault="00521FBA" w:rsidP="00521FBA">
      <w:pPr>
        <w:rPr>
          <w:rFonts w:ascii="Times New Roman" w:eastAsia="Times New Roman" w:hAnsi="Times New Roman" w:cs="Times New Roman"/>
          <w:kern w:val="0"/>
          <w:sz w:val="28"/>
          <w:szCs w:val="28"/>
          <w:lang w:eastAsia="ru-RU"/>
        </w:rPr>
      </w:pPr>
      <w:bookmarkStart w:id="0" w:name="_GoBack"/>
      <w:proofErr w:type="spellStart"/>
      <w:r w:rsidRPr="00521FBA">
        <w:rPr>
          <w:rFonts w:ascii="Times New Roman" w:eastAsia="Times New Roman" w:hAnsi="Times New Roman" w:cs="Times New Roman" w:hint="eastAsia"/>
          <w:kern w:val="0"/>
          <w:sz w:val="28"/>
          <w:szCs w:val="28"/>
          <w:lang w:eastAsia="ru-RU"/>
        </w:rPr>
        <w:t>Диха</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Марія</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Василівна</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Трансформація</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інвестиційної</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привабливості</w:t>
      </w:r>
      <w:proofErr w:type="spell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України</w:t>
      </w:r>
      <w:proofErr w:type="spellEnd"/>
      <w:r w:rsidRPr="00521FBA">
        <w:rPr>
          <w:rFonts w:ascii="Times New Roman" w:eastAsia="Times New Roman" w:hAnsi="Times New Roman" w:cs="Times New Roman"/>
          <w:kern w:val="0"/>
          <w:sz w:val="28"/>
          <w:szCs w:val="28"/>
          <w:lang w:eastAsia="ru-RU"/>
        </w:rPr>
        <w:t xml:space="preserve"> </w:t>
      </w:r>
      <w:r w:rsidRPr="00521FBA">
        <w:rPr>
          <w:rFonts w:ascii="Times New Roman" w:eastAsia="Times New Roman" w:hAnsi="Times New Roman" w:cs="Times New Roman" w:hint="eastAsia"/>
          <w:kern w:val="0"/>
          <w:sz w:val="28"/>
          <w:szCs w:val="28"/>
          <w:lang w:eastAsia="ru-RU"/>
        </w:rPr>
        <w:t>в</w:t>
      </w:r>
      <w:r w:rsidRPr="00521FBA">
        <w:rPr>
          <w:rFonts w:ascii="Times New Roman" w:eastAsia="Times New Roman" w:hAnsi="Times New Roman" w:cs="Times New Roman"/>
          <w:kern w:val="0"/>
          <w:sz w:val="28"/>
          <w:szCs w:val="28"/>
          <w:lang w:eastAsia="ru-RU"/>
        </w:rPr>
        <w:t xml:space="preserve"> </w:t>
      </w:r>
      <w:r w:rsidRPr="00521FBA">
        <w:rPr>
          <w:rFonts w:ascii="Times New Roman" w:eastAsia="Times New Roman" w:hAnsi="Times New Roman" w:cs="Times New Roman" w:hint="eastAsia"/>
          <w:kern w:val="0"/>
          <w:sz w:val="28"/>
          <w:szCs w:val="28"/>
          <w:lang w:eastAsia="ru-RU"/>
        </w:rPr>
        <w:t>глобальному</w:t>
      </w:r>
      <w:r w:rsidRPr="00521FBA">
        <w:rPr>
          <w:rFonts w:ascii="Times New Roman" w:eastAsia="Times New Roman" w:hAnsi="Times New Roman" w:cs="Times New Roman"/>
          <w:kern w:val="0"/>
          <w:sz w:val="28"/>
          <w:szCs w:val="28"/>
          <w:lang w:eastAsia="ru-RU"/>
        </w:rPr>
        <w:t xml:space="preserve"> </w:t>
      </w:r>
      <w:proofErr w:type="spellStart"/>
      <w:proofErr w:type="gramStart"/>
      <w:r w:rsidRPr="00521FBA">
        <w:rPr>
          <w:rFonts w:ascii="Times New Roman" w:eastAsia="Times New Roman" w:hAnsi="Times New Roman" w:cs="Times New Roman" w:hint="eastAsia"/>
          <w:kern w:val="0"/>
          <w:sz w:val="28"/>
          <w:szCs w:val="28"/>
          <w:lang w:eastAsia="ru-RU"/>
        </w:rPr>
        <w:t>середовищі</w:t>
      </w:r>
      <w:proofErr w:type="spellEnd"/>
      <w:r w:rsidRPr="00521FBA">
        <w:rPr>
          <w:rFonts w:ascii="Times New Roman" w:eastAsia="Times New Roman" w:hAnsi="Times New Roman" w:cs="Times New Roman"/>
          <w:kern w:val="0"/>
          <w:sz w:val="28"/>
          <w:szCs w:val="28"/>
          <w:lang w:eastAsia="ru-RU"/>
        </w:rPr>
        <w:t xml:space="preserve"> :</w:t>
      </w:r>
      <w:proofErr w:type="gramEnd"/>
      <w:r w:rsidRPr="00521FBA">
        <w:rPr>
          <w:rFonts w:ascii="Times New Roman" w:eastAsia="Times New Roman" w:hAnsi="Times New Roman" w:cs="Times New Roman"/>
          <w:kern w:val="0"/>
          <w:sz w:val="28"/>
          <w:szCs w:val="28"/>
          <w:lang w:eastAsia="ru-RU"/>
        </w:rPr>
        <w:t xml:space="preserve"> </w:t>
      </w:r>
      <w:proofErr w:type="spellStart"/>
      <w:r w:rsidRPr="00521FBA">
        <w:rPr>
          <w:rFonts w:ascii="Times New Roman" w:eastAsia="Times New Roman" w:hAnsi="Times New Roman" w:cs="Times New Roman" w:hint="eastAsia"/>
          <w:kern w:val="0"/>
          <w:sz w:val="28"/>
          <w:szCs w:val="28"/>
          <w:lang w:eastAsia="ru-RU"/>
        </w:rPr>
        <w:t>Дис</w:t>
      </w:r>
      <w:proofErr w:type="spellEnd"/>
      <w:r w:rsidRPr="00521FBA">
        <w:rPr>
          <w:rFonts w:ascii="Times New Roman" w:eastAsia="Times New Roman" w:hAnsi="Times New Roman" w:cs="Times New Roman"/>
          <w:kern w:val="0"/>
          <w:sz w:val="28"/>
          <w:szCs w:val="28"/>
          <w:lang w:eastAsia="ru-RU"/>
        </w:rPr>
        <w:t xml:space="preserve">... </w:t>
      </w:r>
      <w:r w:rsidRPr="00521FBA">
        <w:rPr>
          <w:rFonts w:ascii="Times New Roman" w:eastAsia="Times New Roman" w:hAnsi="Times New Roman" w:cs="Times New Roman" w:hint="eastAsia"/>
          <w:kern w:val="0"/>
          <w:sz w:val="28"/>
          <w:szCs w:val="28"/>
          <w:lang w:eastAsia="ru-RU"/>
        </w:rPr>
        <w:t>канд</w:t>
      </w:r>
      <w:r w:rsidRPr="00521FBA">
        <w:rPr>
          <w:rFonts w:ascii="Times New Roman" w:eastAsia="Times New Roman" w:hAnsi="Times New Roman" w:cs="Times New Roman"/>
          <w:kern w:val="0"/>
          <w:sz w:val="28"/>
          <w:szCs w:val="28"/>
          <w:lang w:eastAsia="ru-RU"/>
        </w:rPr>
        <w:t xml:space="preserve">. </w:t>
      </w:r>
      <w:r w:rsidRPr="00521FBA">
        <w:rPr>
          <w:rFonts w:ascii="Times New Roman" w:eastAsia="Times New Roman" w:hAnsi="Times New Roman" w:cs="Times New Roman" w:hint="eastAsia"/>
          <w:kern w:val="0"/>
          <w:sz w:val="28"/>
          <w:szCs w:val="28"/>
          <w:lang w:eastAsia="ru-RU"/>
        </w:rPr>
        <w:t>наук</w:t>
      </w:r>
      <w:r w:rsidRPr="00521FBA">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521FBA">
        <w:rPr>
          <w:rFonts w:ascii="Times New Roman" w:eastAsia="Times New Roman" w:hAnsi="Times New Roman" w:cs="Times New Roman"/>
          <w:kern w:val="0"/>
          <w:sz w:val="28"/>
          <w:szCs w:val="28"/>
          <w:lang w:eastAsia="ru-RU"/>
        </w:rPr>
        <w:t xml:space="preserve"> 2009</w:t>
      </w:r>
    </w:p>
    <w:p w:rsidR="00521FBA" w:rsidRDefault="00521FBA" w:rsidP="00521FBA">
      <w:r>
        <w:rPr>
          <w:rFonts w:hint="eastAsia"/>
        </w:rPr>
        <w:t>Диха</w:t>
      </w:r>
      <w:r>
        <w:t></w:t>
      </w:r>
      <w:r>
        <w:rPr>
          <w:rFonts w:hint="eastAsia"/>
        </w:rPr>
        <w:t>М</w:t>
      </w:r>
      <w:r>
        <w:t></w:t>
      </w:r>
      <w:r>
        <w:t></w:t>
      </w:r>
      <w:r>
        <w:rPr>
          <w:rFonts w:hint="eastAsia"/>
        </w:rPr>
        <w:t>В</w:t>
      </w:r>
      <w:r>
        <w:t></w:t>
      </w:r>
      <w:r>
        <w:t></w:t>
      </w:r>
      <w:r>
        <w:rPr>
          <w:rFonts w:hint="eastAsia"/>
        </w:rPr>
        <w:t>Трансформація</w:t>
      </w:r>
      <w:r>
        <w:t></w:t>
      </w:r>
      <w:r>
        <w:rPr>
          <w:rFonts w:hint="eastAsia"/>
        </w:rPr>
        <w:t>інвестиційної</w:t>
      </w:r>
      <w:r>
        <w:t></w:t>
      </w:r>
      <w:r>
        <w:rPr>
          <w:rFonts w:hint="eastAsia"/>
        </w:rPr>
        <w:t>привабливості</w:t>
      </w:r>
      <w:r>
        <w:t></w:t>
      </w:r>
      <w:r>
        <w:rPr>
          <w:rFonts w:hint="eastAsia"/>
        </w:rPr>
        <w:t>України</w:t>
      </w:r>
      <w:r>
        <w:t></w:t>
      </w:r>
      <w:r>
        <w:rPr>
          <w:rFonts w:hint="eastAsia"/>
        </w:rPr>
        <w:t>в</w:t>
      </w:r>
      <w:r>
        <w:t></w:t>
      </w:r>
      <w:r>
        <w:rPr>
          <w:rFonts w:hint="eastAsia"/>
        </w:rPr>
        <w:t>глобальному</w:t>
      </w:r>
      <w:r>
        <w:t></w:t>
      </w:r>
      <w:r>
        <w:rPr>
          <w:rFonts w:hint="eastAsia"/>
        </w:rPr>
        <w:t>середовищі</w:t>
      </w:r>
      <w:r>
        <w:t></w:t>
      </w:r>
      <w:r>
        <w:t></w:t>
      </w:r>
      <w:r>
        <w:rPr>
          <w:rFonts w:hint="eastAsia"/>
        </w:rPr>
        <w:t>–</w:t>
      </w:r>
      <w:r>
        <w:t></w:t>
      </w:r>
      <w:r>
        <w:rPr>
          <w:rFonts w:hint="eastAsia"/>
        </w:rPr>
        <w:t>Рукопис</w:t>
      </w:r>
      <w:r>
        <w:t></w:t>
      </w:r>
    </w:p>
    <w:p w:rsidR="00521FBA" w:rsidRDefault="00521FBA" w:rsidP="00521FBA"/>
    <w:p w:rsidR="00521FBA" w:rsidRDefault="00521FBA" w:rsidP="00521FB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Науково</w:t>
      </w:r>
      <w:r>
        <w:t></w:t>
      </w:r>
      <w:r>
        <w:rPr>
          <w:rFonts w:hint="eastAsia"/>
        </w:rPr>
        <w:t>дослідний</w:t>
      </w:r>
      <w:r>
        <w:t></w:t>
      </w:r>
      <w:r>
        <w:rPr>
          <w:rFonts w:hint="eastAsia"/>
        </w:rPr>
        <w:t>фінансовий</w:t>
      </w:r>
      <w:r>
        <w:t></w:t>
      </w:r>
      <w:r>
        <w:rPr>
          <w:rFonts w:hint="eastAsia"/>
        </w:rPr>
        <w:t>інститут</w:t>
      </w:r>
      <w:r>
        <w:t></w:t>
      </w:r>
      <w:r>
        <w:rPr>
          <w:rFonts w:hint="eastAsia"/>
        </w:rPr>
        <w:t>Академії</w:t>
      </w:r>
      <w:r>
        <w:t></w:t>
      </w:r>
      <w:r>
        <w:rPr>
          <w:rFonts w:hint="eastAsia"/>
        </w:rPr>
        <w:t>фінансового</w:t>
      </w:r>
      <w:r>
        <w:t></w:t>
      </w:r>
      <w:r>
        <w:rPr>
          <w:rFonts w:hint="eastAsia"/>
        </w:rPr>
        <w:t>управління</w:t>
      </w:r>
      <w:r>
        <w:t></w:t>
      </w:r>
      <w:r>
        <w:rPr>
          <w:rFonts w:hint="eastAsia"/>
        </w:rPr>
        <w:t>Міністерства</w:t>
      </w:r>
      <w:r>
        <w:t></w:t>
      </w:r>
      <w:r>
        <w:rPr>
          <w:rFonts w:hint="eastAsia"/>
        </w:rPr>
        <w:t>фінансів</w:t>
      </w:r>
      <w:r>
        <w:t></w:t>
      </w:r>
      <w:r>
        <w:rPr>
          <w:rFonts w:hint="eastAsia"/>
        </w:rPr>
        <w:t>України</w:t>
      </w:r>
      <w:r>
        <w:t></w:t>
      </w:r>
      <w:r>
        <w:t></w:t>
      </w:r>
      <w:r>
        <w:rPr>
          <w:rFonts w:hint="eastAsia"/>
        </w:rPr>
        <w:t>Київ</w:t>
      </w:r>
      <w:r>
        <w:t></w:t>
      </w:r>
      <w:r>
        <w:t></w:t>
      </w:r>
      <w:r>
        <w:t></w:t>
      </w:r>
      <w:r>
        <w:t></w:t>
      </w:r>
      <w:r>
        <w:t></w:t>
      </w:r>
      <w:r>
        <w:t></w:t>
      </w:r>
      <w:r>
        <w:t></w:t>
      </w:r>
    </w:p>
    <w:p w:rsidR="00521FBA" w:rsidRDefault="00521FBA" w:rsidP="00521FBA"/>
    <w:p w:rsidR="00521FBA" w:rsidRPr="00521FBA" w:rsidRDefault="00521FBA" w:rsidP="00521FBA">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rPr>
          <w:rFonts w:hint="eastAsia"/>
        </w:rPr>
        <w:t>підходи</w:t>
      </w:r>
      <w:r>
        <w:t></w:t>
      </w:r>
      <w:r>
        <w:rPr>
          <w:rFonts w:hint="eastAsia"/>
        </w:rPr>
        <w:t>до</w:t>
      </w:r>
      <w:r>
        <w:t></w:t>
      </w:r>
      <w:r>
        <w:rPr>
          <w:rFonts w:hint="eastAsia"/>
        </w:rPr>
        <w:t>забезпечення</w:t>
      </w:r>
      <w:r>
        <w:t></w:t>
      </w:r>
      <w:r>
        <w:rPr>
          <w:rFonts w:hint="eastAsia"/>
        </w:rPr>
        <w:t>глобальної</w:t>
      </w:r>
      <w:r>
        <w:t></w:t>
      </w:r>
      <w:r>
        <w:rPr>
          <w:rFonts w:hint="eastAsia"/>
        </w:rPr>
        <w:t>конкурентоспроможності</w:t>
      </w:r>
      <w:r>
        <w:t></w:t>
      </w:r>
      <w:r>
        <w:rPr>
          <w:rFonts w:hint="eastAsia"/>
        </w:rPr>
        <w:t>та</w:t>
      </w:r>
      <w:r>
        <w:t></w:t>
      </w:r>
      <w:r>
        <w:rPr>
          <w:rFonts w:hint="eastAsia"/>
        </w:rPr>
        <w:t>інвестиційної</w:t>
      </w:r>
      <w:r>
        <w:t></w:t>
      </w:r>
      <w:r>
        <w:rPr>
          <w:rFonts w:hint="eastAsia"/>
        </w:rPr>
        <w:t>привабливості</w:t>
      </w:r>
      <w:r>
        <w:t></w:t>
      </w:r>
      <w:r>
        <w:rPr>
          <w:rFonts w:hint="eastAsia"/>
        </w:rPr>
        <w:t>країни</w:t>
      </w:r>
      <w:r>
        <w:t></w:t>
      </w:r>
      <w:r>
        <w:t></w:t>
      </w:r>
      <w:r>
        <w:rPr>
          <w:rFonts w:hint="eastAsia"/>
        </w:rPr>
        <w:t>Визначено</w:t>
      </w:r>
      <w:r>
        <w:t></w:t>
      </w:r>
      <w:r>
        <w:rPr>
          <w:rFonts w:hint="eastAsia"/>
        </w:rPr>
        <w:t>ключові</w:t>
      </w:r>
      <w:r>
        <w:t></w:t>
      </w:r>
      <w:r>
        <w:rPr>
          <w:rFonts w:hint="eastAsia"/>
        </w:rPr>
        <w:t>проблеми</w:t>
      </w:r>
      <w:r>
        <w:t></w:t>
      </w:r>
      <w:r>
        <w:rPr>
          <w:rFonts w:hint="eastAsia"/>
        </w:rPr>
        <w:t>формування</w:t>
      </w:r>
      <w:r>
        <w:t></w:t>
      </w:r>
      <w:r>
        <w:rPr>
          <w:rFonts w:hint="eastAsia"/>
        </w:rPr>
        <w:t>конкурентних</w:t>
      </w:r>
      <w:r>
        <w:t></w:t>
      </w:r>
      <w:r>
        <w:rPr>
          <w:rFonts w:hint="eastAsia"/>
        </w:rPr>
        <w:t>переваг</w:t>
      </w:r>
      <w:r>
        <w:t></w:t>
      </w:r>
      <w:r>
        <w:rPr>
          <w:rFonts w:hint="eastAsia"/>
        </w:rPr>
        <w:t>економіки</w:t>
      </w:r>
      <w:r>
        <w:t></w:t>
      </w:r>
      <w:r>
        <w:rPr>
          <w:rFonts w:hint="eastAsia"/>
        </w:rPr>
        <w:t>України</w:t>
      </w:r>
      <w:r>
        <w:t></w:t>
      </w:r>
      <w:r>
        <w:rPr>
          <w:rFonts w:hint="eastAsia"/>
        </w:rPr>
        <w:t>у</w:t>
      </w:r>
      <w:r>
        <w:t></w:t>
      </w:r>
      <w:r>
        <w:rPr>
          <w:rFonts w:hint="eastAsia"/>
        </w:rPr>
        <w:t>світовому</w:t>
      </w:r>
      <w:r>
        <w:t></w:t>
      </w:r>
      <w:r>
        <w:rPr>
          <w:rFonts w:hint="eastAsia"/>
        </w:rPr>
        <w:t>економічному</w:t>
      </w:r>
      <w:r>
        <w:t></w:t>
      </w:r>
      <w:r>
        <w:rPr>
          <w:rFonts w:hint="eastAsia"/>
        </w:rPr>
        <w:t>просторі</w:t>
      </w:r>
      <w:r>
        <w:t></w:t>
      </w:r>
      <w:r>
        <w:t></w:t>
      </w:r>
      <w:r>
        <w:rPr>
          <w:rFonts w:hint="eastAsia"/>
        </w:rPr>
        <w:t>З’ясування</w:t>
      </w:r>
      <w:r>
        <w:t></w:t>
      </w:r>
      <w:r>
        <w:rPr>
          <w:rFonts w:hint="eastAsia"/>
        </w:rPr>
        <w:t>новітніх</w:t>
      </w:r>
      <w:r>
        <w:t></w:t>
      </w:r>
      <w:r>
        <w:rPr>
          <w:rFonts w:hint="eastAsia"/>
        </w:rPr>
        <w:t>детермінант</w:t>
      </w:r>
      <w:r>
        <w:t></w:t>
      </w:r>
      <w:r>
        <w:rPr>
          <w:rFonts w:hint="eastAsia"/>
        </w:rPr>
        <w:t>інвестиційно</w:t>
      </w:r>
      <w:r>
        <w:t></w:t>
      </w:r>
      <w:r>
        <w:rPr>
          <w:rFonts w:hint="eastAsia"/>
        </w:rPr>
        <w:t>підприємницького</w:t>
      </w:r>
      <w:r>
        <w:t></w:t>
      </w:r>
      <w:r>
        <w:rPr>
          <w:rFonts w:hint="eastAsia"/>
        </w:rPr>
        <w:t>клімату</w:t>
      </w:r>
      <w:r>
        <w:t></w:t>
      </w:r>
      <w:r>
        <w:rPr>
          <w:rFonts w:hint="eastAsia"/>
        </w:rPr>
        <w:t>дало</w:t>
      </w:r>
      <w:r>
        <w:t></w:t>
      </w:r>
      <w:r>
        <w:rPr>
          <w:rFonts w:hint="eastAsia"/>
        </w:rPr>
        <w:t>можливість</w:t>
      </w:r>
      <w:r>
        <w:t></w:t>
      </w:r>
      <w:r>
        <w:rPr>
          <w:rFonts w:hint="eastAsia"/>
        </w:rPr>
        <w:t>удосконалити</w:t>
      </w:r>
      <w:r>
        <w:t></w:t>
      </w:r>
      <w:r>
        <w:rPr>
          <w:rFonts w:hint="eastAsia"/>
        </w:rPr>
        <w:t>його</w:t>
      </w:r>
      <w:r>
        <w:t></w:t>
      </w:r>
      <w:r>
        <w:rPr>
          <w:rFonts w:hint="eastAsia"/>
        </w:rPr>
        <w:t>теорію</w:t>
      </w:r>
      <w:r>
        <w:t></w:t>
      </w:r>
      <w:r>
        <w:rPr>
          <w:rFonts w:hint="eastAsia"/>
        </w:rPr>
        <w:t>за</w:t>
      </w:r>
      <w:r>
        <w:t></w:t>
      </w:r>
      <w:r>
        <w:rPr>
          <w:rFonts w:hint="eastAsia"/>
        </w:rPr>
        <w:t>рахунок</w:t>
      </w:r>
      <w:r>
        <w:t></w:t>
      </w:r>
      <w:r>
        <w:rPr>
          <w:rFonts w:hint="eastAsia"/>
        </w:rPr>
        <w:t>доповнення</w:t>
      </w:r>
      <w:r>
        <w:t></w:t>
      </w:r>
      <w:r>
        <w:rPr>
          <w:rFonts w:hint="eastAsia"/>
        </w:rPr>
        <w:t>та</w:t>
      </w:r>
      <w:r>
        <w:t></w:t>
      </w:r>
      <w:r>
        <w:rPr>
          <w:rFonts w:hint="eastAsia"/>
        </w:rPr>
        <w:t>дослідження</w:t>
      </w:r>
      <w:r>
        <w:t></w:t>
      </w:r>
      <w:r>
        <w:rPr>
          <w:rFonts w:hint="eastAsia"/>
        </w:rPr>
        <w:t>нових</w:t>
      </w:r>
      <w:r>
        <w:t></w:t>
      </w:r>
      <w:r>
        <w:rPr>
          <w:rFonts w:hint="eastAsia"/>
        </w:rPr>
        <w:t>компонентів</w:t>
      </w:r>
      <w:r>
        <w:t></w:t>
      </w:r>
      <w:r>
        <w:t></w:t>
      </w:r>
      <w:r>
        <w:rPr>
          <w:rFonts w:hint="eastAsia"/>
        </w:rPr>
        <w:t>здійснено</w:t>
      </w:r>
      <w:r>
        <w:t></w:t>
      </w:r>
      <w:r>
        <w:rPr>
          <w:rFonts w:hint="eastAsia"/>
        </w:rPr>
        <w:t>оцінку</w:t>
      </w:r>
      <w:r>
        <w:t></w:t>
      </w:r>
      <w:r>
        <w:rPr>
          <w:rFonts w:hint="eastAsia"/>
        </w:rPr>
        <w:t>стану</w:t>
      </w:r>
      <w:r>
        <w:t></w:t>
      </w:r>
      <w:r>
        <w:rPr>
          <w:rFonts w:hint="eastAsia"/>
        </w:rPr>
        <w:t>та</w:t>
      </w:r>
      <w:r>
        <w:t></w:t>
      </w:r>
      <w:r>
        <w:rPr>
          <w:rFonts w:hint="eastAsia"/>
        </w:rPr>
        <w:t>перспектив</w:t>
      </w:r>
      <w:r>
        <w:t></w:t>
      </w:r>
      <w:r>
        <w:rPr>
          <w:rFonts w:hint="eastAsia"/>
        </w:rPr>
        <w:t>залучення</w:t>
      </w:r>
      <w:r>
        <w:t></w:t>
      </w:r>
      <w:r>
        <w:rPr>
          <w:rFonts w:hint="eastAsia"/>
        </w:rPr>
        <w:t>іноземних</w:t>
      </w:r>
      <w:r>
        <w:t></w:t>
      </w:r>
      <w:r>
        <w:rPr>
          <w:rFonts w:hint="eastAsia"/>
        </w:rPr>
        <w:t>інвестицій</w:t>
      </w:r>
      <w:r>
        <w:t></w:t>
      </w:r>
      <w:r>
        <w:t></w:t>
      </w:r>
      <w:r>
        <w:rPr>
          <w:rFonts w:hint="eastAsia"/>
        </w:rPr>
        <w:t>Проведено</w:t>
      </w:r>
      <w:r>
        <w:t></w:t>
      </w:r>
      <w:r>
        <w:rPr>
          <w:rFonts w:hint="eastAsia"/>
        </w:rPr>
        <w:t>ідентифікацію</w:t>
      </w:r>
      <w:r>
        <w:t></w:t>
      </w:r>
      <w:r>
        <w:rPr>
          <w:rFonts w:hint="eastAsia"/>
        </w:rPr>
        <w:t>інвестиційно</w:t>
      </w:r>
      <w:r>
        <w:t></w:t>
      </w:r>
      <w:r>
        <w:rPr>
          <w:rFonts w:hint="eastAsia"/>
        </w:rPr>
        <w:t>привабливих</w:t>
      </w:r>
      <w:r>
        <w:t></w:t>
      </w:r>
      <w:r>
        <w:rPr>
          <w:rFonts w:hint="eastAsia"/>
        </w:rPr>
        <w:t>галузей</w:t>
      </w:r>
      <w:r>
        <w:t></w:t>
      </w:r>
      <w:r>
        <w:rPr>
          <w:rFonts w:hint="eastAsia"/>
        </w:rPr>
        <w:t>та</w:t>
      </w:r>
      <w:r>
        <w:t></w:t>
      </w:r>
      <w:r>
        <w:rPr>
          <w:rFonts w:hint="eastAsia"/>
        </w:rPr>
        <w:t>досліджено</w:t>
      </w:r>
      <w:r>
        <w:t></w:t>
      </w:r>
      <w:r>
        <w:rPr>
          <w:rFonts w:hint="eastAsia"/>
        </w:rPr>
        <w:t>вплив</w:t>
      </w:r>
      <w:r>
        <w:t></w:t>
      </w:r>
      <w:r>
        <w:rPr>
          <w:rFonts w:hint="eastAsia"/>
        </w:rPr>
        <w:t>вступу</w:t>
      </w:r>
      <w:r>
        <w:t></w:t>
      </w:r>
      <w:r>
        <w:rPr>
          <w:rFonts w:hint="eastAsia"/>
        </w:rPr>
        <w:t>до</w:t>
      </w:r>
      <w:r>
        <w:t></w:t>
      </w:r>
      <w:r>
        <w:rPr>
          <w:rFonts w:hint="eastAsia"/>
        </w:rPr>
        <w:t>СОТ</w:t>
      </w:r>
      <w:r>
        <w:t></w:t>
      </w:r>
      <w:r>
        <w:rPr>
          <w:rFonts w:hint="eastAsia"/>
        </w:rPr>
        <w:t>на</w:t>
      </w:r>
      <w:r>
        <w:t></w:t>
      </w:r>
      <w:r>
        <w:rPr>
          <w:rFonts w:hint="eastAsia"/>
        </w:rPr>
        <w:t>зміни</w:t>
      </w:r>
      <w:r>
        <w:t></w:t>
      </w:r>
      <w:r>
        <w:rPr>
          <w:rFonts w:hint="eastAsia"/>
        </w:rPr>
        <w:t>інвестиційної</w:t>
      </w:r>
      <w:r>
        <w:t></w:t>
      </w:r>
      <w:r>
        <w:rPr>
          <w:rFonts w:hint="eastAsia"/>
        </w:rPr>
        <w:t>привабливості</w:t>
      </w:r>
      <w:r>
        <w:t></w:t>
      </w:r>
      <w:r>
        <w:t></w:t>
      </w:r>
      <w:r>
        <w:rPr>
          <w:rFonts w:hint="eastAsia"/>
        </w:rPr>
        <w:t>Окреслені</w:t>
      </w:r>
      <w:r>
        <w:t></w:t>
      </w:r>
      <w:r>
        <w:rPr>
          <w:rFonts w:hint="eastAsia"/>
        </w:rPr>
        <w:t>шляхи</w:t>
      </w:r>
      <w:r>
        <w:t></w:t>
      </w:r>
      <w:r>
        <w:rPr>
          <w:rFonts w:hint="eastAsia"/>
        </w:rPr>
        <w:t>вдосконалення</w:t>
      </w:r>
      <w:r>
        <w:t></w:t>
      </w:r>
      <w:r>
        <w:rPr>
          <w:rFonts w:hint="eastAsia"/>
        </w:rPr>
        <w:t>державної</w:t>
      </w:r>
      <w:r>
        <w:t></w:t>
      </w:r>
      <w:r>
        <w:rPr>
          <w:rFonts w:hint="eastAsia"/>
        </w:rPr>
        <w:t>політики</w:t>
      </w:r>
      <w:r>
        <w:t></w:t>
      </w:r>
      <w:r>
        <w:rPr>
          <w:rFonts w:hint="eastAsia"/>
        </w:rPr>
        <w:t>щодо</w:t>
      </w:r>
      <w:r>
        <w:t></w:t>
      </w:r>
      <w:r>
        <w:rPr>
          <w:rFonts w:hint="eastAsia"/>
        </w:rPr>
        <w:t>підвищення</w:t>
      </w:r>
      <w:r>
        <w:t></w:t>
      </w:r>
      <w:r>
        <w:rPr>
          <w:rFonts w:hint="eastAsia"/>
        </w:rPr>
        <w:t>інвестиційної</w:t>
      </w:r>
      <w:r>
        <w:t></w:t>
      </w:r>
      <w:r>
        <w:rPr>
          <w:rFonts w:hint="eastAsia"/>
        </w:rPr>
        <w:t>привабливості</w:t>
      </w:r>
      <w:r>
        <w:t></w:t>
      </w:r>
      <w:r>
        <w:rPr>
          <w:rFonts w:hint="eastAsia"/>
        </w:rPr>
        <w:t>України</w:t>
      </w:r>
      <w:r>
        <w:t></w:t>
      </w:r>
      <w:bookmarkEnd w:id="0"/>
    </w:p>
    <w:sectPr w:rsidR="00521FBA" w:rsidRPr="00521F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4AD" w:rsidRDefault="00EE14AD">
      <w:pPr>
        <w:spacing w:after="0" w:line="240" w:lineRule="auto"/>
      </w:pPr>
      <w:r>
        <w:separator/>
      </w:r>
    </w:p>
  </w:endnote>
  <w:endnote w:type="continuationSeparator" w:id="0">
    <w:p w:rsidR="00EE14AD" w:rsidRDefault="00EE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4AD" w:rsidRDefault="00EE14AD"/>
    <w:p w:rsidR="00EE14AD" w:rsidRDefault="00EE14AD"/>
    <w:p w:rsidR="00EE14AD" w:rsidRDefault="00EE14AD"/>
    <w:p w:rsidR="00EE14AD" w:rsidRDefault="00EE14AD"/>
    <w:p w:rsidR="00EE14AD" w:rsidRDefault="00EE14AD"/>
    <w:p w:rsidR="00EE14AD" w:rsidRDefault="00EE14AD"/>
    <w:p w:rsidR="00EE14AD" w:rsidRDefault="00EE14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4AD" w:rsidRDefault="00EE1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14AD" w:rsidRDefault="00EE1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14AD" w:rsidRDefault="00EE14AD"/>
    <w:p w:rsidR="00EE14AD" w:rsidRDefault="00EE14AD"/>
    <w:p w:rsidR="00EE14AD" w:rsidRDefault="00EE14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4AD" w:rsidRDefault="00EE14AD"/>
                          <w:p w:rsidR="00EE14AD" w:rsidRDefault="00EE14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14AD" w:rsidRDefault="00EE14AD"/>
                    <w:p w:rsidR="00EE14AD" w:rsidRDefault="00EE14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14AD" w:rsidRDefault="00EE14AD"/>
    <w:p w:rsidR="00EE14AD" w:rsidRDefault="00EE14AD">
      <w:pPr>
        <w:rPr>
          <w:sz w:val="2"/>
          <w:szCs w:val="2"/>
        </w:rPr>
      </w:pPr>
    </w:p>
    <w:p w:rsidR="00EE14AD" w:rsidRDefault="00EE14AD"/>
    <w:p w:rsidR="00EE14AD" w:rsidRDefault="00EE14AD">
      <w:pPr>
        <w:spacing w:after="0" w:line="240" w:lineRule="auto"/>
      </w:pPr>
    </w:p>
  </w:footnote>
  <w:footnote w:type="continuationSeparator" w:id="0">
    <w:p w:rsidR="00EE14AD" w:rsidRDefault="00EE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4AD"/>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21026-618C-4916-AEB9-8CAEE133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18648</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1129</cp:revision>
  <cp:lastPrinted>2009-02-06T05:36:00Z</cp:lastPrinted>
  <dcterms:created xsi:type="dcterms:W3CDTF">2023-09-07T12:38:00Z</dcterms:created>
  <dcterms:modified xsi:type="dcterms:W3CDTF">2023-11-26T18:03:00Z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