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A29B" w14:textId="77777777" w:rsidR="00363CAD" w:rsidRDefault="00363CAD" w:rsidP="00363CAD">
      <w:pPr>
        <w:pStyle w:val="afffffffffffffffffffffffffff5"/>
        <w:rPr>
          <w:rFonts w:ascii="Verdana" w:hAnsi="Verdana"/>
          <w:color w:val="000000"/>
          <w:sz w:val="21"/>
          <w:szCs w:val="21"/>
        </w:rPr>
      </w:pPr>
      <w:r>
        <w:rPr>
          <w:rFonts w:ascii="Helvetica" w:hAnsi="Helvetica" w:cs="Helvetica"/>
          <w:b/>
          <w:bCs w:val="0"/>
          <w:color w:val="222222"/>
          <w:sz w:val="21"/>
          <w:szCs w:val="21"/>
        </w:rPr>
        <w:t>Данилова, Любовь Петровна.</w:t>
      </w:r>
    </w:p>
    <w:p w14:paraId="42A7DE6A" w14:textId="77777777" w:rsidR="00363CAD" w:rsidRDefault="00363CAD" w:rsidP="00363CA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Диаграммный подход в статистической теории фазового перехода газ-жидкость в решеточном </w:t>
      </w:r>
      <w:proofErr w:type="gramStart"/>
      <w:r>
        <w:rPr>
          <w:rFonts w:ascii="Helvetica" w:hAnsi="Helvetica" w:cs="Helvetica"/>
          <w:caps/>
          <w:color w:val="222222"/>
          <w:sz w:val="21"/>
          <w:szCs w:val="21"/>
        </w:rPr>
        <w:t>приближении :</w:t>
      </w:r>
      <w:proofErr w:type="gramEnd"/>
      <w:r>
        <w:rPr>
          <w:rFonts w:ascii="Helvetica" w:hAnsi="Helvetica" w:cs="Helvetica"/>
          <w:caps/>
          <w:color w:val="222222"/>
          <w:sz w:val="21"/>
          <w:szCs w:val="21"/>
        </w:rPr>
        <w:t xml:space="preserve"> диссертация ... кандидата физико-математических наук : 01.01.03 / Данилова Любовь Петровна; [Место защиты: Белгород. гос. нац. исслед. ун-т]. - Белгород, 2019. - 174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D0C54A3" w14:textId="77777777" w:rsidR="00363CAD" w:rsidRDefault="00363CAD" w:rsidP="00363CAD">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Данилова</w:t>
      </w:r>
      <w:proofErr w:type="gramEnd"/>
      <w:r>
        <w:rPr>
          <w:rFonts w:ascii="Arial" w:hAnsi="Arial" w:cs="Arial"/>
          <w:color w:val="646B71"/>
          <w:sz w:val="18"/>
          <w:szCs w:val="18"/>
        </w:rPr>
        <w:t xml:space="preserve"> Любовь Петровна</w:t>
      </w:r>
    </w:p>
    <w:p w14:paraId="1D17B9AC"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23AC7C3"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140E5A3C"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5A873D6"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Равновесная статистическая механика классических систем</w:t>
      </w:r>
    </w:p>
    <w:p w14:paraId="2A708986"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одноатомных молекул</w:t>
      </w:r>
    </w:p>
    <w:p w14:paraId="3A5896AC"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Статистическая механика классических непрерывных систем</w:t>
      </w:r>
    </w:p>
    <w:p w14:paraId="739918C7"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большом каноническом ансамбле</w:t>
      </w:r>
    </w:p>
    <w:p w14:paraId="53587165"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Термодинамическая устойчивость и экстенсивность</w:t>
      </w:r>
    </w:p>
    <w:p w14:paraId="03030723"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 одноатомных молекул</w:t>
      </w:r>
    </w:p>
    <w:p w14:paraId="26357C38"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Групповые разложения</w:t>
      </w:r>
    </w:p>
    <w:p w14:paraId="6CEB3427"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Проблема статистического описания фазового перехода газ-жидкость</w:t>
      </w:r>
    </w:p>
    <w:p w14:paraId="163CBBC6"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w:t>
      </w:r>
    </w:p>
    <w:p w14:paraId="32FC5B4B"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Решеточное приближение и построение разложений</w:t>
      </w:r>
    </w:p>
    <w:p w14:paraId="16472736"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эффективному малому параметру</w:t>
      </w:r>
    </w:p>
    <w:p w14:paraId="42B809B9"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Решеточное приближение в статистической механике одноатомных молекул</w:t>
      </w:r>
    </w:p>
    <w:p w14:paraId="2959E682"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Групповые разложения в модели решеточного газа</w:t>
      </w:r>
    </w:p>
    <w:p w14:paraId="78ECDD11"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Вириальные разложения в модели решеточного газа</w:t>
      </w:r>
    </w:p>
    <w:p w14:paraId="31E9DF32"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Основания аналитического метода изучения фазового перехода</w:t>
      </w:r>
    </w:p>
    <w:p w14:paraId="74244B1E"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 модели решеточного газа</w:t>
      </w:r>
    </w:p>
    <w:p w14:paraId="2F62A274"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Погружение модели решеточного газа в расширенный класс решеточных систем</w:t>
      </w:r>
    </w:p>
    <w:p w14:paraId="75FF0CFC"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Принципы диаграммного анализа фазового перехода газ-жидкость</w:t>
      </w:r>
    </w:p>
    <w:p w14:paraId="54A21F60"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Теорема о критической точке</w:t>
      </w:r>
    </w:p>
    <w:p w14:paraId="6A9A7B37"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Выводы</w:t>
      </w:r>
    </w:p>
    <w:p w14:paraId="4375E8E9"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Приближение бесконечного радиуса взаимодействия</w:t>
      </w:r>
    </w:p>
    <w:p w14:paraId="1D751D1F"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Давление в нулевом приближении</w:t>
      </w:r>
    </w:p>
    <w:p w14:paraId="30EAE602"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Критическая точка</w:t>
      </w:r>
    </w:p>
    <w:p w14:paraId="3E86B9F6"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Скачок плотности и фазовые диаграммы</w:t>
      </w:r>
    </w:p>
    <w:p w14:paraId="5198E709"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71E427D9"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Корреляционное приближение</w:t>
      </w:r>
    </w:p>
    <w:p w14:paraId="58D99908"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Давление в корреляционном приближении</w:t>
      </w:r>
    </w:p>
    <w:p w14:paraId="2ED0A2A5"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4.1.1. Описание класса пар (©, Ф) с </w:t>
      </w:r>
      <w:proofErr w:type="gramStart"/>
      <w:r>
        <w:rPr>
          <w:rFonts w:ascii="Arial" w:hAnsi="Arial" w:cs="Arial"/>
          <w:color w:val="333333"/>
          <w:sz w:val="21"/>
          <w:szCs w:val="21"/>
        </w:rPr>
        <w:t>m(</w:t>
      </w:r>
      <w:proofErr w:type="gramEnd"/>
      <w:r>
        <w:rPr>
          <w:rFonts w:ascii="Arial" w:hAnsi="Arial" w:cs="Arial"/>
          <w:color w:val="333333"/>
          <w:sz w:val="21"/>
          <w:szCs w:val="21"/>
        </w:rPr>
        <w:t>G, Ф) =</w:t>
      </w:r>
    </w:p>
    <w:p w14:paraId="14FC6C82"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Расчетная формула для коэффициентов @П\т)</w:t>
      </w:r>
    </w:p>
    <w:p w14:paraId="32DB8587"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4.1.3. Вычисление комбинаторных функций </w:t>
      </w:r>
      <w:proofErr w:type="spellStart"/>
      <w:r>
        <w:rPr>
          <w:rFonts w:ascii="Arial" w:hAnsi="Arial" w:cs="Arial"/>
          <w:color w:val="333333"/>
          <w:sz w:val="21"/>
          <w:szCs w:val="21"/>
        </w:rPr>
        <w:t>Nlm</w:t>
      </w:r>
      <w:proofErr w:type="spellEnd"/>
      <w:r>
        <w:rPr>
          <w:rFonts w:ascii="Arial" w:hAnsi="Arial" w:cs="Arial"/>
          <w:color w:val="333333"/>
          <w:sz w:val="21"/>
          <w:szCs w:val="21"/>
        </w:rPr>
        <w:t>^ и S^'i1</w:t>
      </w:r>
    </w:p>
    <w:p w14:paraId="2A9E5EC4"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Вычисление функции Q(i) (</w:t>
      </w:r>
      <w:proofErr w:type="spellStart"/>
      <w:proofErr w:type="gramStart"/>
      <w:r>
        <w:rPr>
          <w:rFonts w:ascii="Arial" w:hAnsi="Arial" w:cs="Arial"/>
          <w:color w:val="333333"/>
          <w:sz w:val="21"/>
          <w:szCs w:val="21"/>
        </w:rPr>
        <w:t>p,T</w:t>
      </w:r>
      <w:proofErr w:type="spellEnd"/>
      <w:proofErr w:type="gramEnd"/>
      <w:r>
        <w:rPr>
          <w:rFonts w:ascii="Arial" w:hAnsi="Arial" w:cs="Arial"/>
          <w:color w:val="333333"/>
          <w:sz w:val="21"/>
          <w:szCs w:val="21"/>
        </w:rPr>
        <w:t>)</w:t>
      </w:r>
    </w:p>
    <w:p w14:paraId="18A64D10"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4.1.5. Вычисление давления</w:t>
      </w:r>
    </w:p>
    <w:p w14:paraId="3EE719B5"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Анализ параметров фазового перехода в корреляционном приближении</w:t>
      </w:r>
    </w:p>
    <w:p w14:paraId="42D205C0"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Сдвиг критической точки</w:t>
      </w:r>
    </w:p>
    <w:p w14:paraId="0E337E28"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Изменение критического значения активности</w:t>
      </w:r>
    </w:p>
    <w:p w14:paraId="687B6B1E"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Сдвиг давления p(T) фазового перехода по плотности</w:t>
      </w:r>
    </w:p>
    <w:p w14:paraId="61C94CA4"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Изменение скачка плотности</w:t>
      </w:r>
    </w:p>
    <w:p w14:paraId="028E1B41"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Выводы</w:t>
      </w:r>
    </w:p>
    <w:p w14:paraId="20B840C4"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79962DD"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272A9F4"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 Графы с помеченными вершинами</w:t>
      </w:r>
    </w:p>
    <w:p w14:paraId="73EEBE2B"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 Алгебры коэффициентных функций</w:t>
      </w:r>
    </w:p>
    <w:p w14:paraId="2902713B"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3. Графы и симметричные функции</w:t>
      </w:r>
    </w:p>
    <w:p w14:paraId="5DBEB6C7"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4. Функции, порождаемые графами без вершин сочленения</w:t>
      </w:r>
    </w:p>
    <w:p w14:paraId="7876E208" w14:textId="77777777" w:rsidR="00363CAD" w:rsidRDefault="00363CAD" w:rsidP="00363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5. Алгебраические формулы для произведений сумм</w:t>
      </w:r>
    </w:p>
    <w:p w14:paraId="54F2B699" w14:textId="0B6A49C2" w:rsidR="00F505A7" w:rsidRPr="00363CAD" w:rsidRDefault="00F505A7" w:rsidP="00363CAD"/>
    <w:sectPr w:rsidR="00F505A7" w:rsidRPr="00363C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E3F7" w14:textId="77777777" w:rsidR="005D40DF" w:rsidRDefault="005D40DF">
      <w:pPr>
        <w:spacing w:after="0" w:line="240" w:lineRule="auto"/>
      </w:pPr>
      <w:r>
        <w:separator/>
      </w:r>
    </w:p>
  </w:endnote>
  <w:endnote w:type="continuationSeparator" w:id="0">
    <w:p w14:paraId="0FAAE2FC" w14:textId="77777777" w:rsidR="005D40DF" w:rsidRDefault="005D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C87A" w14:textId="77777777" w:rsidR="005D40DF" w:rsidRDefault="005D40DF"/>
    <w:p w14:paraId="7852E43B" w14:textId="77777777" w:rsidR="005D40DF" w:rsidRDefault="005D40DF"/>
    <w:p w14:paraId="1F0AABA3" w14:textId="77777777" w:rsidR="005D40DF" w:rsidRDefault="005D40DF"/>
    <w:p w14:paraId="77675DF5" w14:textId="77777777" w:rsidR="005D40DF" w:rsidRDefault="005D40DF"/>
    <w:p w14:paraId="538C86B9" w14:textId="77777777" w:rsidR="005D40DF" w:rsidRDefault="005D40DF"/>
    <w:p w14:paraId="511957D3" w14:textId="77777777" w:rsidR="005D40DF" w:rsidRDefault="005D40DF"/>
    <w:p w14:paraId="544B13B7" w14:textId="77777777" w:rsidR="005D40DF" w:rsidRDefault="005D40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990810" wp14:editId="58D70E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756AE" w14:textId="77777777" w:rsidR="005D40DF" w:rsidRDefault="005D40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9908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2756AE" w14:textId="77777777" w:rsidR="005D40DF" w:rsidRDefault="005D40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403A0E" w14:textId="77777777" w:rsidR="005D40DF" w:rsidRDefault="005D40DF"/>
    <w:p w14:paraId="3E001E7A" w14:textId="77777777" w:rsidR="005D40DF" w:rsidRDefault="005D40DF"/>
    <w:p w14:paraId="259DFDAC" w14:textId="77777777" w:rsidR="005D40DF" w:rsidRDefault="005D40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58EE89" wp14:editId="67C3D2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32967" w14:textId="77777777" w:rsidR="005D40DF" w:rsidRDefault="005D40DF"/>
                          <w:p w14:paraId="3358171B" w14:textId="77777777" w:rsidR="005D40DF" w:rsidRDefault="005D40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58EE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032967" w14:textId="77777777" w:rsidR="005D40DF" w:rsidRDefault="005D40DF"/>
                    <w:p w14:paraId="3358171B" w14:textId="77777777" w:rsidR="005D40DF" w:rsidRDefault="005D40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1970AC" w14:textId="77777777" w:rsidR="005D40DF" w:rsidRDefault="005D40DF"/>
    <w:p w14:paraId="20045160" w14:textId="77777777" w:rsidR="005D40DF" w:rsidRDefault="005D40DF">
      <w:pPr>
        <w:rPr>
          <w:sz w:val="2"/>
          <w:szCs w:val="2"/>
        </w:rPr>
      </w:pPr>
    </w:p>
    <w:p w14:paraId="60B29003" w14:textId="77777777" w:rsidR="005D40DF" w:rsidRDefault="005D40DF"/>
    <w:p w14:paraId="3D4BAF83" w14:textId="77777777" w:rsidR="005D40DF" w:rsidRDefault="005D40DF">
      <w:pPr>
        <w:spacing w:after="0" w:line="240" w:lineRule="auto"/>
      </w:pPr>
    </w:p>
  </w:footnote>
  <w:footnote w:type="continuationSeparator" w:id="0">
    <w:p w14:paraId="0376E1CC" w14:textId="77777777" w:rsidR="005D40DF" w:rsidRDefault="005D4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0DF"/>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106349</TotalTime>
  <Pages>3</Pages>
  <Words>345</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1437</cp:revision>
  <cp:lastPrinted>2009-02-06T05:36:00Z</cp:lastPrinted>
  <dcterms:created xsi:type="dcterms:W3CDTF">2024-01-07T13:43:00Z</dcterms:created>
  <dcterms:modified xsi:type="dcterms:W3CDTF">2025-06-04T13:24:00Z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