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93A0" w14:textId="0BE162E7" w:rsidR="004C3B39" w:rsidRDefault="00A33E4C" w:rsidP="00A33E4C">
      <w:r w:rsidRPr="00A33E4C">
        <w:rPr>
          <w:rFonts w:hint="eastAsia"/>
        </w:rPr>
        <w:t>Лифшиц</w:t>
      </w:r>
      <w:r w:rsidRPr="00A33E4C">
        <w:t xml:space="preserve"> </w:t>
      </w:r>
      <w:r w:rsidRPr="00A33E4C">
        <w:rPr>
          <w:rFonts w:hint="eastAsia"/>
        </w:rPr>
        <w:t>Илья</w:t>
      </w:r>
      <w:r w:rsidRPr="00A33E4C">
        <w:t xml:space="preserve"> </w:t>
      </w:r>
      <w:r w:rsidRPr="00A33E4C">
        <w:rPr>
          <w:rFonts w:hint="eastAsia"/>
        </w:rPr>
        <w:t>Михайлович</w:t>
      </w:r>
      <w:r>
        <w:t xml:space="preserve"> </w:t>
      </w:r>
      <w:r w:rsidRPr="00A33E4C">
        <w:rPr>
          <w:rFonts w:hint="eastAsia"/>
        </w:rPr>
        <w:t>Теоретические</w:t>
      </w:r>
      <w:r w:rsidRPr="00A33E4C">
        <w:t xml:space="preserve"> </w:t>
      </w:r>
      <w:r w:rsidRPr="00A33E4C">
        <w:rPr>
          <w:rFonts w:hint="eastAsia"/>
        </w:rPr>
        <w:t>основы</w:t>
      </w:r>
      <w:r w:rsidRPr="00A33E4C">
        <w:t xml:space="preserve"> </w:t>
      </w:r>
      <w:r w:rsidRPr="00A33E4C">
        <w:rPr>
          <w:rFonts w:hint="eastAsia"/>
        </w:rPr>
        <w:t>взаимодействия</w:t>
      </w:r>
      <w:r w:rsidRPr="00A33E4C">
        <w:t xml:space="preserve"> </w:t>
      </w:r>
      <w:r w:rsidRPr="00A33E4C">
        <w:rPr>
          <w:rFonts w:hint="eastAsia"/>
        </w:rPr>
        <w:t>международного</w:t>
      </w:r>
      <w:r w:rsidRPr="00A33E4C">
        <w:t xml:space="preserve"> </w:t>
      </w:r>
      <w:r w:rsidRPr="00A33E4C">
        <w:rPr>
          <w:rFonts w:hint="eastAsia"/>
        </w:rPr>
        <w:t>финансового</w:t>
      </w:r>
      <w:r w:rsidRPr="00A33E4C">
        <w:t xml:space="preserve"> </w:t>
      </w:r>
      <w:r w:rsidRPr="00A33E4C">
        <w:rPr>
          <w:rFonts w:hint="eastAsia"/>
        </w:rPr>
        <w:t>права</w:t>
      </w:r>
      <w:r w:rsidRPr="00A33E4C">
        <w:t xml:space="preserve"> </w:t>
      </w:r>
      <w:r w:rsidRPr="00A33E4C">
        <w:rPr>
          <w:rFonts w:hint="eastAsia"/>
        </w:rPr>
        <w:t>и</w:t>
      </w:r>
      <w:r w:rsidRPr="00A33E4C">
        <w:t xml:space="preserve"> </w:t>
      </w:r>
      <w:r w:rsidRPr="00A33E4C">
        <w:rPr>
          <w:rFonts w:hint="eastAsia"/>
        </w:rPr>
        <w:t>права</w:t>
      </w:r>
      <w:r w:rsidRPr="00A33E4C">
        <w:t xml:space="preserve"> </w:t>
      </w:r>
      <w:r w:rsidRPr="00A33E4C">
        <w:rPr>
          <w:rFonts w:hint="eastAsia"/>
        </w:rPr>
        <w:t>Европейского</w:t>
      </w:r>
      <w:r w:rsidRPr="00A33E4C">
        <w:t xml:space="preserve"> </w:t>
      </w:r>
      <w:r w:rsidRPr="00A33E4C">
        <w:rPr>
          <w:rFonts w:hint="eastAsia"/>
        </w:rPr>
        <w:t>союза</w:t>
      </w:r>
    </w:p>
    <w:p w14:paraId="2E7E64BD" w14:textId="77777777" w:rsidR="00A33E4C" w:rsidRDefault="00A33E4C" w:rsidP="00A33E4C">
      <w:r>
        <w:rPr>
          <w:rFonts w:hint="eastAsia"/>
        </w:rPr>
        <w:t>ОГЛАВЛЕНИЕ</w:t>
      </w:r>
      <w:r>
        <w:t xml:space="preserve"> </w:t>
      </w:r>
      <w:r>
        <w:rPr>
          <w:rFonts w:hint="eastAsia"/>
        </w:rPr>
        <w:t>ДИССЕРТАЦИИ</w:t>
      </w:r>
    </w:p>
    <w:p w14:paraId="41EB690C" w14:textId="77777777" w:rsidR="00A33E4C" w:rsidRDefault="00A33E4C" w:rsidP="00A33E4C">
      <w:r>
        <w:rPr>
          <w:rFonts w:hint="eastAsia"/>
        </w:rPr>
        <w:t>доктор</w:t>
      </w:r>
      <w:r>
        <w:t xml:space="preserve"> </w:t>
      </w:r>
      <w:r>
        <w:rPr>
          <w:rFonts w:hint="eastAsia"/>
        </w:rPr>
        <w:t>наук</w:t>
      </w:r>
      <w:r>
        <w:t xml:space="preserve"> </w:t>
      </w:r>
      <w:r>
        <w:rPr>
          <w:rFonts w:hint="eastAsia"/>
        </w:rPr>
        <w:t>Лифшиц</w:t>
      </w:r>
      <w:r>
        <w:t xml:space="preserve"> </w:t>
      </w:r>
      <w:r>
        <w:rPr>
          <w:rFonts w:hint="eastAsia"/>
        </w:rPr>
        <w:t>Илья</w:t>
      </w:r>
      <w:r>
        <w:t xml:space="preserve"> </w:t>
      </w:r>
      <w:r>
        <w:rPr>
          <w:rFonts w:hint="eastAsia"/>
        </w:rPr>
        <w:t>Михайлович</w:t>
      </w:r>
    </w:p>
    <w:p w14:paraId="7F29C8A6" w14:textId="77777777" w:rsidR="00A33E4C" w:rsidRDefault="00A33E4C" w:rsidP="00A33E4C">
      <w:r>
        <w:rPr>
          <w:rFonts w:hint="eastAsia"/>
        </w:rPr>
        <w:t>ВВЕДЕНИЕ</w:t>
      </w:r>
    </w:p>
    <w:p w14:paraId="0103799A" w14:textId="77777777" w:rsidR="00A33E4C" w:rsidRDefault="00A33E4C" w:rsidP="00A33E4C"/>
    <w:p w14:paraId="7D5CAEA1" w14:textId="77777777" w:rsidR="00A33E4C" w:rsidRDefault="00A33E4C" w:rsidP="00A33E4C">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И</w:t>
      </w:r>
      <w:r>
        <w:t xml:space="preserve"> </w:t>
      </w:r>
      <w:r>
        <w:rPr>
          <w:rFonts w:hint="eastAsia"/>
        </w:rPr>
        <w:t>ФИНАНСОВОГО</w:t>
      </w:r>
      <w:r>
        <w:t xml:space="preserve"> </w:t>
      </w:r>
      <w:r>
        <w:rPr>
          <w:rFonts w:hint="eastAsia"/>
        </w:rPr>
        <w:t>ПРАВА</w:t>
      </w:r>
      <w:r>
        <w:t xml:space="preserve"> </w:t>
      </w:r>
      <w:r>
        <w:rPr>
          <w:rFonts w:hint="eastAsia"/>
        </w:rPr>
        <w:t>ЕВРОПЕЙСКОГО</w:t>
      </w:r>
      <w:r>
        <w:t xml:space="preserve"> </w:t>
      </w:r>
      <w:r>
        <w:rPr>
          <w:rFonts w:hint="eastAsia"/>
        </w:rPr>
        <w:t>СОЮЗА</w:t>
      </w:r>
    </w:p>
    <w:p w14:paraId="67A464B4" w14:textId="77777777" w:rsidR="00A33E4C" w:rsidRDefault="00A33E4C" w:rsidP="00A33E4C"/>
    <w:p w14:paraId="28B82954" w14:textId="77777777" w:rsidR="00A33E4C" w:rsidRDefault="00A33E4C" w:rsidP="00A33E4C">
      <w:r>
        <w:t xml:space="preserve">1.1 </w:t>
      </w:r>
      <w:r>
        <w:rPr>
          <w:rFonts w:hint="eastAsia"/>
        </w:rPr>
        <w:t>Общая</w:t>
      </w:r>
      <w:r>
        <w:t xml:space="preserve"> </w:t>
      </w:r>
      <w:r>
        <w:rPr>
          <w:rFonts w:hint="eastAsia"/>
        </w:rPr>
        <w:t>характеристика</w:t>
      </w:r>
      <w:r>
        <w:t xml:space="preserve"> </w:t>
      </w:r>
      <w:r>
        <w:rPr>
          <w:rFonts w:hint="eastAsia"/>
        </w:rPr>
        <w:t>субъектов</w:t>
      </w:r>
      <w:r>
        <w:t xml:space="preserve">, </w:t>
      </w:r>
      <w:r>
        <w:rPr>
          <w:rFonts w:hint="eastAsia"/>
        </w:rPr>
        <w:t>предмета</w:t>
      </w:r>
      <w:r>
        <w:t xml:space="preserve"> </w:t>
      </w:r>
      <w:r>
        <w:rPr>
          <w:rFonts w:hint="eastAsia"/>
        </w:rPr>
        <w:t>и</w:t>
      </w:r>
      <w:r>
        <w:t xml:space="preserve"> </w:t>
      </w:r>
      <w:r>
        <w:rPr>
          <w:rFonts w:hint="eastAsia"/>
        </w:rPr>
        <w:t>системы</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p>
    <w:p w14:paraId="3C16507C" w14:textId="77777777" w:rsidR="00A33E4C" w:rsidRDefault="00A33E4C" w:rsidP="00A33E4C"/>
    <w:p w14:paraId="3F1A7E23" w14:textId="77777777" w:rsidR="00A33E4C" w:rsidRDefault="00A33E4C" w:rsidP="00A33E4C">
      <w:r>
        <w:t xml:space="preserve">1.2 </w:t>
      </w:r>
      <w:r>
        <w:rPr>
          <w:rFonts w:hint="eastAsia"/>
        </w:rPr>
        <w:t>Феномен</w:t>
      </w:r>
      <w:r>
        <w:t xml:space="preserve"> </w:t>
      </w:r>
      <w:r>
        <w:rPr>
          <w:rFonts w:hint="eastAsia"/>
        </w:rPr>
        <w:t>международных</w:t>
      </w:r>
      <w:r>
        <w:t xml:space="preserve"> </w:t>
      </w:r>
      <w:r>
        <w:rPr>
          <w:rFonts w:hint="eastAsia"/>
        </w:rPr>
        <w:t>финансовых</w:t>
      </w:r>
      <w:r>
        <w:t xml:space="preserve"> </w:t>
      </w:r>
      <w:r>
        <w:rPr>
          <w:rFonts w:hint="eastAsia"/>
        </w:rPr>
        <w:t>стандартов</w:t>
      </w:r>
      <w:r>
        <w:t xml:space="preserve"> </w:t>
      </w:r>
      <w:r>
        <w:rPr>
          <w:rFonts w:hint="eastAsia"/>
        </w:rPr>
        <w:t>в</w:t>
      </w:r>
      <w:r>
        <w:t xml:space="preserve"> </w:t>
      </w:r>
      <w:r>
        <w:rPr>
          <w:rFonts w:hint="eastAsia"/>
        </w:rPr>
        <w:t>международном</w:t>
      </w:r>
      <w:r>
        <w:t xml:space="preserve"> </w:t>
      </w:r>
      <w:r>
        <w:rPr>
          <w:rFonts w:hint="eastAsia"/>
        </w:rPr>
        <w:t>финансовом</w:t>
      </w:r>
      <w:r>
        <w:t xml:space="preserve"> </w:t>
      </w:r>
      <w:r>
        <w:rPr>
          <w:rFonts w:hint="eastAsia"/>
        </w:rPr>
        <w:t>правопорядке</w:t>
      </w:r>
    </w:p>
    <w:p w14:paraId="7665DD6D" w14:textId="77777777" w:rsidR="00A33E4C" w:rsidRDefault="00A33E4C" w:rsidP="00A33E4C"/>
    <w:p w14:paraId="3CECA133" w14:textId="77777777" w:rsidR="00A33E4C" w:rsidRDefault="00A33E4C" w:rsidP="00A33E4C">
      <w:r>
        <w:t xml:space="preserve">1.3 </w:t>
      </w:r>
      <w:r>
        <w:rPr>
          <w:rFonts w:hint="eastAsia"/>
        </w:rPr>
        <w:t>Финансовое</w:t>
      </w:r>
      <w:r>
        <w:t xml:space="preserve"> </w:t>
      </w:r>
      <w:r>
        <w:rPr>
          <w:rFonts w:hint="eastAsia"/>
        </w:rPr>
        <w:t>право</w:t>
      </w:r>
      <w:r>
        <w:t xml:space="preserve"> </w:t>
      </w:r>
      <w:r>
        <w:rPr>
          <w:rFonts w:hint="eastAsia"/>
        </w:rPr>
        <w:t>в</w:t>
      </w:r>
      <w:r>
        <w:t xml:space="preserve"> </w:t>
      </w:r>
      <w:r>
        <w:rPr>
          <w:rFonts w:hint="eastAsia"/>
        </w:rPr>
        <w:t>системе</w:t>
      </w:r>
      <w:r>
        <w:t xml:space="preserve"> </w:t>
      </w:r>
      <w:r>
        <w:rPr>
          <w:rFonts w:hint="eastAsia"/>
        </w:rPr>
        <w:t>права</w:t>
      </w:r>
      <w:r>
        <w:t xml:space="preserve"> </w:t>
      </w:r>
      <w:r>
        <w:rPr>
          <w:rFonts w:hint="eastAsia"/>
        </w:rPr>
        <w:t>Европейского</w:t>
      </w:r>
      <w:r>
        <w:t xml:space="preserve"> </w:t>
      </w:r>
      <w:r>
        <w:rPr>
          <w:rFonts w:hint="eastAsia"/>
        </w:rPr>
        <w:t>союза</w:t>
      </w:r>
    </w:p>
    <w:p w14:paraId="5CF0EC14" w14:textId="77777777" w:rsidR="00A33E4C" w:rsidRDefault="00A33E4C" w:rsidP="00A33E4C"/>
    <w:p w14:paraId="219DB134" w14:textId="77777777" w:rsidR="00A33E4C" w:rsidRDefault="00A33E4C" w:rsidP="00A33E4C">
      <w:r>
        <w:rPr>
          <w:rFonts w:hint="eastAsia"/>
        </w:rPr>
        <w:t>ГЛАВА</w:t>
      </w:r>
      <w:r>
        <w:t xml:space="preserve"> 2. </w:t>
      </w:r>
      <w:r>
        <w:rPr>
          <w:rFonts w:hint="eastAsia"/>
        </w:rPr>
        <w:t>ТИПОЛОГИЯ</w:t>
      </w:r>
      <w:r>
        <w:t xml:space="preserve"> </w:t>
      </w:r>
      <w:r>
        <w:rPr>
          <w:rFonts w:hint="eastAsia"/>
        </w:rPr>
        <w:t>ВЗАИМОДЕЙСТВИЯ</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И</w:t>
      </w:r>
      <w:r>
        <w:t xml:space="preserve"> </w:t>
      </w:r>
      <w:r>
        <w:rPr>
          <w:rFonts w:hint="eastAsia"/>
        </w:rPr>
        <w:t>ПРАВА</w:t>
      </w:r>
      <w:r>
        <w:t xml:space="preserve"> </w:t>
      </w:r>
      <w:r>
        <w:rPr>
          <w:rFonts w:hint="eastAsia"/>
        </w:rPr>
        <w:t>ЕВРОПЕЙСКОГО</w:t>
      </w:r>
      <w:r>
        <w:t xml:space="preserve"> </w:t>
      </w:r>
      <w:r>
        <w:rPr>
          <w:rFonts w:hint="eastAsia"/>
        </w:rPr>
        <w:t>СОЮЗА</w:t>
      </w:r>
    </w:p>
    <w:p w14:paraId="39A3EDFC" w14:textId="77777777" w:rsidR="00A33E4C" w:rsidRDefault="00A33E4C" w:rsidP="00A33E4C"/>
    <w:p w14:paraId="60EDAB12" w14:textId="77777777" w:rsidR="00A33E4C" w:rsidRDefault="00A33E4C" w:rsidP="00A33E4C">
      <w:r>
        <w:t xml:space="preserve">2.1 </w:t>
      </w:r>
      <w:r>
        <w:rPr>
          <w:rFonts w:hint="eastAsia"/>
        </w:rPr>
        <w:t>Общие</w:t>
      </w:r>
      <w:r>
        <w:t xml:space="preserve"> </w:t>
      </w:r>
      <w:r>
        <w:rPr>
          <w:rFonts w:hint="eastAsia"/>
        </w:rPr>
        <w:t>вопросы</w:t>
      </w:r>
      <w:r>
        <w:t xml:space="preserve"> </w:t>
      </w:r>
      <w:r>
        <w:rPr>
          <w:rFonts w:hint="eastAsia"/>
        </w:rPr>
        <w:t>типологии</w:t>
      </w:r>
      <w:r>
        <w:t xml:space="preserve"> </w:t>
      </w:r>
      <w:r>
        <w:rPr>
          <w:rFonts w:hint="eastAsia"/>
        </w:rPr>
        <w:t>взаимодействия</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и</w:t>
      </w:r>
      <w:r>
        <w:t xml:space="preserve"> </w:t>
      </w:r>
      <w:r>
        <w:rPr>
          <w:rFonts w:hint="eastAsia"/>
        </w:rPr>
        <w:t>права</w:t>
      </w:r>
      <w:r>
        <w:t xml:space="preserve"> </w:t>
      </w:r>
      <w:r>
        <w:rPr>
          <w:rFonts w:hint="eastAsia"/>
        </w:rPr>
        <w:t>Европейского</w:t>
      </w:r>
      <w:r>
        <w:t xml:space="preserve"> </w:t>
      </w:r>
      <w:r>
        <w:rPr>
          <w:rFonts w:hint="eastAsia"/>
        </w:rPr>
        <w:t>союза</w:t>
      </w:r>
    </w:p>
    <w:p w14:paraId="18C8B92B" w14:textId="77777777" w:rsidR="00A33E4C" w:rsidRDefault="00A33E4C" w:rsidP="00A33E4C"/>
    <w:p w14:paraId="6774621D" w14:textId="77777777" w:rsidR="00A33E4C" w:rsidRDefault="00A33E4C" w:rsidP="00A33E4C">
      <w:r>
        <w:t xml:space="preserve">2.2 </w:t>
      </w:r>
      <w:r>
        <w:rPr>
          <w:rFonts w:hint="eastAsia"/>
        </w:rPr>
        <w:t>Теоретическая</w:t>
      </w:r>
      <w:r>
        <w:t xml:space="preserve"> </w:t>
      </w:r>
      <w:r>
        <w:rPr>
          <w:rFonts w:hint="eastAsia"/>
        </w:rPr>
        <w:t>модель</w:t>
      </w:r>
      <w:r>
        <w:t xml:space="preserve"> </w:t>
      </w:r>
      <w:r>
        <w:rPr>
          <w:rFonts w:hint="eastAsia"/>
        </w:rPr>
        <w:t>взаимодействия</w:t>
      </w:r>
      <w:r>
        <w:t xml:space="preserve"> </w:t>
      </w:r>
      <w:r>
        <w:rPr>
          <w:rFonts w:hint="eastAsia"/>
        </w:rPr>
        <w:t>международного</w:t>
      </w:r>
      <w:r>
        <w:t xml:space="preserve"> </w:t>
      </w:r>
      <w:r>
        <w:rPr>
          <w:rFonts w:hint="eastAsia"/>
        </w:rPr>
        <w:t>права</w:t>
      </w:r>
      <w:r>
        <w:t xml:space="preserve"> </w:t>
      </w:r>
      <w:r>
        <w:rPr>
          <w:rFonts w:hint="eastAsia"/>
        </w:rPr>
        <w:t>и</w:t>
      </w:r>
      <w:r>
        <w:t xml:space="preserve"> </w:t>
      </w:r>
      <w:r>
        <w:rPr>
          <w:rFonts w:hint="eastAsia"/>
        </w:rPr>
        <w:t>права</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контексте</w:t>
      </w:r>
      <w:r>
        <w:t xml:space="preserve"> </w:t>
      </w:r>
      <w:r>
        <w:rPr>
          <w:rFonts w:hint="eastAsia"/>
        </w:rPr>
        <w:t>фрагментации</w:t>
      </w:r>
      <w:r>
        <w:t xml:space="preserve"> </w:t>
      </w:r>
      <w:r>
        <w:rPr>
          <w:rFonts w:hint="eastAsia"/>
        </w:rPr>
        <w:t>международного</w:t>
      </w:r>
      <w:r>
        <w:t xml:space="preserve"> </w:t>
      </w:r>
      <w:r>
        <w:rPr>
          <w:rFonts w:hint="eastAsia"/>
        </w:rPr>
        <w:t>права</w:t>
      </w:r>
    </w:p>
    <w:p w14:paraId="76E4D4EA" w14:textId="77777777" w:rsidR="00A33E4C" w:rsidRDefault="00A33E4C" w:rsidP="00A33E4C"/>
    <w:p w14:paraId="43C901CE" w14:textId="77777777" w:rsidR="00A33E4C" w:rsidRDefault="00A33E4C" w:rsidP="00A33E4C">
      <w:r>
        <w:t xml:space="preserve">2.3 </w:t>
      </w:r>
      <w:r>
        <w:rPr>
          <w:rFonts w:hint="eastAsia"/>
        </w:rPr>
        <w:t>Теоретическая</w:t>
      </w:r>
      <w:r>
        <w:t xml:space="preserve"> </w:t>
      </w:r>
      <w:r>
        <w:rPr>
          <w:rFonts w:hint="eastAsia"/>
        </w:rPr>
        <w:t>модель</w:t>
      </w:r>
      <w:r>
        <w:t xml:space="preserve"> </w:t>
      </w:r>
      <w:r>
        <w:rPr>
          <w:rFonts w:hint="eastAsia"/>
        </w:rPr>
        <w:t>взаимодействия</w:t>
      </w:r>
      <w:r>
        <w:t xml:space="preserve"> </w:t>
      </w:r>
      <w:r>
        <w:rPr>
          <w:rFonts w:hint="eastAsia"/>
        </w:rPr>
        <w:t>международного</w:t>
      </w:r>
      <w:r>
        <w:t xml:space="preserve"> </w:t>
      </w:r>
      <w:r>
        <w:rPr>
          <w:rFonts w:hint="eastAsia"/>
        </w:rPr>
        <w:t>и</w:t>
      </w:r>
      <w:r>
        <w:t xml:space="preserve"> </w:t>
      </w:r>
      <w:r>
        <w:rPr>
          <w:rFonts w:hint="eastAsia"/>
        </w:rPr>
        <w:t>национального</w:t>
      </w:r>
      <w:r>
        <w:t xml:space="preserve"> </w:t>
      </w:r>
      <w:r>
        <w:rPr>
          <w:rFonts w:hint="eastAsia"/>
        </w:rPr>
        <w:t>права</w:t>
      </w:r>
    </w:p>
    <w:p w14:paraId="11570BCA" w14:textId="77777777" w:rsidR="00A33E4C" w:rsidRDefault="00A33E4C" w:rsidP="00A33E4C"/>
    <w:p w14:paraId="536BF097" w14:textId="77777777" w:rsidR="00A33E4C" w:rsidRDefault="00A33E4C" w:rsidP="00A33E4C">
      <w:r>
        <w:t xml:space="preserve">2.3.1 </w:t>
      </w:r>
      <w:r>
        <w:rPr>
          <w:rFonts w:hint="eastAsia"/>
        </w:rPr>
        <w:t>Общие</w:t>
      </w:r>
      <w:r>
        <w:t xml:space="preserve"> </w:t>
      </w:r>
      <w:r>
        <w:rPr>
          <w:rFonts w:hint="eastAsia"/>
        </w:rPr>
        <w:t>вопросы</w:t>
      </w:r>
      <w:r>
        <w:t xml:space="preserve"> </w:t>
      </w:r>
      <w:r>
        <w:rPr>
          <w:rFonts w:hint="eastAsia"/>
        </w:rPr>
        <w:t>реализации</w:t>
      </w:r>
      <w:r>
        <w:t xml:space="preserve"> </w:t>
      </w:r>
      <w:r>
        <w:rPr>
          <w:rFonts w:hint="eastAsia"/>
        </w:rPr>
        <w:t>международного</w:t>
      </w:r>
      <w:r>
        <w:t xml:space="preserve"> </w:t>
      </w:r>
      <w:r>
        <w:rPr>
          <w:rFonts w:hint="eastAsia"/>
        </w:rPr>
        <w:t>права</w:t>
      </w:r>
      <w:r>
        <w:t xml:space="preserve"> </w:t>
      </w:r>
      <w:r>
        <w:rPr>
          <w:rFonts w:hint="eastAsia"/>
        </w:rPr>
        <w:t>во</w:t>
      </w:r>
      <w:r>
        <w:t xml:space="preserve"> </w:t>
      </w:r>
      <w:r>
        <w:rPr>
          <w:rFonts w:hint="eastAsia"/>
        </w:rPr>
        <w:t>внутренних</w:t>
      </w:r>
      <w:r>
        <w:t xml:space="preserve"> </w:t>
      </w:r>
      <w:r>
        <w:rPr>
          <w:rFonts w:hint="eastAsia"/>
        </w:rPr>
        <w:t>правовых</w:t>
      </w:r>
      <w:r>
        <w:t xml:space="preserve"> </w:t>
      </w:r>
      <w:r>
        <w:rPr>
          <w:rFonts w:hint="eastAsia"/>
        </w:rPr>
        <w:t>системах</w:t>
      </w:r>
    </w:p>
    <w:p w14:paraId="6EF9B123" w14:textId="77777777" w:rsidR="00A33E4C" w:rsidRDefault="00A33E4C" w:rsidP="00A33E4C"/>
    <w:p w14:paraId="7C0D7536" w14:textId="77777777" w:rsidR="00A33E4C" w:rsidRDefault="00A33E4C" w:rsidP="00A33E4C">
      <w:r>
        <w:t xml:space="preserve">2.3.2 </w:t>
      </w:r>
      <w:r>
        <w:rPr>
          <w:rFonts w:hint="eastAsia"/>
        </w:rPr>
        <w:t>Способы</w:t>
      </w:r>
      <w:r>
        <w:t xml:space="preserve"> </w:t>
      </w:r>
      <w:r>
        <w:rPr>
          <w:rFonts w:hint="eastAsia"/>
        </w:rPr>
        <w:t>реализации</w:t>
      </w:r>
      <w:r>
        <w:t xml:space="preserve"> </w:t>
      </w:r>
      <w:r>
        <w:rPr>
          <w:rFonts w:hint="eastAsia"/>
        </w:rPr>
        <w:t>международного</w:t>
      </w:r>
      <w:r>
        <w:t xml:space="preserve"> </w:t>
      </w:r>
      <w:r>
        <w:rPr>
          <w:rFonts w:hint="eastAsia"/>
        </w:rPr>
        <w:t>права</w:t>
      </w:r>
      <w:r>
        <w:t xml:space="preserve"> </w:t>
      </w:r>
      <w:r>
        <w:rPr>
          <w:rFonts w:hint="eastAsia"/>
        </w:rPr>
        <w:t>во</w:t>
      </w:r>
      <w:r>
        <w:t xml:space="preserve"> </w:t>
      </w:r>
      <w:r>
        <w:rPr>
          <w:rFonts w:hint="eastAsia"/>
        </w:rPr>
        <w:t>внутренних</w:t>
      </w:r>
      <w:r>
        <w:t xml:space="preserve"> </w:t>
      </w:r>
      <w:r>
        <w:rPr>
          <w:rFonts w:hint="eastAsia"/>
        </w:rPr>
        <w:t>правовых</w:t>
      </w:r>
      <w:r>
        <w:t xml:space="preserve"> </w:t>
      </w:r>
      <w:r>
        <w:rPr>
          <w:rFonts w:hint="eastAsia"/>
        </w:rPr>
        <w:t>системах</w:t>
      </w:r>
    </w:p>
    <w:p w14:paraId="2B568F3B" w14:textId="77777777" w:rsidR="00A33E4C" w:rsidRDefault="00A33E4C" w:rsidP="00A33E4C"/>
    <w:p w14:paraId="32C19297" w14:textId="77777777" w:rsidR="00A33E4C" w:rsidRDefault="00A33E4C" w:rsidP="00A33E4C">
      <w:r>
        <w:t xml:space="preserve">2.4 </w:t>
      </w:r>
      <w:r>
        <w:rPr>
          <w:rFonts w:hint="eastAsia"/>
        </w:rPr>
        <w:t>Реализация</w:t>
      </w:r>
      <w:r>
        <w:t xml:space="preserve"> </w:t>
      </w:r>
      <w:r>
        <w:rPr>
          <w:rFonts w:hint="eastAsia"/>
        </w:rPr>
        <w:t>в</w:t>
      </w:r>
      <w:r>
        <w:t xml:space="preserve"> </w:t>
      </w:r>
      <w:r>
        <w:rPr>
          <w:rFonts w:hint="eastAsia"/>
        </w:rPr>
        <w:t>праве</w:t>
      </w:r>
      <w:r>
        <w:t xml:space="preserve"> </w:t>
      </w:r>
      <w:r>
        <w:rPr>
          <w:rFonts w:hint="eastAsia"/>
        </w:rPr>
        <w:t>Европейского</w:t>
      </w:r>
      <w:r>
        <w:t xml:space="preserve"> </w:t>
      </w:r>
      <w:r>
        <w:rPr>
          <w:rFonts w:hint="eastAsia"/>
        </w:rPr>
        <w:t>союза</w:t>
      </w:r>
      <w:r>
        <w:t xml:space="preserve"> </w:t>
      </w:r>
      <w:r>
        <w:rPr>
          <w:rFonts w:hint="eastAsia"/>
        </w:rPr>
        <w:t>международных</w:t>
      </w:r>
      <w:r>
        <w:t xml:space="preserve"> </w:t>
      </w:r>
      <w:r>
        <w:rPr>
          <w:rFonts w:hint="eastAsia"/>
        </w:rPr>
        <w:t>договоров</w:t>
      </w:r>
      <w:r>
        <w:t xml:space="preserve">, </w:t>
      </w:r>
      <w:r>
        <w:rPr>
          <w:rFonts w:hint="eastAsia"/>
        </w:rPr>
        <w:t>заключенных</w:t>
      </w:r>
      <w:r>
        <w:t xml:space="preserve"> </w:t>
      </w:r>
      <w:r>
        <w:rPr>
          <w:rFonts w:hint="eastAsia"/>
        </w:rPr>
        <w:t>самим</w:t>
      </w:r>
      <w:r>
        <w:t xml:space="preserve"> </w:t>
      </w:r>
      <w:r>
        <w:rPr>
          <w:rFonts w:hint="eastAsia"/>
        </w:rPr>
        <w:t>Европейским</w:t>
      </w:r>
      <w:r>
        <w:t xml:space="preserve"> </w:t>
      </w:r>
      <w:r>
        <w:rPr>
          <w:rFonts w:hint="eastAsia"/>
        </w:rPr>
        <w:t>союзом</w:t>
      </w:r>
    </w:p>
    <w:p w14:paraId="4721819F" w14:textId="77777777" w:rsidR="00A33E4C" w:rsidRDefault="00A33E4C" w:rsidP="00A33E4C"/>
    <w:p w14:paraId="6B7697A3" w14:textId="77777777" w:rsidR="00A33E4C" w:rsidRDefault="00A33E4C" w:rsidP="00A33E4C">
      <w:r>
        <w:t xml:space="preserve">2.5 </w:t>
      </w:r>
      <w:r>
        <w:rPr>
          <w:rFonts w:hint="eastAsia"/>
        </w:rPr>
        <w:t>Международные</w:t>
      </w:r>
      <w:r>
        <w:t xml:space="preserve"> </w:t>
      </w:r>
      <w:r>
        <w:rPr>
          <w:rFonts w:hint="eastAsia"/>
        </w:rPr>
        <w:t>договоры</w:t>
      </w:r>
      <w:r>
        <w:t xml:space="preserve">, </w:t>
      </w:r>
      <w:r>
        <w:rPr>
          <w:rFonts w:hint="eastAsia"/>
        </w:rPr>
        <w:t>заключенные</w:t>
      </w:r>
      <w:r>
        <w:t xml:space="preserve"> </w:t>
      </w:r>
      <w:r>
        <w:rPr>
          <w:rFonts w:hint="eastAsia"/>
        </w:rPr>
        <w:t>государствами</w:t>
      </w:r>
      <w:r>
        <w:t xml:space="preserve"> - </w:t>
      </w:r>
      <w:r>
        <w:rPr>
          <w:rFonts w:hint="eastAsia"/>
        </w:rPr>
        <w:t>членами</w:t>
      </w:r>
      <w:r>
        <w:t xml:space="preserve"> </w:t>
      </w:r>
      <w:r>
        <w:rPr>
          <w:rFonts w:hint="eastAsia"/>
        </w:rPr>
        <w:t>Европейского</w:t>
      </w:r>
      <w:r>
        <w:t xml:space="preserve"> </w:t>
      </w:r>
      <w:r>
        <w:rPr>
          <w:rFonts w:hint="eastAsia"/>
        </w:rPr>
        <w:t>союза</w:t>
      </w:r>
      <w:r>
        <w:t xml:space="preserve"> </w:t>
      </w:r>
      <w:r>
        <w:rPr>
          <w:rFonts w:hint="eastAsia"/>
        </w:rPr>
        <w:t>между</w:t>
      </w:r>
      <w:r>
        <w:t xml:space="preserve"> </w:t>
      </w:r>
      <w:r>
        <w:rPr>
          <w:rFonts w:hint="eastAsia"/>
        </w:rPr>
        <w:t>собой</w:t>
      </w:r>
      <w:r>
        <w:t xml:space="preserve"> </w:t>
      </w:r>
      <w:r>
        <w:rPr>
          <w:rFonts w:hint="eastAsia"/>
        </w:rPr>
        <w:t>и</w:t>
      </w:r>
      <w:r>
        <w:t xml:space="preserve"> </w:t>
      </w:r>
      <w:r>
        <w:rPr>
          <w:rFonts w:hint="eastAsia"/>
        </w:rPr>
        <w:t>с</w:t>
      </w:r>
      <w:r>
        <w:t xml:space="preserve"> </w:t>
      </w:r>
      <w:r>
        <w:rPr>
          <w:rFonts w:hint="eastAsia"/>
        </w:rPr>
        <w:t>третьими</w:t>
      </w:r>
      <w:r>
        <w:t xml:space="preserve"> </w:t>
      </w:r>
      <w:r>
        <w:rPr>
          <w:rFonts w:hint="eastAsia"/>
        </w:rPr>
        <w:t>странами</w:t>
      </w:r>
      <w:r>
        <w:t xml:space="preserve">. </w:t>
      </w:r>
      <w:r>
        <w:rPr>
          <w:rFonts w:hint="eastAsia"/>
        </w:rPr>
        <w:t>Реализация</w:t>
      </w:r>
      <w:r>
        <w:t xml:space="preserve"> </w:t>
      </w:r>
      <w:r>
        <w:rPr>
          <w:rFonts w:hint="eastAsia"/>
        </w:rPr>
        <w:t>иных</w:t>
      </w:r>
      <w:r>
        <w:t xml:space="preserve"> </w:t>
      </w:r>
      <w:r>
        <w:rPr>
          <w:rFonts w:hint="eastAsia"/>
        </w:rPr>
        <w:t>источников</w:t>
      </w:r>
      <w:r>
        <w:t xml:space="preserve"> </w:t>
      </w:r>
      <w:r>
        <w:rPr>
          <w:rFonts w:hint="eastAsia"/>
        </w:rPr>
        <w:t>международного</w:t>
      </w:r>
      <w:r>
        <w:t xml:space="preserve"> </w:t>
      </w:r>
      <w:r>
        <w:rPr>
          <w:rFonts w:hint="eastAsia"/>
        </w:rPr>
        <w:t>права</w:t>
      </w:r>
    </w:p>
    <w:p w14:paraId="3FA4311D" w14:textId="77777777" w:rsidR="00A33E4C" w:rsidRDefault="00A33E4C" w:rsidP="00A33E4C"/>
    <w:p w14:paraId="18FD0AC4" w14:textId="77777777" w:rsidR="00A33E4C" w:rsidRDefault="00A33E4C" w:rsidP="00A33E4C">
      <w:r>
        <w:t xml:space="preserve">2.6 </w:t>
      </w:r>
      <w:r>
        <w:rPr>
          <w:rFonts w:hint="eastAsia"/>
        </w:rPr>
        <w:t>Применение</w:t>
      </w:r>
      <w:r>
        <w:t xml:space="preserve"> </w:t>
      </w:r>
      <w:r>
        <w:rPr>
          <w:rFonts w:hint="eastAsia"/>
        </w:rPr>
        <w:t>различных</w:t>
      </w:r>
      <w:r>
        <w:t xml:space="preserve"> </w:t>
      </w:r>
      <w:r>
        <w:rPr>
          <w:rFonts w:hint="eastAsia"/>
        </w:rPr>
        <w:t>моделей</w:t>
      </w:r>
      <w:r>
        <w:t xml:space="preserve"> </w:t>
      </w:r>
      <w:r>
        <w:rPr>
          <w:rFonts w:hint="eastAsia"/>
        </w:rPr>
        <w:t>взаимодействия</w:t>
      </w:r>
      <w:r>
        <w:t xml:space="preserve"> </w:t>
      </w:r>
      <w:r>
        <w:rPr>
          <w:rFonts w:hint="eastAsia"/>
        </w:rPr>
        <w:t>к</w:t>
      </w:r>
      <w:r>
        <w:t xml:space="preserve"> </w:t>
      </w:r>
      <w:r>
        <w:rPr>
          <w:rFonts w:hint="eastAsia"/>
        </w:rPr>
        <w:t>взаимодействию</w:t>
      </w:r>
      <w:r>
        <w:t xml:space="preserve"> </w:t>
      </w:r>
      <w:r>
        <w:rPr>
          <w:rFonts w:hint="eastAsia"/>
        </w:rPr>
        <w:t>международного</w:t>
      </w:r>
      <w:r>
        <w:t xml:space="preserve"> </w:t>
      </w:r>
      <w:r>
        <w:rPr>
          <w:rFonts w:hint="eastAsia"/>
        </w:rPr>
        <w:t>права</w:t>
      </w:r>
      <w:r>
        <w:t xml:space="preserve"> </w:t>
      </w:r>
      <w:r>
        <w:rPr>
          <w:rFonts w:hint="eastAsia"/>
        </w:rPr>
        <w:t>и</w:t>
      </w:r>
      <w:r>
        <w:t xml:space="preserve"> </w:t>
      </w:r>
      <w:r>
        <w:rPr>
          <w:rFonts w:hint="eastAsia"/>
        </w:rPr>
        <w:t>права</w:t>
      </w:r>
      <w:r>
        <w:t xml:space="preserve"> </w:t>
      </w:r>
      <w:r>
        <w:rPr>
          <w:rFonts w:hint="eastAsia"/>
        </w:rPr>
        <w:t>Европейского</w:t>
      </w:r>
      <w:r>
        <w:t xml:space="preserve"> </w:t>
      </w:r>
      <w:r>
        <w:rPr>
          <w:rFonts w:hint="eastAsia"/>
        </w:rPr>
        <w:t>союза</w:t>
      </w:r>
    </w:p>
    <w:p w14:paraId="3E92C3E4" w14:textId="77777777" w:rsidR="00A33E4C" w:rsidRDefault="00A33E4C" w:rsidP="00A33E4C"/>
    <w:p w14:paraId="1F71CEA2" w14:textId="77777777" w:rsidR="00A33E4C" w:rsidRDefault="00A33E4C" w:rsidP="00A33E4C">
      <w:r>
        <w:rPr>
          <w:rFonts w:hint="eastAsia"/>
        </w:rPr>
        <w:t>ГЛАВА</w:t>
      </w:r>
      <w:r>
        <w:t xml:space="preserve"> 3. </w:t>
      </w:r>
      <w:r>
        <w:rPr>
          <w:rFonts w:hint="eastAsia"/>
        </w:rPr>
        <w:t>СПЕЦИФИКА</w:t>
      </w:r>
      <w:r>
        <w:t xml:space="preserve"> </w:t>
      </w:r>
      <w:r>
        <w:rPr>
          <w:rFonts w:hint="eastAsia"/>
        </w:rPr>
        <w:t>РЕАЛИЗАЦИИ</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В</w:t>
      </w:r>
      <w:r>
        <w:t xml:space="preserve"> </w:t>
      </w:r>
      <w:r>
        <w:rPr>
          <w:rFonts w:hint="eastAsia"/>
        </w:rPr>
        <w:t>НЕКОТОРЫХ</w:t>
      </w:r>
      <w:r>
        <w:t xml:space="preserve"> </w:t>
      </w:r>
      <w:r>
        <w:rPr>
          <w:rFonts w:hint="eastAsia"/>
        </w:rPr>
        <w:t>ПОДОТРАСЛЯХ</w:t>
      </w:r>
      <w:r>
        <w:t xml:space="preserve"> </w:t>
      </w:r>
      <w:r>
        <w:rPr>
          <w:rFonts w:hint="eastAsia"/>
        </w:rPr>
        <w:t>И</w:t>
      </w:r>
      <w:r>
        <w:t xml:space="preserve"> </w:t>
      </w:r>
      <w:r>
        <w:rPr>
          <w:rFonts w:hint="eastAsia"/>
        </w:rPr>
        <w:t>ИНСТИТУТАХ</w:t>
      </w:r>
      <w:r>
        <w:t xml:space="preserve"> </w:t>
      </w:r>
      <w:r>
        <w:rPr>
          <w:rFonts w:hint="eastAsia"/>
        </w:rPr>
        <w:t>ФИНАНСОВОГО</w:t>
      </w:r>
      <w:r>
        <w:t xml:space="preserve"> </w:t>
      </w:r>
      <w:r>
        <w:rPr>
          <w:rFonts w:hint="eastAsia"/>
        </w:rPr>
        <w:t>ПРАВА</w:t>
      </w:r>
      <w:r>
        <w:t xml:space="preserve"> </w:t>
      </w:r>
      <w:r>
        <w:rPr>
          <w:rFonts w:hint="eastAsia"/>
        </w:rPr>
        <w:t>ЕВРОПЕЙСКОГО</w:t>
      </w:r>
      <w:r>
        <w:t xml:space="preserve"> </w:t>
      </w:r>
      <w:r>
        <w:rPr>
          <w:rFonts w:hint="eastAsia"/>
        </w:rPr>
        <w:t>СОЮЗА</w:t>
      </w:r>
    </w:p>
    <w:p w14:paraId="6C10D74B" w14:textId="77777777" w:rsidR="00A33E4C" w:rsidRDefault="00A33E4C" w:rsidP="00A33E4C"/>
    <w:p w14:paraId="5D204C29" w14:textId="77777777" w:rsidR="00A33E4C" w:rsidRDefault="00A33E4C" w:rsidP="00A33E4C">
      <w:r>
        <w:t xml:space="preserve">3.1 </w:t>
      </w:r>
      <w:r>
        <w:rPr>
          <w:rFonts w:hint="eastAsia"/>
        </w:rPr>
        <w:t>Экономический</w:t>
      </w:r>
      <w:r>
        <w:t xml:space="preserve"> </w:t>
      </w:r>
      <w:r>
        <w:rPr>
          <w:rFonts w:hint="eastAsia"/>
        </w:rPr>
        <w:t>и</w:t>
      </w:r>
      <w:r>
        <w:t xml:space="preserve"> </w:t>
      </w:r>
      <w:r>
        <w:rPr>
          <w:rFonts w:hint="eastAsia"/>
        </w:rPr>
        <w:t>валютный</w:t>
      </w:r>
      <w:r>
        <w:t xml:space="preserve"> </w:t>
      </w:r>
      <w:r>
        <w:rPr>
          <w:rFonts w:hint="eastAsia"/>
        </w:rPr>
        <w:t>союз</w:t>
      </w:r>
    </w:p>
    <w:p w14:paraId="3B169ABC" w14:textId="77777777" w:rsidR="00A33E4C" w:rsidRDefault="00A33E4C" w:rsidP="00A33E4C"/>
    <w:p w14:paraId="6D3AEFF7" w14:textId="77777777" w:rsidR="00A33E4C" w:rsidRDefault="00A33E4C" w:rsidP="00A33E4C">
      <w:r>
        <w:t xml:space="preserve">3.1.1 </w:t>
      </w:r>
      <w:r>
        <w:rPr>
          <w:rFonts w:hint="eastAsia"/>
        </w:rPr>
        <w:t>Предмет</w:t>
      </w:r>
      <w:r>
        <w:t xml:space="preserve"> </w:t>
      </w:r>
      <w:r>
        <w:rPr>
          <w:rFonts w:hint="eastAsia"/>
        </w:rPr>
        <w:t>регулируемых</w:t>
      </w:r>
      <w:r>
        <w:t xml:space="preserve"> </w:t>
      </w:r>
      <w:r>
        <w:rPr>
          <w:rFonts w:hint="eastAsia"/>
        </w:rPr>
        <w:t>отношений</w:t>
      </w:r>
    </w:p>
    <w:p w14:paraId="0914D67D" w14:textId="77777777" w:rsidR="00A33E4C" w:rsidRDefault="00A33E4C" w:rsidP="00A33E4C"/>
    <w:p w14:paraId="7F752158" w14:textId="77777777" w:rsidR="00A33E4C" w:rsidRDefault="00A33E4C" w:rsidP="00A33E4C">
      <w:r>
        <w:t xml:space="preserve">3.1.2 </w:t>
      </w:r>
      <w:r>
        <w:rPr>
          <w:rFonts w:hint="eastAsia"/>
        </w:rPr>
        <w:t>Компетенция</w:t>
      </w:r>
      <w:r>
        <w:t xml:space="preserve"> </w:t>
      </w:r>
      <w:r>
        <w:rPr>
          <w:rFonts w:hint="eastAsia"/>
        </w:rPr>
        <w:t>Европейского</w:t>
      </w:r>
      <w:r>
        <w:t xml:space="preserve"> </w:t>
      </w:r>
      <w:r>
        <w:rPr>
          <w:rFonts w:hint="eastAsia"/>
        </w:rPr>
        <w:t>союза</w:t>
      </w:r>
      <w:r>
        <w:t xml:space="preserve"> </w:t>
      </w:r>
      <w:r>
        <w:rPr>
          <w:rFonts w:hint="eastAsia"/>
        </w:rPr>
        <w:t>по</w:t>
      </w:r>
      <w:r>
        <w:t xml:space="preserve"> </w:t>
      </w:r>
      <w:r>
        <w:rPr>
          <w:rFonts w:hint="eastAsia"/>
        </w:rPr>
        <w:t>регулированию</w:t>
      </w:r>
      <w:r>
        <w:t xml:space="preserve"> </w:t>
      </w:r>
      <w:r>
        <w:rPr>
          <w:rFonts w:hint="eastAsia"/>
        </w:rPr>
        <w:t>отношений</w:t>
      </w:r>
      <w:r>
        <w:t xml:space="preserve"> </w:t>
      </w:r>
      <w:r>
        <w:rPr>
          <w:rFonts w:hint="eastAsia"/>
        </w:rPr>
        <w:t>в</w:t>
      </w:r>
      <w:r>
        <w:t xml:space="preserve"> </w:t>
      </w:r>
      <w:r>
        <w:rPr>
          <w:rFonts w:hint="eastAsia"/>
        </w:rPr>
        <w:t>рамках</w:t>
      </w:r>
      <w:r>
        <w:t xml:space="preserve"> </w:t>
      </w:r>
      <w:r>
        <w:rPr>
          <w:rFonts w:hint="eastAsia"/>
        </w:rPr>
        <w:t>Экономического</w:t>
      </w:r>
      <w:r>
        <w:t xml:space="preserve"> </w:t>
      </w:r>
      <w:r>
        <w:rPr>
          <w:rFonts w:hint="eastAsia"/>
        </w:rPr>
        <w:t>и</w:t>
      </w:r>
      <w:r>
        <w:t xml:space="preserve"> </w:t>
      </w:r>
      <w:r>
        <w:rPr>
          <w:rFonts w:hint="eastAsia"/>
        </w:rPr>
        <w:t>валютного</w:t>
      </w:r>
      <w:r>
        <w:t xml:space="preserve"> </w:t>
      </w:r>
      <w:r>
        <w:rPr>
          <w:rFonts w:hint="eastAsia"/>
        </w:rPr>
        <w:t>союза</w:t>
      </w:r>
      <w:r>
        <w:t xml:space="preserve">. </w:t>
      </w:r>
      <w:r>
        <w:rPr>
          <w:rFonts w:hint="eastAsia"/>
        </w:rPr>
        <w:t>Правовые</w:t>
      </w:r>
      <w:r>
        <w:t xml:space="preserve"> </w:t>
      </w:r>
      <w:r>
        <w:rPr>
          <w:rFonts w:hint="eastAsia"/>
        </w:rPr>
        <w:t>акты</w:t>
      </w:r>
      <w:r>
        <w:t xml:space="preserve"> </w:t>
      </w:r>
      <w:r>
        <w:rPr>
          <w:rFonts w:hint="eastAsia"/>
        </w:rPr>
        <w:t>Европейского</w:t>
      </w:r>
      <w:r>
        <w:t xml:space="preserve"> </w:t>
      </w:r>
      <w:r>
        <w:rPr>
          <w:rFonts w:hint="eastAsia"/>
        </w:rPr>
        <w:t>союза</w:t>
      </w:r>
    </w:p>
    <w:p w14:paraId="4B8D260D" w14:textId="77777777" w:rsidR="00A33E4C" w:rsidRDefault="00A33E4C" w:rsidP="00A33E4C"/>
    <w:p w14:paraId="00F9AEF2" w14:textId="77777777" w:rsidR="00A33E4C" w:rsidRDefault="00A33E4C" w:rsidP="00A33E4C">
      <w:r>
        <w:t xml:space="preserve">3.1.3 </w:t>
      </w:r>
      <w:r>
        <w:rPr>
          <w:rFonts w:hint="eastAsia"/>
        </w:rPr>
        <w:t>Полномочия</w:t>
      </w:r>
      <w:r>
        <w:t xml:space="preserve"> </w:t>
      </w:r>
      <w:r>
        <w:rPr>
          <w:rFonts w:hint="eastAsia"/>
        </w:rPr>
        <w:t>институтов</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управлении</w:t>
      </w:r>
      <w:r>
        <w:t xml:space="preserve"> </w:t>
      </w:r>
      <w:r>
        <w:rPr>
          <w:rFonts w:hint="eastAsia"/>
        </w:rPr>
        <w:t>Экономическим</w:t>
      </w:r>
      <w:r>
        <w:t xml:space="preserve"> </w:t>
      </w:r>
      <w:r>
        <w:rPr>
          <w:rFonts w:hint="eastAsia"/>
        </w:rPr>
        <w:t>и</w:t>
      </w:r>
      <w:r>
        <w:t xml:space="preserve"> </w:t>
      </w:r>
      <w:r>
        <w:rPr>
          <w:rFonts w:hint="eastAsia"/>
        </w:rPr>
        <w:t>валютным</w:t>
      </w:r>
      <w:r>
        <w:t xml:space="preserve"> </w:t>
      </w:r>
      <w:r>
        <w:rPr>
          <w:rFonts w:hint="eastAsia"/>
        </w:rPr>
        <w:t>союзом</w:t>
      </w:r>
    </w:p>
    <w:p w14:paraId="05B934D0" w14:textId="77777777" w:rsidR="00A33E4C" w:rsidRDefault="00A33E4C" w:rsidP="00A33E4C"/>
    <w:p w14:paraId="2D2BBA33" w14:textId="77777777" w:rsidR="00A33E4C" w:rsidRDefault="00A33E4C" w:rsidP="00A33E4C">
      <w:r>
        <w:t xml:space="preserve">3.1.4 </w:t>
      </w:r>
      <w:r>
        <w:rPr>
          <w:rFonts w:hint="eastAsia"/>
        </w:rPr>
        <w:t>Характер</w:t>
      </w:r>
      <w:r>
        <w:t xml:space="preserve"> </w:t>
      </w:r>
      <w:r>
        <w:rPr>
          <w:rFonts w:hint="eastAsia"/>
        </w:rPr>
        <w:t>и</w:t>
      </w:r>
      <w:r>
        <w:t xml:space="preserve"> </w:t>
      </w:r>
      <w:r>
        <w:rPr>
          <w:rFonts w:hint="eastAsia"/>
        </w:rPr>
        <w:t>специфика</w:t>
      </w:r>
      <w:r>
        <w:t xml:space="preserve"> </w:t>
      </w:r>
      <w:r>
        <w:rPr>
          <w:rFonts w:hint="eastAsia"/>
        </w:rPr>
        <w:t>реализации</w:t>
      </w:r>
      <w:r>
        <w:t xml:space="preserve"> </w:t>
      </w:r>
      <w:r>
        <w:rPr>
          <w:rFonts w:hint="eastAsia"/>
        </w:rPr>
        <w:t>норм</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и</w:t>
      </w:r>
      <w:r>
        <w:t xml:space="preserve"> </w:t>
      </w:r>
      <w:r>
        <w:rPr>
          <w:rFonts w:hint="eastAsia"/>
        </w:rPr>
        <w:t>международных</w:t>
      </w:r>
      <w:r>
        <w:t xml:space="preserve"> </w:t>
      </w:r>
      <w:r>
        <w:rPr>
          <w:rFonts w:hint="eastAsia"/>
        </w:rPr>
        <w:t>финансовых</w:t>
      </w:r>
      <w:r>
        <w:t xml:space="preserve"> </w:t>
      </w:r>
      <w:r>
        <w:rPr>
          <w:rFonts w:hint="eastAsia"/>
        </w:rPr>
        <w:t>стандартов</w:t>
      </w:r>
      <w:r>
        <w:t xml:space="preserve"> </w:t>
      </w:r>
      <w:r>
        <w:rPr>
          <w:rFonts w:hint="eastAsia"/>
        </w:rPr>
        <w:t>в</w:t>
      </w:r>
      <w:r>
        <w:t xml:space="preserve"> </w:t>
      </w:r>
      <w:r>
        <w:rPr>
          <w:rFonts w:hint="eastAsia"/>
        </w:rPr>
        <w:t>Экономическом</w:t>
      </w:r>
      <w:r>
        <w:t xml:space="preserve"> </w:t>
      </w:r>
      <w:r>
        <w:rPr>
          <w:rFonts w:hint="eastAsia"/>
        </w:rPr>
        <w:t>и</w:t>
      </w:r>
      <w:r>
        <w:t xml:space="preserve"> </w:t>
      </w:r>
      <w:r>
        <w:rPr>
          <w:rFonts w:hint="eastAsia"/>
        </w:rPr>
        <w:t>валютном</w:t>
      </w:r>
      <w:r>
        <w:t xml:space="preserve"> </w:t>
      </w:r>
      <w:r>
        <w:rPr>
          <w:rFonts w:hint="eastAsia"/>
        </w:rPr>
        <w:t>союзе</w:t>
      </w:r>
    </w:p>
    <w:p w14:paraId="01930311" w14:textId="77777777" w:rsidR="00A33E4C" w:rsidRDefault="00A33E4C" w:rsidP="00A33E4C"/>
    <w:p w14:paraId="7FE950C4" w14:textId="77777777" w:rsidR="00A33E4C" w:rsidRDefault="00A33E4C" w:rsidP="00A33E4C">
      <w:r>
        <w:lastRenderedPageBreak/>
        <w:t xml:space="preserve">3.2 </w:t>
      </w:r>
      <w:r>
        <w:rPr>
          <w:rFonts w:hint="eastAsia"/>
        </w:rPr>
        <w:t>Налоговое</w:t>
      </w:r>
      <w:r>
        <w:t xml:space="preserve"> </w:t>
      </w:r>
      <w:r>
        <w:rPr>
          <w:rFonts w:hint="eastAsia"/>
        </w:rPr>
        <w:t>право</w:t>
      </w:r>
      <w:r>
        <w:t xml:space="preserve"> </w:t>
      </w:r>
      <w:r>
        <w:rPr>
          <w:rFonts w:hint="eastAsia"/>
        </w:rPr>
        <w:t>Европейского</w:t>
      </w:r>
      <w:r>
        <w:t xml:space="preserve"> </w:t>
      </w:r>
      <w:r>
        <w:rPr>
          <w:rFonts w:hint="eastAsia"/>
        </w:rPr>
        <w:t>союза</w:t>
      </w:r>
    </w:p>
    <w:p w14:paraId="34CC707E" w14:textId="77777777" w:rsidR="00A33E4C" w:rsidRDefault="00A33E4C" w:rsidP="00A33E4C"/>
    <w:p w14:paraId="22047428" w14:textId="77777777" w:rsidR="00A33E4C" w:rsidRDefault="00A33E4C" w:rsidP="00A33E4C">
      <w:r>
        <w:t xml:space="preserve">3.3 </w:t>
      </w:r>
      <w:r>
        <w:rPr>
          <w:rFonts w:hint="eastAsia"/>
        </w:rPr>
        <w:t>Право</w:t>
      </w:r>
      <w:r>
        <w:t xml:space="preserve"> </w:t>
      </w:r>
      <w:r>
        <w:rPr>
          <w:rFonts w:hint="eastAsia"/>
        </w:rPr>
        <w:t>финансовых</w:t>
      </w:r>
      <w:r>
        <w:t xml:space="preserve"> </w:t>
      </w:r>
      <w:r>
        <w:rPr>
          <w:rFonts w:hint="eastAsia"/>
        </w:rPr>
        <w:t>услуг</w:t>
      </w:r>
      <w:r>
        <w:t xml:space="preserve"> </w:t>
      </w:r>
      <w:r>
        <w:rPr>
          <w:rFonts w:hint="eastAsia"/>
        </w:rPr>
        <w:t>Европейского</w:t>
      </w:r>
      <w:r>
        <w:t xml:space="preserve"> </w:t>
      </w:r>
      <w:r>
        <w:rPr>
          <w:rFonts w:hint="eastAsia"/>
        </w:rPr>
        <w:t>союза</w:t>
      </w:r>
    </w:p>
    <w:p w14:paraId="1FE8E8F7" w14:textId="77777777" w:rsidR="00A33E4C" w:rsidRDefault="00A33E4C" w:rsidP="00A33E4C"/>
    <w:p w14:paraId="453E1BAE" w14:textId="77777777" w:rsidR="00A33E4C" w:rsidRDefault="00A33E4C" w:rsidP="00A33E4C">
      <w:r>
        <w:t xml:space="preserve">3.3.1 </w:t>
      </w:r>
      <w:r>
        <w:rPr>
          <w:rFonts w:hint="eastAsia"/>
        </w:rPr>
        <w:t>Предмет</w:t>
      </w:r>
      <w:r>
        <w:t xml:space="preserve"> </w:t>
      </w:r>
      <w:r>
        <w:rPr>
          <w:rFonts w:hint="eastAsia"/>
        </w:rPr>
        <w:t>регулируемых</w:t>
      </w:r>
      <w:r>
        <w:t xml:space="preserve"> </w:t>
      </w:r>
      <w:r>
        <w:rPr>
          <w:rFonts w:hint="eastAsia"/>
        </w:rPr>
        <w:t>отношений</w:t>
      </w:r>
    </w:p>
    <w:p w14:paraId="7AB8B4C7" w14:textId="77777777" w:rsidR="00A33E4C" w:rsidRDefault="00A33E4C" w:rsidP="00A33E4C"/>
    <w:p w14:paraId="1AFC3CF1" w14:textId="77777777" w:rsidR="00A33E4C" w:rsidRDefault="00A33E4C" w:rsidP="00A33E4C">
      <w:r>
        <w:t xml:space="preserve">3.3.2 </w:t>
      </w:r>
      <w:r>
        <w:rPr>
          <w:rFonts w:hint="eastAsia"/>
        </w:rPr>
        <w:t>Компетенция</w:t>
      </w:r>
      <w:r>
        <w:t xml:space="preserve"> </w:t>
      </w:r>
      <w:r>
        <w:rPr>
          <w:rFonts w:hint="eastAsia"/>
        </w:rPr>
        <w:t>Европейского</w:t>
      </w:r>
      <w:r>
        <w:t xml:space="preserve"> </w:t>
      </w:r>
      <w:r>
        <w:rPr>
          <w:rFonts w:hint="eastAsia"/>
        </w:rPr>
        <w:t>союза</w:t>
      </w:r>
      <w:r>
        <w:t xml:space="preserve"> </w:t>
      </w:r>
      <w:r>
        <w:rPr>
          <w:rFonts w:hint="eastAsia"/>
        </w:rPr>
        <w:t>по</w:t>
      </w:r>
      <w:r>
        <w:t xml:space="preserve"> </w:t>
      </w:r>
      <w:r>
        <w:rPr>
          <w:rFonts w:hint="eastAsia"/>
        </w:rPr>
        <w:t>регулированию</w:t>
      </w:r>
      <w:r>
        <w:t xml:space="preserve"> </w:t>
      </w:r>
      <w:r>
        <w:rPr>
          <w:rFonts w:hint="eastAsia"/>
        </w:rPr>
        <w:t>отношений</w:t>
      </w:r>
      <w:r>
        <w:t xml:space="preserve"> </w:t>
      </w:r>
      <w:r>
        <w:rPr>
          <w:rFonts w:hint="eastAsia"/>
        </w:rPr>
        <w:t>на</w:t>
      </w:r>
      <w:r>
        <w:t xml:space="preserve"> </w:t>
      </w:r>
      <w:r>
        <w:rPr>
          <w:rFonts w:hint="eastAsia"/>
        </w:rPr>
        <w:t>финансовых</w:t>
      </w:r>
      <w:r>
        <w:t xml:space="preserve"> </w:t>
      </w:r>
      <w:r>
        <w:rPr>
          <w:rFonts w:hint="eastAsia"/>
        </w:rPr>
        <w:t>рынках</w:t>
      </w:r>
      <w:r>
        <w:t xml:space="preserve"> </w:t>
      </w:r>
      <w:r>
        <w:rPr>
          <w:rFonts w:hint="eastAsia"/>
        </w:rPr>
        <w:t>и</w:t>
      </w:r>
      <w:r>
        <w:t xml:space="preserve"> </w:t>
      </w:r>
      <w:r>
        <w:rPr>
          <w:rFonts w:hint="eastAsia"/>
        </w:rPr>
        <w:t>основные</w:t>
      </w:r>
      <w:r>
        <w:t xml:space="preserve"> </w:t>
      </w:r>
      <w:r>
        <w:rPr>
          <w:rFonts w:hint="eastAsia"/>
        </w:rPr>
        <w:t>акты</w:t>
      </w:r>
      <w:r>
        <w:t xml:space="preserve"> </w:t>
      </w:r>
      <w:r>
        <w:rPr>
          <w:rFonts w:hint="eastAsia"/>
        </w:rPr>
        <w:t>вторичного</w:t>
      </w:r>
      <w:r>
        <w:t xml:space="preserve"> </w:t>
      </w:r>
      <w:r>
        <w:rPr>
          <w:rFonts w:hint="eastAsia"/>
        </w:rPr>
        <w:t>права</w:t>
      </w:r>
      <w:r>
        <w:t xml:space="preserve">. </w:t>
      </w:r>
      <w:r>
        <w:rPr>
          <w:rFonts w:hint="eastAsia"/>
        </w:rPr>
        <w:t>Правовые</w:t>
      </w:r>
      <w:r>
        <w:t xml:space="preserve"> </w:t>
      </w:r>
      <w:r>
        <w:rPr>
          <w:rFonts w:hint="eastAsia"/>
        </w:rPr>
        <w:t>акты</w:t>
      </w:r>
      <w:r>
        <w:t xml:space="preserve"> </w:t>
      </w:r>
      <w:r>
        <w:rPr>
          <w:rFonts w:hint="eastAsia"/>
        </w:rPr>
        <w:t>Европейского</w:t>
      </w:r>
      <w:r>
        <w:t xml:space="preserve"> </w:t>
      </w:r>
      <w:r>
        <w:rPr>
          <w:rFonts w:hint="eastAsia"/>
        </w:rPr>
        <w:t>союза</w:t>
      </w:r>
    </w:p>
    <w:p w14:paraId="59BAACC3" w14:textId="77777777" w:rsidR="00A33E4C" w:rsidRDefault="00A33E4C" w:rsidP="00A33E4C"/>
    <w:p w14:paraId="69828C0E" w14:textId="77777777" w:rsidR="00A33E4C" w:rsidRDefault="00A33E4C" w:rsidP="00A33E4C">
      <w:r>
        <w:t xml:space="preserve">3.3.3 </w:t>
      </w:r>
      <w:r>
        <w:rPr>
          <w:rFonts w:hint="eastAsia"/>
        </w:rPr>
        <w:t>Система</w:t>
      </w:r>
      <w:r>
        <w:t xml:space="preserve"> </w:t>
      </w:r>
      <w:r>
        <w:rPr>
          <w:rFonts w:hint="eastAsia"/>
        </w:rPr>
        <w:t>европейских</w:t>
      </w:r>
      <w:r>
        <w:t xml:space="preserve"> </w:t>
      </w:r>
      <w:r>
        <w:rPr>
          <w:rFonts w:hint="eastAsia"/>
        </w:rPr>
        <w:t>финансовых</w:t>
      </w:r>
      <w:r>
        <w:t xml:space="preserve"> </w:t>
      </w:r>
      <w:r>
        <w:rPr>
          <w:rFonts w:hint="eastAsia"/>
        </w:rPr>
        <w:t>надзорных</w:t>
      </w:r>
      <w:r>
        <w:t xml:space="preserve"> </w:t>
      </w:r>
      <w:r>
        <w:rPr>
          <w:rFonts w:hint="eastAsia"/>
        </w:rPr>
        <w:t>органов</w:t>
      </w:r>
    </w:p>
    <w:p w14:paraId="5043DF69" w14:textId="77777777" w:rsidR="00A33E4C" w:rsidRDefault="00A33E4C" w:rsidP="00A33E4C"/>
    <w:p w14:paraId="56DE8F51" w14:textId="77777777" w:rsidR="00A33E4C" w:rsidRDefault="00A33E4C" w:rsidP="00A33E4C">
      <w:r>
        <w:t xml:space="preserve">3.3.4 </w:t>
      </w:r>
      <w:r>
        <w:rPr>
          <w:rFonts w:hint="eastAsia"/>
        </w:rPr>
        <w:t>Характер</w:t>
      </w:r>
      <w:r>
        <w:t xml:space="preserve"> </w:t>
      </w:r>
      <w:r>
        <w:rPr>
          <w:rFonts w:hint="eastAsia"/>
        </w:rPr>
        <w:t>реализации</w:t>
      </w:r>
      <w:r>
        <w:t xml:space="preserve"> </w:t>
      </w:r>
      <w:r>
        <w:rPr>
          <w:rFonts w:hint="eastAsia"/>
        </w:rPr>
        <w:t>норм</w:t>
      </w:r>
      <w:r>
        <w:t xml:space="preserve"> </w:t>
      </w:r>
      <w:r>
        <w:rPr>
          <w:rFonts w:hint="eastAsia"/>
        </w:rPr>
        <w:t>международных</w:t>
      </w:r>
      <w:r>
        <w:t xml:space="preserve"> </w:t>
      </w:r>
      <w:r>
        <w:rPr>
          <w:rFonts w:hint="eastAsia"/>
        </w:rPr>
        <w:t>финансовых</w:t>
      </w:r>
      <w:r>
        <w:t xml:space="preserve"> </w:t>
      </w:r>
      <w:r>
        <w:rPr>
          <w:rFonts w:hint="eastAsia"/>
        </w:rPr>
        <w:t>стандартов</w:t>
      </w:r>
      <w:r>
        <w:t xml:space="preserve"> </w:t>
      </w:r>
      <w:r>
        <w:rPr>
          <w:rFonts w:hint="eastAsia"/>
        </w:rPr>
        <w:t>в</w:t>
      </w:r>
      <w:r>
        <w:t xml:space="preserve"> </w:t>
      </w:r>
      <w:r>
        <w:rPr>
          <w:rFonts w:hint="eastAsia"/>
        </w:rPr>
        <w:t>праве</w:t>
      </w:r>
      <w:r>
        <w:t xml:space="preserve"> </w:t>
      </w:r>
      <w:r>
        <w:rPr>
          <w:rFonts w:hint="eastAsia"/>
        </w:rPr>
        <w:t>финансовых</w:t>
      </w:r>
      <w:r>
        <w:t xml:space="preserve"> </w:t>
      </w:r>
      <w:r>
        <w:rPr>
          <w:rFonts w:hint="eastAsia"/>
        </w:rPr>
        <w:t>услуг</w:t>
      </w:r>
      <w:r>
        <w:t xml:space="preserve"> </w:t>
      </w:r>
      <w:r>
        <w:rPr>
          <w:rFonts w:hint="eastAsia"/>
        </w:rPr>
        <w:t>Евопейского</w:t>
      </w:r>
      <w:r>
        <w:t xml:space="preserve"> </w:t>
      </w:r>
      <w:r>
        <w:rPr>
          <w:rFonts w:hint="eastAsia"/>
        </w:rPr>
        <w:t>союза</w:t>
      </w:r>
    </w:p>
    <w:p w14:paraId="332CFDE7" w14:textId="77777777" w:rsidR="00A33E4C" w:rsidRDefault="00A33E4C" w:rsidP="00A33E4C"/>
    <w:p w14:paraId="60155AD6" w14:textId="77777777" w:rsidR="00A33E4C" w:rsidRDefault="00A33E4C" w:rsidP="00A33E4C">
      <w:r>
        <w:t xml:space="preserve">3.3.5 </w:t>
      </w:r>
      <w:r>
        <w:rPr>
          <w:rFonts w:hint="eastAsia"/>
        </w:rPr>
        <w:t>Характер</w:t>
      </w:r>
      <w:r>
        <w:t xml:space="preserve"> </w:t>
      </w:r>
      <w:r>
        <w:rPr>
          <w:rFonts w:hint="eastAsia"/>
        </w:rPr>
        <w:t>реализации</w:t>
      </w:r>
      <w:r>
        <w:t xml:space="preserve"> </w:t>
      </w:r>
      <w:r>
        <w:rPr>
          <w:rFonts w:hint="eastAsia"/>
        </w:rPr>
        <w:t>норм</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в</w:t>
      </w:r>
      <w:r>
        <w:t xml:space="preserve"> </w:t>
      </w:r>
      <w:r>
        <w:rPr>
          <w:rFonts w:hint="eastAsia"/>
        </w:rPr>
        <w:t>праве</w:t>
      </w:r>
      <w:r>
        <w:t xml:space="preserve"> </w:t>
      </w:r>
      <w:r>
        <w:rPr>
          <w:rFonts w:hint="eastAsia"/>
        </w:rPr>
        <w:t>финансовых</w:t>
      </w:r>
      <w:r>
        <w:t xml:space="preserve"> </w:t>
      </w:r>
      <w:r>
        <w:rPr>
          <w:rFonts w:hint="eastAsia"/>
        </w:rPr>
        <w:t>услуг</w:t>
      </w:r>
      <w:r>
        <w:t xml:space="preserve"> </w:t>
      </w:r>
      <w:r>
        <w:rPr>
          <w:rFonts w:hint="eastAsia"/>
        </w:rPr>
        <w:t>Европейского</w:t>
      </w:r>
      <w:r>
        <w:t xml:space="preserve"> </w:t>
      </w:r>
      <w:r>
        <w:rPr>
          <w:rFonts w:hint="eastAsia"/>
        </w:rPr>
        <w:t>союза</w:t>
      </w:r>
    </w:p>
    <w:p w14:paraId="2E4AAE5E" w14:textId="77777777" w:rsidR="00A33E4C" w:rsidRDefault="00A33E4C" w:rsidP="00A33E4C"/>
    <w:p w14:paraId="021011D6" w14:textId="77777777" w:rsidR="00A33E4C" w:rsidRDefault="00A33E4C" w:rsidP="00A33E4C">
      <w:r>
        <w:t xml:space="preserve">3.4 </w:t>
      </w:r>
      <w:r>
        <w:rPr>
          <w:rFonts w:hint="eastAsia"/>
        </w:rPr>
        <w:t>Правовое</w:t>
      </w:r>
      <w:r>
        <w:t xml:space="preserve"> </w:t>
      </w:r>
      <w:r>
        <w:rPr>
          <w:rFonts w:hint="eastAsia"/>
        </w:rPr>
        <w:t>регулирование</w:t>
      </w:r>
      <w:r>
        <w:t xml:space="preserve"> </w:t>
      </w:r>
      <w:r>
        <w:rPr>
          <w:rFonts w:hint="eastAsia"/>
        </w:rPr>
        <w:t>противодействия</w:t>
      </w:r>
      <w:r>
        <w:t xml:space="preserve"> </w:t>
      </w:r>
      <w:r>
        <w:rPr>
          <w:rFonts w:hint="eastAsia"/>
        </w:rPr>
        <w:t>отмыванию</w:t>
      </w:r>
      <w:r>
        <w:t xml:space="preserve"> </w:t>
      </w:r>
      <w:r>
        <w:rPr>
          <w:rFonts w:hint="eastAsia"/>
        </w:rPr>
        <w:t>преступных</w:t>
      </w:r>
      <w:r>
        <w:t xml:space="preserve"> </w:t>
      </w:r>
      <w:r>
        <w:rPr>
          <w:rFonts w:hint="eastAsia"/>
        </w:rPr>
        <w:t>доходов</w:t>
      </w:r>
      <w:r>
        <w:t xml:space="preserve"> </w:t>
      </w:r>
      <w:r>
        <w:rPr>
          <w:rFonts w:hint="eastAsia"/>
        </w:rPr>
        <w:t>в</w:t>
      </w:r>
      <w:r>
        <w:t xml:space="preserve"> </w:t>
      </w:r>
      <w:r>
        <w:rPr>
          <w:rFonts w:hint="eastAsia"/>
        </w:rPr>
        <w:t>Европейском</w:t>
      </w:r>
      <w:r>
        <w:t xml:space="preserve"> </w:t>
      </w:r>
      <w:r>
        <w:rPr>
          <w:rFonts w:hint="eastAsia"/>
        </w:rPr>
        <w:t>союзе</w:t>
      </w:r>
    </w:p>
    <w:p w14:paraId="3D88EF5F" w14:textId="77777777" w:rsidR="00A33E4C" w:rsidRDefault="00A33E4C" w:rsidP="00A33E4C"/>
    <w:p w14:paraId="4953E4EF" w14:textId="77777777" w:rsidR="00A33E4C" w:rsidRDefault="00A33E4C" w:rsidP="00A33E4C">
      <w:r>
        <w:t xml:space="preserve">3.5 </w:t>
      </w:r>
      <w:r>
        <w:rPr>
          <w:rFonts w:hint="eastAsia"/>
        </w:rPr>
        <w:t>Правовые</w:t>
      </w:r>
      <w:r>
        <w:t xml:space="preserve"> </w:t>
      </w:r>
      <w:r>
        <w:rPr>
          <w:rFonts w:hint="eastAsia"/>
        </w:rPr>
        <w:t>вопросы</w:t>
      </w:r>
      <w:r>
        <w:t xml:space="preserve"> </w:t>
      </w:r>
      <w:r>
        <w:rPr>
          <w:rFonts w:hint="eastAsia"/>
        </w:rPr>
        <w:t>обращения</w:t>
      </w:r>
      <w:r>
        <w:t xml:space="preserve"> </w:t>
      </w:r>
      <w:r>
        <w:rPr>
          <w:rFonts w:hint="eastAsia"/>
        </w:rPr>
        <w:t>криптоактивов</w:t>
      </w:r>
    </w:p>
    <w:p w14:paraId="32827200" w14:textId="77777777" w:rsidR="00A33E4C" w:rsidRDefault="00A33E4C" w:rsidP="00A33E4C"/>
    <w:p w14:paraId="515C4749" w14:textId="77777777" w:rsidR="00A33E4C" w:rsidRDefault="00A33E4C" w:rsidP="00A33E4C">
      <w:r>
        <w:t xml:space="preserve">3.6 </w:t>
      </w:r>
      <w:r>
        <w:rPr>
          <w:rFonts w:hint="eastAsia"/>
        </w:rPr>
        <w:t>Правовое</w:t>
      </w:r>
      <w:r>
        <w:t xml:space="preserve"> </w:t>
      </w:r>
      <w:r>
        <w:rPr>
          <w:rFonts w:hint="eastAsia"/>
        </w:rPr>
        <w:t>регулирование</w:t>
      </w:r>
      <w:r>
        <w:t xml:space="preserve"> </w:t>
      </w:r>
      <w:r>
        <w:rPr>
          <w:rFonts w:hint="eastAsia"/>
        </w:rPr>
        <w:t>бухгалтерского</w:t>
      </w:r>
      <w:r>
        <w:t xml:space="preserve"> </w:t>
      </w:r>
      <w:r>
        <w:rPr>
          <w:rFonts w:hint="eastAsia"/>
        </w:rPr>
        <w:t>учета</w:t>
      </w:r>
      <w:r>
        <w:t xml:space="preserve"> </w:t>
      </w:r>
      <w:r>
        <w:rPr>
          <w:rFonts w:hint="eastAsia"/>
        </w:rPr>
        <w:t>и</w:t>
      </w:r>
      <w:r>
        <w:t xml:space="preserve"> </w:t>
      </w:r>
      <w:r>
        <w:rPr>
          <w:rFonts w:hint="eastAsia"/>
        </w:rPr>
        <w:t>аудиторской</w:t>
      </w:r>
      <w:r>
        <w:t xml:space="preserve"> </w:t>
      </w:r>
      <w:r>
        <w:rPr>
          <w:rFonts w:hint="eastAsia"/>
        </w:rPr>
        <w:t>деятельности</w:t>
      </w:r>
      <w:r>
        <w:t xml:space="preserve"> </w:t>
      </w:r>
      <w:r>
        <w:rPr>
          <w:rFonts w:hint="eastAsia"/>
        </w:rPr>
        <w:t>в</w:t>
      </w:r>
      <w:r>
        <w:t xml:space="preserve"> </w:t>
      </w:r>
      <w:r>
        <w:rPr>
          <w:rFonts w:hint="eastAsia"/>
        </w:rPr>
        <w:t>Европейском</w:t>
      </w:r>
      <w:r>
        <w:t xml:space="preserve"> </w:t>
      </w:r>
      <w:r>
        <w:rPr>
          <w:rFonts w:hint="eastAsia"/>
        </w:rPr>
        <w:t>союзе</w:t>
      </w:r>
    </w:p>
    <w:p w14:paraId="5C279AD4" w14:textId="77777777" w:rsidR="00A33E4C" w:rsidRDefault="00A33E4C" w:rsidP="00A33E4C"/>
    <w:p w14:paraId="766B92A6" w14:textId="77777777" w:rsidR="00A33E4C" w:rsidRDefault="00A33E4C" w:rsidP="00A33E4C">
      <w:r>
        <w:t xml:space="preserve">3.7 </w:t>
      </w:r>
      <w:r>
        <w:rPr>
          <w:rFonts w:hint="eastAsia"/>
        </w:rPr>
        <w:t>Реализация</w:t>
      </w:r>
      <w:r>
        <w:t xml:space="preserve"> </w:t>
      </w:r>
      <w:r>
        <w:rPr>
          <w:rFonts w:hint="eastAsia"/>
        </w:rPr>
        <w:t>международного</w:t>
      </w:r>
      <w:r>
        <w:t xml:space="preserve"> </w:t>
      </w:r>
      <w:r>
        <w:rPr>
          <w:rFonts w:hint="eastAsia"/>
        </w:rPr>
        <w:t>финансового</w:t>
      </w:r>
      <w:r>
        <w:t xml:space="preserve"> </w:t>
      </w:r>
      <w:r>
        <w:rPr>
          <w:rFonts w:hint="eastAsia"/>
        </w:rPr>
        <w:t>права</w:t>
      </w:r>
      <w:r>
        <w:t xml:space="preserve"> </w:t>
      </w:r>
      <w:r>
        <w:rPr>
          <w:rFonts w:hint="eastAsia"/>
        </w:rPr>
        <w:t>в</w:t>
      </w:r>
      <w:r>
        <w:t xml:space="preserve"> </w:t>
      </w:r>
      <w:r>
        <w:rPr>
          <w:rFonts w:hint="eastAsia"/>
        </w:rPr>
        <w:t>других</w:t>
      </w:r>
      <w:r>
        <w:t xml:space="preserve"> </w:t>
      </w:r>
      <w:r>
        <w:rPr>
          <w:rFonts w:hint="eastAsia"/>
        </w:rPr>
        <w:t>интеграционных</w:t>
      </w:r>
      <w:r>
        <w:t xml:space="preserve"> </w:t>
      </w:r>
      <w:r>
        <w:rPr>
          <w:rFonts w:hint="eastAsia"/>
        </w:rPr>
        <w:t>образованиях</w:t>
      </w:r>
      <w:r>
        <w:t xml:space="preserve"> </w:t>
      </w:r>
      <w:r>
        <w:rPr>
          <w:rFonts w:hint="eastAsia"/>
        </w:rPr>
        <w:t>на</w:t>
      </w:r>
      <w:r>
        <w:t xml:space="preserve"> </w:t>
      </w:r>
      <w:r>
        <w:rPr>
          <w:rFonts w:hint="eastAsia"/>
        </w:rPr>
        <w:t>примере</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17E5F021" w14:textId="77777777" w:rsidR="00A33E4C" w:rsidRDefault="00A33E4C" w:rsidP="00A33E4C"/>
    <w:p w14:paraId="6B39E559" w14:textId="77777777" w:rsidR="00A33E4C" w:rsidRDefault="00A33E4C" w:rsidP="00A33E4C">
      <w:r>
        <w:rPr>
          <w:rFonts w:hint="eastAsia"/>
        </w:rPr>
        <w:t>ГЛАВА</w:t>
      </w:r>
      <w:r>
        <w:t xml:space="preserve"> 4. </w:t>
      </w:r>
      <w:r>
        <w:rPr>
          <w:rFonts w:hint="eastAsia"/>
        </w:rPr>
        <w:t>МЕХАНИЗМ</w:t>
      </w:r>
      <w:r>
        <w:t xml:space="preserve"> </w:t>
      </w:r>
      <w:r>
        <w:rPr>
          <w:rFonts w:hint="eastAsia"/>
        </w:rPr>
        <w:t>ВЗАИМНОГО</w:t>
      </w:r>
      <w:r>
        <w:t xml:space="preserve"> </w:t>
      </w:r>
      <w:r>
        <w:rPr>
          <w:rFonts w:hint="eastAsia"/>
        </w:rPr>
        <w:t>ВЛИЯНИЯ</w:t>
      </w:r>
      <w:r>
        <w:t xml:space="preserve"> </w:t>
      </w:r>
      <w:r>
        <w:rPr>
          <w:rFonts w:hint="eastAsia"/>
        </w:rPr>
        <w:t>МЕЖДУНАРОДНЫХ</w:t>
      </w:r>
      <w:r>
        <w:t xml:space="preserve"> </w:t>
      </w:r>
      <w:r>
        <w:rPr>
          <w:rFonts w:hint="eastAsia"/>
        </w:rPr>
        <w:t>ФИНАНСОВЫХ</w:t>
      </w:r>
      <w:r>
        <w:t xml:space="preserve"> </w:t>
      </w:r>
      <w:r>
        <w:rPr>
          <w:rFonts w:hint="eastAsia"/>
        </w:rPr>
        <w:t>ОРГАНИЗАЦИЙ</w:t>
      </w:r>
      <w:r>
        <w:t xml:space="preserve"> </w:t>
      </w:r>
      <w:r>
        <w:rPr>
          <w:rFonts w:hint="eastAsia"/>
        </w:rPr>
        <w:t>И</w:t>
      </w:r>
      <w:r>
        <w:t xml:space="preserve"> </w:t>
      </w:r>
      <w:r>
        <w:rPr>
          <w:rFonts w:hint="eastAsia"/>
        </w:rPr>
        <w:t>ИНСТИТУТОВ</w:t>
      </w:r>
      <w:r>
        <w:t xml:space="preserve"> </w:t>
      </w:r>
      <w:r>
        <w:rPr>
          <w:rFonts w:hint="eastAsia"/>
        </w:rPr>
        <w:t>ЕВРОПЕЙСКОГ</w:t>
      </w:r>
      <w:r>
        <w:rPr>
          <w:rFonts w:hint="eastAsia"/>
        </w:rPr>
        <w:lastRenderedPageBreak/>
        <w:t>О</w:t>
      </w:r>
    </w:p>
    <w:p w14:paraId="27206C7D" w14:textId="77777777" w:rsidR="00A33E4C" w:rsidRDefault="00A33E4C" w:rsidP="00A33E4C"/>
    <w:p w14:paraId="21EEB348" w14:textId="77777777" w:rsidR="00A33E4C" w:rsidRDefault="00A33E4C" w:rsidP="00A33E4C">
      <w:r>
        <w:rPr>
          <w:rFonts w:hint="eastAsia"/>
        </w:rPr>
        <w:t>СОЮЗА</w:t>
      </w:r>
      <w:r>
        <w:t xml:space="preserve"> </w:t>
      </w:r>
      <w:r>
        <w:rPr>
          <w:rFonts w:hint="eastAsia"/>
        </w:rPr>
        <w:t>В</w:t>
      </w:r>
      <w:r>
        <w:t xml:space="preserve"> </w:t>
      </w:r>
      <w:r>
        <w:rPr>
          <w:rFonts w:hint="eastAsia"/>
        </w:rPr>
        <w:t>КОНТЕКСТЕ</w:t>
      </w:r>
      <w:r>
        <w:t xml:space="preserve"> </w:t>
      </w:r>
      <w:r>
        <w:rPr>
          <w:rFonts w:hint="eastAsia"/>
        </w:rPr>
        <w:t>АНТИКРИЗИСНЫХ</w:t>
      </w:r>
      <w:r>
        <w:t xml:space="preserve"> </w:t>
      </w:r>
      <w:r>
        <w:rPr>
          <w:rFonts w:hint="eastAsia"/>
        </w:rPr>
        <w:t>МЕР</w:t>
      </w:r>
    </w:p>
    <w:p w14:paraId="5D6089A7" w14:textId="77777777" w:rsidR="00A33E4C" w:rsidRDefault="00A33E4C" w:rsidP="00A33E4C"/>
    <w:p w14:paraId="5B8DA3DB" w14:textId="77777777" w:rsidR="00A33E4C" w:rsidRDefault="00A33E4C" w:rsidP="00A33E4C">
      <w:r>
        <w:t xml:space="preserve">4.1 </w:t>
      </w:r>
      <w:r>
        <w:rPr>
          <w:rFonts w:hint="eastAsia"/>
        </w:rPr>
        <w:t>Общие</w:t>
      </w:r>
      <w:r>
        <w:t xml:space="preserve"> </w:t>
      </w:r>
      <w:r>
        <w:rPr>
          <w:rFonts w:hint="eastAsia"/>
        </w:rPr>
        <w:t>вопросы</w:t>
      </w:r>
      <w:r>
        <w:t xml:space="preserve"> </w:t>
      </w:r>
      <w:r>
        <w:rPr>
          <w:rFonts w:hint="eastAsia"/>
        </w:rPr>
        <w:t>участия</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международных</w:t>
      </w:r>
      <w:r>
        <w:t xml:space="preserve"> </w:t>
      </w:r>
      <w:r>
        <w:rPr>
          <w:rFonts w:hint="eastAsia"/>
        </w:rPr>
        <w:t>организациях</w:t>
      </w:r>
    </w:p>
    <w:p w14:paraId="63D400BE" w14:textId="77777777" w:rsidR="00A33E4C" w:rsidRDefault="00A33E4C" w:rsidP="00A33E4C"/>
    <w:p w14:paraId="572D6059" w14:textId="77777777" w:rsidR="00A33E4C" w:rsidRDefault="00A33E4C" w:rsidP="00A33E4C">
      <w:r>
        <w:t xml:space="preserve">4.2 </w:t>
      </w:r>
      <w:r>
        <w:rPr>
          <w:rFonts w:hint="eastAsia"/>
        </w:rPr>
        <w:t>Участие</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международных</w:t>
      </w:r>
      <w:r>
        <w:t xml:space="preserve"> </w:t>
      </w:r>
      <w:r>
        <w:rPr>
          <w:rFonts w:hint="eastAsia"/>
        </w:rPr>
        <w:t>финансовых</w:t>
      </w:r>
      <w:r>
        <w:t xml:space="preserve"> </w:t>
      </w:r>
      <w:r>
        <w:rPr>
          <w:rFonts w:hint="eastAsia"/>
        </w:rPr>
        <w:t>институтах</w:t>
      </w:r>
    </w:p>
    <w:p w14:paraId="02D622AF" w14:textId="77777777" w:rsidR="00A33E4C" w:rsidRDefault="00A33E4C" w:rsidP="00A33E4C"/>
    <w:p w14:paraId="6BFD39B6" w14:textId="77777777" w:rsidR="00A33E4C" w:rsidRDefault="00A33E4C" w:rsidP="00A33E4C">
      <w:r>
        <w:t xml:space="preserve">4.3 </w:t>
      </w:r>
      <w:r>
        <w:rPr>
          <w:rFonts w:hint="eastAsia"/>
        </w:rPr>
        <w:t>Антикризисные</w:t>
      </w:r>
      <w:r>
        <w:t xml:space="preserve"> </w:t>
      </w:r>
      <w:r>
        <w:rPr>
          <w:rFonts w:hint="eastAsia"/>
        </w:rPr>
        <w:t>меры</w:t>
      </w:r>
      <w:r>
        <w:t xml:space="preserve"> </w:t>
      </w:r>
      <w:r>
        <w:rPr>
          <w:rFonts w:hint="eastAsia"/>
        </w:rPr>
        <w:t>в</w:t>
      </w:r>
      <w:r>
        <w:t xml:space="preserve"> </w:t>
      </w:r>
      <w:r>
        <w:rPr>
          <w:rFonts w:hint="eastAsia"/>
        </w:rPr>
        <w:t>международном</w:t>
      </w:r>
      <w:r>
        <w:t xml:space="preserve"> </w:t>
      </w:r>
      <w:r>
        <w:rPr>
          <w:rFonts w:hint="eastAsia"/>
        </w:rPr>
        <w:t>правопорядке</w:t>
      </w:r>
      <w:r>
        <w:t xml:space="preserve"> </w:t>
      </w:r>
      <w:r>
        <w:rPr>
          <w:rFonts w:hint="eastAsia"/>
        </w:rPr>
        <w:t>и</w:t>
      </w:r>
      <w:r>
        <w:t xml:space="preserve"> </w:t>
      </w:r>
      <w:r>
        <w:rPr>
          <w:rFonts w:hint="eastAsia"/>
        </w:rPr>
        <w:t>в</w:t>
      </w:r>
      <w:r>
        <w:t xml:space="preserve"> </w:t>
      </w:r>
      <w:r>
        <w:rPr>
          <w:rFonts w:hint="eastAsia"/>
        </w:rPr>
        <w:t>праве</w:t>
      </w:r>
      <w:r>
        <w:t xml:space="preserve"> </w:t>
      </w:r>
      <w:r>
        <w:rPr>
          <w:rFonts w:hint="eastAsia"/>
        </w:rPr>
        <w:t>Европейского</w:t>
      </w:r>
      <w:r>
        <w:t xml:space="preserve"> </w:t>
      </w:r>
      <w:r>
        <w:rPr>
          <w:rFonts w:hint="eastAsia"/>
        </w:rPr>
        <w:t>союза</w:t>
      </w:r>
    </w:p>
    <w:p w14:paraId="6C9BE66A" w14:textId="77777777" w:rsidR="00A33E4C" w:rsidRDefault="00A33E4C" w:rsidP="00A33E4C"/>
    <w:p w14:paraId="33E3659F" w14:textId="77777777" w:rsidR="00A33E4C" w:rsidRDefault="00A33E4C" w:rsidP="00A33E4C">
      <w:r>
        <w:rPr>
          <w:rFonts w:hint="eastAsia"/>
        </w:rPr>
        <w:t>ЗАКЛЮЧЕНИЕ</w:t>
      </w:r>
    </w:p>
    <w:p w14:paraId="35BE5B01" w14:textId="77777777" w:rsidR="00A33E4C" w:rsidRDefault="00A33E4C" w:rsidP="00A33E4C"/>
    <w:p w14:paraId="62B611D3" w14:textId="77777777" w:rsidR="00A33E4C" w:rsidRDefault="00A33E4C" w:rsidP="00A33E4C">
      <w:r>
        <w:rPr>
          <w:rFonts w:hint="eastAsia"/>
        </w:rPr>
        <w:t>СПИСОК</w:t>
      </w:r>
      <w:r>
        <w:t xml:space="preserve"> </w:t>
      </w:r>
      <w:r>
        <w:rPr>
          <w:rFonts w:hint="eastAsia"/>
        </w:rPr>
        <w:t>ЛИТЕРАТУРЫ</w:t>
      </w:r>
    </w:p>
    <w:p w14:paraId="7DD6AB08" w14:textId="77777777" w:rsidR="00A33E4C" w:rsidRDefault="00A33E4C" w:rsidP="00A33E4C"/>
    <w:p w14:paraId="56B9A959" w14:textId="2F6C5AE0" w:rsidR="00A33E4C" w:rsidRPr="00A33E4C" w:rsidRDefault="00A33E4C" w:rsidP="00A33E4C">
      <w:r>
        <w:rPr>
          <w:rFonts w:hint="eastAsia"/>
        </w:rPr>
        <w:t>Приложение</w:t>
      </w:r>
    </w:p>
    <w:sectPr w:rsidR="00A33E4C" w:rsidRPr="00A33E4C" w:rsidSect="001D45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2940" w14:textId="77777777" w:rsidR="001D4576" w:rsidRDefault="001D4576">
      <w:pPr>
        <w:spacing w:after="0" w:line="240" w:lineRule="auto"/>
      </w:pPr>
      <w:r>
        <w:separator/>
      </w:r>
    </w:p>
  </w:endnote>
  <w:endnote w:type="continuationSeparator" w:id="0">
    <w:p w14:paraId="3DEAE365" w14:textId="77777777" w:rsidR="001D4576" w:rsidRDefault="001D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690A" w14:textId="77777777" w:rsidR="001D4576" w:rsidRDefault="001D4576"/>
    <w:p w14:paraId="1A7387FE" w14:textId="77777777" w:rsidR="001D4576" w:rsidRDefault="001D4576"/>
    <w:p w14:paraId="5D34C934" w14:textId="77777777" w:rsidR="001D4576" w:rsidRDefault="001D4576"/>
    <w:p w14:paraId="4D17B6FE" w14:textId="77777777" w:rsidR="001D4576" w:rsidRDefault="001D4576"/>
    <w:p w14:paraId="21D405B8" w14:textId="77777777" w:rsidR="001D4576" w:rsidRDefault="001D4576"/>
    <w:p w14:paraId="5DEC1658" w14:textId="77777777" w:rsidR="001D4576" w:rsidRDefault="001D4576"/>
    <w:p w14:paraId="45221824" w14:textId="77777777" w:rsidR="001D4576" w:rsidRDefault="001D45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1B0589" wp14:editId="75B02C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C96D" w14:textId="77777777" w:rsidR="001D4576" w:rsidRDefault="001D4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1B05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DDC96D" w14:textId="77777777" w:rsidR="001D4576" w:rsidRDefault="001D4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505AE" w14:textId="77777777" w:rsidR="001D4576" w:rsidRDefault="001D4576"/>
    <w:p w14:paraId="03B7AD92" w14:textId="77777777" w:rsidR="001D4576" w:rsidRDefault="001D4576"/>
    <w:p w14:paraId="388A66D9" w14:textId="77777777" w:rsidR="001D4576" w:rsidRDefault="001D45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A6A6F4" wp14:editId="4E5F8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DF47A" w14:textId="77777777" w:rsidR="001D4576" w:rsidRDefault="001D4576"/>
                          <w:p w14:paraId="60A8AD82" w14:textId="77777777" w:rsidR="001D4576" w:rsidRDefault="001D4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6A6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4DF47A" w14:textId="77777777" w:rsidR="001D4576" w:rsidRDefault="001D4576"/>
                    <w:p w14:paraId="60A8AD82" w14:textId="77777777" w:rsidR="001D4576" w:rsidRDefault="001D4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985E23" w14:textId="77777777" w:rsidR="001D4576" w:rsidRDefault="001D4576"/>
    <w:p w14:paraId="60602D3E" w14:textId="77777777" w:rsidR="001D4576" w:rsidRDefault="001D4576">
      <w:pPr>
        <w:rPr>
          <w:sz w:val="2"/>
          <w:szCs w:val="2"/>
        </w:rPr>
      </w:pPr>
    </w:p>
    <w:p w14:paraId="64B49D21" w14:textId="77777777" w:rsidR="001D4576" w:rsidRDefault="001D4576"/>
    <w:p w14:paraId="7FFCF39F" w14:textId="77777777" w:rsidR="001D4576" w:rsidRDefault="001D4576">
      <w:pPr>
        <w:spacing w:after="0" w:line="240" w:lineRule="auto"/>
      </w:pPr>
    </w:p>
  </w:footnote>
  <w:footnote w:type="continuationSeparator" w:id="0">
    <w:p w14:paraId="3B857ECE" w14:textId="77777777" w:rsidR="001D4576" w:rsidRDefault="001D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76"/>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61560</TotalTime>
  <Pages>4</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1650</cp:revision>
  <cp:lastPrinted>2009-02-06T05:36:00Z</cp:lastPrinted>
  <dcterms:created xsi:type="dcterms:W3CDTF">2024-01-07T13:43:00Z</dcterms:created>
  <dcterms:modified xsi:type="dcterms:W3CDTF">2024-04-08T15:04:00Z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