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6F27"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Авальбаев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Азамат</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Мэлсович</w:t>
      </w:r>
      <w:r w:rsidRPr="00A93CCA">
        <w:rPr>
          <w:rFonts w:ascii="Helvetica" w:hAnsi="Helvetica" w:cs="Helvetica"/>
          <w:b/>
          <w:bCs/>
          <w:color w:val="222222"/>
          <w:sz w:val="21"/>
          <w:szCs w:val="21"/>
        </w:rPr>
        <w:t>.</w:t>
      </w:r>
    </w:p>
    <w:p w14:paraId="205CE7A3"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Регуляция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экспрессии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агглютинина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зародыша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фитогормонами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 </w:t>
      </w:r>
      <w:r w:rsidRPr="00A93CCA">
        <w:rPr>
          <w:rFonts w:ascii="Helvetica" w:hAnsi="Helvetica" w:cs="Helvetica" w:hint="eastAsia"/>
          <w:b/>
          <w:bCs/>
          <w:color w:val="222222"/>
          <w:sz w:val="21"/>
          <w:szCs w:val="21"/>
        </w:rPr>
        <w:t>диссертация</w:t>
      </w:r>
      <w:r w:rsidRPr="00A93CCA">
        <w:rPr>
          <w:rFonts w:ascii="Helvetica" w:hAnsi="Helvetica" w:cs="Helvetica"/>
          <w:b/>
          <w:bCs/>
          <w:color w:val="222222"/>
          <w:sz w:val="21"/>
          <w:szCs w:val="21"/>
        </w:rPr>
        <w:t xml:space="preserve"> ... </w:t>
      </w:r>
      <w:r w:rsidRPr="00A93CCA">
        <w:rPr>
          <w:rFonts w:ascii="Helvetica" w:hAnsi="Helvetica" w:cs="Helvetica" w:hint="eastAsia"/>
          <w:b/>
          <w:bCs/>
          <w:color w:val="222222"/>
          <w:sz w:val="21"/>
          <w:szCs w:val="21"/>
        </w:rPr>
        <w:t>кандидата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биологических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наук</w:t>
      </w:r>
      <w:r w:rsidRPr="00A93CCA">
        <w:rPr>
          <w:rFonts w:ascii="Helvetica" w:hAnsi="Helvetica" w:cs="Helvetica"/>
          <w:b/>
          <w:bCs/>
          <w:color w:val="222222"/>
          <w:sz w:val="21"/>
          <w:szCs w:val="21"/>
        </w:rPr>
        <w:t xml:space="preserve"> : 03.00.12. - </w:t>
      </w:r>
      <w:r w:rsidRPr="00A93CCA">
        <w:rPr>
          <w:rFonts w:ascii="Helvetica" w:hAnsi="Helvetica" w:cs="Helvetica" w:hint="eastAsia"/>
          <w:b/>
          <w:bCs/>
          <w:color w:val="222222"/>
          <w:sz w:val="21"/>
          <w:szCs w:val="21"/>
        </w:rPr>
        <w:t>Уфа</w:t>
      </w:r>
      <w:r w:rsidRPr="00A93CCA">
        <w:rPr>
          <w:rFonts w:ascii="Helvetica" w:hAnsi="Helvetica" w:cs="Helvetica"/>
          <w:b/>
          <w:bCs/>
          <w:color w:val="222222"/>
          <w:sz w:val="21"/>
          <w:szCs w:val="21"/>
        </w:rPr>
        <w:t xml:space="preserve">, 2001. - 144 </w:t>
      </w:r>
      <w:r w:rsidRPr="00A93CCA">
        <w:rPr>
          <w:rFonts w:ascii="Helvetica" w:hAnsi="Helvetica" w:cs="Helvetica" w:hint="eastAsia"/>
          <w:b/>
          <w:bCs/>
          <w:color w:val="222222"/>
          <w:sz w:val="21"/>
          <w:szCs w:val="21"/>
        </w:rPr>
        <w:t>с</w:t>
      </w:r>
      <w:r w:rsidRPr="00A93CCA">
        <w:rPr>
          <w:rFonts w:ascii="Helvetica" w:hAnsi="Helvetica" w:cs="Helvetica"/>
          <w:b/>
          <w:bCs/>
          <w:color w:val="222222"/>
          <w:sz w:val="21"/>
          <w:szCs w:val="21"/>
        </w:rPr>
        <w:t xml:space="preserve">. : </w:t>
      </w:r>
      <w:r w:rsidRPr="00A93CCA">
        <w:rPr>
          <w:rFonts w:ascii="Helvetica" w:hAnsi="Helvetica" w:cs="Helvetica" w:hint="eastAsia"/>
          <w:b/>
          <w:bCs/>
          <w:color w:val="222222"/>
          <w:sz w:val="21"/>
          <w:szCs w:val="21"/>
        </w:rPr>
        <w:t>ил</w:t>
      </w:r>
      <w:r w:rsidRPr="00A93CCA">
        <w:rPr>
          <w:rFonts w:ascii="Helvetica" w:hAnsi="Helvetica" w:cs="Helvetica"/>
          <w:b/>
          <w:bCs/>
          <w:color w:val="222222"/>
          <w:sz w:val="21"/>
          <w:szCs w:val="21"/>
        </w:rPr>
        <w:t>.</w:t>
      </w:r>
    </w:p>
    <w:p w14:paraId="272F2219"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больше</w:t>
      </w:r>
    </w:p>
    <w:p w14:paraId="563BD04E"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Цитаты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из</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текста</w:t>
      </w:r>
      <w:r w:rsidRPr="00A93CCA">
        <w:rPr>
          <w:rFonts w:ascii="Helvetica" w:hAnsi="Helvetica" w:cs="Helvetica"/>
          <w:b/>
          <w:bCs/>
          <w:color w:val="222222"/>
          <w:sz w:val="21"/>
          <w:szCs w:val="21"/>
        </w:rPr>
        <w:t>:</w:t>
      </w:r>
    </w:p>
    <w:p w14:paraId="4FB31527"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стр</w:t>
      </w:r>
      <w:r w:rsidRPr="00A93CCA">
        <w:rPr>
          <w:rFonts w:ascii="Helvetica" w:hAnsi="Helvetica" w:cs="Helvetica"/>
          <w:b/>
          <w:bCs/>
          <w:color w:val="222222"/>
          <w:sz w:val="21"/>
          <w:szCs w:val="21"/>
        </w:rPr>
        <w:t>. 1</w:t>
      </w:r>
    </w:p>
    <w:p w14:paraId="243F6AB0"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РОССИЙСКАЯ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АКАДЕМИЯ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НАУК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УФИМСКИЙ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НАУЧНЫЙ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ЦЕНТР</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ИНСТИТУТ</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БИОХИМИИ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ГЕНЕТИКИ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правах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рукописи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Авальбаев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Азамат</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Мэлсович</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ЭКСПРЕССИИ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АГГЛЮТИНИНА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ЗАРОДЫША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ФИТОГОРМОНАМИ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Диссертация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соискание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ученой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степени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кандидата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биологических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наук</w:t>
      </w:r>
      <w:r w:rsidRPr="00A93CCA">
        <w:rPr>
          <w:rFonts w:ascii="Helvetica" w:hAnsi="Helvetica" w:cs="Helvetica"/>
          <w:b/>
          <w:bCs/>
          <w:color w:val="222222"/>
          <w:sz w:val="21"/>
          <w:szCs w:val="21"/>
        </w:rPr>
        <w:t xml:space="preserve"> (03.00</w:t>
      </w:r>
      <w:r w:rsidRPr="00A93CCA">
        <w:rPr>
          <w:rFonts w:ascii="Helvetica" w:hAnsi="Helvetica" w:cs="Helvetica" w:hint="eastAsia"/>
          <w:b/>
          <w:bCs/>
          <w:color w:val="222222"/>
          <w:sz w:val="21"/>
          <w:szCs w:val="21"/>
        </w:rPr>
        <w:t>Л</w:t>
      </w:r>
      <w:r w:rsidRPr="00A93CCA">
        <w:rPr>
          <w:rFonts w:ascii="Helvetica" w:hAnsi="Helvetica" w:cs="Helvetica"/>
          <w:b/>
          <w:bCs/>
          <w:color w:val="222222"/>
          <w:sz w:val="21"/>
          <w:szCs w:val="21"/>
        </w:rPr>
        <w:t xml:space="preserve">2. - </w:t>
      </w:r>
      <w:r w:rsidRPr="00A93CCA">
        <w:rPr>
          <w:rFonts w:ascii="Helvetica" w:hAnsi="Helvetica" w:cs="Helvetica" w:hint="eastAsia"/>
          <w:b/>
          <w:bCs/>
          <w:color w:val="222222"/>
          <w:sz w:val="21"/>
          <w:szCs w:val="21"/>
        </w:rPr>
        <w:t>физиология</w:t>
      </w:r>
    </w:p>
    <w:p w14:paraId="2FEC9C88"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стр</w:t>
      </w:r>
      <w:r w:rsidRPr="00A93CCA">
        <w:rPr>
          <w:rFonts w:ascii="Helvetica" w:hAnsi="Helvetica" w:cs="Helvetica"/>
          <w:b/>
          <w:bCs/>
          <w:color w:val="222222"/>
          <w:sz w:val="21"/>
          <w:szCs w:val="21"/>
        </w:rPr>
        <w:t>. 3</w:t>
      </w:r>
    </w:p>
    <w:p w14:paraId="233DE8E5"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ГК</w:t>
      </w:r>
      <w:r w:rsidRPr="00A93CCA">
        <w:rPr>
          <w:rFonts w:ascii="Helvetica" w:hAnsi="Helvetica" w:cs="Helvetica"/>
          <w:b/>
          <w:bCs/>
          <w:color w:val="222222"/>
          <w:sz w:val="21"/>
          <w:szCs w:val="21"/>
        </w:rPr>
        <w:t xml:space="preserve"> 3.1.2. </w:t>
      </w:r>
      <w:r w:rsidRPr="00A93CCA">
        <w:rPr>
          <w:rFonts w:ascii="Helvetica" w:hAnsi="Helvetica" w:cs="Helvetica" w:hint="eastAsia"/>
          <w:b/>
          <w:bCs/>
          <w:color w:val="222222"/>
          <w:sz w:val="21"/>
          <w:szCs w:val="21"/>
        </w:rPr>
        <w:t>Участие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АБК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экспрессии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3.1.3. </w:t>
      </w:r>
      <w:r w:rsidRPr="00A93CCA">
        <w:rPr>
          <w:rFonts w:ascii="Helvetica" w:hAnsi="Helvetica" w:cs="Helvetica" w:hint="eastAsia"/>
          <w:b/>
          <w:bCs/>
          <w:color w:val="222222"/>
          <w:sz w:val="21"/>
          <w:szCs w:val="21"/>
        </w:rPr>
        <w:t>Уровни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гормональной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накопления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3.1.4. </w:t>
      </w:r>
      <w:r w:rsidRPr="00A93CCA">
        <w:rPr>
          <w:rFonts w:ascii="Helvetica" w:hAnsi="Helvetica" w:cs="Helvetica" w:hint="eastAsia"/>
          <w:b/>
          <w:bCs/>
          <w:color w:val="222222"/>
          <w:sz w:val="21"/>
          <w:szCs w:val="21"/>
        </w:rPr>
        <w:t>Изменение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содержания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АБК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воздействии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БАП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ИУК</w:t>
      </w:r>
      <w:r w:rsidRPr="00A93CCA">
        <w:rPr>
          <w:rFonts w:ascii="Helvetica" w:hAnsi="Helvetica" w:cs="Helvetica"/>
          <w:b/>
          <w:bCs/>
          <w:color w:val="222222"/>
          <w:sz w:val="21"/>
          <w:szCs w:val="21"/>
        </w:rPr>
        <w:t xml:space="preserve"> 3.2.5. </w:t>
      </w:r>
      <w:r w:rsidRPr="00A93CCA">
        <w:rPr>
          <w:rFonts w:ascii="Helvetica" w:hAnsi="Helvetica" w:cs="Helvetica" w:hint="eastAsia"/>
          <w:b/>
          <w:bCs/>
          <w:color w:val="222222"/>
          <w:sz w:val="21"/>
          <w:szCs w:val="21"/>
        </w:rPr>
        <w:t>Участие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БАП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ИУК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экспрессии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3.2. </w:t>
      </w:r>
      <w:r w:rsidRPr="00A93CCA">
        <w:rPr>
          <w:rFonts w:ascii="Helvetica" w:hAnsi="Helvetica" w:cs="Helvetica" w:hint="eastAsia"/>
          <w:b/>
          <w:bCs/>
          <w:color w:val="222222"/>
          <w:sz w:val="21"/>
          <w:szCs w:val="21"/>
        </w:rPr>
        <w:t>Влияние</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количественный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уровень</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w:t>
      </w:r>
    </w:p>
    <w:p w14:paraId="191C6AB7" w14:textId="77777777" w:rsidR="00A93CCA" w:rsidRPr="00A93CCA" w:rsidRDefault="00A93CCA" w:rsidP="00A93CCA">
      <w:pPr>
        <w:rPr>
          <w:rFonts w:ascii="Helvetica" w:hAnsi="Helvetica" w:cs="Helvetica"/>
          <w:b/>
          <w:bCs/>
          <w:color w:val="222222"/>
          <w:sz w:val="21"/>
          <w:szCs w:val="21"/>
        </w:rPr>
      </w:pPr>
    </w:p>
    <w:p w14:paraId="7236B9EE"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Оглавление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диссертации</w:t>
      </w:r>
    </w:p>
    <w:p w14:paraId="3887DC4B"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кандидат</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биологических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наук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Авальбаев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Азамат</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Мэлсович</w:t>
      </w:r>
    </w:p>
    <w:p w14:paraId="4F1AF466"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ВВЕДЕНИЕ</w:t>
      </w:r>
      <w:r w:rsidRPr="00A93CCA">
        <w:rPr>
          <w:rFonts w:ascii="Helvetica" w:hAnsi="Helvetica" w:cs="Helvetica"/>
          <w:b/>
          <w:bCs/>
          <w:color w:val="222222"/>
          <w:sz w:val="21"/>
          <w:szCs w:val="21"/>
        </w:rPr>
        <w:t>.</w:t>
      </w:r>
    </w:p>
    <w:p w14:paraId="581ECE03" w14:textId="77777777" w:rsidR="00A93CCA" w:rsidRPr="00A93CCA" w:rsidRDefault="00A93CCA" w:rsidP="00A93CCA">
      <w:pPr>
        <w:rPr>
          <w:rFonts w:ascii="Helvetica" w:hAnsi="Helvetica" w:cs="Helvetica"/>
          <w:b/>
          <w:bCs/>
          <w:color w:val="222222"/>
          <w:sz w:val="21"/>
          <w:szCs w:val="21"/>
        </w:rPr>
      </w:pPr>
    </w:p>
    <w:p w14:paraId="30D22494"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1. </w:t>
      </w:r>
      <w:r w:rsidRPr="00A93CCA">
        <w:rPr>
          <w:rFonts w:ascii="Helvetica" w:hAnsi="Helvetica" w:cs="Helvetica" w:hint="eastAsia"/>
          <w:b/>
          <w:bCs/>
          <w:color w:val="222222"/>
          <w:sz w:val="21"/>
          <w:szCs w:val="21"/>
        </w:rPr>
        <w:t>ОБЗОР</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ЛИТЕРАТУРЫ</w:t>
      </w:r>
      <w:r w:rsidRPr="00A93CCA">
        <w:rPr>
          <w:rFonts w:ascii="Helvetica" w:hAnsi="Helvetica" w:cs="Helvetica"/>
          <w:b/>
          <w:bCs/>
          <w:color w:val="222222"/>
          <w:sz w:val="21"/>
          <w:szCs w:val="21"/>
        </w:rPr>
        <w:t>.</w:t>
      </w:r>
    </w:p>
    <w:p w14:paraId="08D2134B" w14:textId="77777777" w:rsidR="00A93CCA" w:rsidRPr="00A93CCA" w:rsidRDefault="00A93CCA" w:rsidP="00A93CCA">
      <w:pPr>
        <w:rPr>
          <w:rFonts w:ascii="Helvetica" w:hAnsi="Helvetica" w:cs="Helvetica"/>
          <w:b/>
          <w:bCs/>
          <w:color w:val="222222"/>
          <w:sz w:val="21"/>
          <w:szCs w:val="21"/>
        </w:rPr>
      </w:pPr>
    </w:p>
    <w:p w14:paraId="7E3AC955"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1.1. </w:t>
      </w:r>
      <w:r w:rsidRPr="00A93CCA">
        <w:rPr>
          <w:rFonts w:ascii="Helvetica" w:hAnsi="Helvetica" w:cs="Helvetica" w:hint="eastAsia"/>
          <w:b/>
          <w:bCs/>
          <w:color w:val="222222"/>
          <w:sz w:val="21"/>
          <w:szCs w:val="21"/>
        </w:rPr>
        <w:t>Гормональная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синтеза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белка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у</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растений</w:t>
      </w:r>
      <w:r w:rsidRPr="00A93CCA">
        <w:rPr>
          <w:rFonts w:ascii="Helvetica" w:hAnsi="Helvetica" w:cs="Helvetica"/>
          <w:b/>
          <w:bCs/>
          <w:color w:val="222222"/>
          <w:sz w:val="21"/>
          <w:szCs w:val="21"/>
        </w:rPr>
        <w:t>.</w:t>
      </w:r>
    </w:p>
    <w:p w14:paraId="304ABEB6" w14:textId="77777777" w:rsidR="00A93CCA" w:rsidRPr="00A93CCA" w:rsidRDefault="00A93CCA" w:rsidP="00A93CCA">
      <w:pPr>
        <w:rPr>
          <w:rFonts w:ascii="Helvetica" w:hAnsi="Helvetica" w:cs="Helvetica"/>
          <w:b/>
          <w:bCs/>
          <w:color w:val="222222"/>
          <w:sz w:val="21"/>
          <w:szCs w:val="21"/>
        </w:rPr>
      </w:pPr>
    </w:p>
    <w:p w14:paraId="3E831745"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1.1.1. </w:t>
      </w:r>
      <w:r w:rsidRPr="00A93CCA">
        <w:rPr>
          <w:rFonts w:ascii="Helvetica" w:hAnsi="Helvetica" w:cs="Helvetica" w:hint="eastAsia"/>
          <w:b/>
          <w:bCs/>
          <w:color w:val="222222"/>
          <w:sz w:val="21"/>
          <w:szCs w:val="21"/>
        </w:rPr>
        <w:t>Уровни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гормональной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синтеза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белка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у</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растений</w:t>
      </w:r>
      <w:r w:rsidRPr="00A93CCA">
        <w:rPr>
          <w:rFonts w:ascii="Helvetica" w:hAnsi="Helvetica" w:cs="Helvetica"/>
          <w:b/>
          <w:bCs/>
          <w:color w:val="222222"/>
          <w:sz w:val="21"/>
          <w:szCs w:val="21"/>
        </w:rPr>
        <w:t>.</w:t>
      </w:r>
    </w:p>
    <w:p w14:paraId="46209306" w14:textId="77777777" w:rsidR="00A93CCA" w:rsidRPr="00A93CCA" w:rsidRDefault="00A93CCA" w:rsidP="00A93CCA">
      <w:pPr>
        <w:rPr>
          <w:rFonts w:ascii="Helvetica" w:hAnsi="Helvetica" w:cs="Helvetica"/>
          <w:b/>
          <w:bCs/>
          <w:color w:val="222222"/>
          <w:sz w:val="21"/>
          <w:szCs w:val="21"/>
        </w:rPr>
      </w:pPr>
    </w:p>
    <w:p w14:paraId="6AB528AA"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1.1.2. </w:t>
      </w:r>
      <w:r w:rsidRPr="00A93CCA">
        <w:rPr>
          <w:rFonts w:ascii="Helvetica" w:hAnsi="Helvetica" w:cs="Helvetica" w:hint="eastAsia"/>
          <w:b/>
          <w:bCs/>
          <w:color w:val="222222"/>
          <w:sz w:val="21"/>
          <w:szCs w:val="21"/>
        </w:rPr>
        <w:t>Молекулярные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механизмы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транскрипции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фитогормонами</w:t>
      </w:r>
      <w:r w:rsidRPr="00A93CCA">
        <w:rPr>
          <w:rFonts w:ascii="Helvetica" w:hAnsi="Helvetica" w:cs="Helvetica"/>
          <w:b/>
          <w:bCs/>
          <w:color w:val="222222"/>
          <w:sz w:val="21"/>
          <w:szCs w:val="21"/>
        </w:rPr>
        <w:t>.</w:t>
      </w:r>
    </w:p>
    <w:p w14:paraId="42E5F9A5" w14:textId="77777777" w:rsidR="00A93CCA" w:rsidRPr="00A93CCA" w:rsidRDefault="00A93CCA" w:rsidP="00A93CCA">
      <w:pPr>
        <w:rPr>
          <w:rFonts w:ascii="Helvetica" w:hAnsi="Helvetica" w:cs="Helvetica"/>
          <w:b/>
          <w:bCs/>
          <w:color w:val="222222"/>
          <w:sz w:val="21"/>
          <w:szCs w:val="21"/>
        </w:rPr>
      </w:pPr>
    </w:p>
    <w:p w14:paraId="0BA6FA66"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1.1.3. </w:t>
      </w:r>
      <w:r w:rsidRPr="00A93CCA">
        <w:rPr>
          <w:rFonts w:ascii="Helvetica" w:hAnsi="Helvetica" w:cs="Helvetica" w:hint="eastAsia"/>
          <w:b/>
          <w:bCs/>
          <w:color w:val="222222"/>
          <w:sz w:val="21"/>
          <w:szCs w:val="21"/>
        </w:rPr>
        <w:t>Гормональная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синтеза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белка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посттранскрипционном</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уровне</w:t>
      </w:r>
      <w:r w:rsidRPr="00A93CCA">
        <w:rPr>
          <w:rFonts w:ascii="Helvetica" w:hAnsi="Helvetica" w:cs="Helvetica"/>
          <w:b/>
          <w:bCs/>
          <w:color w:val="222222"/>
          <w:sz w:val="21"/>
          <w:szCs w:val="21"/>
        </w:rPr>
        <w:t>.</w:t>
      </w:r>
    </w:p>
    <w:p w14:paraId="1FE0CB29" w14:textId="77777777" w:rsidR="00A93CCA" w:rsidRPr="00A93CCA" w:rsidRDefault="00A93CCA" w:rsidP="00A93CCA">
      <w:pPr>
        <w:rPr>
          <w:rFonts w:ascii="Helvetica" w:hAnsi="Helvetica" w:cs="Helvetica"/>
          <w:b/>
          <w:bCs/>
          <w:color w:val="222222"/>
          <w:sz w:val="21"/>
          <w:szCs w:val="21"/>
        </w:rPr>
      </w:pPr>
    </w:p>
    <w:p w14:paraId="0DDEAEE7"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1.2. </w:t>
      </w:r>
      <w:r w:rsidRPr="00A93CCA">
        <w:rPr>
          <w:rFonts w:ascii="Helvetica" w:hAnsi="Helvetica" w:cs="Helvetica" w:hint="eastAsia"/>
          <w:b/>
          <w:bCs/>
          <w:color w:val="222222"/>
          <w:sz w:val="21"/>
          <w:szCs w:val="21"/>
        </w:rPr>
        <w:t>Характеристика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w:t>
      </w:r>
    </w:p>
    <w:p w14:paraId="32E88094" w14:textId="77777777" w:rsidR="00A93CCA" w:rsidRPr="00A93CCA" w:rsidRDefault="00A93CCA" w:rsidP="00A93CCA">
      <w:pPr>
        <w:rPr>
          <w:rFonts w:ascii="Helvetica" w:hAnsi="Helvetica" w:cs="Helvetica"/>
          <w:b/>
          <w:bCs/>
          <w:color w:val="222222"/>
          <w:sz w:val="21"/>
          <w:szCs w:val="21"/>
        </w:rPr>
      </w:pPr>
    </w:p>
    <w:p w14:paraId="1C996B22"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1.2.1. </w:t>
      </w:r>
      <w:r w:rsidRPr="00A93CCA">
        <w:rPr>
          <w:rFonts w:ascii="Helvetica" w:hAnsi="Helvetica" w:cs="Helvetica" w:hint="eastAsia"/>
          <w:b/>
          <w:bCs/>
          <w:color w:val="222222"/>
          <w:sz w:val="21"/>
          <w:szCs w:val="21"/>
        </w:rPr>
        <w:t>Предполагаемые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функции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44AFC820" w14:textId="77777777" w:rsidR="00A93CCA" w:rsidRPr="00A93CCA" w:rsidRDefault="00A93CCA" w:rsidP="00A93CCA">
      <w:pPr>
        <w:rPr>
          <w:rFonts w:ascii="Helvetica" w:hAnsi="Helvetica" w:cs="Helvetica"/>
          <w:b/>
          <w:bCs/>
          <w:color w:val="222222"/>
          <w:sz w:val="21"/>
          <w:szCs w:val="21"/>
        </w:rPr>
      </w:pPr>
    </w:p>
    <w:p w14:paraId="269D461F"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1.2.2. </w:t>
      </w:r>
      <w:r w:rsidRPr="00A93CCA">
        <w:rPr>
          <w:rFonts w:ascii="Helvetica" w:hAnsi="Helvetica" w:cs="Helvetica" w:hint="eastAsia"/>
          <w:b/>
          <w:bCs/>
          <w:color w:val="222222"/>
          <w:sz w:val="21"/>
          <w:szCs w:val="21"/>
        </w:rPr>
        <w:t>Контроль</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абсцизовой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кислотой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синтеза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количественного</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уровня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w:t>
      </w:r>
      <w:r w:rsidRPr="00A93CCA">
        <w:rPr>
          <w:rFonts w:ascii="Helvetica" w:hAnsi="Helvetica" w:cs="Helvetica"/>
          <w:b/>
          <w:bCs/>
          <w:color w:val="222222"/>
          <w:sz w:val="21"/>
          <w:szCs w:val="21"/>
        </w:rPr>
        <w:t>::;;:</w:t>
      </w:r>
    </w:p>
    <w:p w14:paraId="7A97EC93" w14:textId="77777777" w:rsidR="00A93CCA" w:rsidRPr="00A93CCA" w:rsidRDefault="00A93CCA" w:rsidP="00A93CCA">
      <w:pPr>
        <w:rPr>
          <w:rFonts w:ascii="Helvetica" w:hAnsi="Helvetica" w:cs="Helvetica"/>
          <w:b/>
          <w:bCs/>
          <w:color w:val="222222"/>
          <w:sz w:val="21"/>
          <w:szCs w:val="21"/>
        </w:rPr>
      </w:pPr>
    </w:p>
    <w:p w14:paraId="315BB106"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hint="eastAsia"/>
          <w:b/>
          <w:bCs/>
          <w:color w:val="222222"/>
          <w:sz w:val="21"/>
          <w:szCs w:val="21"/>
        </w:rPr>
        <w:t>ЭКСПЕРИМЕНТАЛЬНАЯ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ЧАСТЬ</w:t>
      </w:r>
      <w:r w:rsidRPr="00A93CCA">
        <w:rPr>
          <w:rFonts w:ascii="Helvetica" w:hAnsi="Helvetica" w:cs="Helvetica"/>
          <w:b/>
          <w:bCs/>
          <w:color w:val="222222"/>
          <w:sz w:val="21"/>
          <w:szCs w:val="21"/>
        </w:rPr>
        <w:t>.</w:t>
      </w:r>
    </w:p>
    <w:p w14:paraId="25A30321" w14:textId="77777777" w:rsidR="00A93CCA" w:rsidRPr="00A93CCA" w:rsidRDefault="00A93CCA" w:rsidP="00A93CCA">
      <w:pPr>
        <w:rPr>
          <w:rFonts w:ascii="Helvetica" w:hAnsi="Helvetica" w:cs="Helvetica"/>
          <w:b/>
          <w:bCs/>
          <w:color w:val="222222"/>
          <w:sz w:val="21"/>
          <w:szCs w:val="21"/>
        </w:rPr>
      </w:pPr>
    </w:p>
    <w:p w14:paraId="79BBDB8E"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 </w:t>
      </w:r>
      <w:r w:rsidRPr="00A93CCA">
        <w:rPr>
          <w:rFonts w:ascii="Helvetica" w:hAnsi="Helvetica" w:cs="Helvetica" w:hint="eastAsia"/>
          <w:b/>
          <w:bCs/>
          <w:color w:val="222222"/>
          <w:sz w:val="21"/>
          <w:szCs w:val="21"/>
        </w:rPr>
        <w:t>МАТЕРИАЛЫ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МЕТОДЫ</w:t>
      </w:r>
      <w:r w:rsidRPr="00A93CCA">
        <w:rPr>
          <w:rFonts w:ascii="Helvetica" w:hAnsi="Helvetica" w:cs="Helvetica"/>
          <w:b/>
          <w:bCs/>
          <w:color w:val="222222"/>
          <w:sz w:val="21"/>
          <w:szCs w:val="21"/>
        </w:rPr>
        <w:t>.</w:t>
      </w:r>
    </w:p>
    <w:p w14:paraId="36E2DD3C" w14:textId="77777777" w:rsidR="00A93CCA" w:rsidRPr="00A93CCA" w:rsidRDefault="00A93CCA" w:rsidP="00A93CCA">
      <w:pPr>
        <w:rPr>
          <w:rFonts w:ascii="Helvetica" w:hAnsi="Helvetica" w:cs="Helvetica"/>
          <w:b/>
          <w:bCs/>
          <w:color w:val="222222"/>
          <w:sz w:val="21"/>
          <w:szCs w:val="21"/>
        </w:rPr>
      </w:pPr>
    </w:p>
    <w:p w14:paraId="384E0A02"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2.1. </w:t>
      </w:r>
      <w:r w:rsidRPr="00A93CCA">
        <w:rPr>
          <w:rFonts w:ascii="Helvetica" w:hAnsi="Helvetica" w:cs="Helvetica" w:hint="eastAsia"/>
          <w:b/>
          <w:bCs/>
          <w:color w:val="222222"/>
          <w:sz w:val="21"/>
          <w:szCs w:val="21"/>
        </w:rPr>
        <w:t>Объект</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исследования</w:t>
      </w:r>
      <w:r w:rsidRPr="00A93CCA">
        <w:rPr>
          <w:rFonts w:ascii="Helvetica" w:hAnsi="Helvetica" w:cs="Helvetica"/>
          <w:b/>
          <w:bCs/>
          <w:color w:val="222222"/>
          <w:sz w:val="21"/>
          <w:szCs w:val="21"/>
        </w:rPr>
        <w:t>.</w:t>
      </w:r>
    </w:p>
    <w:p w14:paraId="24E2C5F2" w14:textId="77777777" w:rsidR="00A93CCA" w:rsidRPr="00A93CCA" w:rsidRDefault="00A93CCA" w:rsidP="00A93CCA">
      <w:pPr>
        <w:rPr>
          <w:rFonts w:ascii="Helvetica" w:hAnsi="Helvetica" w:cs="Helvetica"/>
          <w:b/>
          <w:bCs/>
          <w:color w:val="222222"/>
          <w:sz w:val="21"/>
          <w:szCs w:val="21"/>
        </w:rPr>
      </w:pPr>
    </w:p>
    <w:p w14:paraId="2AD098E0"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 </w:t>
      </w:r>
      <w:r w:rsidRPr="00A93CCA">
        <w:rPr>
          <w:rFonts w:ascii="Helvetica" w:hAnsi="Helvetica" w:cs="Helvetica" w:hint="eastAsia"/>
          <w:b/>
          <w:bCs/>
          <w:color w:val="222222"/>
          <w:sz w:val="21"/>
          <w:szCs w:val="21"/>
        </w:rPr>
        <w:t>Постановка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физиологических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опытов</w:t>
      </w:r>
      <w:r w:rsidRPr="00A93CCA">
        <w:rPr>
          <w:rFonts w:ascii="Helvetica" w:hAnsi="Helvetica" w:cs="Helvetica"/>
          <w:b/>
          <w:bCs/>
          <w:color w:val="222222"/>
          <w:sz w:val="21"/>
          <w:szCs w:val="21"/>
        </w:rPr>
        <w:t>.</w:t>
      </w:r>
    </w:p>
    <w:p w14:paraId="1F85998D" w14:textId="77777777" w:rsidR="00A93CCA" w:rsidRPr="00A93CCA" w:rsidRDefault="00A93CCA" w:rsidP="00A93CCA">
      <w:pPr>
        <w:rPr>
          <w:rFonts w:ascii="Helvetica" w:hAnsi="Helvetica" w:cs="Helvetica"/>
          <w:b/>
          <w:bCs/>
          <w:color w:val="222222"/>
          <w:sz w:val="21"/>
          <w:szCs w:val="21"/>
        </w:rPr>
      </w:pPr>
    </w:p>
    <w:p w14:paraId="63607755"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2.2.1. </w:t>
      </w:r>
      <w:r w:rsidRPr="00A93CCA">
        <w:rPr>
          <w:rFonts w:ascii="Helvetica" w:hAnsi="Helvetica" w:cs="Helvetica" w:hint="eastAsia"/>
          <w:b/>
          <w:bCs/>
          <w:color w:val="222222"/>
          <w:sz w:val="21"/>
          <w:szCs w:val="21"/>
        </w:rPr>
        <w:t>Постановка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опытов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использованием</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w:t>
      </w:r>
    </w:p>
    <w:p w14:paraId="06CEF22A" w14:textId="77777777" w:rsidR="00A93CCA" w:rsidRPr="00A93CCA" w:rsidRDefault="00A93CCA" w:rsidP="00A93CCA">
      <w:pPr>
        <w:rPr>
          <w:rFonts w:ascii="Helvetica" w:hAnsi="Helvetica" w:cs="Helvetica"/>
          <w:b/>
          <w:bCs/>
          <w:color w:val="222222"/>
          <w:sz w:val="21"/>
          <w:szCs w:val="21"/>
        </w:rPr>
      </w:pPr>
    </w:p>
    <w:p w14:paraId="4C2CF984"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2.2.1.1. </w:t>
      </w:r>
      <w:r w:rsidRPr="00A93CCA">
        <w:rPr>
          <w:rFonts w:ascii="Helvetica" w:hAnsi="Helvetica" w:cs="Helvetica" w:hint="eastAsia"/>
          <w:b/>
          <w:bCs/>
          <w:color w:val="222222"/>
          <w:sz w:val="21"/>
          <w:szCs w:val="21"/>
        </w:rPr>
        <w:t>Подбор</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оптимальных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концентраций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действия</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w:t>
      </w:r>
    </w:p>
    <w:p w14:paraId="746D28FF" w14:textId="77777777" w:rsidR="00A93CCA" w:rsidRPr="00A93CCA" w:rsidRDefault="00A93CCA" w:rsidP="00A93CCA">
      <w:pPr>
        <w:rPr>
          <w:rFonts w:ascii="Helvetica" w:hAnsi="Helvetica" w:cs="Helvetica"/>
          <w:b/>
          <w:bCs/>
          <w:color w:val="222222"/>
          <w:sz w:val="21"/>
          <w:szCs w:val="21"/>
        </w:rPr>
      </w:pPr>
    </w:p>
    <w:p w14:paraId="1ACABBFF"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lastRenderedPageBreak/>
        <w:t xml:space="preserve">2.2.1.2. </w:t>
      </w:r>
      <w:r w:rsidRPr="00A93CCA">
        <w:rPr>
          <w:rFonts w:ascii="Helvetica" w:hAnsi="Helvetica" w:cs="Helvetica" w:hint="eastAsia"/>
          <w:b/>
          <w:bCs/>
          <w:color w:val="222222"/>
          <w:sz w:val="21"/>
          <w:szCs w:val="21"/>
        </w:rPr>
        <w:t>Постановка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опытов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применением</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w:t>
      </w:r>
    </w:p>
    <w:p w14:paraId="6E9AD4C4" w14:textId="77777777" w:rsidR="00A93CCA" w:rsidRPr="00A93CCA" w:rsidRDefault="00A93CCA" w:rsidP="00A93CCA">
      <w:pPr>
        <w:rPr>
          <w:rFonts w:ascii="Helvetica" w:hAnsi="Helvetica" w:cs="Helvetica"/>
          <w:b/>
          <w:bCs/>
          <w:color w:val="222222"/>
          <w:sz w:val="21"/>
          <w:szCs w:val="21"/>
        </w:rPr>
      </w:pPr>
    </w:p>
    <w:p w14:paraId="44E146B5"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2.2.2. </w:t>
      </w:r>
      <w:r w:rsidRPr="00A93CCA">
        <w:rPr>
          <w:rFonts w:ascii="Helvetica" w:hAnsi="Helvetica" w:cs="Helvetica" w:hint="eastAsia"/>
          <w:b/>
          <w:bCs/>
          <w:color w:val="222222"/>
          <w:sz w:val="21"/>
          <w:szCs w:val="21"/>
        </w:rPr>
        <w:t>Схема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опытов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использованием</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различных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фитогормонов</w:t>
      </w:r>
      <w:r w:rsidRPr="00A93CCA">
        <w:rPr>
          <w:rFonts w:ascii="Helvetica" w:hAnsi="Helvetica" w:cs="Helvetica"/>
          <w:b/>
          <w:bCs/>
          <w:color w:val="222222"/>
          <w:sz w:val="21"/>
          <w:szCs w:val="21"/>
        </w:rPr>
        <w:t>.</w:t>
      </w:r>
    </w:p>
    <w:p w14:paraId="11626FFD" w14:textId="77777777" w:rsidR="00A93CCA" w:rsidRPr="00A93CCA" w:rsidRDefault="00A93CCA" w:rsidP="00A93CCA">
      <w:pPr>
        <w:rPr>
          <w:rFonts w:ascii="Helvetica" w:hAnsi="Helvetica" w:cs="Helvetica"/>
          <w:b/>
          <w:bCs/>
          <w:color w:val="222222"/>
          <w:sz w:val="21"/>
          <w:szCs w:val="21"/>
        </w:rPr>
      </w:pPr>
    </w:p>
    <w:p w14:paraId="086EF569"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2.2.3. </w:t>
      </w:r>
      <w:r w:rsidRPr="00A93CCA">
        <w:rPr>
          <w:rFonts w:ascii="Helvetica" w:hAnsi="Helvetica" w:cs="Helvetica" w:hint="eastAsia"/>
          <w:b/>
          <w:bCs/>
          <w:color w:val="222222"/>
          <w:sz w:val="21"/>
          <w:szCs w:val="21"/>
        </w:rPr>
        <w:t>Экстрагирование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фитогормонов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из</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одной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растительной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навески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для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последующего</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определения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содержания</w:t>
      </w:r>
      <w:r w:rsidRPr="00A93CCA">
        <w:rPr>
          <w:rFonts w:ascii="Helvetica" w:hAnsi="Helvetica" w:cs="Helvetica"/>
          <w:b/>
          <w:bCs/>
          <w:color w:val="222222"/>
          <w:sz w:val="21"/>
          <w:szCs w:val="21"/>
        </w:rPr>
        <w:t>.</w:t>
      </w:r>
    </w:p>
    <w:p w14:paraId="23C96EF9" w14:textId="77777777" w:rsidR="00A93CCA" w:rsidRPr="00A93CCA" w:rsidRDefault="00A93CCA" w:rsidP="00A93CCA">
      <w:pPr>
        <w:rPr>
          <w:rFonts w:ascii="Helvetica" w:hAnsi="Helvetica" w:cs="Helvetica"/>
          <w:b/>
          <w:bCs/>
          <w:color w:val="222222"/>
          <w:sz w:val="21"/>
          <w:szCs w:val="21"/>
        </w:rPr>
      </w:pPr>
    </w:p>
    <w:p w14:paraId="01B31848"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2.2.3.1. </w:t>
      </w:r>
      <w:r w:rsidRPr="00A93CCA">
        <w:rPr>
          <w:rFonts w:ascii="Helvetica" w:hAnsi="Helvetica" w:cs="Helvetica" w:hint="eastAsia"/>
          <w:b/>
          <w:bCs/>
          <w:color w:val="222222"/>
          <w:sz w:val="21"/>
          <w:szCs w:val="21"/>
        </w:rPr>
        <w:t>Определение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содержания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фитогормонов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методом</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ИФА</w:t>
      </w:r>
      <w:r w:rsidRPr="00A93CCA">
        <w:rPr>
          <w:rFonts w:ascii="Helvetica" w:hAnsi="Helvetica" w:cs="Helvetica"/>
          <w:b/>
          <w:bCs/>
          <w:color w:val="222222"/>
          <w:sz w:val="21"/>
          <w:szCs w:val="21"/>
        </w:rPr>
        <w:t>.</w:t>
      </w:r>
    </w:p>
    <w:p w14:paraId="4EB7431E" w14:textId="77777777" w:rsidR="00A93CCA" w:rsidRPr="00A93CCA" w:rsidRDefault="00A93CCA" w:rsidP="00A93CCA">
      <w:pPr>
        <w:rPr>
          <w:rFonts w:ascii="Helvetica" w:hAnsi="Helvetica" w:cs="Helvetica"/>
          <w:b/>
          <w:bCs/>
          <w:color w:val="222222"/>
          <w:sz w:val="21"/>
          <w:szCs w:val="21"/>
        </w:rPr>
      </w:pPr>
    </w:p>
    <w:p w14:paraId="6796C23F"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2.2.4. </w:t>
      </w:r>
      <w:r w:rsidRPr="00A93CCA">
        <w:rPr>
          <w:rFonts w:ascii="Helvetica" w:hAnsi="Helvetica" w:cs="Helvetica" w:hint="eastAsia"/>
          <w:b/>
          <w:bCs/>
          <w:color w:val="222222"/>
          <w:sz w:val="21"/>
          <w:szCs w:val="21"/>
        </w:rPr>
        <w:t>Подготовка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компетентных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клеток</w:t>
      </w:r>
      <w:r w:rsidRPr="00A93CCA">
        <w:rPr>
          <w:rFonts w:ascii="Helvetica" w:hAnsi="Helvetica" w:cs="Helvetica"/>
          <w:b/>
          <w:bCs/>
          <w:color w:val="222222"/>
          <w:sz w:val="21"/>
          <w:szCs w:val="21"/>
        </w:rPr>
        <w:t>.</w:t>
      </w:r>
    </w:p>
    <w:p w14:paraId="1DA6CE65" w14:textId="77777777" w:rsidR="00A93CCA" w:rsidRPr="00A93CCA" w:rsidRDefault="00A93CCA" w:rsidP="00A93CCA">
      <w:pPr>
        <w:rPr>
          <w:rFonts w:ascii="Helvetica" w:hAnsi="Helvetica" w:cs="Helvetica"/>
          <w:b/>
          <w:bCs/>
          <w:color w:val="222222"/>
          <w:sz w:val="21"/>
          <w:szCs w:val="21"/>
        </w:rPr>
      </w:pPr>
    </w:p>
    <w:p w14:paraId="2348B490"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2.2.5. </w:t>
      </w:r>
      <w:r w:rsidRPr="00A93CCA">
        <w:rPr>
          <w:rFonts w:ascii="Helvetica" w:hAnsi="Helvetica" w:cs="Helvetica" w:hint="eastAsia"/>
          <w:b/>
          <w:bCs/>
          <w:color w:val="222222"/>
          <w:sz w:val="21"/>
          <w:szCs w:val="21"/>
        </w:rPr>
        <w:t>Трансформация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компетентных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клеток</w:t>
      </w:r>
      <w:r w:rsidRPr="00A93CCA">
        <w:rPr>
          <w:rFonts w:ascii="Helvetica" w:hAnsi="Helvetica" w:cs="Helvetica"/>
          <w:b/>
          <w:bCs/>
          <w:color w:val="222222"/>
          <w:sz w:val="21"/>
          <w:szCs w:val="21"/>
        </w:rPr>
        <w:t xml:space="preserve"> E.coli </w:t>
      </w:r>
      <w:r w:rsidRPr="00A93CCA">
        <w:rPr>
          <w:rFonts w:ascii="Helvetica" w:hAnsi="Helvetica" w:cs="Helvetica" w:hint="eastAsia"/>
          <w:b/>
          <w:bCs/>
          <w:color w:val="222222"/>
          <w:sz w:val="21"/>
          <w:szCs w:val="21"/>
        </w:rPr>
        <w:t>плазмидной</w:t>
      </w:r>
    </w:p>
    <w:p w14:paraId="3743B0CF" w14:textId="77777777" w:rsidR="00A93CCA" w:rsidRPr="00A93CCA" w:rsidRDefault="00A93CCA" w:rsidP="00A93CCA">
      <w:pPr>
        <w:rPr>
          <w:rFonts w:ascii="Helvetica" w:hAnsi="Helvetica" w:cs="Helvetica"/>
          <w:b/>
          <w:bCs/>
          <w:color w:val="222222"/>
          <w:sz w:val="21"/>
          <w:szCs w:val="21"/>
        </w:rPr>
      </w:pPr>
    </w:p>
    <w:p w14:paraId="3AE2CD64"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2.2.6. </w:t>
      </w:r>
      <w:r w:rsidRPr="00A93CCA">
        <w:rPr>
          <w:rFonts w:ascii="Helvetica" w:hAnsi="Helvetica" w:cs="Helvetica" w:hint="eastAsia"/>
          <w:b/>
          <w:bCs/>
          <w:color w:val="222222"/>
          <w:sz w:val="21"/>
          <w:szCs w:val="21"/>
        </w:rPr>
        <w:t>Выделение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очистка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плазмидной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ДНК</w:t>
      </w:r>
      <w:r w:rsidRPr="00A93CCA">
        <w:rPr>
          <w:rFonts w:ascii="Helvetica" w:hAnsi="Helvetica" w:cs="Helvetica"/>
          <w:b/>
          <w:bCs/>
          <w:color w:val="222222"/>
          <w:sz w:val="21"/>
          <w:szCs w:val="21"/>
        </w:rPr>
        <w:t>.</w:t>
      </w:r>
    </w:p>
    <w:p w14:paraId="29EE4727" w14:textId="77777777" w:rsidR="00A93CCA" w:rsidRPr="00A93CCA" w:rsidRDefault="00A93CCA" w:rsidP="00A93CCA">
      <w:pPr>
        <w:rPr>
          <w:rFonts w:ascii="Helvetica" w:hAnsi="Helvetica" w:cs="Helvetica"/>
          <w:b/>
          <w:bCs/>
          <w:color w:val="222222"/>
          <w:sz w:val="21"/>
          <w:szCs w:val="21"/>
        </w:rPr>
      </w:pPr>
    </w:p>
    <w:p w14:paraId="352C6422"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2.2.7. </w:t>
      </w:r>
      <w:r w:rsidRPr="00A93CCA">
        <w:rPr>
          <w:rFonts w:ascii="Helvetica" w:hAnsi="Helvetica" w:cs="Helvetica" w:hint="eastAsia"/>
          <w:b/>
          <w:bCs/>
          <w:color w:val="222222"/>
          <w:sz w:val="21"/>
          <w:szCs w:val="21"/>
        </w:rPr>
        <w:t>Выделение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РНК</w:t>
      </w:r>
      <w:r w:rsidRPr="00A93CCA">
        <w:rPr>
          <w:rFonts w:ascii="Helvetica" w:hAnsi="Helvetica" w:cs="Helvetica"/>
          <w:b/>
          <w:bCs/>
          <w:color w:val="222222"/>
          <w:sz w:val="21"/>
          <w:szCs w:val="21"/>
        </w:rPr>
        <w:t>.</w:t>
      </w:r>
    </w:p>
    <w:p w14:paraId="030A3257" w14:textId="77777777" w:rsidR="00A93CCA" w:rsidRPr="00A93CCA" w:rsidRDefault="00A93CCA" w:rsidP="00A93CCA">
      <w:pPr>
        <w:rPr>
          <w:rFonts w:ascii="Helvetica" w:hAnsi="Helvetica" w:cs="Helvetica"/>
          <w:b/>
          <w:bCs/>
          <w:color w:val="222222"/>
          <w:sz w:val="21"/>
          <w:szCs w:val="21"/>
        </w:rPr>
      </w:pPr>
    </w:p>
    <w:p w14:paraId="3939D9BF"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2.2.8. </w:t>
      </w:r>
      <w:r w:rsidRPr="00A93CCA">
        <w:rPr>
          <w:rFonts w:ascii="Helvetica" w:hAnsi="Helvetica" w:cs="Helvetica" w:hint="eastAsia"/>
          <w:b/>
          <w:bCs/>
          <w:color w:val="222222"/>
          <w:sz w:val="21"/>
          <w:szCs w:val="21"/>
        </w:rPr>
        <w:t>Элюция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ДНК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из</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агарозных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гелей</w:t>
      </w:r>
      <w:r w:rsidRPr="00A93CCA">
        <w:rPr>
          <w:rFonts w:ascii="Helvetica" w:hAnsi="Helvetica" w:cs="Helvetica"/>
          <w:b/>
          <w:bCs/>
          <w:color w:val="222222"/>
          <w:sz w:val="21"/>
          <w:szCs w:val="21"/>
        </w:rPr>
        <w:t>.</w:t>
      </w:r>
    </w:p>
    <w:p w14:paraId="7B633952" w14:textId="77777777" w:rsidR="00A93CCA" w:rsidRPr="00A93CCA" w:rsidRDefault="00A93CCA" w:rsidP="00A93CCA">
      <w:pPr>
        <w:rPr>
          <w:rFonts w:ascii="Helvetica" w:hAnsi="Helvetica" w:cs="Helvetica"/>
          <w:b/>
          <w:bCs/>
          <w:color w:val="222222"/>
          <w:sz w:val="21"/>
          <w:szCs w:val="21"/>
        </w:rPr>
      </w:pPr>
    </w:p>
    <w:p w14:paraId="289AF3D4"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2.2.9. </w:t>
      </w:r>
      <w:r w:rsidRPr="00A93CCA">
        <w:rPr>
          <w:rFonts w:ascii="Helvetica" w:hAnsi="Helvetica" w:cs="Helvetica" w:hint="eastAsia"/>
          <w:b/>
          <w:bCs/>
          <w:color w:val="222222"/>
          <w:sz w:val="21"/>
          <w:szCs w:val="21"/>
        </w:rPr>
        <w:t>Радиоактивное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мечение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препарата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ДНК</w:t>
      </w:r>
      <w:r w:rsidRPr="00A93CCA">
        <w:rPr>
          <w:rFonts w:ascii="Helvetica" w:hAnsi="Helvetica" w:cs="Helvetica"/>
          <w:b/>
          <w:bCs/>
          <w:color w:val="222222"/>
          <w:sz w:val="21"/>
          <w:szCs w:val="21"/>
        </w:rPr>
        <w:t>.</w:t>
      </w:r>
    </w:p>
    <w:p w14:paraId="5B88DB5D" w14:textId="77777777" w:rsidR="00A93CCA" w:rsidRPr="00A93CCA" w:rsidRDefault="00A93CCA" w:rsidP="00A93CCA">
      <w:pPr>
        <w:rPr>
          <w:rFonts w:ascii="Helvetica" w:hAnsi="Helvetica" w:cs="Helvetica"/>
          <w:b/>
          <w:bCs/>
          <w:color w:val="222222"/>
          <w:sz w:val="21"/>
          <w:szCs w:val="21"/>
        </w:rPr>
      </w:pPr>
    </w:p>
    <w:p w14:paraId="2C546656"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2.2.10. </w:t>
      </w:r>
      <w:r w:rsidRPr="00A93CCA">
        <w:rPr>
          <w:rFonts w:ascii="Helvetica" w:hAnsi="Helvetica" w:cs="Helvetica" w:hint="eastAsia"/>
          <w:b/>
          <w:bCs/>
          <w:color w:val="222222"/>
          <w:sz w:val="21"/>
          <w:szCs w:val="21"/>
        </w:rPr>
        <w:t>Дот</w:t>
      </w:r>
      <w:r w:rsidRPr="00A93CCA">
        <w:rPr>
          <w:rFonts w:ascii="Helvetica" w:hAnsi="Helvetica" w:cs="Helvetica"/>
          <w:b/>
          <w:bCs/>
          <w:color w:val="222222"/>
          <w:sz w:val="21"/>
          <w:szCs w:val="21"/>
        </w:rPr>
        <w:t>-</w:t>
      </w:r>
      <w:r w:rsidRPr="00A93CCA">
        <w:rPr>
          <w:rFonts w:ascii="Helvetica" w:hAnsi="Helvetica" w:cs="Helvetica" w:hint="eastAsia"/>
          <w:b/>
          <w:bCs/>
          <w:color w:val="222222"/>
          <w:sz w:val="21"/>
          <w:szCs w:val="21"/>
        </w:rPr>
        <w:t>блот</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анализ</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РНК</w:t>
      </w:r>
      <w:r w:rsidRPr="00A93CCA">
        <w:rPr>
          <w:rFonts w:ascii="Helvetica" w:hAnsi="Helvetica" w:cs="Helvetica"/>
          <w:b/>
          <w:bCs/>
          <w:color w:val="222222"/>
          <w:sz w:val="21"/>
          <w:szCs w:val="21"/>
        </w:rPr>
        <w:t>.</w:t>
      </w:r>
    </w:p>
    <w:p w14:paraId="3CE6CC21" w14:textId="77777777" w:rsidR="00A93CCA" w:rsidRPr="00A93CCA" w:rsidRDefault="00A93CCA" w:rsidP="00A93CCA">
      <w:pPr>
        <w:rPr>
          <w:rFonts w:ascii="Helvetica" w:hAnsi="Helvetica" w:cs="Helvetica"/>
          <w:b/>
          <w:bCs/>
          <w:color w:val="222222"/>
          <w:sz w:val="21"/>
          <w:szCs w:val="21"/>
        </w:rPr>
      </w:pPr>
    </w:p>
    <w:p w14:paraId="7D31F47D"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 </w:t>
      </w:r>
      <w:r w:rsidRPr="00A93CCA">
        <w:rPr>
          <w:rFonts w:ascii="Helvetica" w:hAnsi="Helvetica" w:cs="Helvetica" w:hint="eastAsia"/>
          <w:b/>
          <w:bCs/>
          <w:color w:val="222222"/>
          <w:sz w:val="21"/>
          <w:szCs w:val="21"/>
        </w:rPr>
        <w:t>РЕЗУЛЬТАТЫ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ИССЛЕДОВАНИЙ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ОБСУЖДЕНИЕ</w:t>
      </w:r>
      <w:r w:rsidRPr="00A93CCA">
        <w:rPr>
          <w:rFonts w:ascii="Helvetica" w:hAnsi="Helvetica" w:cs="Helvetica"/>
          <w:b/>
          <w:bCs/>
          <w:color w:val="222222"/>
          <w:sz w:val="21"/>
          <w:szCs w:val="21"/>
        </w:rPr>
        <w:t>.</w:t>
      </w:r>
    </w:p>
    <w:p w14:paraId="007D4BD6" w14:textId="77777777" w:rsidR="00A93CCA" w:rsidRPr="00A93CCA" w:rsidRDefault="00A93CCA" w:rsidP="00A93CCA">
      <w:pPr>
        <w:rPr>
          <w:rFonts w:ascii="Helvetica" w:hAnsi="Helvetica" w:cs="Helvetica"/>
          <w:b/>
          <w:bCs/>
          <w:color w:val="222222"/>
          <w:sz w:val="21"/>
          <w:szCs w:val="21"/>
        </w:rPr>
      </w:pPr>
    </w:p>
    <w:p w14:paraId="61D2FDEC"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lastRenderedPageBreak/>
        <w:t xml:space="preserve">3.1. </w:t>
      </w:r>
      <w:r w:rsidRPr="00A93CCA">
        <w:rPr>
          <w:rFonts w:ascii="Helvetica" w:hAnsi="Helvetica" w:cs="Helvetica" w:hint="eastAsia"/>
          <w:b/>
          <w:bCs/>
          <w:color w:val="222222"/>
          <w:sz w:val="21"/>
          <w:szCs w:val="21"/>
        </w:rPr>
        <w:t>Влияние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фитогормонов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динамику</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содержания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АБК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766434E1" w14:textId="77777777" w:rsidR="00A93CCA" w:rsidRPr="00A93CCA" w:rsidRDefault="00A93CCA" w:rsidP="00A93CCA">
      <w:pPr>
        <w:rPr>
          <w:rFonts w:ascii="Helvetica" w:hAnsi="Helvetica" w:cs="Helvetica"/>
          <w:b/>
          <w:bCs/>
          <w:color w:val="222222"/>
          <w:sz w:val="21"/>
          <w:szCs w:val="21"/>
        </w:rPr>
      </w:pPr>
    </w:p>
    <w:p w14:paraId="7D4D817D"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3.1.1. </w:t>
      </w:r>
      <w:r w:rsidRPr="00A93CCA">
        <w:rPr>
          <w:rFonts w:ascii="Helvetica" w:hAnsi="Helvetica" w:cs="Helvetica" w:hint="eastAsia"/>
          <w:b/>
          <w:bCs/>
          <w:color w:val="222222"/>
          <w:sz w:val="21"/>
          <w:szCs w:val="21"/>
        </w:rPr>
        <w:t>Изменение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содержания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АБК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воздействии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АБК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ГК</w:t>
      </w:r>
      <w:r w:rsidRPr="00A93CCA">
        <w:rPr>
          <w:rFonts w:ascii="Helvetica" w:hAnsi="Helvetica" w:cs="Helvetica"/>
          <w:b/>
          <w:bCs/>
          <w:color w:val="222222"/>
          <w:sz w:val="21"/>
          <w:szCs w:val="21"/>
        </w:rPr>
        <w:t>.</w:t>
      </w:r>
    </w:p>
    <w:p w14:paraId="216D8C07" w14:textId="77777777" w:rsidR="00A93CCA" w:rsidRPr="00A93CCA" w:rsidRDefault="00A93CCA" w:rsidP="00A93CCA">
      <w:pPr>
        <w:rPr>
          <w:rFonts w:ascii="Helvetica" w:hAnsi="Helvetica" w:cs="Helvetica"/>
          <w:b/>
          <w:bCs/>
          <w:color w:val="222222"/>
          <w:sz w:val="21"/>
          <w:szCs w:val="21"/>
        </w:rPr>
      </w:pPr>
    </w:p>
    <w:p w14:paraId="02A1A683"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3.1.2. </w:t>
      </w:r>
      <w:r w:rsidRPr="00A93CCA">
        <w:rPr>
          <w:rFonts w:ascii="Helvetica" w:hAnsi="Helvetica" w:cs="Helvetica" w:hint="eastAsia"/>
          <w:b/>
          <w:bCs/>
          <w:color w:val="222222"/>
          <w:sz w:val="21"/>
          <w:szCs w:val="21"/>
        </w:rPr>
        <w:t>Участие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АБК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экспрессии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0E7DAB63" w14:textId="77777777" w:rsidR="00A93CCA" w:rsidRPr="00A93CCA" w:rsidRDefault="00A93CCA" w:rsidP="00A93CCA">
      <w:pPr>
        <w:rPr>
          <w:rFonts w:ascii="Helvetica" w:hAnsi="Helvetica" w:cs="Helvetica"/>
          <w:b/>
          <w:bCs/>
          <w:color w:val="222222"/>
          <w:sz w:val="21"/>
          <w:szCs w:val="21"/>
        </w:rPr>
      </w:pPr>
    </w:p>
    <w:p w14:paraId="0624A680"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3.1.3. </w:t>
      </w:r>
      <w:r w:rsidRPr="00A93CCA">
        <w:rPr>
          <w:rFonts w:ascii="Helvetica" w:hAnsi="Helvetica" w:cs="Helvetica" w:hint="eastAsia"/>
          <w:b/>
          <w:bCs/>
          <w:color w:val="222222"/>
          <w:sz w:val="21"/>
          <w:szCs w:val="21"/>
        </w:rPr>
        <w:t>Уровни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гормональной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накопления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47142317" w14:textId="77777777" w:rsidR="00A93CCA" w:rsidRPr="00A93CCA" w:rsidRDefault="00A93CCA" w:rsidP="00A93CCA">
      <w:pPr>
        <w:rPr>
          <w:rFonts w:ascii="Helvetica" w:hAnsi="Helvetica" w:cs="Helvetica"/>
          <w:b/>
          <w:bCs/>
          <w:color w:val="222222"/>
          <w:sz w:val="21"/>
          <w:szCs w:val="21"/>
        </w:rPr>
      </w:pPr>
    </w:p>
    <w:p w14:paraId="6A92F1BC"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3.1.4. </w:t>
      </w:r>
      <w:r w:rsidRPr="00A93CCA">
        <w:rPr>
          <w:rFonts w:ascii="Helvetica" w:hAnsi="Helvetica" w:cs="Helvetica" w:hint="eastAsia"/>
          <w:b/>
          <w:bCs/>
          <w:color w:val="222222"/>
          <w:sz w:val="21"/>
          <w:szCs w:val="21"/>
        </w:rPr>
        <w:t>Изменение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содержания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АБК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воздействии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БАП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ИУК</w:t>
      </w:r>
      <w:r w:rsidRPr="00A93CCA">
        <w:rPr>
          <w:rFonts w:ascii="Helvetica" w:hAnsi="Helvetica" w:cs="Helvetica"/>
          <w:b/>
          <w:bCs/>
          <w:color w:val="222222"/>
          <w:sz w:val="21"/>
          <w:szCs w:val="21"/>
        </w:rPr>
        <w:t>.</w:t>
      </w:r>
    </w:p>
    <w:p w14:paraId="2250A4F9" w14:textId="77777777" w:rsidR="00A93CCA" w:rsidRPr="00A93CCA" w:rsidRDefault="00A93CCA" w:rsidP="00A93CCA">
      <w:pPr>
        <w:rPr>
          <w:rFonts w:ascii="Helvetica" w:hAnsi="Helvetica" w:cs="Helvetica"/>
          <w:b/>
          <w:bCs/>
          <w:color w:val="222222"/>
          <w:sz w:val="21"/>
          <w:szCs w:val="21"/>
        </w:rPr>
      </w:pPr>
    </w:p>
    <w:p w14:paraId="0AD5989C"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3.2.5. </w:t>
      </w:r>
      <w:r w:rsidRPr="00A93CCA">
        <w:rPr>
          <w:rFonts w:ascii="Helvetica" w:hAnsi="Helvetica" w:cs="Helvetica" w:hint="eastAsia"/>
          <w:b/>
          <w:bCs/>
          <w:color w:val="222222"/>
          <w:sz w:val="21"/>
          <w:szCs w:val="21"/>
        </w:rPr>
        <w:t>Участие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БАП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ИУК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экспрессии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3F4C5C55" w14:textId="77777777" w:rsidR="00A93CCA" w:rsidRPr="00A93CCA" w:rsidRDefault="00A93CCA" w:rsidP="00A93CCA">
      <w:pPr>
        <w:rPr>
          <w:rFonts w:ascii="Helvetica" w:hAnsi="Helvetica" w:cs="Helvetica"/>
          <w:b/>
          <w:bCs/>
          <w:color w:val="222222"/>
          <w:sz w:val="21"/>
          <w:szCs w:val="21"/>
        </w:rPr>
      </w:pPr>
    </w:p>
    <w:p w14:paraId="6F7F038A"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3.2. </w:t>
      </w:r>
      <w:r w:rsidRPr="00A93CCA">
        <w:rPr>
          <w:rFonts w:ascii="Helvetica" w:hAnsi="Helvetica" w:cs="Helvetica" w:hint="eastAsia"/>
          <w:b/>
          <w:bCs/>
          <w:color w:val="222222"/>
          <w:sz w:val="21"/>
          <w:szCs w:val="21"/>
        </w:rPr>
        <w:t>Влияние</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количественный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уровень</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76B7BD17" w14:textId="77777777" w:rsidR="00A93CCA" w:rsidRPr="00A93CCA" w:rsidRDefault="00A93CCA" w:rsidP="00A93CCA">
      <w:pPr>
        <w:rPr>
          <w:rFonts w:ascii="Helvetica" w:hAnsi="Helvetica" w:cs="Helvetica"/>
          <w:b/>
          <w:bCs/>
          <w:color w:val="222222"/>
          <w:sz w:val="21"/>
          <w:szCs w:val="21"/>
        </w:rPr>
      </w:pPr>
    </w:p>
    <w:p w14:paraId="01DE1438"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3.2.1. </w:t>
      </w:r>
      <w:r w:rsidRPr="00A93CCA">
        <w:rPr>
          <w:rFonts w:ascii="Helvetica" w:hAnsi="Helvetica" w:cs="Helvetica" w:hint="eastAsia"/>
          <w:b/>
          <w:bCs/>
          <w:color w:val="222222"/>
          <w:sz w:val="21"/>
          <w:szCs w:val="21"/>
        </w:rPr>
        <w:t>Динамика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содержания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под</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влиянием</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w:t>
      </w:r>
    </w:p>
    <w:p w14:paraId="3FBA5B5F" w14:textId="77777777" w:rsidR="00A93CCA" w:rsidRPr="00A93CCA" w:rsidRDefault="00A93CCA" w:rsidP="00A93CCA">
      <w:pPr>
        <w:rPr>
          <w:rFonts w:ascii="Helvetica" w:hAnsi="Helvetica" w:cs="Helvetica"/>
          <w:b/>
          <w:bCs/>
          <w:color w:val="222222"/>
          <w:sz w:val="21"/>
          <w:szCs w:val="21"/>
        </w:rPr>
      </w:pPr>
    </w:p>
    <w:p w14:paraId="6B5019BD"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3.2.1.1. </w:t>
      </w:r>
      <w:r w:rsidRPr="00A93CCA">
        <w:rPr>
          <w:rFonts w:ascii="Helvetica" w:hAnsi="Helvetica" w:cs="Helvetica" w:hint="eastAsia"/>
          <w:b/>
          <w:bCs/>
          <w:color w:val="222222"/>
          <w:sz w:val="21"/>
          <w:szCs w:val="21"/>
        </w:rPr>
        <w:t>Влияние</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гормональный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статус</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растений</w:t>
      </w:r>
      <w:r w:rsidRPr="00A93CCA">
        <w:rPr>
          <w:rFonts w:ascii="Helvetica" w:hAnsi="Helvetica" w:cs="Helvetica"/>
          <w:b/>
          <w:bCs/>
          <w:color w:val="222222"/>
          <w:sz w:val="21"/>
          <w:szCs w:val="21"/>
        </w:rPr>
        <w:t>.</w:t>
      </w:r>
    </w:p>
    <w:p w14:paraId="7AF84A6A" w14:textId="77777777" w:rsidR="00A93CCA" w:rsidRPr="00A93CCA" w:rsidRDefault="00A93CCA" w:rsidP="00A93CCA">
      <w:pPr>
        <w:rPr>
          <w:rFonts w:ascii="Helvetica" w:hAnsi="Helvetica" w:cs="Helvetica"/>
          <w:b/>
          <w:bCs/>
          <w:color w:val="222222"/>
          <w:sz w:val="21"/>
          <w:szCs w:val="21"/>
        </w:rPr>
      </w:pPr>
    </w:p>
    <w:p w14:paraId="224BADEF"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3.2.2. </w:t>
      </w:r>
      <w:r w:rsidRPr="00A93CCA">
        <w:rPr>
          <w:rFonts w:ascii="Helvetica" w:hAnsi="Helvetica" w:cs="Helvetica" w:hint="eastAsia"/>
          <w:b/>
          <w:bCs/>
          <w:color w:val="222222"/>
          <w:sz w:val="21"/>
          <w:szCs w:val="21"/>
        </w:rPr>
        <w:t>Индукция</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под</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влиянием</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экспрессии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гена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4C5C732E" w14:textId="77777777" w:rsidR="00A93CCA" w:rsidRPr="00A93CCA" w:rsidRDefault="00A93CCA" w:rsidP="00A93CCA">
      <w:pPr>
        <w:rPr>
          <w:rFonts w:ascii="Helvetica" w:hAnsi="Helvetica" w:cs="Helvetica"/>
          <w:b/>
          <w:bCs/>
          <w:color w:val="222222"/>
          <w:sz w:val="21"/>
          <w:szCs w:val="21"/>
        </w:rPr>
      </w:pPr>
    </w:p>
    <w:p w14:paraId="11BB7EE2"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3.3. </w:t>
      </w:r>
      <w:r w:rsidRPr="00A93CCA">
        <w:rPr>
          <w:rFonts w:ascii="Helvetica" w:hAnsi="Helvetica" w:cs="Helvetica" w:hint="eastAsia"/>
          <w:b/>
          <w:bCs/>
          <w:color w:val="222222"/>
          <w:sz w:val="21"/>
          <w:szCs w:val="21"/>
        </w:rPr>
        <w:t>Взаимовлияние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фитогормонов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регуляции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роста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60FF6F67" w14:textId="77777777" w:rsidR="00A93CCA" w:rsidRPr="00A93CCA" w:rsidRDefault="00A93CCA" w:rsidP="00A93CCA">
      <w:pPr>
        <w:rPr>
          <w:rFonts w:ascii="Helvetica" w:hAnsi="Helvetica" w:cs="Helvetica"/>
          <w:b/>
          <w:bCs/>
          <w:color w:val="222222"/>
          <w:sz w:val="21"/>
          <w:szCs w:val="21"/>
        </w:rPr>
      </w:pPr>
    </w:p>
    <w:p w14:paraId="4261B150"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3.3.1. </w:t>
      </w:r>
      <w:r w:rsidRPr="00A93CCA">
        <w:rPr>
          <w:rFonts w:ascii="Helvetica" w:hAnsi="Helvetica" w:cs="Helvetica" w:hint="eastAsia"/>
          <w:b/>
          <w:bCs/>
          <w:color w:val="222222"/>
          <w:sz w:val="21"/>
          <w:szCs w:val="21"/>
        </w:rPr>
        <w:t>Влияние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ростовые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параметры</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38DC1D4F" w14:textId="77777777" w:rsidR="00A93CCA" w:rsidRPr="00A93CCA" w:rsidRDefault="00A93CCA" w:rsidP="00A93CCA">
      <w:pPr>
        <w:rPr>
          <w:rFonts w:ascii="Helvetica" w:hAnsi="Helvetica" w:cs="Helvetica"/>
          <w:b/>
          <w:bCs/>
          <w:color w:val="222222"/>
          <w:sz w:val="21"/>
          <w:szCs w:val="21"/>
        </w:rPr>
      </w:pPr>
    </w:p>
    <w:p w14:paraId="6F5D31F8" w14:textId="77777777" w:rsidR="00A93CCA" w:rsidRPr="00A93CCA" w:rsidRDefault="00A93CCA" w:rsidP="00A93CCA">
      <w:pPr>
        <w:rPr>
          <w:rFonts w:ascii="Helvetica" w:hAnsi="Helvetica" w:cs="Helvetica"/>
          <w:b/>
          <w:bCs/>
          <w:color w:val="222222"/>
          <w:sz w:val="21"/>
          <w:szCs w:val="21"/>
        </w:rPr>
      </w:pPr>
      <w:r w:rsidRPr="00A93CCA">
        <w:rPr>
          <w:rFonts w:ascii="Helvetica" w:hAnsi="Helvetica" w:cs="Helvetica"/>
          <w:b/>
          <w:bCs/>
          <w:color w:val="222222"/>
          <w:sz w:val="21"/>
          <w:szCs w:val="21"/>
        </w:rPr>
        <w:t xml:space="preserve">3.3.2. </w:t>
      </w:r>
      <w:r w:rsidRPr="00A93CCA">
        <w:rPr>
          <w:rFonts w:ascii="Helvetica" w:hAnsi="Helvetica" w:cs="Helvetica" w:hint="eastAsia"/>
          <w:b/>
          <w:bCs/>
          <w:color w:val="222222"/>
          <w:sz w:val="21"/>
          <w:szCs w:val="21"/>
        </w:rPr>
        <w:t>Влияние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лектина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на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гормональный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баланс</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корнях</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проростков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p w14:paraId="6552E1DD" w14:textId="77777777" w:rsidR="00A93CCA" w:rsidRPr="00A93CCA" w:rsidRDefault="00A93CCA" w:rsidP="00A93CCA">
      <w:pPr>
        <w:rPr>
          <w:rFonts w:ascii="Helvetica" w:hAnsi="Helvetica" w:cs="Helvetica"/>
          <w:b/>
          <w:bCs/>
          <w:color w:val="222222"/>
          <w:sz w:val="21"/>
          <w:szCs w:val="21"/>
        </w:rPr>
      </w:pPr>
    </w:p>
    <w:p w14:paraId="109CC004" w14:textId="37AFD558" w:rsidR="00484EB4" w:rsidRPr="00A93CCA" w:rsidRDefault="00A93CCA" w:rsidP="00A93CCA">
      <w:r w:rsidRPr="00A93CCA">
        <w:rPr>
          <w:rFonts w:ascii="Helvetica" w:hAnsi="Helvetica" w:cs="Helvetica"/>
          <w:b/>
          <w:bCs/>
          <w:color w:val="222222"/>
          <w:sz w:val="21"/>
          <w:szCs w:val="21"/>
        </w:rPr>
        <w:t xml:space="preserve">3.3.3. </w:t>
      </w:r>
      <w:r w:rsidRPr="00A93CCA">
        <w:rPr>
          <w:rFonts w:ascii="Helvetica" w:hAnsi="Helvetica" w:cs="Helvetica" w:hint="eastAsia"/>
          <w:b/>
          <w:bCs/>
          <w:color w:val="222222"/>
          <w:sz w:val="21"/>
          <w:szCs w:val="21"/>
        </w:rPr>
        <w:t>Взаимодействие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АЗП</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и</w:t>
      </w:r>
      <w:r w:rsidRPr="00A93CCA">
        <w:rPr>
          <w:rFonts w:ascii="Helvetica" w:hAnsi="Helvetica" w:cs="Helvetica"/>
          <w:b/>
          <w:bCs/>
          <w:color w:val="222222"/>
          <w:sz w:val="21"/>
          <w:szCs w:val="21"/>
        </w:rPr>
        <w:t xml:space="preserve"> 24-</w:t>
      </w:r>
      <w:r w:rsidRPr="00A93CCA">
        <w:rPr>
          <w:rFonts w:ascii="Helvetica" w:hAnsi="Helvetica" w:cs="Helvetica" w:hint="eastAsia"/>
          <w:b/>
          <w:bCs/>
          <w:color w:val="222222"/>
          <w:sz w:val="21"/>
          <w:szCs w:val="21"/>
        </w:rPr>
        <w:t>эпибрассинолида</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в</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контроле</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митотической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активности</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клеток</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корней</w:t>
      </w:r>
      <w:r w:rsidRPr="00A93CCA">
        <w:rPr>
          <w:rFonts w:ascii="Helvetica" w:hAnsi="Helvetica" w:cs="Helvetica"/>
          <w:b/>
          <w:bCs/>
          <w:color w:val="222222"/>
          <w:sz w:val="21"/>
          <w:szCs w:val="21"/>
        </w:rPr>
        <w:t xml:space="preserve"> </w:t>
      </w:r>
      <w:r w:rsidRPr="00A93CCA">
        <w:rPr>
          <w:rFonts w:ascii="Helvetica" w:hAnsi="Helvetica" w:cs="Helvetica" w:hint="eastAsia"/>
          <w:b/>
          <w:bCs/>
          <w:color w:val="222222"/>
          <w:sz w:val="21"/>
          <w:szCs w:val="21"/>
        </w:rPr>
        <w:t>пшеницы</w:t>
      </w:r>
      <w:r w:rsidRPr="00A93CCA">
        <w:rPr>
          <w:rFonts w:ascii="Helvetica" w:hAnsi="Helvetica" w:cs="Helvetica"/>
          <w:b/>
          <w:bCs/>
          <w:color w:val="222222"/>
          <w:sz w:val="21"/>
          <w:szCs w:val="21"/>
        </w:rPr>
        <w:t>.</w:t>
      </w:r>
    </w:p>
    <w:sectPr w:rsidR="00484EB4" w:rsidRPr="00A93C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094C" w14:textId="77777777" w:rsidR="00184B0E" w:rsidRDefault="00184B0E">
      <w:pPr>
        <w:spacing w:after="0" w:line="240" w:lineRule="auto"/>
      </w:pPr>
      <w:r>
        <w:separator/>
      </w:r>
    </w:p>
  </w:endnote>
  <w:endnote w:type="continuationSeparator" w:id="0">
    <w:p w14:paraId="47B4FEEA" w14:textId="77777777" w:rsidR="00184B0E" w:rsidRDefault="0018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05D1" w14:textId="77777777" w:rsidR="00184B0E" w:rsidRDefault="00184B0E"/>
    <w:p w14:paraId="0060F281" w14:textId="77777777" w:rsidR="00184B0E" w:rsidRDefault="00184B0E"/>
    <w:p w14:paraId="2243EE98" w14:textId="77777777" w:rsidR="00184B0E" w:rsidRDefault="00184B0E"/>
    <w:p w14:paraId="23250BBF" w14:textId="77777777" w:rsidR="00184B0E" w:rsidRDefault="00184B0E"/>
    <w:p w14:paraId="5F406E09" w14:textId="77777777" w:rsidR="00184B0E" w:rsidRDefault="00184B0E"/>
    <w:p w14:paraId="45CA2C55" w14:textId="77777777" w:rsidR="00184B0E" w:rsidRDefault="00184B0E"/>
    <w:p w14:paraId="78138348" w14:textId="77777777" w:rsidR="00184B0E" w:rsidRDefault="00184B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5C5FCB" wp14:editId="63D3AE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022B3" w14:textId="77777777" w:rsidR="00184B0E" w:rsidRDefault="00184B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C5F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8022B3" w14:textId="77777777" w:rsidR="00184B0E" w:rsidRDefault="00184B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A04929" w14:textId="77777777" w:rsidR="00184B0E" w:rsidRDefault="00184B0E"/>
    <w:p w14:paraId="632361DD" w14:textId="77777777" w:rsidR="00184B0E" w:rsidRDefault="00184B0E"/>
    <w:p w14:paraId="5F6E4F6C" w14:textId="77777777" w:rsidR="00184B0E" w:rsidRDefault="00184B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DD810A" wp14:editId="2EAC40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A9725" w14:textId="77777777" w:rsidR="00184B0E" w:rsidRDefault="00184B0E"/>
                          <w:p w14:paraId="5E354839" w14:textId="77777777" w:rsidR="00184B0E" w:rsidRDefault="00184B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DD81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6A9725" w14:textId="77777777" w:rsidR="00184B0E" w:rsidRDefault="00184B0E"/>
                    <w:p w14:paraId="5E354839" w14:textId="77777777" w:rsidR="00184B0E" w:rsidRDefault="00184B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E9D0E8" w14:textId="77777777" w:rsidR="00184B0E" w:rsidRDefault="00184B0E"/>
    <w:p w14:paraId="160012A0" w14:textId="77777777" w:rsidR="00184B0E" w:rsidRDefault="00184B0E">
      <w:pPr>
        <w:rPr>
          <w:sz w:val="2"/>
          <w:szCs w:val="2"/>
        </w:rPr>
      </w:pPr>
    </w:p>
    <w:p w14:paraId="1BD73C66" w14:textId="77777777" w:rsidR="00184B0E" w:rsidRDefault="00184B0E"/>
    <w:p w14:paraId="2B34D858" w14:textId="77777777" w:rsidR="00184B0E" w:rsidRDefault="00184B0E">
      <w:pPr>
        <w:spacing w:after="0" w:line="240" w:lineRule="auto"/>
      </w:pPr>
    </w:p>
  </w:footnote>
  <w:footnote w:type="continuationSeparator" w:id="0">
    <w:p w14:paraId="47AB7E1E" w14:textId="77777777" w:rsidR="00184B0E" w:rsidRDefault="0018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0E"/>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214207</TotalTime>
  <Pages>5</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2377</cp:revision>
  <cp:lastPrinted>2009-02-06T05:36:00Z</cp:lastPrinted>
  <dcterms:created xsi:type="dcterms:W3CDTF">2024-01-07T13:43:00Z</dcterms:created>
  <dcterms:modified xsi:type="dcterms:W3CDTF">2025-11-23T17:22:00Z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