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48BA"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Сахно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Татьяна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Михайловна</w:t>
      </w:r>
      <w:r w:rsidRPr="009852C4">
        <w:rPr>
          <w:rFonts w:ascii="Helvetica" w:hAnsi="Helvetica" w:cs="Helvetica"/>
          <w:b/>
          <w:bCs/>
          <w:color w:val="222222"/>
          <w:sz w:val="21"/>
          <w:szCs w:val="21"/>
        </w:rPr>
        <w:t>.</w:t>
      </w:r>
    </w:p>
    <w:p w14:paraId="5768D27F"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Морфолого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биологические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представителей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парковых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фитоценозах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Крыма</w:t>
      </w:r>
      <w:r w:rsidRPr="009852C4">
        <w:rPr>
          <w:rFonts w:ascii="Helvetica" w:hAnsi="Helvetica" w:cs="Helvetica"/>
          <w:b/>
          <w:bCs/>
          <w:color w:val="222222"/>
          <w:sz w:val="21"/>
          <w:szCs w:val="21"/>
        </w:rPr>
        <w:t xml:space="preserve"> : </w:t>
      </w:r>
      <w:r w:rsidRPr="009852C4">
        <w:rPr>
          <w:rFonts w:ascii="Helvetica" w:hAnsi="Helvetica" w:cs="Helvetica" w:hint="eastAsia"/>
          <w:b/>
          <w:bCs/>
          <w:color w:val="222222"/>
          <w:sz w:val="21"/>
          <w:szCs w:val="21"/>
        </w:rPr>
        <w:t>диссертация</w:t>
      </w:r>
      <w:r w:rsidRPr="009852C4">
        <w:rPr>
          <w:rFonts w:ascii="Helvetica" w:hAnsi="Helvetica" w:cs="Helvetica"/>
          <w:b/>
          <w:bCs/>
          <w:color w:val="222222"/>
          <w:sz w:val="21"/>
          <w:szCs w:val="21"/>
        </w:rPr>
        <w:t xml:space="preserve"> ... </w:t>
      </w:r>
      <w:r w:rsidRPr="009852C4">
        <w:rPr>
          <w:rFonts w:ascii="Helvetica" w:hAnsi="Helvetica" w:cs="Helvetica" w:hint="eastAsia"/>
          <w:b/>
          <w:bCs/>
          <w:color w:val="222222"/>
          <w:sz w:val="21"/>
          <w:szCs w:val="21"/>
        </w:rPr>
        <w:t>кандидата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биологических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наук</w:t>
      </w:r>
      <w:r w:rsidRPr="009852C4">
        <w:rPr>
          <w:rFonts w:ascii="Helvetica" w:hAnsi="Helvetica" w:cs="Helvetica"/>
          <w:b/>
          <w:bCs/>
          <w:color w:val="222222"/>
          <w:sz w:val="21"/>
          <w:szCs w:val="21"/>
        </w:rPr>
        <w:t xml:space="preserve"> : 03.02.01 / </w:t>
      </w:r>
      <w:r w:rsidRPr="009852C4">
        <w:rPr>
          <w:rFonts w:ascii="Helvetica" w:hAnsi="Helvetica" w:cs="Helvetica" w:hint="eastAsia"/>
          <w:b/>
          <w:bCs/>
          <w:color w:val="222222"/>
          <w:sz w:val="21"/>
          <w:szCs w:val="21"/>
        </w:rPr>
        <w:t>Сахно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Татьяна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Михайловна</w:t>
      </w:r>
      <w:r w:rsidRPr="009852C4">
        <w:rPr>
          <w:rFonts w:ascii="Helvetica" w:hAnsi="Helvetica" w:cs="Helvetica"/>
          <w:b/>
          <w:bCs/>
          <w:color w:val="222222"/>
          <w:sz w:val="21"/>
          <w:szCs w:val="21"/>
        </w:rPr>
        <w:t>; [</w:t>
      </w:r>
      <w:r w:rsidRPr="009852C4">
        <w:rPr>
          <w:rFonts w:ascii="Helvetica" w:hAnsi="Helvetica" w:cs="Helvetica" w:hint="eastAsia"/>
          <w:b/>
          <w:bCs/>
          <w:color w:val="222222"/>
          <w:sz w:val="21"/>
          <w:szCs w:val="21"/>
        </w:rPr>
        <w:t>Место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защиты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ФГБУН</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w:t>
      </w:r>
      <w:r w:rsidRPr="009852C4">
        <w:rPr>
          <w:rFonts w:ascii="Helvetica" w:hAnsi="Helvetica" w:cs="Helvetica" w:hint="eastAsia"/>
          <w:b/>
          <w:bCs/>
          <w:color w:val="222222"/>
          <w:sz w:val="21"/>
          <w:szCs w:val="21"/>
        </w:rPr>
        <w:t>Ордена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Трудового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Красного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знамени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Никитский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ботанический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сад</w:t>
      </w:r>
      <w:r w:rsidRPr="009852C4">
        <w:rPr>
          <w:rFonts w:ascii="Helvetica" w:hAnsi="Helvetica" w:cs="Helvetica"/>
          <w:b/>
          <w:bCs/>
          <w:color w:val="222222"/>
          <w:sz w:val="21"/>
          <w:szCs w:val="21"/>
        </w:rPr>
        <w:t xml:space="preserve"> - </w:t>
      </w:r>
      <w:r w:rsidRPr="009852C4">
        <w:rPr>
          <w:rFonts w:ascii="Helvetica" w:hAnsi="Helvetica" w:cs="Helvetica" w:hint="eastAsia"/>
          <w:b/>
          <w:bCs/>
          <w:color w:val="222222"/>
          <w:sz w:val="21"/>
          <w:szCs w:val="21"/>
        </w:rPr>
        <w:t>Национальный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научный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центр</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РАН</w:t>
      </w:r>
      <w:r w:rsidRPr="009852C4">
        <w:rPr>
          <w:rFonts w:ascii="Helvetica" w:hAnsi="Helvetica" w:cs="Helvetica" w:hint="eastAsia"/>
          <w:b/>
          <w:bCs/>
          <w:color w:val="222222"/>
          <w:sz w:val="21"/>
          <w:szCs w:val="21"/>
        </w:rPr>
        <w:t>»</w:t>
      </w:r>
      <w:r w:rsidRPr="009852C4">
        <w:rPr>
          <w:rFonts w:ascii="Helvetica" w:hAnsi="Helvetica" w:cs="Helvetica"/>
          <w:b/>
          <w:bCs/>
          <w:color w:val="222222"/>
          <w:sz w:val="21"/>
          <w:szCs w:val="21"/>
        </w:rPr>
        <w:t xml:space="preserve">]. - </w:t>
      </w:r>
      <w:r w:rsidRPr="009852C4">
        <w:rPr>
          <w:rFonts w:ascii="Helvetica" w:hAnsi="Helvetica" w:cs="Helvetica" w:hint="eastAsia"/>
          <w:b/>
          <w:bCs/>
          <w:color w:val="222222"/>
          <w:sz w:val="21"/>
          <w:szCs w:val="21"/>
        </w:rPr>
        <w:t>Ялта</w:t>
      </w:r>
      <w:r w:rsidRPr="009852C4">
        <w:rPr>
          <w:rFonts w:ascii="Helvetica" w:hAnsi="Helvetica" w:cs="Helvetica"/>
          <w:b/>
          <w:bCs/>
          <w:color w:val="222222"/>
          <w:sz w:val="21"/>
          <w:szCs w:val="21"/>
        </w:rPr>
        <w:t xml:space="preserve">, 2020. - 172 </w:t>
      </w:r>
      <w:r w:rsidRPr="009852C4">
        <w:rPr>
          <w:rFonts w:ascii="Helvetica" w:hAnsi="Helvetica" w:cs="Helvetica" w:hint="eastAsia"/>
          <w:b/>
          <w:bCs/>
          <w:color w:val="222222"/>
          <w:sz w:val="21"/>
          <w:szCs w:val="21"/>
        </w:rPr>
        <w:t>с</w:t>
      </w:r>
      <w:r w:rsidRPr="009852C4">
        <w:rPr>
          <w:rFonts w:ascii="Helvetica" w:hAnsi="Helvetica" w:cs="Helvetica"/>
          <w:b/>
          <w:bCs/>
          <w:color w:val="222222"/>
          <w:sz w:val="21"/>
          <w:szCs w:val="21"/>
        </w:rPr>
        <w:t xml:space="preserve">. : </w:t>
      </w:r>
      <w:r w:rsidRPr="009852C4">
        <w:rPr>
          <w:rFonts w:ascii="Helvetica" w:hAnsi="Helvetica" w:cs="Helvetica" w:hint="eastAsia"/>
          <w:b/>
          <w:bCs/>
          <w:color w:val="222222"/>
          <w:sz w:val="21"/>
          <w:szCs w:val="21"/>
        </w:rPr>
        <w:t>ил</w:t>
      </w:r>
      <w:r w:rsidRPr="009852C4">
        <w:rPr>
          <w:rFonts w:ascii="Helvetica" w:hAnsi="Helvetica" w:cs="Helvetica"/>
          <w:b/>
          <w:bCs/>
          <w:color w:val="222222"/>
          <w:sz w:val="21"/>
          <w:szCs w:val="21"/>
        </w:rPr>
        <w:t>.</w:t>
      </w:r>
    </w:p>
    <w:p w14:paraId="6B60448D"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больше</w:t>
      </w:r>
    </w:p>
    <w:p w14:paraId="6732BD12"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Цитаты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из</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текста</w:t>
      </w:r>
      <w:r w:rsidRPr="009852C4">
        <w:rPr>
          <w:rFonts w:ascii="Helvetica" w:hAnsi="Helvetica" w:cs="Helvetica"/>
          <w:b/>
          <w:bCs/>
          <w:color w:val="222222"/>
          <w:sz w:val="21"/>
          <w:szCs w:val="21"/>
        </w:rPr>
        <w:t>:</w:t>
      </w:r>
    </w:p>
    <w:p w14:paraId="208C5274"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стр</w:t>
      </w:r>
      <w:r w:rsidRPr="009852C4">
        <w:rPr>
          <w:rFonts w:ascii="Helvetica" w:hAnsi="Helvetica" w:cs="Helvetica"/>
          <w:b/>
          <w:bCs/>
          <w:color w:val="222222"/>
          <w:sz w:val="21"/>
          <w:szCs w:val="21"/>
        </w:rPr>
        <w:t>. 1</w:t>
      </w:r>
    </w:p>
    <w:p w14:paraId="4243E9BB"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правах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рукописи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Сахно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Татьяна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Михайловна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МОРФОЛОГО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БИОЛОГИЧЕСКИЕ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ПРЕДСТАВИТЕЛЕЙ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ПАРКОВЫХ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ФИТОЦЕНОЗАХ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КРЫМА</w:t>
      </w:r>
      <w:r w:rsidRPr="009852C4">
        <w:rPr>
          <w:rFonts w:ascii="Helvetica" w:hAnsi="Helvetica" w:cs="Helvetica"/>
          <w:b/>
          <w:bCs/>
          <w:color w:val="222222"/>
          <w:sz w:val="21"/>
          <w:szCs w:val="21"/>
        </w:rPr>
        <w:t xml:space="preserve"> 03.02.01 </w:t>
      </w:r>
      <w:r w:rsidRPr="009852C4">
        <w:rPr>
          <w:rFonts w:ascii="Helvetica" w:hAnsi="Helvetica" w:cs="Helvetica" w:hint="eastAsia"/>
          <w:b/>
          <w:bCs/>
          <w:color w:val="222222"/>
          <w:sz w:val="21"/>
          <w:szCs w:val="21"/>
        </w:rPr>
        <w:t>–</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ботаника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Диссертация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соискание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ученой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степени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кандидата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биологических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наук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Научный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руководитель</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доктор</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сельскохозяйственных</w:t>
      </w:r>
    </w:p>
    <w:p w14:paraId="426A909D"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стр</w:t>
      </w:r>
      <w:r w:rsidRPr="009852C4">
        <w:rPr>
          <w:rFonts w:ascii="Helvetica" w:hAnsi="Helvetica" w:cs="Helvetica"/>
          <w:b/>
          <w:bCs/>
          <w:color w:val="222222"/>
          <w:sz w:val="21"/>
          <w:szCs w:val="21"/>
        </w:rPr>
        <w:t>. 2</w:t>
      </w:r>
    </w:p>
    <w:p w14:paraId="0D3A9D2C"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 4 </w:t>
      </w: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1 </w:t>
      </w:r>
      <w:r w:rsidRPr="009852C4">
        <w:rPr>
          <w:rFonts w:ascii="Helvetica" w:hAnsi="Helvetica" w:cs="Helvetica" w:hint="eastAsia"/>
          <w:b/>
          <w:bCs/>
          <w:color w:val="222222"/>
          <w:sz w:val="21"/>
          <w:szCs w:val="21"/>
        </w:rPr>
        <w:t>БИОЛОГИЧЕСКИЕ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ПРЕДСТАВИТЕЛЕЙ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ЛИТЕРАТУРНЫЙ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ОБЗОР</w:t>
      </w:r>
      <w:r w:rsidRPr="009852C4">
        <w:rPr>
          <w:rFonts w:ascii="Helvetica" w:hAnsi="Helvetica" w:cs="Helvetica"/>
          <w:b/>
          <w:bCs/>
          <w:color w:val="222222"/>
          <w:sz w:val="21"/>
          <w:szCs w:val="21"/>
        </w:rPr>
        <w:t xml:space="preserve">) ................................................... 11 1.1 </w:t>
      </w:r>
      <w:r w:rsidRPr="009852C4">
        <w:rPr>
          <w:rFonts w:ascii="Helvetica" w:hAnsi="Helvetica" w:cs="Helvetica" w:hint="eastAsia"/>
          <w:b/>
          <w:bCs/>
          <w:color w:val="222222"/>
          <w:sz w:val="21"/>
          <w:szCs w:val="21"/>
        </w:rPr>
        <w:t>Филогенез</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систематическое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положение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разнообразие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распространения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 11 1.2 </w:t>
      </w:r>
      <w:r w:rsidRPr="009852C4">
        <w:rPr>
          <w:rFonts w:ascii="Helvetica" w:hAnsi="Helvetica" w:cs="Helvetica" w:hint="eastAsia"/>
          <w:b/>
          <w:bCs/>
          <w:color w:val="222222"/>
          <w:sz w:val="21"/>
          <w:szCs w:val="21"/>
        </w:rPr>
        <w:t>История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интродукции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w:t>
      </w:r>
    </w:p>
    <w:p w14:paraId="1CAC5510"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стр</w:t>
      </w:r>
      <w:r w:rsidRPr="009852C4">
        <w:rPr>
          <w:rFonts w:ascii="Helvetica" w:hAnsi="Helvetica" w:cs="Helvetica"/>
          <w:b/>
          <w:bCs/>
          <w:color w:val="222222"/>
          <w:sz w:val="21"/>
          <w:szCs w:val="21"/>
        </w:rPr>
        <w:t>. 119</w:t>
      </w:r>
    </w:p>
    <w:p w14:paraId="1A480382"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САДОВО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ПАРКОВОМ</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СТРОИТЕЛЬСТВЕ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ЮЖНОМ</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БЕРЕГУ</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КРЫМА</w:t>
      </w:r>
      <w:r w:rsidRPr="009852C4">
        <w:rPr>
          <w:rFonts w:ascii="Helvetica" w:hAnsi="Helvetica" w:cs="Helvetica"/>
          <w:b/>
          <w:bCs/>
          <w:color w:val="222222"/>
          <w:sz w:val="21"/>
          <w:szCs w:val="21"/>
        </w:rPr>
        <w:t xml:space="preserve"> 7.1 </w:t>
      </w:r>
      <w:r w:rsidRPr="009852C4">
        <w:rPr>
          <w:rFonts w:ascii="Helvetica" w:hAnsi="Helvetica" w:cs="Helvetica" w:hint="eastAsia"/>
          <w:b/>
          <w:bCs/>
          <w:color w:val="222222"/>
          <w:sz w:val="21"/>
          <w:szCs w:val="21"/>
        </w:rPr>
        <w:t>Оценка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успешности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интродукции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парковых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фитоценозах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ЮБК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Оценка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успешности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интродукции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растений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новых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условиях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культивирования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также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степень</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устойчивости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различным</w:t>
      </w:r>
    </w:p>
    <w:p w14:paraId="57BB4AA5" w14:textId="77777777" w:rsidR="009852C4" w:rsidRPr="009852C4" w:rsidRDefault="009852C4" w:rsidP="009852C4">
      <w:pPr>
        <w:rPr>
          <w:rFonts w:ascii="Helvetica" w:hAnsi="Helvetica" w:cs="Helvetica"/>
          <w:b/>
          <w:bCs/>
          <w:color w:val="222222"/>
          <w:sz w:val="21"/>
          <w:szCs w:val="21"/>
        </w:rPr>
      </w:pPr>
    </w:p>
    <w:p w14:paraId="472B938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lastRenderedPageBreak/>
        <w:t>Оглавление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диссертации</w:t>
      </w:r>
    </w:p>
    <w:p w14:paraId="6DC777FC"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кандидат</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наук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Сахно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Татьяна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Михайловна</w:t>
      </w:r>
    </w:p>
    <w:p w14:paraId="1852E580"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ВВЕДЕНИЕ</w:t>
      </w:r>
    </w:p>
    <w:p w14:paraId="3F3B2928" w14:textId="77777777" w:rsidR="009852C4" w:rsidRPr="009852C4" w:rsidRDefault="009852C4" w:rsidP="009852C4">
      <w:pPr>
        <w:rPr>
          <w:rFonts w:ascii="Helvetica" w:hAnsi="Helvetica" w:cs="Helvetica"/>
          <w:b/>
          <w:bCs/>
          <w:color w:val="222222"/>
          <w:sz w:val="21"/>
          <w:szCs w:val="21"/>
        </w:rPr>
      </w:pPr>
    </w:p>
    <w:p w14:paraId="5BA6AC36"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1 </w:t>
      </w:r>
      <w:r w:rsidRPr="009852C4">
        <w:rPr>
          <w:rFonts w:ascii="Helvetica" w:hAnsi="Helvetica" w:cs="Helvetica" w:hint="eastAsia"/>
          <w:b/>
          <w:bCs/>
          <w:color w:val="222222"/>
          <w:sz w:val="21"/>
          <w:szCs w:val="21"/>
        </w:rPr>
        <w:t>БИОЛОГИЧЕСКИЕ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ПРЕДСТАВИТЕЛЕЙ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ЛИТЕРАТУРНЫЙ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ОБЗОР</w:t>
      </w:r>
      <w:r w:rsidRPr="009852C4">
        <w:rPr>
          <w:rFonts w:ascii="Helvetica" w:hAnsi="Helvetica" w:cs="Helvetica"/>
          <w:b/>
          <w:bCs/>
          <w:color w:val="222222"/>
          <w:sz w:val="21"/>
          <w:szCs w:val="21"/>
        </w:rPr>
        <w:t>)</w:t>
      </w:r>
    </w:p>
    <w:p w14:paraId="242974CD" w14:textId="77777777" w:rsidR="009852C4" w:rsidRPr="009852C4" w:rsidRDefault="009852C4" w:rsidP="009852C4">
      <w:pPr>
        <w:rPr>
          <w:rFonts w:ascii="Helvetica" w:hAnsi="Helvetica" w:cs="Helvetica"/>
          <w:b/>
          <w:bCs/>
          <w:color w:val="222222"/>
          <w:sz w:val="21"/>
          <w:szCs w:val="21"/>
        </w:rPr>
      </w:pPr>
    </w:p>
    <w:p w14:paraId="6572A680"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1.1 </w:t>
      </w:r>
      <w:r w:rsidRPr="009852C4">
        <w:rPr>
          <w:rFonts w:ascii="Helvetica" w:hAnsi="Helvetica" w:cs="Helvetica" w:hint="eastAsia"/>
          <w:b/>
          <w:bCs/>
          <w:color w:val="222222"/>
          <w:sz w:val="21"/>
          <w:szCs w:val="21"/>
        </w:rPr>
        <w:t>Филогенез</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систематическое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положение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разнообразие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распространения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w:t>
      </w:r>
    </w:p>
    <w:p w14:paraId="7A6A6805" w14:textId="77777777" w:rsidR="009852C4" w:rsidRPr="009852C4" w:rsidRDefault="009852C4" w:rsidP="009852C4">
      <w:pPr>
        <w:rPr>
          <w:rFonts w:ascii="Helvetica" w:hAnsi="Helvetica" w:cs="Helvetica"/>
          <w:b/>
          <w:bCs/>
          <w:color w:val="222222"/>
          <w:sz w:val="21"/>
          <w:szCs w:val="21"/>
        </w:rPr>
      </w:pPr>
    </w:p>
    <w:p w14:paraId="5F257AC1"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1.2 </w:t>
      </w:r>
      <w:r w:rsidRPr="009852C4">
        <w:rPr>
          <w:rFonts w:ascii="Helvetica" w:hAnsi="Helvetica" w:cs="Helvetica" w:hint="eastAsia"/>
          <w:b/>
          <w:bCs/>
          <w:color w:val="222222"/>
          <w:sz w:val="21"/>
          <w:szCs w:val="21"/>
        </w:rPr>
        <w:t>История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интродукции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современное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состояние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представителей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Южном</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берегу</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Крыма</w:t>
      </w:r>
    </w:p>
    <w:p w14:paraId="3BE33088" w14:textId="77777777" w:rsidR="009852C4" w:rsidRPr="009852C4" w:rsidRDefault="009852C4" w:rsidP="009852C4">
      <w:pPr>
        <w:rPr>
          <w:rFonts w:ascii="Helvetica" w:hAnsi="Helvetica" w:cs="Helvetica"/>
          <w:b/>
          <w:bCs/>
          <w:color w:val="222222"/>
          <w:sz w:val="21"/>
          <w:szCs w:val="21"/>
        </w:rPr>
      </w:pPr>
    </w:p>
    <w:p w14:paraId="15C992E5"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1.3 </w:t>
      </w:r>
      <w:r w:rsidRPr="009852C4">
        <w:rPr>
          <w:rFonts w:ascii="Helvetica" w:hAnsi="Helvetica" w:cs="Helvetica" w:hint="eastAsia"/>
          <w:b/>
          <w:bCs/>
          <w:color w:val="222222"/>
          <w:sz w:val="21"/>
          <w:szCs w:val="21"/>
        </w:rPr>
        <w:t>Биологические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практическое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значение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P. radiata D.Don, P. sabiniana Douglas </w:t>
      </w:r>
      <w:r w:rsidRPr="009852C4">
        <w:rPr>
          <w:rFonts w:ascii="Helvetica" w:hAnsi="Helvetica" w:cs="Helvetica" w:hint="eastAsia"/>
          <w:b/>
          <w:bCs/>
          <w:color w:val="222222"/>
          <w:sz w:val="21"/>
          <w:szCs w:val="21"/>
        </w:rPr>
        <w:t>и</w:t>
      </w:r>
    </w:p>
    <w:p w14:paraId="71152B96" w14:textId="77777777" w:rsidR="009852C4" w:rsidRPr="009852C4" w:rsidRDefault="009852C4" w:rsidP="009852C4">
      <w:pPr>
        <w:rPr>
          <w:rFonts w:ascii="Helvetica" w:hAnsi="Helvetica" w:cs="Helvetica"/>
          <w:b/>
          <w:bCs/>
          <w:color w:val="222222"/>
          <w:sz w:val="21"/>
          <w:szCs w:val="21"/>
        </w:rPr>
      </w:pPr>
    </w:p>
    <w:p w14:paraId="543615DF"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P. coulteri D.Don</w:t>
      </w:r>
    </w:p>
    <w:p w14:paraId="39F1F9EF" w14:textId="77777777" w:rsidR="009852C4" w:rsidRPr="009852C4" w:rsidRDefault="009852C4" w:rsidP="009852C4">
      <w:pPr>
        <w:rPr>
          <w:rFonts w:ascii="Helvetica" w:hAnsi="Helvetica" w:cs="Helvetica"/>
          <w:b/>
          <w:bCs/>
          <w:color w:val="222222"/>
          <w:sz w:val="21"/>
          <w:szCs w:val="21"/>
        </w:rPr>
      </w:pPr>
    </w:p>
    <w:p w14:paraId="130E0B36"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2 </w:t>
      </w:r>
      <w:r w:rsidRPr="009852C4">
        <w:rPr>
          <w:rFonts w:ascii="Helvetica" w:hAnsi="Helvetica" w:cs="Helvetica" w:hint="eastAsia"/>
          <w:b/>
          <w:bCs/>
          <w:color w:val="222222"/>
          <w:sz w:val="21"/>
          <w:szCs w:val="21"/>
        </w:rPr>
        <w:t>ПРИРОДНО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КЛИМАТИЧЕСКИЕ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КРЫМА</w:t>
      </w:r>
    </w:p>
    <w:p w14:paraId="1CD0D1BD" w14:textId="77777777" w:rsidR="009852C4" w:rsidRPr="009852C4" w:rsidRDefault="009852C4" w:rsidP="009852C4">
      <w:pPr>
        <w:rPr>
          <w:rFonts w:ascii="Helvetica" w:hAnsi="Helvetica" w:cs="Helvetica"/>
          <w:b/>
          <w:bCs/>
          <w:color w:val="222222"/>
          <w:sz w:val="21"/>
          <w:szCs w:val="21"/>
        </w:rPr>
      </w:pPr>
    </w:p>
    <w:p w14:paraId="120AFF34"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2.1 </w:t>
      </w:r>
      <w:r w:rsidRPr="009852C4">
        <w:rPr>
          <w:rFonts w:ascii="Helvetica" w:hAnsi="Helvetica" w:cs="Helvetica" w:hint="eastAsia"/>
          <w:b/>
          <w:bCs/>
          <w:color w:val="222222"/>
          <w:sz w:val="21"/>
          <w:szCs w:val="21"/>
        </w:rPr>
        <w:t>Орография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геоморфология</w:t>
      </w:r>
    </w:p>
    <w:p w14:paraId="4AED2291" w14:textId="77777777" w:rsidR="009852C4" w:rsidRPr="009852C4" w:rsidRDefault="009852C4" w:rsidP="009852C4">
      <w:pPr>
        <w:rPr>
          <w:rFonts w:ascii="Helvetica" w:hAnsi="Helvetica" w:cs="Helvetica"/>
          <w:b/>
          <w:bCs/>
          <w:color w:val="222222"/>
          <w:sz w:val="21"/>
          <w:szCs w:val="21"/>
        </w:rPr>
      </w:pPr>
    </w:p>
    <w:p w14:paraId="0653E2C1"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2.2 </w:t>
      </w:r>
      <w:r w:rsidRPr="009852C4">
        <w:rPr>
          <w:rFonts w:ascii="Helvetica" w:hAnsi="Helvetica" w:cs="Helvetica" w:hint="eastAsia"/>
          <w:b/>
          <w:bCs/>
          <w:color w:val="222222"/>
          <w:sz w:val="21"/>
          <w:szCs w:val="21"/>
        </w:rPr>
        <w:t>Почвенно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климатические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условия</w:t>
      </w:r>
    </w:p>
    <w:p w14:paraId="5B2EC3EE" w14:textId="77777777" w:rsidR="009852C4" w:rsidRPr="009852C4" w:rsidRDefault="009852C4" w:rsidP="009852C4">
      <w:pPr>
        <w:rPr>
          <w:rFonts w:ascii="Helvetica" w:hAnsi="Helvetica" w:cs="Helvetica"/>
          <w:b/>
          <w:bCs/>
          <w:color w:val="222222"/>
          <w:sz w:val="21"/>
          <w:szCs w:val="21"/>
        </w:rPr>
      </w:pPr>
    </w:p>
    <w:p w14:paraId="2C1F55AF"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3 </w:t>
      </w:r>
      <w:r w:rsidRPr="009852C4">
        <w:rPr>
          <w:rFonts w:ascii="Helvetica" w:hAnsi="Helvetica" w:cs="Helvetica" w:hint="eastAsia"/>
          <w:b/>
          <w:bCs/>
          <w:color w:val="222222"/>
          <w:sz w:val="21"/>
          <w:szCs w:val="21"/>
        </w:rPr>
        <w:t>ОБЪЕКТЫ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МЕТОДЫ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ИССЛЕДОВАНИЯ</w:t>
      </w:r>
    </w:p>
    <w:p w14:paraId="4926D458" w14:textId="77777777" w:rsidR="009852C4" w:rsidRPr="009852C4" w:rsidRDefault="009852C4" w:rsidP="009852C4">
      <w:pPr>
        <w:rPr>
          <w:rFonts w:ascii="Helvetica" w:hAnsi="Helvetica" w:cs="Helvetica"/>
          <w:b/>
          <w:bCs/>
          <w:color w:val="222222"/>
          <w:sz w:val="21"/>
          <w:szCs w:val="21"/>
        </w:rPr>
      </w:pPr>
    </w:p>
    <w:p w14:paraId="71AD0F8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lastRenderedPageBreak/>
        <w:t xml:space="preserve">3.1 </w:t>
      </w:r>
      <w:r w:rsidRPr="009852C4">
        <w:rPr>
          <w:rFonts w:ascii="Helvetica" w:hAnsi="Helvetica" w:cs="Helvetica" w:hint="eastAsia"/>
          <w:b/>
          <w:bCs/>
          <w:color w:val="222222"/>
          <w:sz w:val="21"/>
          <w:szCs w:val="21"/>
        </w:rPr>
        <w:t>Объекты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исследования</w:t>
      </w:r>
    </w:p>
    <w:p w14:paraId="1739ACE6" w14:textId="77777777" w:rsidR="009852C4" w:rsidRPr="009852C4" w:rsidRDefault="009852C4" w:rsidP="009852C4">
      <w:pPr>
        <w:rPr>
          <w:rFonts w:ascii="Helvetica" w:hAnsi="Helvetica" w:cs="Helvetica"/>
          <w:b/>
          <w:bCs/>
          <w:color w:val="222222"/>
          <w:sz w:val="21"/>
          <w:szCs w:val="21"/>
        </w:rPr>
      </w:pPr>
    </w:p>
    <w:p w14:paraId="1AAABAF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3.2 </w:t>
      </w:r>
      <w:r w:rsidRPr="009852C4">
        <w:rPr>
          <w:rFonts w:ascii="Helvetica" w:hAnsi="Helvetica" w:cs="Helvetica" w:hint="eastAsia"/>
          <w:b/>
          <w:bCs/>
          <w:color w:val="222222"/>
          <w:sz w:val="21"/>
          <w:szCs w:val="21"/>
        </w:rPr>
        <w:t>Методы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исследования</w:t>
      </w:r>
    </w:p>
    <w:p w14:paraId="22D34D2E" w14:textId="77777777" w:rsidR="009852C4" w:rsidRPr="009852C4" w:rsidRDefault="009852C4" w:rsidP="009852C4">
      <w:pPr>
        <w:rPr>
          <w:rFonts w:ascii="Helvetica" w:hAnsi="Helvetica" w:cs="Helvetica"/>
          <w:b/>
          <w:bCs/>
          <w:color w:val="222222"/>
          <w:sz w:val="21"/>
          <w:szCs w:val="21"/>
        </w:rPr>
      </w:pPr>
    </w:p>
    <w:p w14:paraId="1F44A113"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4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РОСТА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PINUS L., </w:t>
      </w:r>
      <w:r w:rsidRPr="009852C4">
        <w:rPr>
          <w:rFonts w:ascii="Helvetica" w:hAnsi="Helvetica" w:cs="Helvetica" w:hint="eastAsia"/>
          <w:b/>
          <w:bCs/>
          <w:color w:val="222222"/>
          <w:sz w:val="21"/>
          <w:szCs w:val="21"/>
        </w:rPr>
        <w:t>ХАРАКТИРИСТИКИ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ВЕГЕТАТИВНЫХ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ОРГАНОВ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НАКОПЛЕНИЕ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ЭФИРНОГО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МАСЛА</w:t>
      </w:r>
    </w:p>
    <w:p w14:paraId="26E414B2" w14:textId="77777777" w:rsidR="009852C4" w:rsidRPr="009852C4" w:rsidRDefault="009852C4" w:rsidP="009852C4">
      <w:pPr>
        <w:rPr>
          <w:rFonts w:ascii="Helvetica" w:hAnsi="Helvetica" w:cs="Helvetica"/>
          <w:b/>
          <w:bCs/>
          <w:color w:val="222222"/>
          <w:sz w:val="21"/>
          <w:szCs w:val="21"/>
        </w:rPr>
      </w:pPr>
    </w:p>
    <w:p w14:paraId="16FAAC62"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4.1 </w:t>
      </w:r>
      <w:r w:rsidRPr="009852C4">
        <w:rPr>
          <w:rFonts w:ascii="Helvetica" w:hAnsi="Helvetica" w:cs="Helvetica" w:hint="eastAsia"/>
          <w:b/>
          <w:bCs/>
          <w:color w:val="222222"/>
          <w:sz w:val="21"/>
          <w:szCs w:val="21"/>
        </w:rPr>
        <w:t>Дендрометрическая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характеристика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жизненное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состояние</w:t>
      </w:r>
    </w:p>
    <w:p w14:paraId="29B3FC87" w14:textId="77777777" w:rsidR="009852C4" w:rsidRPr="009852C4" w:rsidRDefault="009852C4" w:rsidP="009852C4">
      <w:pPr>
        <w:rPr>
          <w:rFonts w:ascii="Helvetica" w:hAnsi="Helvetica" w:cs="Helvetica"/>
          <w:b/>
          <w:bCs/>
          <w:color w:val="222222"/>
          <w:sz w:val="21"/>
          <w:szCs w:val="21"/>
        </w:rPr>
      </w:pPr>
    </w:p>
    <w:p w14:paraId="78EB811C"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4.2 </w:t>
      </w:r>
      <w:r w:rsidRPr="009852C4">
        <w:rPr>
          <w:rFonts w:ascii="Helvetica" w:hAnsi="Helvetica" w:cs="Helvetica" w:hint="eastAsia"/>
          <w:b/>
          <w:bCs/>
          <w:color w:val="222222"/>
          <w:sz w:val="21"/>
          <w:szCs w:val="21"/>
        </w:rPr>
        <w:t>Динамика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роста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побегов</w:t>
      </w:r>
    </w:p>
    <w:p w14:paraId="7DC5069B" w14:textId="77777777" w:rsidR="009852C4" w:rsidRPr="009852C4" w:rsidRDefault="009852C4" w:rsidP="009852C4">
      <w:pPr>
        <w:rPr>
          <w:rFonts w:ascii="Helvetica" w:hAnsi="Helvetica" w:cs="Helvetica"/>
          <w:b/>
          <w:bCs/>
          <w:color w:val="222222"/>
          <w:sz w:val="21"/>
          <w:szCs w:val="21"/>
        </w:rPr>
      </w:pPr>
    </w:p>
    <w:p w14:paraId="0A9B56D5"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4.3 </w:t>
      </w:r>
      <w:r w:rsidRPr="009852C4">
        <w:rPr>
          <w:rFonts w:ascii="Helvetica" w:hAnsi="Helvetica" w:cs="Helvetica" w:hint="eastAsia"/>
          <w:b/>
          <w:bCs/>
          <w:color w:val="222222"/>
          <w:sz w:val="21"/>
          <w:szCs w:val="21"/>
        </w:rPr>
        <w:t>Морфолого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анатомические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особенности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хвои</w:t>
      </w:r>
    </w:p>
    <w:p w14:paraId="045ED9DD" w14:textId="77777777" w:rsidR="009852C4" w:rsidRPr="009852C4" w:rsidRDefault="009852C4" w:rsidP="009852C4">
      <w:pPr>
        <w:rPr>
          <w:rFonts w:ascii="Helvetica" w:hAnsi="Helvetica" w:cs="Helvetica"/>
          <w:b/>
          <w:bCs/>
          <w:color w:val="222222"/>
          <w:sz w:val="21"/>
          <w:szCs w:val="21"/>
        </w:rPr>
      </w:pPr>
    </w:p>
    <w:p w14:paraId="45D8946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4.4 </w:t>
      </w:r>
      <w:r w:rsidRPr="009852C4">
        <w:rPr>
          <w:rFonts w:ascii="Helvetica" w:hAnsi="Helvetica" w:cs="Helvetica" w:hint="eastAsia"/>
          <w:b/>
          <w:bCs/>
          <w:color w:val="222222"/>
          <w:sz w:val="21"/>
          <w:szCs w:val="21"/>
        </w:rPr>
        <w:t>Компонентный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состав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эфирного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масла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p>
    <w:p w14:paraId="20C21833" w14:textId="77777777" w:rsidR="009852C4" w:rsidRPr="009852C4" w:rsidRDefault="009852C4" w:rsidP="009852C4">
      <w:pPr>
        <w:rPr>
          <w:rFonts w:ascii="Helvetica" w:hAnsi="Helvetica" w:cs="Helvetica"/>
          <w:b/>
          <w:bCs/>
          <w:color w:val="222222"/>
          <w:sz w:val="21"/>
          <w:szCs w:val="21"/>
        </w:rPr>
      </w:pPr>
    </w:p>
    <w:p w14:paraId="51271BC4"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Pinus L.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условиях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Южного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Крыма</w:t>
      </w:r>
    </w:p>
    <w:p w14:paraId="646113BB" w14:textId="77777777" w:rsidR="009852C4" w:rsidRPr="009852C4" w:rsidRDefault="009852C4" w:rsidP="009852C4">
      <w:pPr>
        <w:rPr>
          <w:rFonts w:ascii="Helvetica" w:hAnsi="Helvetica" w:cs="Helvetica"/>
          <w:b/>
          <w:bCs/>
          <w:color w:val="222222"/>
          <w:sz w:val="21"/>
          <w:szCs w:val="21"/>
        </w:rPr>
      </w:pPr>
    </w:p>
    <w:p w14:paraId="7B3ECB7D"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5 </w:t>
      </w:r>
      <w:r w:rsidRPr="009852C4">
        <w:rPr>
          <w:rFonts w:ascii="Helvetica" w:hAnsi="Helvetica" w:cs="Helvetica" w:hint="eastAsia"/>
          <w:b/>
          <w:bCs/>
          <w:color w:val="222222"/>
          <w:sz w:val="21"/>
          <w:szCs w:val="21"/>
        </w:rPr>
        <w:t>МОРФОЛОГИЯ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СТРУКТУРНЫХ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ЭЛЕМЕНТОВ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ПЫЛЬЦЕВЫХ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ЗЕРЕН</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КАЧЕСТВО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ПЫЛЬЦЫ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СЕМЯН</w:t>
      </w:r>
    </w:p>
    <w:p w14:paraId="33118375" w14:textId="77777777" w:rsidR="009852C4" w:rsidRPr="009852C4" w:rsidRDefault="009852C4" w:rsidP="009852C4">
      <w:pPr>
        <w:rPr>
          <w:rFonts w:ascii="Helvetica" w:hAnsi="Helvetica" w:cs="Helvetica"/>
          <w:b/>
          <w:bCs/>
          <w:color w:val="222222"/>
          <w:sz w:val="21"/>
          <w:szCs w:val="21"/>
        </w:rPr>
      </w:pPr>
    </w:p>
    <w:p w14:paraId="41ECDB86"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РШШ</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Ь</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УСЛОВИЯХ</w:t>
      </w:r>
    </w:p>
    <w:p w14:paraId="36AE6A1D" w14:textId="77777777" w:rsidR="009852C4" w:rsidRPr="009852C4" w:rsidRDefault="009852C4" w:rsidP="009852C4">
      <w:pPr>
        <w:rPr>
          <w:rFonts w:ascii="Helvetica" w:hAnsi="Helvetica" w:cs="Helvetica"/>
          <w:b/>
          <w:bCs/>
          <w:color w:val="222222"/>
          <w:sz w:val="21"/>
          <w:szCs w:val="21"/>
        </w:rPr>
      </w:pPr>
    </w:p>
    <w:p w14:paraId="5C29AA7B"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ПАРКОВЫХ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ФИТОЦЕНОЗОВ</w:t>
      </w:r>
    </w:p>
    <w:p w14:paraId="457E299E" w14:textId="77777777" w:rsidR="009852C4" w:rsidRPr="009852C4" w:rsidRDefault="009852C4" w:rsidP="009852C4">
      <w:pPr>
        <w:rPr>
          <w:rFonts w:ascii="Helvetica" w:hAnsi="Helvetica" w:cs="Helvetica"/>
          <w:b/>
          <w:bCs/>
          <w:color w:val="222222"/>
          <w:sz w:val="21"/>
          <w:szCs w:val="21"/>
        </w:rPr>
      </w:pPr>
    </w:p>
    <w:p w14:paraId="140F72AF"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5.1 </w:t>
      </w:r>
      <w:r w:rsidRPr="009852C4">
        <w:rPr>
          <w:rFonts w:ascii="Helvetica" w:hAnsi="Helvetica" w:cs="Helvetica" w:hint="eastAsia"/>
          <w:b/>
          <w:bCs/>
          <w:color w:val="222222"/>
          <w:sz w:val="21"/>
          <w:szCs w:val="21"/>
        </w:rPr>
        <w:t>Фенология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пыления</w:t>
      </w:r>
    </w:p>
    <w:p w14:paraId="2FAF66B6" w14:textId="77777777" w:rsidR="009852C4" w:rsidRPr="009852C4" w:rsidRDefault="009852C4" w:rsidP="009852C4">
      <w:pPr>
        <w:rPr>
          <w:rFonts w:ascii="Helvetica" w:hAnsi="Helvetica" w:cs="Helvetica"/>
          <w:b/>
          <w:bCs/>
          <w:color w:val="222222"/>
          <w:sz w:val="21"/>
          <w:szCs w:val="21"/>
        </w:rPr>
      </w:pPr>
    </w:p>
    <w:p w14:paraId="7704245D"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5.2 </w:t>
      </w:r>
      <w:r w:rsidRPr="009852C4">
        <w:rPr>
          <w:rFonts w:ascii="Helvetica" w:hAnsi="Helvetica" w:cs="Helvetica" w:hint="eastAsia"/>
          <w:b/>
          <w:bCs/>
          <w:color w:val="222222"/>
          <w:sz w:val="21"/>
          <w:szCs w:val="21"/>
        </w:rPr>
        <w:t>Морфология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пыльцы</w:t>
      </w:r>
    </w:p>
    <w:p w14:paraId="74F3F23A" w14:textId="77777777" w:rsidR="009852C4" w:rsidRPr="009852C4" w:rsidRDefault="009852C4" w:rsidP="009852C4">
      <w:pPr>
        <w:rPr>
          <w:rFonts w:ascii="Helvetica" w:hAnsi="Helvetica" w:cs="Helvetica"/>
          <w:b/>
          <w:bCs/>
          <w:color w:val="222222"/>
          <w:sz w:val="21"/>
          <w:szCs w:val="21"/>
        </w:rPr>
      </w:pPr>
    </w:p>
    <w:p w14:paraId="4DA09162"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5.3 </w:t>
      </w:r>
      <w:r w:rsidRPr="009852C4">
        <w:rPr>
          <w:rFonts w:ascii="Helvetica" w:hAnsi="Helvetica" w:cs="Helvetica" w:hint="eastAsia"/>
          <w:b/>
          <w:bCs/>
          <w:color w:val="222222"/>
          <w:sz w:val="21"/>
          <w:szCs w:val="21"/>
        </w:rPr>
        <w:t>Аномалии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формы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размера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пыльцы</w:t>
      </w:r>
    </w:p>
    <w:p w14:paraId="23F62F40" w14:textId="77777777" w:rsidR="009852C4" w:rsidRPr="009852C4" w:rsidRDefault="009852C4" w:rsidP="009852C4">
      <w:pPr>
        <w:rPr>
          <w:rFonts w:ascii="Helvetica" w:hAnsi="Helvetica" w:cs="Helvetica"/>
          <w:b/>
          <w:bCs/>
          <w:color w:val="222222"/>
          <w:sz w:val="21"/>
          <w:szCs w:val="21"/>
        </w:rPr>
      </w:pPr>
    </w:p>
    <w:p w14:paraId="367F6B24"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5.4 </w:t>
      </w:r>
      <w:r w:rsidRPr="009852C4">
        <w:rPr>
          <w:rFonts w:ascii="Helvetica" w:hAnsi="Helvetica" w:cs="Helvetica" w:hint="eastAsia"/>
          <w:b/>
          <w:bCs/>
          <w:color w:val="222222"/>
          <w:sz w:val="21"/>
          <w:szCs w:val="21"/>
        </w:rPr>
        <w:t>Показатели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жизнеспособности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пыльцы</w:t>
      </w:r>
    </w:p>
    <w:p w14:paraId="513E0318" w14:textId="77777777" w:rsidR="009852C4" w:rsidRPr="009852C4" w:rsidRDefault="009852C4" w:rsidP="009852C4">
      <w:pPr>
        <w:rPr>
          <w:rFonts w:ascii="Helvetica" w:hAnsi="Helvetica" w:cs="Helvetica"/>
          <w:b/>
          <w:bCs/>
          <w:color w:val="222222"/>
          <w:sz w:val="21"/>
          <w:szCs w:val="21"/>
        </w:rPr>
      </w:pPr>
    </w:p>
    <w:p w14:paraId="5309805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5.5 </w:t>
      </w:r>
      <w:r w:rsidRPr="009852C4">
        <w:rPr>
          <w:rFonts w:ascii="Helvetica" w:hAnsi="Helvetica" w:cs="Helvetica" w:hint="eastAsia"/>
          <w:b/>
          <w:bCs/>
          <w:color w:val="222222"/>
          <w:sz w:val="21"/>
          <w:szCs w:val="21"/>
        </w:rPr>
        <w:t>Биоморфология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шишек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качество</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семян</w:t>
      </w:r>
    </w:p>
    <w:p w14:paraId="2E8D7488" w14:textId="77777777" w:rsidR="009852C4" w:rsidRPr="009852C4" w:rsidRDefault="009852C4" w:rsidP="009852C4">
      <w:pPr>
        <w:rPr>
          <w:rFonts w:ascii="Helvetica" w:hAnsi="Helvetica" w:cs="Helvetica"/>
          <w:b/>
          <w:bCs/>
          <w:color w:val="222222"/>
          <w:sz w:val="21"/>
          <w:szCs w:val="21"/>
        </w:rPr>
      </w:pPr>
    </w:p>
    <w:p w14:paraId="03BC409B"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6 </w:t>
      </w:r>
      <w:r w:rsidRPr="009852C4">
        <w:rPr>
          <w:rFonts w:ascii="Helvetica" w:hAnsi="Helvetica" w:cs="Helvetica" w:hint="eastAsia"/>
          <w:b/>
          <w:bCs/>
          <w:color w:val="222222"/>
          <w:sz w:val="21"/>
          <w:szCs w:val="21"/>
        </w:rPr>
        <w:t>ПОВРЕЖДАЕМОСТЬ</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ВРЕДИТЕЛЯМИ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БОЛЕЗНЯМИ</w:t>
      </w:r>
    </w:p>
    <w:p w14:paraId="68071A73" w14:textId="77777777" w:rsidR="009852C4" w:rsidRPr="009852C4" w:rsidRDefault="009852C4" w:rsidP="009852C4">
      <w:pPr>
        <w:rPr>
          <w:rFonts w:ascii="Helvetica" w:hAnsi="Helvetica" w:cs="Helvetica"/>
          <w:b/>
          <w:bCs/>
          <w:color w:val="222222"/>
          <w:sz w:val="21"/>
          <w:szCs w:val="21"/>
        </w:rPr>
      </w:pPr>
    </w:p>
    <w:p w14:paraId="738EAB0E"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РШШ</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Ь</w:t>
      </w:r>
    </w:p>
    <w:p w14:paraId="43452CE6" w14:textId="77777777" w:rsidR="009852C4" w:rsidRPr="009852C4" w:rsidRDefault="009852C4" w:rsidP="009852C4">
      <w:pPr>
        <w:rPr>
          <w:rFonts w:ascii="Helvetica" w:hAnsi="Helvetica" w:cs="Helvetica"/>
          <w:b/>
          <w:bCs/>
          <w:color w:val="222222"/>
          <w:sz w:val="21"/>
          <w:szCs w:val="21"/>
        </w:rPr>
      </w:pPr>
    </w:p>
    <w:p w14:paraId="4FD85449"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6.1 </w:t>
      </w:r>
      <w:r w:rsidRPr="009852C4">
        <w:rPr>
          <w:rFonts w:ascii="Helvetica" w:hAnsi="Helvetica" w:cs="Helvetica" w:hint="eastAsia"/>
          <w:b/>
          <w:bCs/>
          <w:color w:val="222222"/>
          <w:sz w:val="21"/>
          <w:szCs w:val="21"/>
        </w:rPr>
        <w:t>Вредители</w:t>
      </w:r>
    </w:p>
    <w:p w14:paraId="39266177" w14:textId="77777777" w:rsidR="009852C4" w:rsidRPr="009852C4" w:rsidRDefault="009852C4" w:rsidP="009852C4">
      <w:pPr>
        <w:rPr>
          <w:rFonts w:ascii="Helvetica" w:hAnsi="Helvetica" w:cs="Helvetica"/>
          <w:b/>
          <w:bCs/>
          <w:color w:val="222222"/>
          <w:sz w:val="21"/>
          <w:szCs w:val="21"/>
        </w:rPr>
      </w:pPr>
    </w:p>
    <w:p w14:paraId="1075F01E"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6.2 </w:t>
      </w:r>
      <w:r w:rsidRPr="009852C4">
        <w:rPr>
          <w:rFonts w:ascii="Helvetica" w:hAnsi="Helvetica" w:cs="Helvetica" w:hint="eastAsia"/>
          <w:b/>
          <w:bCs/>
          <w:color w:val="222222"/>
          <w:sz w:val="21"/>
          <w:szCs w:val="21"/>
        </w:rPr>
        <w:t>Фитопатогены</w:t>
      </w:r>
    </w:p>
    <w:p w14:paraId="1789793B" w14:textId="77777777" w:rsidR="009852C4" w:rsidRPr="009852C4" w:rsidRDefault="009852C4" w:rsidP="009852C4">
      <w:pPr>
        <w:rPr>
          <w:rFonts w:ascii="Helvetica" w:hAnsi="Helvetica" w:cs="Helvetica"/>
          <w:b/>
          <w:bCs/>
          <w:color w:val="222222"/>
          <w:sz w:val="21"/>
          <w:szCs w:val="21"/>
        </w:rPr>
      </w:pPr>
    </w:p>
    <w:p w14:paraId="0FFC871B"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РАЗДЕЛ</w:t>
      </w:r>
      <w:r w:rsidRPr="009852C4">
        <w:rPr>
          <w:rFonts w:ascii="Helvetica" w:hAnsi="Helvetica" w:cs="Helvetica"/>
          <w:b/>
          <w:bCs/>
          <w:color w:val="222222"/>
          <w:sz w:val="21"/>
          <w:szCs w:val="21"/>
        </w:rPr>
        <w:t xml:space="preserve"> 7 </w:t>
      </w:r>
      <w:r w:rsidRPr="009852C4">
        <w:rPr>
          <w:rFonts w:ascii="Helvetica" w:hAnsi="Helvetica" w:cs="Helvetica" w:hint="eastAsia"/>
          <w:b/>
          <w:bCs/>
          <w:color w:val="222222"/>
          <w:sz w:val="21"/>
          <w:szCs w:val="21"/>
        </w:rPr>
        <w:t>ОСНОВНЫЕ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НАПРАВЛЕНИЯ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ПЕРСПЕКТИВЫ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ИСПОЛЬЗОВАНИЯ</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СЕВЕРОАМЕРИКАНСКИХ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РОДА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РШШ</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Ь</w:t>
      </w:r>
      <w:r w:rsidRPr="009852C4">
        <w:rPr>
          <w:rFonts w:ascii="Helvetica" w:hAnsi="Helvetica" w:cs="Helvetica"/>
          <w:b/>
          <w:bCs/>
          <w:color w:val="222222"/>
          <w:sz w:val="21"/>
          <w:szCs w:val="21"/>
        </w:rPr>
        <w:t>.</w:t>
      </w:r>
    </w:p>
    <w:p w14:paraId="65D7D2E6" w14:textId="77777777" w:rsidR="009852C4" w:rsidRPr="009852C4" w:rsidRDefault="009852C4" w:rsidP="009852C4">
      <w:pPr>
        <w:rPr>
          <w:rFonts w:ascii="Helvetica" w:hAnsi="Helvetica" w:cs="Helvetica"/>
          <w:b/>
          <w:bCs/>
          <w:color w:val="222222"/>
          <w:sz w:val="21"/>
          <w:szCs w:val="21"/>
        </w:rPr>
      </w:pPr>
    </w:p>
    <w:p w14:paraId="23C2B552"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САДОВО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ПАРКОВОМ</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СТРОИТЕЛЬСТВЕ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НА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ЮЖНОМ</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БЕРЕГУ</w:t>
      </w:r>
    </w:p>
    <w:p w14:paraId="7FB2D69D" w14:textId="77777777" w:rsidR="009852C4" w:rsidRPr="009852C4" w:rsidRDefault="009852C4" w:rsidP="009852C4">
      <w:pPr>
        <w:rPr>
          <w:rFonts w:ascii="Helvetica" w:hAnsi="Helvetica" w:cs="Helvetica"/>
          <w:b/>
          <w:bCs/>
          <w:color w:val="222222"/>
          <w:sz w:val="21"/>
          <w:szCs w:val="21"/>
        </w:rPr>
      </w:pPr>
    </w:p>
    <w:p w14:paraId="0AE03E59"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КРЫМА</w:t>
      </w:r>
    </w:p>
    <w:p w14:paraId="57C492CE" w14:textId="77777777" w:rsidR="009852C4" w:rsidRPr="009852C4" w:rsidRDefault="009852C4" w:rsidP="009852C4">
      <w:pPr>
        <w:rPr>
          <w:rFonts w:ascii="Helvetica" w:hAnsi="Helvetica" w:cs="Helvetica"/>
          <w:b/>
          <w:bCs/>
          <w:color w:val="222222"/>
          <w:sz w:val="21"/>
          <w:szCs w:val="21"/>
        </w:rPr>
      </w:pPr>
    </w:p>
    <w:p w14:paraId="2B40C4B3"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7.1 </w:t>
      </w:r>
      <w:r w:rsidRPr="009852C4">
        <w:rPr>
          <w:rFonts w:ascii="Helvetica" w:hAnsi="Helvetica" w:cs="Helvetica" w:hint="eastAsia"/>
          <w:b/>
          <w:bCs/>
          <w:color w:val="222222"/>
          <w:sz w:val="21"/>
          <w:szCs w:val="21"/>
        </w:rPr>
        <w:t>Оценка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успешности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интродукции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изучаемых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видов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условиях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ЮБК</w:t>
      </w:r>
    </w:p>
    <w:p w14:paraId="6EC6D506" w14:textId="77777777" w:rsidR="009852C4" w:rsidRPr="009852C4" w:rsidRDefault="009852C4" w:rsidP="009852C4">
      <w:pPr>
        <w:rPr>
          <w:rFonts w:ascii="Helvetica" w:hAnsi="Helvetica" w:cs="Helvetica"/>
          <w:b/>
          <w:bCs/>
          <w:color w:val="222222"/>
          <w:sz w:val="21"/>
          <w:szCs w:val="21"/>
        </w:rPr>
      </w:pPr>
    </w:p>
    <w:p w14:paraId="5CE74AC1"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b/>
          <w:bCs/>
          <w:color w:val="222222"/>
          <w:sz w:val="21"/>
          <w:szCs w:val="21"/>
        </w:rPr>
        <w:t xml:space="preserve">7.2 </w:t>
      </w:r>
      <w:r w:rsidRPr="009852C4">
        <w:rPr>
          <w:rFonts w:ascii="Helvetica" w:hAnsi="Helvetica" w:cs="Helvetica" w:hint="eastAsia"/>
          <w:b/>
          <w:bCs/>
          <w:color w:val="222222"/>
          <w:sz w:val="21"/>
          <w:szCs w:val="21"/>
        </w:rPr>
        <w:t>Декоративно</w:t>
      </w:r>
      <w:r w:rsidRPr="009852C4">
        <w:rPr>
          <w:rFonts w:ascii="Helvetica" w:hAnsi="Helvetica" w:cs="Helvetica"/>
          <w:b/>
          <w:bCs/>
          <w:color w:val="222222"/>
          <w:sz w:val="21"/>
          <w:szCs w:val="21"/>
        </w:rPr>
        <w:t>-</w:t>
      </w:r>
      <w:r w:rsidRPr="009852C4">
        <w:rPr>
          <w:rFonts w:ascii="Helvetica" w:hAnsi="Helvetica" w:cs="Helvetica" w:hint="eastAsia"/>
          <w:b/>
          <w:bCs/>
          <w:color w:val="222222"/>
          <w:sz w:val="21"/>
          <w:szCs w:val="21"/>
        </w:rPr>
        <w:t>эстетические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качества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перспективы</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использования</w:t>
      </w:r>
    </w:p>
    <w:p w14:paraId="302BA674" w14:textId="77777777" w:rsidR="009852C4" w:rsidRPr="009852C4" w:rsidRDefault="009852C4" w:rsidP="009852C4">
      <w:pPr>
        <w:rPr>
          <w:rFonts w:ascii="Helvetica" w:hAnsi="Helvetica" w:cs="Helvetica"/>
          <w:b/>
          <w:bCs/>
          <w:color w:val="222222"/>
          <w:sz w:val="21"/>
          <w:szCs w:val="21"/>
        </w:rPr>
      </w:pPr>
    </w:p>
    <w:p w14:paraId="159D8FE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Р</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та</w:t>
      </w:r>
      <w:r w:rsidRPr="009852C4">
        <w:rPr>
          <w:rFonts w:ascii="Helvetica" w:hAnsi="Helvetica" w:cs="Helvetica"/>
          <w:b/>
          <w:bCs/>
          <w:color w:val="222222"/>
          <w:sz w:val="21"/>
          <w:szCs w:val="21"/>
        </w:rPr>
        <w:t>&amp;</w:t>
      </w:r>
      <w:r w:rsidRPr="009852C4">
        <w:rPr>
          <w:rFonts w:ascii="Helvetica" w:hAnsi="Helvetica" w:cs="Helvetica" w:hint="eastAsia"/>
          <w:b/>
          <w:bCs/>
          <w:color w:val="222222"/>
          <w:sz w:val="21"/>
          <w:szCs w:val="21"/>
        </w:rPr>
        <w:t>Ма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w:t>
      </w:r>
      <w:r w:rsidRPr="009852C4">
        <w:rPr>
          <w:rFonts w:ascii="Helvetica" w:hAnsi="Helvetica" w:cs="Helvetica"/>
          <w:b/>
          <w:bCs/>
          <w:color w:val="222222"/>
          <w:sz w:val="21"/>
          <w:szCs w:val="21"/>
        </w:rPr>
        <w:t>. 8</w:t>
      </w:r>
      <w:r w:rsidRPr="009852C4">
        <w:rPr>
          <w:rFonts w:ascii="Helvetica" w:hAnsi="Helvetica" w:cs="Helvetica" w:hint="eastAsia"/>
          <w:b/>
          <w:bCs/>
          <w:color w:val="222222"/>
          <w:sz w:val="21"/>
          <w:szCs w:val="21"/>
        </w:rPr>
        <w:t>аЫтапа</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соиЫвп</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в</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парковых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фитоценозах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ЮБК</w:t>
      </w:r>
    </w:p>
    <w:p w14:paraId="58A649A3" w14:textId="77777777" w:rsidR="009852C4" w:rsidRPr="009852C4" w:rsidRDefault="009852C4" w:rsidP="009852C4">
      <w:pPr>
        <w:rPr>
          <w:rFonts w:ascii="Helvetica" w:hAnsi="Helvetica" w:cs="Helvetica"/>
          <w:b/>
          <w:bCs/>
          <w:color w:val="222222"/>
          <w:sz w:val="21"/>
          <w:szCs w:val="21"/>
        </w:rPr>
      </w:pPr>
    </w:p>
    <w:p w14:paraId="7E63DF4F"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ЗАКЛЮЧЕНИЕ</w:t>
      </w:r>
    </w:p>
    <w:p w14:paraId="587AC585" w14:textId="77777777" w:rsidR="009852C4" w:rsidRPr="009852C4" w:rsidRDefault="009852C4" w:rsidP="009852C4">
      <w:pPr>
        <w:rPr>
          <w:rFonts w:ascii="Helvetica" w:hAnsi="Helvetica" w:cs="Helvetica"/>
          <w:b/>
          <w:bCs/>
          <w:color w:val="222222"/>
          <w:sz w:val="21"/>
          <w:szCs w:val="21"/>
        </w:rPr>
      </w:pPr>
    </w:p>
    <w:p w14:paraId="78F867D7"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ПРАКТИЧЕСКИЕ</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РЕКОМЕНДАЦИИ</w:t>
      </w:r>
    </w:p>
    <w:p w14:paraId="6CB48BDA" w14:textId="77777777" w:rsidR="009852C4" w:rsidRPr="009852C4" w:rsidRDefault="009852C4" w:rsidP="009852C4">
      <w:pPr>
        <w:rPr>
          <w:rFonts w:ascii="Helvetica" w:hAnsi="Helvetica" w:cs="Helvetica"/>
          <w:b/>
          <w:bCs/>
          <w:color w:val="222222"/>
          <w:sz w:val="21"/>
          <w:szCs w:val="21"/>
        </w:rPr>
      </w:pPr>
    </w:p>
    <w:p w14:paraId="656627FF"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СПИСОК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СОКРАЩЕНИЙ</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И</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УСЛОВНЫХ</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ОБОЗНАЧЕНИЙ</w:t>
      </w:r>
    </w:p>
    <w:p w14:paraId="1B1960F1" w14:textId="77777777" w:rsidR="009852C4" w:rsidRPr="009852C4" w:rsidRDefault="009852C4" w:rsidP="009852C4">
      <w:pPr>
        <w:rPr>
          <w:rFonts w:ascii="Helvetica" w:hAnsi="Helvetica" w:cs="Helvetica"/>
          <w:b/>
          <w:bCs/>
          <w:color w:val="222222"/>
          <w:sz w:val="21"/>
          <w:szCs w:val="21"/>
        </w:rPr>
      </w:pPr>
    </w:p>
    <w:p w14:paraId="37A8C854" w14:textId="77777777" w:rsidR="009852C4" w:rsidRPr="009852C4" w:rsidRDefault="009852C4" w:rsidP="009852C4">
      <w:pPr>
        <w:rPr>
          <w:rFonts w:ascii="Helvetica" w:hAnsi="Helvetica" w:cs="Helvetica"/>
          <w:b/>
          <w:bCs/>
          <w:color w:val="222222"/>
          <w:sz w:val="21"/>
          <w:szCs w:val="21"/>
        </w:rPr>
      </w:pPr>
      <w:r w:rsidRPr="009852C4">
        <w:rPr>
          <w:rFonts w:ascii="Helvetica" w:hAnsi="Helvetica" w:cs="Helvetica" w:hint="eastAsia"/>
          <w:b/>
          <w:bCs/>
          <w:color w:val="222222"/>
          <w:sz w:val="21"/>
          <w:szCs w:val="21"/>
        </w:rPr>
        <w:t>СПИСОК</w:t>
      </w:r>
      <w:r w:rsidRPr="009852C4">
        <w:rPr>
          <w:rFonts w:ascii="Helvetica" w:hAnsi="Helvetica" w:cs="Helvetica"/>
          <w:b/>
          <w:bCs/>
          <w:color w:val="222222"/>
          <w:sz w:val="21"/>
          <w:szCs w:val="21"/>
        </w:rPr>
        <w:t xml:space="preserve"> </w:t>
      </w:r>
      <w:r w:rsidRPr="009852C4">
        <w:rPr>
          <w:rFonts w:ascii="Helvetica" w:hAnsi="Helvetica" w:cs="Helvetica" w:hint="eastAsia"/>
          <w:b/>
          <w:bCs/>
          <w:color w:val="222222"/>
          <w:sz w:val="21"/>
          <w:szCs w:val="21"/>
        </w:rPr>
        <w:t>ЛИТЕРАТУРЫ</w:t>
      </w:r>
    </w:p>
    <w:p w14:paraId="611A22FE" w14:textId="77777777" w:rsidR="009852C4" w:rsidRPr="009852C4" w:rsidRDefault="009852C4" w:rsidP="009852C4">
      <w:pPr>
        <w:rPr>
          <w:rFonts w:ascii="Helvetica" w:hAnsi="Helvetica" w:cs="Helvetica"/>
          <w:b/>
          <w:bCs/>
          <w:color w:val="222222"/>
          <w:sz w:val="21"/>
          <w:szCs w:val="21"/>
        </w:rPr>
      </w:pPr>
    </w:p>
    <w:p w14:paraId="0C1B29AA" w14:textId="42BD5A5E" w:rsidR="008A0C40" w:rsidRPr="009852C4" w:rsidRDefault="009852C4" w:rsidP="009852C4">
      <w:r w:rsidRPr="009852C4">
        <w:rPr>
          <w:rFonts w:ascii="Helvetica" w:hAnsi="Helvetica" w:cs="Helvetica" w:hint="eastAsia"/>
          <w:b/>
          <w:bCs/>
          <w:color w:val="222222"/>
          <w:sz w:val="21"/>
          <w:szCs w:val="21"/>
        </w:rPr>
        <w:t>ПРИЛОЖЕНИЯ</w:t>
      </w:r>
    </w:p>
    <w:sectPr w:rsidR="008A0C40" w:rsidRPr="009852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B35E" w14:textId="77777777" w:rsidR="00BC7B19" w:rsidRDefault="00BC7B19">
      <w:pPr>
        <w:spacing w:after="0" w:line="240" w:lineRule="auto"/>
      </w:pPr>
      <w:r>
        <w:separator/>
      </w:r>
    </w:p>
  </w:endnote>
  <w:endnote w:type="continuationSeparator" w:id="0">
    <w:p w14:paraId="783993E3" w14:textId="77777777" w:rsidR="00BC7B19" w:rsidRDefault="00BC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A69C" w14:textId="77777777" w:rsidR="00BC7B19" w:rsidRDefault="00BC7B19"/>
    <w:p w14:paraId="379C77A7" w14:textId="77777777" w:rsidR="00BC7B19" w:rsidRDefault="00BC7B19"/>
    <w:p w14:paraId="08A7185D" w14:textId="77777777" w:rsidR="00BC7B19" w:rsidRDefault="00BC7B19"/>
    <w:p w14:paraId="0D5E6155" w14:textId="77777777" w:rsidR="00BC7B19" w:rsidRDefault="00BC7B19"/>
    <w:p w14:paraId="78C8C088" w14:textId="77777777" w:rsidR="00BC7B19" w:rsidRDefault="00BC7B19"/>
    <w:p w14:paraId="488F2C9F" w14:textId="77777777" w:rsidR="00BC7B19" w:rsidRDefault="00BC7B19"/>
    <w:p w14:paraId="37AFBC7C" w14:textId="77777777" w:rsidR="00BC7B19" w:rsidRDefault="00BC7B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0695FB" wp14:editId="16B470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E998" w14:textId="77777777" w:rsidR="00BC7B19" w:rsidRDefault="00BC7B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0695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F6E998" w14:textId="77777777" w:rsidR="00BC7B19" w:rsidRDefault="00BC7B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DEAA06" w14:textId="77777777" w:rsidR="00BC7B19" w:rsidRDefault="00BC7B19"/>
    <w:p w14:paraId="582DA53C" w14:textId="77777777" w:rsidR="00BC7B19" w:rsidRDefault="00BC7B19"/>
    <w:p w14:paraId="6A28CEC7" w14:textId="77777777" w:rsidR="00BC7B19" w:rsidRDefault="00BC7B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510ADF" wp14:editId="771AE1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77E1" w14:textId="77777777" w:rsidR="00BC7B19" w:rsidRDefault="00BC7B19"/>
                          <w:p w14:paraId="6D28CB87" w14:textId="77777777" w:rsidR="00BC7B19" w:rsidRDefault="00BC7B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10A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6977E1" w14:textId="77777777" w:rsidR="00BC7B19" w:rsidRDefault="00BC7B19"/>
                    <w:p w14:paraId="6D28CB87" w14:textId="77777777" w:rsidR="00BC7B19" w:rsidRDefault="00BC7B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919C48" w14:textId="77777777" w:rsidR="00BC7B19" w:rsidRDefault="00BC7B19"/>
    <w:p w14:paraId="7F2556E3" w14:textId="77777777" w:rsidR="00BC7B19" w:rsidRDefault="00BC7B19">
      <w:pPr>
        <w:rPr>
          <w:sz w:val="2"/>
          <w:szCs w:val="2"/>
        </w:rPr>
      </w:pPr>
    </w:p>
    <w:p w14:paraId="56832F69" w14:textId="77777777" w:rsidR="00BC7B19" w:rsidRDefault="00BC7B19"/>
    <w:p w14:paraId="01BEAD2F" w14:textId="77777777" w:rsidR="00BC7B19" w:rsidRDefault="00BC7B19">
      <w:pPr>
        <w:spacing w:after="0" w:line="240" w:lineRule="auto"/>
      </w:pPr>
    </w:p>
  </w:footnote>
  <w:footnote w:type="continuationSeparator" w:id="0">
    <w:p w14:paraId="7A17C300" w14:textId="77777777" w:rsidR="00BC7B19" w:rsidRDefault="00BC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6223</TotalTime>
  <Pages>5</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cp:revision>
  <cp:lastPrinted>2009-02-06T05:36:00Z</cp:lastPrinted>
  <dcterms:created xsi:type="dcterms:W3CDTF">2025-11-25T20:19:00Z</dcterms:created>
  <dcterms:modified xsi:type="dcterms:W3CDTF">2025-12-02T12:09:00Z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