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5CF3" w14:textId="448C7778" w:rsidR="008B068C" w:rsidRDefault="00E80492" w:rsidP="00E80492">
      <w:pPr>
        <w:rPr>
          <w:rFonts w:ascii="Times New Roman" w:eastAsia="Arial Unicode MS" w:hAnsi="Times New Roman" w:cs="Times New Roman"/>
          <w:b/>
          <w:bCs/>
          <w:color w:val="000000"/>
          <w:kern w:val="0"/>
          <w:sz w:val="28"/>
          <w:szCs w:val="28"/>
          <w:lang w:eastAsia="ru-RU" w:bidi="uk-UA"/>
        </w:rPr>
      </w:pPr>
      <w:r w:rsidRPr="00E80492">
        <w:rPr>
          <w:rFonts w:ascii="Times New Roman" w:eastAsia="Arial Unicode MS" w:hAnsi="Times New Roman" w:cs="Times New Roman" w:hint="eastAsia"/>
          <w:b/>
          <w:bCs/>
          <w:color w:val="000000"/>
          <w:kern w:val="0"/>
          <w:sz w:val="28"/>
          <w:szCs w:val="28"/>
          <w:lang w:eastAsia="ru-RU" w:bidi="uk-UA"/>
        </w:rPr>
        <w:t>Петушков</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Сергей</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Устройства</w:t>
      </w:r>
      <w:r w:rsidRPr="00E80492">
        <w:rPr>
          <w:rFonts w:ascii="Times New Roman" w:eastAsia="Arial Unicode MS" w:hAnsi="Times New Roman" w:cs="Times New Roman"/>
          <w:b/>
          <w:bCs/>
          <w:color w:val="000000"/>
          <w:kern w:val="0"/>
          <w:sz w:val="28"/>
          <w:szCs w:val="28"/>
          <w:lang w:eastAsia="ru-RU" w:bidi="uk-UA"/>
        </w:rPr>
        <w:t xml:space="preserve"> </w:t>
      </w:r>
      <w:proofErr w:type="spellStart"/>
      <w:r w:rsidRPr="00E80492">
        <w:rPr>
          <w:rFonts w:ascii="Times New Roman" w:eastAsia="Arial Unicode MS" w:hAnsi="Times New Roman" w:cs="Times New Roman" w:hint="eastAsia"/>
          <w:b/>
          <w:bCs/>
          <w:color w:val="000000"/>
          <w:kern w:val="0"/>
          <w:sz w:val="28"/>
          <w:szCs w:val="28"/>
          <w:lang w:eastAsia="ru-RU" w:bidi="uk-UA"/>
        </w:rPr>
        <w:t>предыскажающей</w:t>
      </w:r>
      <w:proofErr w:type="spellEnd"/>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линеаризации</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СВЧ</w:t>
      </w:r>
      <w:r w:rsidRPr="00E80492">
        <w:rPr>
          <w:rFonts w:ascii="Times New Roman" w:eastAsia="Arial Unicode MS" w:hAnsi="Times New Roman" w:cs="Times New Roman"/>
          <w:b/>
          <w:bCs/>
          <w:color w:val="000000"/>
          <w:kern w:val="0"/>
          <w:sz w:val="28"/>
          <w:szCs w:val="28"/>
          <w:lang w:eastAsia="ru-RU" w:bidi="uk-UA"/>
        </w:rPr>
        <w:t>-</w:t>
      </w:r>
      <w:r w:rsidRPr="00E80492">
        <w:rPr>
          <w:rFonts w:ascii="Times New Roman" w:eastAsia="Arial Unicode MS" w:hAnsi="Times New Roman" w:cs="Times New Roman" w:hint="eastAsia"/>
          <w:b/>
          <w:bCs/>
          <w:color w:val="000000"/>
          <w:kern w:val="0"/>
          <w:sz w:val="28"/>
          <w:szCs w:val="28"/>
          <w:lang w:eastAsia="ru-RU" w:bidi="uk-UA"/>
        </w:rPr>
        <w:t>усилителей</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мощности</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для</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бортовой</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спутниковой</w:t>
      </w:r>
      <w:r w:rsidRPr="00E80492">
        <w:rPr>
          <w:rFonts w:ascii="Times New Roman" w:eastAsia="Arial Unicode MS" w:hAnsi="Times New Roman" w:cs="Times New Roman"/>
          <w:b/>
          <w:bCs/>
          <w:color w:val="000000"/>
          <w:kern w:val="0"/>
          <w:sz w:val="28"/>
          <w:szCs w:val="28"/>
          <w:lang w:eastAsia="ru-RU" w:bidi="uk-UA"/>
        </w:rPr>
        <w:t xml:space="preserve"> </w:t>
      </w:r>
      <w:r w:rsidRPr="00E80492">
        <w:rPr>
          <w:rFonts w:ascii="Times New Roman" w:eastAsia="Arial Unicode MS" w:hAnsi="Times New Roman" w:cs="Times New Roman" w:hint="eastAsia"/>
          <w:b/>
          <w:bCs/>
          <w:color w:val="000000"/>
          <w:kern w:val="0"/>
          <w:sz w:val="28"/>
          <w:szCs w:val="28"/>
          <w:lang w:eastAsia="ru-RU" w:bidi="uk-UA"/>
        </w:rPr>
        <w:t>аппаратуры</w:t>
      </w:r>
    </w:p>
    <w:p w14:paraId="3A60C82D" w14:textId="77777777" w:rsidR="00E80492" w:rsidRDefault="00E80492" w:rsidP="00E80492">
      <w:r>
        <w:rPr>
          <w:rFonts w:hint="eastAsia"/>
        </w:rPr>
        <w:t>ОГЛАВЛЕНИЕ</w:t>
      </w:r>
      <w:r>
        <w:t xml:space="preserve"> </w:t>
      </w:r>
      <w:r>
        <w:rPr>
          <w:rFonts w:hint="eastAsia"/>
        </w:rPr>
        <w:t>ДИССЕРТАЦИИ</w:t>
      </w:r>
    </w:p>
    <w:p w14:paraId="2DEC31CD" w14:textId="77777777" w:rsidR="00E80492" w:rsidRDefault="00E80492" w:rsidP="00E80492">
      <w:r>
        <w:rPr>
          <w:rFonts w:hint="eastAsia"/>
        </w:rPr>
        <w:t>кандидат</w:t>
      </w:r>
      <w:r>
        <w:t xml:space="preserve"> </w:t>
      </w:r>
      <w:r>
        <w:rPr>
          <w:rFonts w:hint="eastAsia"/>
        </w:rPr>
        <w:t>наук</w:t>
      </w:r>
      <w:r>
        <w:t xml:space="preserve"> </w:t>
      </w:r>
      <w:r>
        <w:rPr>
          <w:rFonts w:hint="eastAsia"/>
        </w:rPr>
        <w:t>Петушков</w:t>
      </w:r>
      <w:r>
        <w:t xml:space="preserve"> </w:t>
      </w:r>
      <w:r>
        <w:rPr>
          <w:rFonts w:hint="eastAsia"/>
        </w:rPr>
        <w:t>Сергей</w:t>
      </w:r>
      <w:r>
        <w:t xml:space="preserve"> </w:t>
      </w:r>
      <w:r>
        <w:rPr>
          <w:rFonts w:hint="eastAsia"/>
        </w:rPr>
        <w:t>Владимирович</w:t>
      </w:r>
    </w:p>
    <w:p w14:paraId="593F5BF0" w14:textId="77777777" w:rsidR="00E80492" w:rsidRDefault="00E80492" w:rsidP="00E80492">
      <w:r>
        <w:rPr>
          <w:rFonts w:hint="eastAsia"/>
        </w:rPr>
        <w:t>Глава</w:t>
      </w:r>
      <w:r>
        <w:t xml:space="preserve"> 2. </w:t>
      </w:r>
      <w:r>
        <w:rPr>
          <w:rFonts w:hint="eastAsia"/>
        </w:rPr>
        <w:t>АНАЛИЗ</w:t>
      </w:r>
      <w:r>
        <w:t xml:space="preserve"> </w:t>
      </w:r>
      <w:r>
        <w:rPr>
          <w:rFonts w:hint="eastAsia"/>
        </w:rPr>
        <w:t>УСТРОЙСТВ</w:t>
      </w:r>
      <w:r>
        <w:t xml:space="preserve"> </w:t>
      </w:r>
      <w:r>
        <w:rPr>
          <w:rFonts w:hint="eastAsia"/>
        </w:rPr>
        <w:t>ПРЕДЫСКАЖЮЩЕЙ</w:t>
      </w:r>
      <w:r>
        <w:t xml:space="preserve"> </w:t>
      </w:r>
      <w:r>
        <w:rPr>
          <w:rFonts w:hint="eastAsia"/>
        </w:rPr>
        <w:t>ЛИНЕАРИЗАЦИИ</w:t>
      </w:r>
    </w:p>
    <w:p w14:paraId="6EB6F78D" w14:textId="77777777" w:rsidR="00E80492" w:rsidRDefault="00E80492" w:rsidP="00E80492"/>
    <w:p w14:paraId="7C43D59A" w14:textId="77777777" w:rsidR="00E80492" w:rsidRDefault="00E80492" w:rsidP="00E80492">
      <w:r>
        <w:t xml:space="preserve">2.1 </w:t>
      </w:r>
      <w:r>
        <w:rPr>
          <w:rFonts w:hint="eastAsia"/>
        </w:rPr>
        <w:t>Основные</w:t>
      </w:r>
      <w:r>
        <w:t xml:space="preserve"> </w:t>
      </w:r>
      <w:r>
        <w:rPr>
          <w:rFonts w:hint="eastAsia"/>
        </w:rPr>
        <w:t>соотношения</w:t>
      </w:r>
    </w:p>
    <w:p w14:paraId="51667F0A" w14:textId="77777777" w:rsidR="00E80492" w:rsidRDefault="00E80492" w:rsidP="00E80492"/>
    <w:p w14:paraId="6424737B" w14:textId="77777777" w:rsidR="00E80492" w:rsidRDefault="00E80492" w:rsidP="00E80492">
      <w:r>
        <w:t xml:space="preserve">2.2 </w:t>
      </w:r>
      <w:r>
        <w:rPr>
          <w:rFonts w:hint="eastAsia"/>
        </w:rPr>
        <w:t>Аналоговый</w:t>
      </w:r>
      <w:r>
        <w:t xml:space="preserve"> </w:t>
      </w:r>
      <w:r>
        <w:rPr>
          <w:rFonts w:hint="eastAsia"/>
        </w:rPr>
        <w:t>предыскажающий</w:t>
      </w:r>
      <w:r>
        <w:t xml:space="preserve"> </w:t>
      </w:r>
      <w:r>
        <w:rPr>
          <w:rFonts w:hint="eastAsia"/>
        </w:rPr>
        <w:t>линеаризатор</w:t>
      </w:r>
    </w:p>
    <w:p w14:paraId="656F0F25" w14:textId="77777777" w:rsidR="00E80492" w:rsidRDefault="00E80492" w:rsidP="00E80492"/>
    <w:p w14:paraId="70A4F9FF" w14:textId="77777777" w:rsidR="00E80492" w:rsidRDefault="00E80492" w:rsidP="00E80492">
      <w:r>
        <w:t xml:space="preserve">2.3 </w:t>
      </w:r>
      <w:r>
        <w:rPr>
          <w:rFonts w:hint="eastAsia"/>
        </w:rPr>
        <w:t>Цифровой</w:t>
      </w:r>
      <w:r>
        <w:t xml:space="preserve"> </w:t>
      </w:r>
      <w:r>
        <w:rPr>
          <w:rFonts w:hint="eastAsia"/>
        </w:rPr>
        <w:t>предыскажающий</w:t>
      </w:r>
      <w:r>
        <w:t xml:space="preserve"> </w:t>
      </w:r>
      <w:r>
        <w:rPr>
          <w:rFonts w:hint="eastAsia"/>
        </w:rPr>
        <w:t>линеаризатор</w:t>
      </w:r>
    </w:p>
    <w:p w14:paraId="041799A3" w14:textId="77777777" w:rsidR="00E80492" w:rsidRDefault="00E80492" w:rsidP="00E80492"/>
    <w:p w14:paraId="186DA835" w14:textId="77777777" w:rsidR="00E80492" w:rsidRDefault="00E80492" w:rsidP="00E80492">
      <w:r>
        <w:t xml:space="preserve">2.4 </w:t>
      </w:r>
      <w:r>
        <w:rPr>
          <w:rFonts w:hint="eastAsia"/>
        </w:rPr>
        <w:t>Адаптивный</w:t>
      </w:r>
      <w:r>
        <w:t xml:space="preserve"> </w:t>
      </w:r>
      <w:r>
        <w:rPr>
          <w:rFonts w:hint="eastAsia"/>
        </w:rPr>
        <w:t>предыскажающий</w:t>
      </w:r>
      <w:r>
        <w:t xml:space="preserve"> </w:t>
      </w:r>
      <w:r>
        <w:rPr>
          <w:rFonts w:hint="eastAsia"/>
        </w:rPr>
        <w:t>линеаризатор</w:t>
      </w:r>
    </w:p>
    <w:p w14:paraId="41DAB040" w14:textId="77777777" w:rsidR="00E80492" w:rsidRDefault="00E80492" w:rsidP="00E80492"/>
    <w:p w14:paraId="7DA86D86" w14:textId="77777777" w:rsidR="00E80492" w:rsidRDefault="00E80492" w:rsidP="00E80492">
      <w:r>
        <w:t xml:space="preserve">2.6 </w:t>
      </w:r>
      <w:r>
        <w:rPr>
          <w:rFonts w:hint="eastAsia"/>
        </w:rPr>
        <w:t>Выводы</w:t>
      </w:r>
    </w:p>
    <w:p w14:paraId="417EAB8F" w14:textId="77777777" w:rsidR="00E80492" w:rsidRDefault="00E80492" w:rsidP="00E80492"/>
    <w:p w14:paraId="33886CC9" w14:textId="77777777" w:rsidR="00E80492" w:rsidRDefault="00E80492" w:rsidP="00E80492">
      <w:r>
        <w:rPr>
          <w:rFonts w:hint="eastAsia"/>
        </w:rPr>
        <w:t>Глава</w:t>
      </w:r>
      <w:r>
        <w:t xml:space="preserve"> 3. </w:t>
      </w:r>
      <w:r>
        <w:rPr>
          <w:rFonts w:hint="eastAsia"/>
        </w:rPr>
        <w:t>МОДЕЛИРОВАНИЕ</w:t>
      </w:r>
      <w:r>
        <w:t xml:space="preserve"> </w:t>
      </w:r>
      <w:r>
        <w:rPr>
          <w:rFonts w:hint="eastAsia"/>
        </w:rPr>
        <w:t>ПРЕДЫСКАЖАЮЩИХ</w:t>
      </w:r>
      <w:r>
        <w:t xml:space="preserve"> </w:t>
      </w:r>
      <w:r>
        <w:rPr>
          <w:rFonts w:hint="eastAsia"/>
        </w:rPr>
        <w:t>ЛИНЕАРИЗАТОРОВ</w:t>
      </w:r>
    </w:p>
    <w:p w14:paraId="13C21AB6" w14:textId="77777777" w:rsidR="00E80492" w:rsidRDefault="00E80492" w:rsidP="00E80492"/>
    <w:p w14:paraId="18877ABB" w14:textId="77777777" w:rsidR="00E80492" w:rsidRDefault="00E80492" w:rsidP="00E80492">
      <w:r>
        <w:t xml:space="preserve">3.1 </w:t>
      </w:r>
      <w:r>
        <w:rPr>
          <w:rFonts w:hint="eastAsia"/>
        </w:rPr>
        <w:t>Модели</w:t>
      </w:r>
      <w:r>
        <w:t xml:space="preserve"> </w:t>
      </w:r>
      <w:r>
        <w:rPr>
          <w:rFonts w:hint="eastAsia"/>
        </w:rPr>
        <w:t>усилителей</w:t>
      </w:r>
      <w:r>
        <w:t xml:space="preserve"> </w:t>
      </w:r>
      <w:r>
        <w:rPr>
          <w:rFonts w:hint="eastAsia"/>
        </w:rPr>
        <w:t>мощности</w:t>
      </w:r>
      <w:r>
        <w:t xml:space="preserve"> </w:t>
      </w:r>
      <w:r>
        <w:rPr>
          <w:rFonts w:hint="eastAsia"/>
        </w:rPr>
        <w:t>и</w:t>
      </w:r>
      <w:r>
        <w:t xml:space="preserve"> </w:t>
      </w:r>
      <w:r>
        <w:rPr>
          <w:rFonts w:hint="eastAsia"/>
        </w:rPr>
        <w:t>методы</w:t>
      </w:r>
      <w:r>
        <w:t xml:space="preserve"> </w:t>
      </w:r>
      <w:r>
        <w:rPr>
          <w:rFonts w:hint="eastAsia"/>
        </w:rPr>
        <w:t>анализа</w:t>
      </w:r>
    </w:p>
    <w:p w14:paraId="207C1DC5" w14:textId="77777777" w:rsidR="00E80492" w:rsidRDefault="00E80492" w:rsidP="00E80492"/>
    <w:p w14:paraId="548ECD21" w14:textId="77777777" w:rsidR="00E80492" w:rsidRDefault="00E80492" w:rsidP="00E80492">
      <w:r>
        <w:t xml:space="preserve">3.2 </w:t>
      </w:r>
      <w:r>
        <w:rPr>
          <w:rFonts w:hint="eastAsia"/>
        </w:rPr>
        <w:t>Модели</w:t>
      </w:r>
      <w:r>
        <w:t xml:space="preserve"> </w:t>
      </w:r>
      <w:r>
        <w:rPr>
          <w:rFonts w:hint="eastAsia"/>
        </w:rPr>
        <w:t>устройств</w:t>
      </w:r>
      <w:r>
        <w:t xml:space="preserve"> </w:t>
      </w:r>
      <w:r>
        <w:rPr>
          <w:rFonts w:hint="eastAsia"/>
        </w:rPr>
        <w:t>предыскажающей</w:t>
      </w:r>
      <w:r>
        <w:t xml:space="preserve"> </w:t>
      </w:r>
      <w:r>
        <w:rPr>
          <w:rFonts w:hint="eastAsia"/>
        </w:rPr>
        <w:t>линеаризации</w:t>
      </w:r>
    </w:p>
    <w:p w14:paraId="05605E88" w14:textId="77777777" w:rsidR="00E80492" w:rsidRDefault="00E80492" w:rsidP="00E80492"/>
    <w:p w14:paraId="5D173E54" w14:textId="77777777" w:rsidR="00E80492" w:rsidRDefault="00E80492" w:rsidP="00E80492">
      <w:r>
        <w:t xml:space="preserve">3.3 </w:t>
      </w:r>
      <w:r>
        <w:rPr>
          <w:rFonts w:hint="eastAsia"/>
        </w:rPr>
        <w:t>Результаты</w:t>
      </w:r>
      <w:r>
        <w:t xml:space="preserve"> </w:t>
      </w:r>
      <w:r>
        <w:rPr>
          <w:rFonts w:hint="eastAsia"/>
        </w:rPr>
        <w:t>моделирования</w:t>
      </w:r>
    </w:p>
    <w:p w14:paraId="5FBEFBD3" w14:textId="77777777" w:rsidR="00E80492" w:rsidRDefault="00E80492" w:rsidP="00E80492"/>
    <w:p w14:paraId="3CCFA94A" w14:textId="77777777" w:rsidR="00E80492" w:rsidRDefault="00E80492" w:rsidP="00E80492">
      <w:r>
        <w:t xml:space="preserve">3.3.1 </w:t>
      </w:r>
      <w:r>
        <w:rPr>
          <w:rFonts w:hint="eastAsia"/>
        </w:rPr>
        <w:t>Аналоговый</w:t>
      </w:r>
      <w:r>
        <w:t xml:space="preserve"> </w:t>
      </w:r>
      <w:r>
        <w:rPr>
          <w:rFonts w:hint="eastAsia"/>
        </w:rPr>
        <w:t>предыскажающий</w:t>
      </w:r>
      <w:r>
        <w:t xml:space="preserve"> </w:t>
      </w:r>
      <w:r>
        <w:rPr>
          <w:rFonts w:hint="eastAsia"/>
        </w:rPr>
        <w:t>линеаризатор</w:t>
      </w:r>
    </w:p>
    <w:p w14:paraId="059E5B58" w14:textId="77777777" w:rsidR="00E80492" w:rsidRDefault="00E80492" w:rsidP="00E80492"/>
    <w:p w14:paraId="2723022E" w14:textId="77777777" w:rsidR="00E80492" w:rsidRDefault="00E80492" w:rsidP="00E80492">
      <w:r>
        <w:t xml:space="preserve">3.3.2 </w:t>
      </w:r>
      <w:r>
        <w:rPr>
          <w:rFonts w:hint="eastAsia"/>
        </w:rPr>
        <w:t>Цифровой</w:t>
      </w:r>
      <w:r>
        <w:t xml:space="preserve"> </w:t>
      </w:r>
      <w:r>
        <w:rPr>
          <w:rFonts w:hint="eastAsia"/>
        </w:rPr>
        <w:t>предыскажающий</w:t>
      </w:r>
      <w:r>
        <w:t xml:space="preserve"> </w:t>
      </w:r>
      <w:r>
        <w:rPr>
          <w:rFonts w:hint="eastAsia"/>
        </w:rPr>
        <w:t>линеаризатор</w:t>
      </w:r>
    </w:p>
    <w:p w14:paraId="051775EE" w14:textId="77777777" w:rsidR="00E80492" w:rsidRDefault="00E80492" w:rsidP="00E80492"/>
    <w:p w14:paraId="7013EF6B" w14:textId="77777777" w:rsidR="00E80492" w:rsidRDefault="00E80492" w:rsidP="00E80492">
      <w:r>
        <w:lastRenderedPageBreak/>
        <w:t xml:space="preserve">3.3.3 </w:t>
      </w:r>
      <w:r>
        <w:rPr>
          <w:rFonts w:hint="eastAsia"/>
        </w:rPr>
        <w:t>Влияние</w:t>
      </w:r>
      <w:r>
        <w:t xml:space="preserve"> </w:t>
      </w:r>
      <w:r>
        <w:rPr>
          <w:rFonts w:hint="eastAsia"/>
        </w:rPr>
        <w:t>снижения</w:t>
      </w:r>
      <w:r>
        <w:t xml:space="preserve"> </w:t>
      </w:r>
      <w:r>
        <w:rPr>
          <w:rFonts w:hint="eastAsia"/>
        </w:rPr>
        <w:t>уровня</w:t>
      </w:r>
      <w:r>
        <w:t xml:space="preserve"> </w:t>
      </w:r>
      <w:r>
        <w:rPr>
          <w:rFonts w:hint="eastAsia"/>
        </w:rPr>
        <w:t>ИМИ</w:t>
      </w:r>
      <w:r>
        <w:t xml:space="preserve"> </w:t>
      </w:r>
      <w:r>
        <w:rPr>
          <w:rFonts w:hint="eastAsia"/>
        </w:rPr>
        <w:t>на</w:t>
      </w:r>
      <w:r>
        <w:t xml:space="preserve"> </w:t>
      </w:r>
      <w:r>
        <w:rPr>
          <w:rFonts w:hint="eastAsia"/>
        </w:rPr>
        <w:t>помехоустойчивость</w:t>
      </w:r>
      <w:r>
        <w:t xml:space="preserve"> </w:t>
      </w:r>
      <w:r>
        <w:rPr>
          <w:rFonts w:hint="eastAsia"/>
        </w:rPr>
        <w:t>радиолинии</w:t>
      </w:r>
    </w:p>
    <w:p w14:paraId="47D4D268" w14:textId="77777777" w:rsidR="00E80492" w:rsidRDefault="00E80492" w:rsidP="00E80492"/>
    <w:p w14:paraId="4A98C768" w14:textId="77777777" w:rsidR="00E80492" w:rsidRDefault="00E80492" w:rsidP="00E80492">
      <w:r>
        <w:t xml:space="preserve">3.4 </w:t>
      </w:r>
      <w:r>
        <w:rPr>
          <w:rFonts w:hint="eastAsia"/>
        </w:rPr>
        <w:t>Выводы</w:t>
      </w:r>
    </w:p>
    <w:p w14:paraId="6226C2A3" w14:textId="77777777" w:rsidR="00E80492" w:rsidRDefault="00E80492" w:rsidP="00E80492"/>
    <w:p w14:paraId="0405C99A" w14:textId="77777777" w:rsidR="00E80492" w:rsidRDefault="00E80492" w:rsidP="00E80492">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ПРЕДЫСКАЖАЮЩИХ</w:t>
      </w:r>
      <w:r>
        <w:t xml:space="preserve"> </w:t>
      </w:r>
      <w:r>
        <w:rPr>
          <w:rFonts w:hint="eastAsia"/>
        </w:rPr>
        <w:t>ЛИНЕАРИЗАТОРОВ</w:t>
      </w:r>
    </w:p>
    <w:p w14:paraId="6D13B903" w14:textId="77777777" w:rsidR="00E80492" w:rsidRDefault="00E80492" w:rsidP="00E80492"/>
    <w:p w14:paraId="28AD9E67" w14:textId="77777777" w:rsidR="00E80492" w:rsidRDefault="00E80492" w:rsidP="00E80492">
      <w:r>
        <w:t xml:space="preserve">4.1 </w:t>
      </w:r>
      <w:r>
        <w:rPr>
          <w:rFonts w:hint="eastAsia"/>
        </w:rPr>
        <w:t>Техническая</w:t>
      </w:r>
      <w:r>
        <w:t xml:space="preserve"> </w:t>
      </w:r>
      <w:r>
        <w:rPr>
          <w:rFonts w:hint="eastAsia"/>
        </w:rPr>
        <w:t>реализация</w:t>
      </w:r>
      <w:r>
        <w:t xml:space="preserve"> </w:t>
      </w:r>
      <w:r>
        <w:rPr>
          <w:rFonts w:hint="eastAsia"/>
        </w:rPr>
        <w:t>макетов</w:t>
      </w:r>
      <w:r>
        <w:t xml:space="preserve"> </w:t>
      </w:r>
      <w:r>
        <w:rPr>
          <w:rFonts w:hint="eastAsia"/>
        </w:rPr>
        <w:t>предыскажающих</w:t>
      </w:r>
      <w:r>
        <w:t xml:space="preserve"> </w:t>
      </w:r>
      <w:r>
        <w:rPr>
          <w:rFonts w:hint="eastAsia"/>
        </w:rPr>
        <w:t>линеаризаторов</w:t>
      </w:r>
      <w:r>
        <w:t xml:space="preserve"> </w:t>
      </w:r>
      <w:r>
        <w:rPr>
          <w:rFonts w:hint="eastAsia"/>
        </w:rPr>
        <w:t>и</w:t>
      </w:r>
      <w:r>
        <w:t xml:space="preserve"> </w:t>
      </w:r>
      <w:r>
        <w:rPr>
          <w:rFonts w:hint="eastAsia"/>
        </w:rPr>
        <w:t>используемые</w:t>
      </w:r>
      <w:r>
        <w:t xml:space="preserve"> </w:t>
      </w:r>
      <w:r>
        <w:rPr>
          <w:rFonts w:hint="eastAsia"/>
        </w:rPr>
        <w:t>усилители</w:t>
      </w:r>
      <w:r>
        <w:t xml:space="preserve"> </w:t>
      </w:r>
      <w:r>
        <w:rPr>
          <w:rFonts w:hint="eastAsia"/>
        </w:rPr>
        <w:t>мощности</w:t>
      </w:r>
    </w:p>
    <w:p w14:paraId="27A2A811" w14:textId="77777777" w:rsidR="00E80492" w:rsidRDefault="00E80492" w:rsidP="00E80492"/>
    <w:p w14:paraId="26165511" w14:textId="77777777" w:rsidR="00E80492" w:rsidRDefault="00E80492" w:rsidP="00E80492">
      <w:r>
        <w:t xml:space="preserve">4.2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1CA2C31" w14:textId="77777777" w:rsidR="00E80492" w:rsidRDefault="00E80492" w:rsidP="00E80492"/>
    <w:p w14:paraId="040E246D" w14:textId="77777777" w:rsidR="00E80492" w:rsidRDefault="00E80492" w:rsidP="00E80492">
      <w:r>
        <w:t xml:space="preserve">4.3 </w:t>
      </w:r>
      <w:r>
        <w:rPr>
          <w:rFonts w:hint="eastAsia"/>
        </w:rPr>
        <w:t>Выводы</w:t>
      </w:r>
    </w:p>
    <w:p w14:paraId="2D982E29" w14:textId="77777777" w:rsidR="00E80492" w:rsidRDefault="00E80492" w:rsidP="00E80492"/>
    <w:p w14:paraId="422F9617" w14:textId="77777777" w:rsidR="00E80492" w:rsidRDefault="00E80492" w:rsidP="00E80492">
      <w:r>
        <w:rPr>
          <w:rFonts w:hint="eastAsia"/>
        </w:rPr>
        <w:t>ЗАКЛЮЧЕНИЕ</w:t>
      </w:r>
    </w:p>
    <w:p w14:paraId="369DB6DD" w14:textId="77777777" w:rsidR="00E80492" w:rsidRDefault="00E80492" w:rsidP="00E80492"/>
    <w:p w14:paraId="5B7D1333" w14:textId="77777777" w:rsidR="00E80492" w:rsidRDefault="00E80492" w:rsidP="00E80492">
      <w:r>
        <w:rPr>
          <w:rFonts w:hint="eastAsia"/>
        </w:rPr>
        <w:t>Список</w:t>
      </w:r>
      <w:r>
        <w:t xml:space="preserve"> </w:t>
      </w:r>
      <w:r>
        <w:rPr>
          <w:rFonts w:hint="eastAsia"/>
        </w:rPr>
        <w:t>сокращений</w:t>
      </w:r>
    </w:p>
    <w:p w14:paraId="68568057" w14:textId="77777777" w:rsidR="00E80492" w:rsidRDefault="00E80492" w:rsidP="00E80492"/>
    <w:p w14:paraId="59866A43" w14:textId="77777777" w:rsidR="00E80492" w:rsidRDefault="00E80492" w:rsidP="00E80492">
      <w:r>
        <w:rPr>
          <w:rFonts w:hint="eastAsia"/>
        </w:rPr>
        <w:t>Список</w:t>
      </w:r>
      <w:r>
        <w:t xml:space="preserve"> </w:t>
      </w:r>
      <w:r>
        <w:rPr>
          <w:rFonts w:hint="eastAsia"/>
        </w:rPr>
        <w:t>условных</w:t>
      </w:r>
      <w:r>
        <w:t xml:space="preserve"> </w:t>
      </w:r>
      <w:r>
        <w:rPr>
          <w:rFonts w:hint="eastAsia"/>
        </w:rPr>
        <w:t>обозначений</w:t>
      </w:r>
    </w:p>
    <w:p w14:paraId="14A77252" w14:textId="77777777" w:rsidR="00E80492" w:rsidRDefault="00E80492" w:rsidP="00E80492"/>
    <w:p w14:paraId="76D96F6E" w14:textId="77777777" w:rsidR="00E80492" w:rsidRDefault="00E80492" w:rsidP="00E80492">
      <w:r>
        <w:rPr>
          <w:rFonts w:hint="eastAsia"/>
        </w:rPr>
        <w:t>Список</w:t>
      </w:r>
      <w:r>
        <w:t xml:space="preserve"> </w:t>
      </w:r>
      <w:r>
        <w:rPr>
          <w:rFonts w:hint="eastAsia"/>
        </w:rPr>
        <w:t>литературы</w:t>
      </w:r>
    </w:p>
    <w:p w14:paraId="0E94BF48" w14:textId="77777777" w:rsidR="00E80492" w:rsidRDefault="00E80492" w:rsidP="00E80492"/>
    <w:p w14:paraId="7B7AEB6B" w14:textId="77777777" w:rsidR="00E80492" w:rsidRDefault="00E80492" w:rsidP="00E80492">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Цифрового</w:t>
      </w:r>
      <w:r>
        <w:t xml:space="preserve"> </w:t>
      </w:r>
      <w:r>
        <w:rPr>
          <w:rFonts w:hint="eastAsia"/>
        </w:rPr>
        <w:t>устройства</w:t>
      </w:r>
      <w:r>
        <w:t xml:space="preserve"> </w:t>
      </w:r>
      <w:r>
        <w:rPr>
          <w:rFonts w:hint="eastAsia"/>
        </w:rPr>
        <w:t>предыскажения</w:t>
      </w:r>
      <w:r>
        <w:t xml:space="preserve"> </w:t>
      </w:r>
      <w:r>
        <w:rPr>
          <w:rFonts w:hint="eastAsia"/>
        </w:rPr>
        <w:t>радиосигналов</w:t>
      </w:r>
      <w:r>
        <w:t xml:space="preserve"> </w:t>
      </w:r>
      <w:r>
        <w:rPr>
          <w:rFonts w:hint="eastAsia"/>
        </w:rPr>
        <w:t>четными</w:t>
      </w:r>
      <w:r>
        <w:t xml:space="preserve"> </w:t>
      </w:r>
      <w:r>
        <w:rPr>
          <w:rFonts w:hint="eastAsia"/>
        </w:rPr>
        <w:t>гармониками</w:t>
      </w:r>
    </w:p>
    <w:p w14:paraId="35A665E7" w14:textId="77777777" w:rsidR="00E80492" w:rsidRDefault="00E80492" w:rsidP="00E80492"/>
    <w:p w14:paraId="4BA01679" w14:textId="77777777" w:rsidR="00E80492" w:rsidRDefault="00E80492" w:rsidP="00E80492">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w:t>
      </w:r>
      <w:r>
        <w:t xml:space="preserve">1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практическую</w:t>
      </w:r>
      <w:r>
        <w:t xml:space="preserve"> </w:t>
      </w:r>
      <w:r>
        <w:rPr>
          <w:rFonts w:hint="eastAsia"/>
        </w:rPr>
        <w:t>деятельность</w:t>
      </w:r>
      <w:r>
        <w:t xml:space="preserve"> </w:t>
      </w:r>
      <w:r>
        <w:rPr>
          <w:rFonts w:hint="eastAsia"/>
        </w:rPr>
        <w:t>АО</w:t>
      </w:r>
      <w:r>
        <w:t xml:space="preserve"> </w:t>
      </w:r>
      <w:r>
        <w:rPr>
          <w:rFonts w:hint="eastAsia"/>
        </w:rPr>
        <w:t>«</w:t>
      </w:r>
      <w:r>
        <w:rPr>
          <w:rFonts w:hint="eastAsia"/>
        </w:rPr>
        <w:t>Российские</w:t>
      </w:r>
      <w:r>
        <w:t xml:space="preserve"> </w:t>
      </w:r>
      <w:r>
        <w:rPr>
          <w:rFonts w:hint="eastAsia"/>
        </w:rPr>
        <w:t>космические</w:t>
      </w:r>
      <w:r>
        <w:t xml:space="preserve"> </w:t>
      </w:r>
      <w:r>
        <w:rPr>
          <w:rFonts w:hint="eastAsia"/>
        </w:rPr>
        <w:t>системы</w:t>
      </w:r>
      <w:r>
        <w:rPr>
          <w:rFonts w:hint="eastAsia"/>
        </w:rPr>
        <w:t>»</w:t>
      </w:r>
    </w:p>
    <w:p w14:paraId="578B0BB4" w14:textId="77777777" w:rsidR="00E80492" w:rsidRDefault="00E80492" w:rsidP="00E80492"/>
    <w:p w14:paraId="0C4CD9E0" w14:textId="77777777" w:rsidR="00E80492" w:rsidRDefault="00E80492" w:rsidP="00E80492">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w:t>
      </w:r>
      <w:r>
        <w:t xml:space="preserve">2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практическую</w:t>
      </w:r>
      <w:r>
        <w:t xml:space="preserve"> </w:t>
      </w:r>
      <w:r>
        <w:rPr>
          <w:rFonts w:hint="eastAsia"/>
        </w:rPr>
        <w:t>деятельность</w:t>
      </w:r>
      <w:r>
        <w:t xml:space="preserve"> </w:t>
      </w:r>
      <w:r>
        <w:rPr>
          <w:rFonts w:hint="eastAsia"/>
        </w:rPr>
        <w:t>АО</w:t>
      </w:r>
      <w:r>
        <w:t xml:space="preserve"> </w:t>
      </w:r>
      <w:r>
        <w:rPr>
          <w:rFonts w:hint="eastAsia"/>
        </w:rPr>
        <w:t>«</w:t>
      </w:r>
      <w:r>
        <w:rPr>
          <w:rFonts w:hint="eastAsia"/>
        </w:rPr>
        <w:t>Российски</w:t>
      </w:r>
      <w:r>
        <w:rPr>
          <w:rFonts w:hint="eastAsia"/>
        </w:rPr>
        <w:lastRenderedPageBreak/>
        <w:t>е</w:t>
      </w:r>
      <w:r>
        <w:t xml:space="preserve"> </w:t>
      </w:r>
      <w:r>
        <w:rPr>
          <w:rFonts w:hint="eastAsia"/>
        </w:rPr>
        <w:t>космические</w:t>
      </w:r>
      <w:r>
        <w:t xml:space="preserve"> </w:t>
      </w:r>
      <w:r>
        <w:rPr>
          <w:rFonts w:hint="eastAsia"/>
        </w:rPr>
        <w:t>системы</w:t>
      </w:r>
      <w:r>
        <w:rPr>
          <w:rFonts w:hint="eastAsia"/>
        </w:rPr>
        <w:t>»</w:t>
      </w:r>
    </w:p>
    <w:p w14:paraId="7B4F25E9" w14:textId="77777777" w:rsidR="00E80492" w:rsidRDefault="00E80492" w:rsidP="00E80492"/>
    <w:p w14:paraId="58EADA4C" w14:textId="266E5D0C" w:rsidR="00E80492" w:rsidRPr="00E80492" w:rsidRDefault="00E80492" w:rsidP="00E80492">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НИУ</w:t>
      </w:r>
      <w:r>
        <w:t xml:space="preserve"> </w:t>
      </w:r>
      <w:r>
        <w:rPr>
          <w:rFonts w:hint="eastAsia"/>
        </w:rPr>
        <w:t>«</w:t>
      </w:r>
      <w:r>
        <w:rPr>
          <w:rFonts w:hint="eastAsia"/>
        </w:rPr>
        <w:t>МЭИ</w:t>
      </w:r>
      <w:r>
        <w:rPr>
          <w:rFonts w:hint="eastAsia"/>
        </w:rPr>
        <w:t>»</w:t>
      </w:r>
    </w:p>
    <w:sectPr w:rsidR="00E80492" w:rsidRPr="00E80492" w:rsidSect="00DA6B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5EC0" w14:textId="77777777" w:rsidR="00DA6B48" w:rsidRDefault="00DA6B48">
      <w:pPr>
        <w:spacing w:after="0" w:line="240" w:lineRule="auto"/>
      </w:pPr>
      <w:r>
        <w:separator/>
      </w:r>
    </w:p>
  </w:endnote>
  <w:endnote w:type="continuationSeparator" w:id="0">
    <w:p w14:paraId="49C17352" w14:textId="77777777" w:rsidR="00DA6B48" w:rsidRDefault="00DA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B739" w14:textId="77777777" w:rsidR="00DA6B48" w:rsidRDefault="00DA6B48"/>
    <w:p w14:paraId="67CACC5D" w14:textId="77777777" w:rsidR="00DA6B48" w:rsidRDefault="00DA6B48"/>
    <w:p w14:paraId="6A0EF0A3" w14:textId="77777777" w:rsidR="00DA6B48" w:rsidRDefault="00DA6B48"/>
    <w:p w14:paraId="5A3289C9" w14:textId="77777777" w:rsidR="00DA6B48" w:rsidRDefault="00DA6B48"/>
    <w:p w14:paraId="5FDCC56D" w14:textId="77777777" w:rsidR="00DA6B48" w:rsidRDefault="00DA6B48"/>
    <w:p w14:paraId="338EC588" w14:textId="77777777" w:rsidR="00DA6B48" w:rsidRDefault="00DA6B48"/>
    <w:p w14:paraId="073CD192" w14:textId="77777777" w:rsidR="00DA6B48" w:rsidRDefault="00DA6B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471BB1" wp14:editId="3EFE2D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AF8B" w14:textId="77777777" w:rsidR="00DA6B48" w:rsidRDefault="00DA6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71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9AAF8B" w14:textId="77777777" w:rsidR="00DA6B48" w:rsidRDefault="00DA6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07560" w14:textId="77777777" w:rsidR="00DA6B48" w:rsidRDefault="00DA6B48"/>
    <w:p w14:paraId="1AE3CB94" w14:textId="77777777" w:rsidR="00DA6B48" w:rsidRDefault="00DA6B48"/>
    <w:p w14:paraId="3005AF3A" w14:textId="77777777" w:rsidR="00DA6B48" w:rsidRDefault="00DA6B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88D1D" wp14:editId="20EA6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FE31" w14:textId="77777777" w:rsidR="00DA6B48" w:rsidRDefault="00DA6B48"/>
                          <w:p w14:paraId="5E22406B" w14:textId="77777777" w:rsidR="00DA6B48" w:rsidRDefault="00DA6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88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16FE31" w14:textId="77777777" w:rsidR="00DA6B48" w:rsidRDefault="00DA6B48"/>
                    <w:p w14:paraId="5E22406B" w14:textId="77777777" w:rsidR="00DA6B48" w:rsidRDefault="00DA6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202254" w14:textId="77777777" w:rsidR="00DA6B48" w:rsidRDefault="00DA6B48"/>
    <w:p w14:paraId="1CD1DDB0" w14:textId="77777777" w:rsidR="00DA6B48" w:rsidRDefault="00DA6B48">
      <w:pPr>
        <w:rPr>
          <w:sz w:val="2"/>
          <w:szCs w:val="2"/>
        </w:rPr>
      </w:pPr>
    </w:p>
    <w:p w14:paraId="3A32755D" w14:textId="77777777" w:rsidR="00DA6B48" w:rsidRDefault="00DA6B48"/>
    <w:p w14:paraId="3CCD551D" w14:textId="77777777" w:rsidR="00DA6B48" w:rsidRDefault="00DA6B48">
      <w:pPr>
        <w:spacing w:after="0" w:line="240" w:lineRule="auto"/>
      </w:pPr>
    </w:p>
  </w:footnote>
  <w:footnote w:type="continuationSeparator" w:id="0">
    <w:p w14:paraId="7CFA677E" w14:textId="77777777" w:rsidR="00DA6B48" w:rsidRDefault="00DA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48"/>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19457</TotalTime>
  <Pages>3</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2488</cp:revision>
  <cp:lastPrinted>2009-02-06T05:36:00Z</cp:lastPrinted>
  <dcterms:created xsi:type="dcterms:W3CDTF">2024-01-07T13:43:00Z</dcterms:created>
  <dcterms:modified xsi:type="dcterms:W3CDTF">2024-02-09T10:05:00Z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