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CA20" w14:textId="193F2514" w:rsidR="00A94408" w:rsidRDefault="00E6280C" w:rsidP="00E6280C">
      <w:r w:rsidRPr="00E6280C">
        <w:rPr>
          <w:rFonts w:hint="eastAsia"/>
        </w:rPr>
        <w:t>Юрикова</w:t>
      </w:r>
      <w:r w:rsidRPr="00E6280C">
        <w:t xml:space="preserve"> </w:t>
      </w:r>
      <w:r w:rsidRPr="00E6280C">
        <w:rPr>
          <w:rFonts w:hint="eastAsia"/>
        </w:rPr>
        <w:t>Юлия</w:t>
      </w:r>
      <w:r w:rsidRPr="00E6280C">
        <w:t xml:space="preserve"> </w:t>
      </w:r>
      <w:r w:rsidRPr="00E6280C">
        <w:rPr>
          <w:rFonts w:hint="eastAsia"/>
        </w:rPr>
        <w:t>Юрьевна</w:t>
      </w:r>
      <w:r>
        <w:t xml:space="preserve"> </w:t>
      </w:r>
      <w:r w:rsidRPr="00E6280C">
        <w:rPr>
          <w:rFonts w:hint="eastAsia"/>
        </w:rPr>
        <w:t>Сервитуты</w:t>
      </w:r>
      <w:r w:rsidRPr="00E6280C">
        <w:t xml:space="preserve"> </w:t>
      </w:r>
      <w:r w:rsidRPr="00E6280C">
        <w:rPr>
          <w:rFonts w:hint="eastAsia"/>
        </w:rPr>
        <w:t>в</w:t>
      </w:r>
      <w:r w:rsidRPr="00E6280C">
        <w:t xml:space="preserve"> </w:t>
      </w:r>
      <w:r w:rsidRPr="00E6280C">
        <w:rPr>
          <w:rFonts w:hint="eastAsia"/>
        </w:rPr>
        <w:t>системе</w:t>
      </w:r>
      <w:r w:rsidRPr="00E6280C">
        <w:t xml:space="preserve"> </w:t>
      </w:r>
      <w:r w:rsidRPr="00E6280C">
        <w:rPr>
          <w:rFonts w:hint="eastAsia"/>
        </w:rPr>
        <w:t>земельных</w:t>
      </w:r>
      <w:r w:rsidRPr="00E6280C">
        <w:t xml:space="preserve"> </w:t>
      </w:r>
      <w:r w:rsidRPr="00E6280C">
        <w:rPr>
          <w:rFonts w:hint="eastAsia"/>
        </w:rPr>
        <w:t>отношений</w:t>
      </w:r>
      <w:r w:rsidRPr="00E6280C">
        <w:t xml:space="preserve"> </w:t>
      </w:r>
      <w:r w:rsidRPr="00E6280C">
        <w:rPr>
          <w:rFonts w:hint="eastAsia"/>
        </w:rPr>
        <w:t>в</w:t>
      </w:r>
      <w:r w:rsidRPr="00E6280C">
        <w:t xml:space="preserve"> </w:t>
      </w:r>
      <w:r w:rsidRPr="00E6280C">
        <w:rPr>
          <w:rFonts w:hint="eastAsia"/>
        </w:rPr>
        <w:t>аграрной</w:t>
      </w:r>
      <w:r w:rsidRPr="00E6280C">
        <w:t xml:space="preserve"> </w:t>
      </w:r>
      <w:r w:rsidRPr="00E6280C">
        <w:rPr>
          <w:rFonts w:hint="eastAsia"/>
        </w:rPr>
        <w:t>сфере</w:t>
      </w:r>
    </w:p>
    <w:p w14:paraId="49B3CB8A" w14:textId="77777777" w:rsidR="00E6280C" w:rsidRDefault="00E6280C" w:rsidP="00E6280C">
      <w:r>
        <w:rPr>
          <w:rFonts w:hint="eastAsia"/>
        </w:rPr>
        <w:t>ОГЛАВЛЕНИЕ</w:t>
      </w:r>
      <w:r>
        <w:t xml:space="preserve"> </w:t>
      </w:r>
      <w:r>
        <w:rPr>
          <w:rFonts w:hint="eastAsia"/>
        </w:rPr>
        <w:t>ДИССЕРТАЦИИ</w:t>
      </w:r>
    </w:p>
    <w:p w14:paraId="11943DC2" w14:textId="77777777" w:rsidR="00E6280C" w:rsidRDefault="00E6280C" w:rsidP="00E6280C">
      <w:r>
        <w:rPr>
          <w:rFonts w:hint="eastAsia"/>
        </w:rPr>
        <w:t>кандидат</w:t>
      </w:r>
      <w:r>
        <w:t xml:space="preserve"> </w:t>
      </w:r>
      <w:r>
        <w:rPr>
          <w:rFonts w:hint="eastAsia"/>
        </w:rPr>
        <w:t>наук</w:t>
      </w:r>
      <w:r>
        <w:t xml:space="preserve"> </w:t>
      </w:r>
      <w:r>
        <w:rPr>
          <w:rFonts w:hint="eastAsia"/>
        </w:rPr>
        <w:t>Юрикова</w:t>
      </w:r>
      <w:r>
        <w:t xml:space="preserve"> </w:t>
      </w:r>
      <w:r>
        <w:rPr>
          <w:rFonts w:hint="eastAsia"/>
        </w:rPr>
        <w:t>Юлия</w:t>
      </w:r>
      <w:r>
        <w:t xml:space="preserve"> </w:t>
      </w:r>
      <w:r>
        <w:rPr>
          <w:rFonts w:hint="eastAsia"/>
        </w:rPr>
        <w:t>Юрьевна</w:t>
      </w:r>
    </w:p>
    <w:p w14:paraId="7F120008" w14:textId="77777777" w:rsidR="00E6280C" w:rsidRDefault="00E6280C" w:rsidP="00E6280C">
      <w:r>
        <w:rPr>
          <w:rFonts w:hint="eastAsia"/>
        </w:rPr>
        <w:t>ВВЕДЕНИЕ</w:t>
      </w:r>
    </w:p>
    <w:p w14:paraId="70983AD3" w14:textId="77777777" w:rsidR="00E6280C" w:rsidRDefault="00E6280C" w:rsidP="00E6280C"/>
    <w:p w14:paraId="1B159DAD" w14:textId="77777777" w:rsidR="00E6280C" w:rsidRDefault="00E6280C" w:rsidP="00E6280C">
      <w:r>
        <w:t xml:space="preserve">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СИСТЕМЫ</w:t>
      </w:r>
      <w:r>
        <w:t xml:space="preserve"> </w:t>
      </w:r>
      <w:r>
        <w:rPr>
          <w:rFonts w:hint="eastAsia"/>
        </w:rPr>
        <w:t>ЗЕМЕЛЬНЫХ</w:t>
      </w:r>
      <w:r>
        <w:t xml:space="preserve"> </w:t>
      </w:r>
      <w:r>
        <w:rPr>
          <w:rFonts w:hint="eastAsia"/>
        </w:rPr>
        <w:t>ОТНОШЕНИЙ</w:t>
      </w:r>
    </w:p>
    <w:p w14:paraId="274EB46A" w14:textId="77777777" w:rsidR="00E6280C" w:rsidRDefault="00E6280C" w:rsidP="00E6280C"/>
    <w:p w14:paraId="116C13B0" w14:textId="77777777" w:rsidR="00E6280C" w:rsidRDefault="00E6280C" w:rsidP="00E6280C">
      <w:r>
        <w:t xml:space="preserve">1.1. </w:t>
      </w:r>
      <w:r>
        <w:rPr>
          <w:rFonts w:hint="eastAsia"/>
        </w:rPr>
        <w:t>Земельные</w:t>
      </w:r>
      <w:r>
        <w:t xml:space="preserve"> </w:t>
      </w:r>
      <w:r>
        <w:rPr>
          <w:rFonts w:hint="eastAsia"/>
        </w:rPr>
        <w:t>отношения</w:t>
      </w:r>
      <w:r>
        <w:t xml:space="preserve">: </w:t>
      </w:r>
      <w:r>
        <w:rPr>
          <w:rFonts w:hint="eastAsia"/>
        </w:rPr>
        <w:t>сущность</w:t>
      </w:r>
      <w:r>
        <w:t xml:space="preserve">, </w:t>
      </w:r>
      <w:r>
        <w:rPr>
          <w:rFonts w:hint="eastAsia"/>
        </w:rPr>
        <w:t>специфика</w:t>
      </w:r>
      <w:r>
        <w:t xml:space="preserve"> </w:t>
      </w:r>
      <w:r>
        <w:rPr>
          <w:rFonts w:hint="eastAsia"/>
        </w:rPr>
        <w:t>и</w:t>
      </w:r>
      <w:r>
        <w:t xml:space="preserve"> </w:t>
      </w:r>
      <w:r>
        <w:rPr>
          <w:rFonts w:hint="eastAsia"/>
        </w:rPr>
        <w:t>механизм</w:t>
      </w:r>
      <w:r>
        <w:t xml:space="preserve"> </w:t>
      </w:r>
      <w:r>
        <w:rPr>
          <w:rFonts w:hint="eastAsia"/>
        </w:rPr>
        <w:t>регулирования</w:t>
      </w:r>
    </w:p>
    <w:p w14:paraId="7A3BFDDB" w14:textId="77777777" w:rsidR="00E6280C" w:rsidRDefault="00E6280C" w:rsidP="00E6280C"/>
    <w:p w14:paraId="6A86C03A" w14:textId="77777777" w:rsidR="00E6280C" w:rsidRDefault="00E6280C" w:rsidP="00E6280C">
      <w:r>
        <w:t xml:space="preserve">1.2. </w:t>
      </w:r>
      <w:r>
        <w:rPr>
          <w:rFonts w:hint="eastAsia"/>
        </w:rPr>
        <w:t>Сервитуты</w:t>
      </w:r>
      <w:r>
        <w:t xml:space="preserve"> </w:t>
      </w:r>
      <w:r>
        <w:rPr>
          <w:rFonts w:hint="eastAsia"/>
        </w:rPr>
        <w:t>в</w:t>
      </w:r>
      <w:r>
        <w:t xml:space="preserve"> </w:t>
      </w:r>
      <w:r>
        <w:rPr>
          <w:rFonts w:hint="eastAsia"/>
        </w:rPr>
        <w:t>системе</w:t>
      </w:r>
      <w:r>
        <w:t xml:space="preserve"> </w:t>
      </w:r>
      <w:r>
        <w:rPr>
          <w:rFonts w:hint="eastAsia"/>
        </w:rPr>
        <w:t>земельных</w:t>
      </w:r>
      <w:r>
        <w:t xml:space="preserve"> </w:t>
      </w:r>
      <w:r>
        <w:rPr>
          <w:rFonts w:hint="eastAsia"/>
        </w:rPr>
        <w:t>отношений</w:t>
      </w:r>
      <w:r>
        <w:t xml:space="preserve">: </w:t>
      </w:r>
      <w:r>
        <w:rPr>
          <w:rFonts w:hint="eastAsia"/>
        </w:rPr>
        <w:t>экономическое</w:t>
      </w:r>
      <w:r>
        <w:t xml:space="preserve"> </w:t>
      </w:r>
      <w:r>
        <w:rPr>
          <w:rFonts w:hint="eastAsia"/>
        </w:rPr>
        <w:t>содержание</w:t>
      </w:r>
      <w:r>
        <w:t xml:space="preserve">, </w:t>
      </w:r>
      <w:r>
        <w:rPr>
          <w:rFonts w:hint="eastAsia"/>
        </w:rPr>
        <w:t>классификация</w:t>
      </w:r>
      <w:r>
        <w:t xml:space="preserve"> </w:t>
      </w:r>
      <w:r>
        <w:rPr>
          <w:rFonts w:hint="eastAsia"/>
        </w:rPr>
        <w:t>и</w:t>
      </w:r>
      <w:r>
        <w:t xml:space="preserve"> </w:t>
      </w:r>
      <w:r>
        <w:rPr>
          <w:rFonts w:hint="eastAsia"/>
        </w:rPr>
        <w:t>особенности</w:t>
      </w:r>
      <w:r>
        <w:t xml:space="preserve"> </w:t>
      </w:r>
      <w:r>
        <w:rPr>
          <w:rFonts w:hint="eastAsia"/>
        </w:rPr>
        <w:t>земельных</w:t>
      </w:r>
      <w:r>
        <w:t xml:space="preserve"> </w:t>
      </w:r>
      <w:r>
        <w:rPr>
          <w:rFonts w:hint="eastAsia"/>
        </w:rPr>
        <w:t>сервитутов</w:t>
      </w:r>
    </w:p>
    <w:p w14:paraId="4E897312" w14:textId="77777777" w:rsidR="00E6280C" w:rsidRDefault="00E6280C" w:rsidP="00E6280C"/>
    <w:p w14:paraId="0A105900" w14:textId="77777777" w:rsidR="00E6280C" w:rsidRDefault="00E6280C" w:rsidP="00E6280C">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ЗЕМЕЛЬНЫХ</w:t>
      </w:r>
      <w:r>
        <w:t xml:space="preserve"> </w:t>
      </w:r>
      <w:r>
        <w:rPr>
          <w:rFonts w:hint="eastAsia"/>
        </w:rPr>
        <w:t>ОТНОШЕНИЙ</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30331836" w14:textId="77777777" w:rsidR="00E6280C" w:rsidRDefault="00E6280C" w:rsidP="00E6280C"/>
    <w:p w14:paraId="3334A6D6" w14:textId="77777777" w:rsidR="00E6280C" w:rsidRDefault="00E6280C" w:rsidP="00E6280C">
      <w:r>
        <w:t xml:space="preserve">2.1. </w:t>
      </w:r>
      <w:r>
        <w:rPr>
          <w:rFonts w:hint="eastAsia"/>
        </w:rPr>
        <w:t>Условия</w:t>
      </w:r>
      <w:r>
        <w:t xml:space="preserve"> </w:t>
      </w:r>
      <w:r>
        <w:rPr>
          <w:rFonts w:hint="eastAsia"/>
        </w:rPr>
        <w:t>формирования</w:t>
      </w:r>
      <w:r>
        <w:t xml:space="preserve"> </w:t>
      </w:r>
      <w:r>
        <w:rPr>
          <w:rFonts w:hint="eastAsia"/>
        </w:rPr>
        <w:t>системы</w:t>
      </w:r>
      <w:r>
        <w:t xml:space="preserve"> </w:t>
      </w:r>
      <w:r>
        <w:rPr>
          <w:rFonts w:hint="eastAsia"/>
        </w:rPr>
        <w:t>земельных</w:t>
      </w:r>
      <w:r>
        <w:t xml:space="preserve"> </w:t>
      </w:r>
      <w:r>
        <w:rPr>
          <w:rFonts w:hint="eastAsia"/>
        </w:rPr>
        <w:t>отношений</w:t>
      </w:r>
    </w:p>
    <w:p w14:paraId="05F123B5" w14:textId="77777777" w:rsidR="00E6280C" w:rsidRDefault="00E6280C" w:rsidP="00E6280C"/>
    <w:p w14:paraId="0EF38091" w14:textId="77777777" w:rsidR="00E6280C" w:rsidRDefault="00E6280C" w:rsidP="00E6280C">
      <w:r>
        <w:t xml:space="preserve">2.2. </w:t>
      </w:r>
      <w:r>
        <w:rPr>
          <w:rFonts w:hint="eastAsia"/>
        </w:rPr>
        <w:t>Проблемы</w:t>
      </w:r>
      <w:r>
        <w:t xml:space="preserve"> </w:t>
      </w:r>
      <w:r>
        <w:rPr>
          <w:rFonts w:hint="eastAsia"/>
        </w:rPr>
        <w:t>и</w:t>
      </w:r>
      <w:r>
        <w:t xml:space="preserve"> </w:t>
      </w:r>
      <w:r>
        <w:rPr>
          <w:rFonts w:hint="eastAsia"/>
        </w:rPr>
        <w:t>особенности</w:t>
      </w:r>
      <w:r>
        <w:t xml:space="preserve"> </w:t>
      </w:r>
      <w:r>
        <w:rPr>
          <w:rFonts w:hint="eastAsia"/>
        </w:rPr>
        <w:t>регулирования</w:t>
      </w:r>
      <w:r>
        <w:t xml:space="preserve"> </w:t>
      </w:r>
      <w:r>
        <w:rPr>
          <w:rFonts w:hint="eastAsia"/>
        </w:rPr>
        <w:t>системы</w:t>
      </w:r>
      <w:r>
        <w:t xml:space="preserve"> </w:t>
      </w:r>
      <w:r>
        <w:rPr>
          <w:rFonts w:hint="eastAsia"/>
        </w:rPr>
        <w:t>земельных</w:t>
      </w:r>
      <w:r>
        <w:t xml:space="preserve"> </w:t>
      </w:r>
      <w:r>
        <w:rPr>
          <w:rFonts w:hint="eastAsia"/>
        </w:rPr>
        <w:t>отношений</w:t>
      </w:r>
      <w:r>
        <w:t xml:space="preserve"> </w:t>
      </w:r>
      <w:r>
        <w:rPr>
          <w:rFonts w:hint="eastAsia"/>
        </w:rPr>
        <w:t>в</w:t>
      </w:r>
      <w:r>
        <w:t xml:space="preserve"> </w:t>
      </w:r>
      <w:r>
        <w:rPr>
          <w:rFonts w:hint="eastAsia"/>
        </w:rPr>
        <w:t>аграрной</w:t>
      </w:r>
      <w:r>
        <w:t xml:space="preserve"> </w:t>
      </w:r>
      <w:r>
        <w:rPr>
          <w:rFonts w:hint="eastAsia"/>
        </w:rPr>
        <w:t>сфере</w:t>
      </w:r>
    </w:p>
    <w:p w14:paraId="2E97FBCA" w14:textId="77777777" w:rsidR="00E6280C" w:rsidRDefault="00E6280C" w:rsidP="00E6280C"/>
    <w:p w14:paraId="17A3484E" w14:textId="77777777" w:rsidR="00E6280C" w:rsidRDefault="00E6280C" w:rsidP="00E6280C">
      <w:r>
        <w:t xml:space="preserve">3. </w:t>
      </w:r>
      <w:r>
        <w:rPr>
          <w:rFonts w:hint="eastAsia"/>
        </w:rPr>
        <w:t>СОВЕРШЕНСТВОВАНИЕ</w:t>
      </w:r>
      <w:r>
        <w:t xml:space="preserve"> </w:t>
      </w:r>
      <w:r>
        <w:rPr>
          <w:rFonts w:hint="eastAsia"/>
        </w:rPr>
        <w:t>СИСТЕМЫ</w:t>
      </w:r>
      <w:r>
        <w:t xml:space="preserve"> </w:t>
      </w:r>
      <w:r>
        <w:rPr>
          <w:rFonts w:hint="eastAsia"/>
        </w:rPr>
        <w:t>ЗЕМЕЛЬНЫХ</w:t>
      </w:r>
      <w:r>
        <w:t xml:space="preserve"> </w:t>
      </w:r>
      <w:r>
        <w:rPr>
          <w:rFonts w:hint="eastAsia"/>
        </w:rPr>
        <w:t>ОТНОШЕНИЙ</w:t>
      </w:r>
      <w:r>
        <w:t xml:space="preserve"> </w:t>
      </w:r>
      <w:r>
        <w:rPr>
          <w:rFonts w:hint="eastAsia"/>
        </w:rPr>
        <w:t>В</w:t>
      </w:r>
      <w:r>
        <w:t xml:space="preserve"> </w:t>
      </w:r>
      <w:r>
        <w:rPr>
          <w:rFonts w:hint="eastAsia"/>
        </w:rPr>
        <w:t>АГРАРНОЙ</w:t>
      </w:r>
      <w:r>
        <w:t xml:space="preserve"> </w:t>
      </w:r>
      <w:r>
        <w:rPr>
          <w:rFonts w:hint="eastAsia"/>
        </w:rPr>
        <w:t>СФЕРЕ</w:t>
      </w:r>
    </w:p>
    <w:p w14:paraId="6E199C98" w14:textId="77777777" w:rsidR="00E6280C" w:rsidRDefault="00E6280C" w:rsidP="00E6280C"/>
    <w:p w14:paraId="67995F43" w14:textId="77777777" w:rsidR="00E6280C" w:rsidRDefault="00E6280C" w:rsidP="00E6280C">
      <w:r>
        <w:t xml:space="preserve">3.1.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механизма</w:t>
      </w:r>
      <w:r>
        <w:t xml:space="preserve"> </w:t>
      </w:r>
      <w:r>
        <w:rPr>
          <w:rFonts w:hint="eastAsia"/>
        </w:rPr>
        <w:t>регулирования</w:t>
      </w:r>
      <w:r>
        <w:t xml:space="preserve"> </w:t>
      </w:r>
      <w:r>
        <w:rPr>
          <w:rFonts w:hint="eastAsia"/>
        </w:rPr>
        <w:t>земельных</w:t>
      </w:r>
      <w:r>
        <w:t xml:space="preserve"> </w:t>
      </w:r>
      <w:r>
        <w:rPr>
          <w:rFonts w:hint="eastAsia"/>
        </w:rPr>
        <w:t>отношений</w:t>
      </w:r>
    </w:p>
    <w:p w14:paraId="01E88AD9" w14:textId="77777777" w:rsidR="00E6280C" w:rsidRDefault="00E6280C" w:rsidP="00E6280C"/>
    <w:p w14:paraId="512363D3" w14:textId="77777777" w:rsidR="00E6280C" w:rsidRDefault="00E6280C" w:rsidP="00E6280C">
      <w:r>
        <w:t xml:space="preserve">3.2. </w:t>
      </w:r>
      <w:r>
        <w:rPr>
          <w:rFonts w:hint="eastAsia"/>
        </w:rPr>
        <w:t>Обоснование</w:t>
      </w:r>
      <w:r>
        <w:t xml:space="preserve"> </w:t>
      </w:r>
      <w:r>
        <w:rPr>
          <w:rFonts w:hint="eastAsia"/>
        </w:rPr>
        <w:t>соразмерной</w:t>
      </w:r>
      <w:r>
        <w:t xml:space="preserve"> </w:t>
      </w:r>
      <w:r>
        <w:rPr>
          <w:rFonts w:hint="eastAsia"/>
        </w:rPr>
        <w:t>платы</w:t>
      </w:r>
      <w:r>
        <w:t xml:space="preserve"> </w:t>
      </w:r>
      <w:r>
        <w:rPr>
          <w:rFonts w:hint="eastAsia"/>
        </w:rPr>
        <w:t>за</w:t>
      </w:r>
      <w:r>
        <w:t xml:space="preserve"> </w:t>
      </w:r>
      <w:r>
        <w:rPr>
          <w:rFonts w:hint="eastAsia"/>
        </w:rPr>
        <w:t>обременение</w:t>
      </w:r>
      <w:r>
        <w:t xml:space="preserve"> </w:t>
      </w:r>
      <w:r>
        <w:rPr>
          <w:rFonts w:hint="eastAsia"/>
        </w:rPr>
        <w:t>земель</w:t>
      </w:r>
      <w:r>
        <w:t xml:space="preserve"> </w:t>
      </w:r>
      <w:r>
        <w:rPr>
          <w:rFonts w:hint="eastAsia"/>
        </w:rPr>
        <w:t>сельскохозяйственного</w:t>
      </w:r>
      <w:r>
        <w:t xml:space="preserve"> </w:t>
      </w:r>
      <w:r>
        <w:rPr>
          <w:rFonts w:hint="eastAsia"/>
        </w:rPr>
        <w:t>назначения</w:t>
      </w:r>
    </w:p>
    <w:p w14:paraId="55B969F3" w14:textId="77777777" w:rsidR="00E6280C" w:rsidRDefault="00E6280C" w:rsidP="00E6280C"/>
    <w:p w14:paraId="45226705" w14:textId="77777777" w:rsidR="00E6280C" w:rsidRDefault="00E6280C" w:rsidP="00E6280C">
      <w:r>
        <w:rPr>
          <w:rFonts w:hint="eastAsia"/>
        </w:rPr>
        <w:t>ЗАКЛЮЧЕНИЕ</w:t>
      </w:r>
    </w:p>
    <w:p w14:paraId="53D6F931" w14:textId="77777777" w:rsidR="00E6280C" w:rsidRDefault="00E6280C" w:rsidP="00E6280C"/>
    <w:p w14:paraId="7922A67D" w14:textId="77777777" w:rsidR="00E6280C" w:rsidRDefault="00E6280C" w:rsidP="00E6280C">
      <w:r>
        <w:rPr>
          <w:rFonts w:hint="eastAsia"/>
        </w:rPr>
        <w:t>СПИСОК</w:t>
      </w:r>
      <w:r>
        <w:t xml:space="preserve"> </w:t>
      </w:r>
      <w:r>
        <w:rPr>
          <w:rFonts w:hint="eastAsia"/>
        </w:rPr>
        <w:t>ИСПОЛЬЗОВАННОЙ</w:t>
      </w:r>
      <w:r>
        <w:t xml:space="preserve"> </w:t>
      </w:r>
      <w:r>
        <w:rPr>
          <w:rFonts w:hint="eastAsia"/>
        </w:rPr>
        <w:t>ЛИТЕРАТУРЫ</w:t>
      </w:r>
    </w:p>
    <w:p w14:paraId="4159F382" w14:textId="77777777" w:rsidR="00E6280C" w:rsidRDefault="00E6280C" w:rsidP="00E6280C"/>
    <w:p w14:paraId="54C2CCEE" w14:textId="32DFA3DC" w:rsidR="00E6280C" w:rsidRPr="00E6280C" w:rsidRDefault="00E6280C" w:rsidP="00E6280C">
      <w:r>
        <w:rPr>
          <w:rFonts w:hint="eastAsia"/>
        </w:rPr>
        <w:t>ПРИЛОЖЕНИЯ</w:t>
      </w:r>
    </w:p>
    <w:sectPr w:rsidR="00E6280C" w:rsidRPr="00E6280C" w:rsidSect="006219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3D40" w14:textId="77777777" w:rsidR="00621963" w:rsidRDefault="00621963">
      <w:pPr>
        <w:spacing w:after="0" w:line="240" w:lineRule="auto"/>
      </w:pPr>
      <w:r>
        <w:separator/>
      </w:r>
    </w:p>
  </w:endnote>
  <w:endnote w:type="continuationSeparator" w:id="0">
    <w:p w14:paraId="0A69A3DE" w14:textId="77777777" w:rsidR="00621963" w:rsidRDefault="0062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067E" w14:textId="77777777" w:rsidR="00621963" w:rsidRDefault="00621963"/>
    <w:p w14:paraId="71BDE843" w14:textId="77777777" w:rsidR="00621963" w:rsidRDefault="00621963"/>
    <w:p w14:paraId="1D84400A" w14:textId="77777777" w:rsidR="00621963" w:rsidRDefault="00621963"/>
    <w:p w14:paraId="7599701C" w14:textId="77777777" w:rsidR="00621963" w:rsidRDefault="00621963"/>
    <w:p w14:paraId="1A6ED005" w14:textId="77777777" w:rsidR="00621963" w:rsidRDefault="00621963"/>
    <w:p w14:paraId="282F0E62" w14:textId="77777777" w:rsidR="00621963" w:rsidRDefault="00621963"/>
    <w:p w14:paraId="304792C7" w14:textId="77777777" w:rsidR="00621963" w:rsidRDefault="006219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665E6" wp14:editId="69EFF7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FE21F" w14:textId="77777777" w:rsidR="00621963" w:rsidRDefault="006219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665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BFE21F" w14:textId="77777777" w:rsidR="00621963" w:rsidRDefault="006219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6B994" w14:textId="77777777" w:rsidR="00621963" w:rsidRDefault="00621963"/>
    <w:p w14:paraId="7C9A4212" w14:textId="77777777" w:rsidR="00621963" w:rsidRDefault="00621963"/>
    <w:p w14:paraId="44E5AE8A" w14:textId="77777777" w:rsidR="00621963" w:rsidRDefault="006219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F4181" wp14:editId="36B0C7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BE0A" w14:textId="77777777" w:rsidR="00621963" w:rsidRDefault="00621963"/>
                          <w:p w14:paraId="27F14A7E" w14:textId="77777777" w:rsidR="00621963" w:rsidRDefault="006219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F41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72BE0A" w14:textId="77777777" w:rsidR="00621963" w:rsidRDefault="00621963"/>
                    <w:p w14:paraId="27F14A7E" w14:textId="77777777" w:rsidR="00621963" w:rsidRDefault="006219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65C3AB" w14:textId="77777777" w:rsidR="00621963" w:rsidRDefault="00621963"/>
    <w:p w14:paraId="6D10414C" w14:textId="77777777" w:rsidR="00621963" w:rsidRDefault="00621963">
      <w:pPr>
        <w:rPr>
          <w:sz w:val="2"/>
          <w:szCs w:val="2"/>
        </w:rPr>
      </w:pPr>
    </w:p>
    <w:p w14:paraId="23A5FA12" w14:textId="77777777" w:rsidR="00621963" w:rsidRDefault="00621963"/>
    <w:p w14:paraId="317748F3" w14:textId="77777777" w:rsidR="00621963" w:rsidRDefault="00621963">
      <w:pPr>
        <w:spacing w:after="0" w:line="240" w:lineRule="auto"/>
      </w:pPr>
    </w:p>
  </w:footnote>
  <w:footnote w:type="continuationSeparator" w:id="0">
    <w:p w14:paraId="5060638B" w14:textId="77777777" w:rsidR="00621963" w:rsidRDefault="00621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963"/>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9722</TotalTime>
  <Pages>2</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1316</cp:revision>
  <cp:lastPrinted>2009-02-06T05:36:00Z</cp:lastPrinted>
  <dcterms:created xsi:type="dcterms:W3CDTF">2024-04-09T10:20:00Z</dcterms:created>
  <dcterms:modified xsi:type="dcterms:W3CDTF">2024-04-22T08:59:00Z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