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F24BB" w14:textId="77777777" w:rsidR="00D32846" w:rsidRDefault="00D32846" w:rsidP="00D32846"/>
    <w:p w14:paraId="6AB33D4F" w14:textId="04FA506C" w:rsidR="006D605D" w:rsidRDefault="00D32846" w:rsidP="00D32846">
      <w:r>
        <w:rPr>
          <w:rFonts w:hint="eastAsia"/>
        </w:rPr>
        <w:t>Корчагин</w:t>
      </w:r>
      <w:r>
        <w:t xml:space="preserve"> </w:t>
      </w:r>
      <w:r>
        <w:rPr>
          <w:rFonts w:hint="eastAsia"/>
        </w:rPr>
        <w:t>Денис</w:t>
      </w:r>
      <w:r>
        <w:t xml:space="preserve"> </w:t>
      </w:r>
      <w:r>
        <w:rPr>
          <w:rFonts w:hint="eastAsia"/>
        </w:rPr>
        <w:t>Михайлович</w:t>
      </w:r>
      <w:r>
        <w:t xml:space="preserve"> </w:t>
      </w:r>
      <w:r w:rsidRPr="00D32846">
        <w:rPr>
          <w:rFonts w:hint="eastAsia"/>
        </w:rPr>
        <w:t>Модели</w:t>
      </w:r>
      <w:r w:rsidRPr="00D32846">
        <w:t xml:space="preserve"> </w:t>
      </w:r>
      <w:r w:rsidRPr="00D32846">
        <w:rPr>
          <w:rFonts w:hint="eastAsia"/>
        </w:rPr>
        <w:t>и</w:t>
      </w:r>
      <w:r w:rsidRPr="00D32846">
        <w:t xml:space="preserve"> </w:t>
      </w:r>
      <w:r w:rsidRPr="00D32846">
        <w:rPr>
          <w:rFonts w:hint="eastAsia"/>
        </w:rPr>
        <w:t>методы</w:t>
      </w:r>
      <w:r w:rsidRPr="00D32846">
        <w:t xml:space="preserve"> </w:t>
      </w:r>
      <w:r w:rsidRPr="00D32846">
        <w:rPr>
          <w:rFonts w:hint="eastAsia"/>
        </w:rPr>
        <w:t>управления</w:t>
      </w:r>
      <w:r w:rsidRPr="00D32846">
        <w:t xml:space="preserve"> </w:t>
      </w:r>
      <w:r w:rsidRPr="00D32846">
        <w:rPr>
          <w:rFonts w:hint="eastAsia"/>
        </w:rPr>
        <w:t>инвестиционным</w:t>
      </w:r>
      <w:r w:rsidRPr="00D32846">
        <w:t xml:space="preserve"> </w:t>
      </w:r>
      <w:r w:rsidRPr="00D32846">
        <w:rPr>
          <w:rFonts w:hint="eastAsia"/>
        </w:rPr>
        <w:t>портфелем</w:t>
      </w:r>
      <w:r w:rsidRPr="00D32846">
        <w:t xml:space="preserve"> </w:t>
      </w:r>
      <w:r w:rsidRPr="00D32846">
        <w:rPr>
          <w:rFonts w:hint="eastAsia"/>
        </w:rPr>
        <w:t>пенсионных</w:t>
      </w:r>
      <w:r w:rsidRPr="00D32846">
        <w:t xml:space="preserve"> </w:t>
      </w:r>
      <w:r w:rsidRPr="00D32846">
        <w:rPr>
          <w:rFonts w:hint="eastAsia"/>
        </w:rPr>
        <w:t>накоплений</w:t>
      </w:r>
    </w:p>
    <w:p w14:paraId="0CC7A3D9" w14:textId="77777777" w:rsidR="00D32846" w:rsidRDefault="00D32846" w:rsidP="00D32846">
      <w:r>
        <w:rPr>
          <w:rFonts w:hint="eastAsia"/>
        </w:rPr>
        <w:t>ОГЛАВЛЕНИЕ</w:t>
      </w:r>
      <w:r>
        <w:t xml:space="preserve"> </w:t>
      </w:r>
      <w:r>
        <w:rPr>
          <w:rFonts w:hint="eastAsia"/>
        </w:rPr>
        <w:t>ДИССЕРТАЦИИ</w:t>
      </w:r>
    </w:p>
    <w:p w14:paraId="61E5674A" w14:textId="77777777" w:rsidR="00D32846" w:rsidRDefault="00D32846" w:rsidP="00D32846">
      <w:r>
        <w:rPr>
          <w:rFonts w:hint="eastAsia"/>
        </w:rPr>
        <w:t>кандидат</w:t>
      </w:r>
      <w:r>
        <w:t xml:space="preserve"> </w:t>
      </w:r>
      <w:r>
        <w:rPr>
          <w:rFonts w:hint="eastAsia"/>
        </w:rPr>
        <w:t>наук</w:t>
      </w:r>
      <w:r>
        <w:t xml:space="preserve"> </w:t>
      </w:r>
      <w:r>
        <w:rPr>
          <w:rFonts w:hint="eastAsia"/>
        </w:rPr>
        <w:t>Корчагин</w:t>
      </w:r>
      <w:r>
        <w:t xml:space="preserve"> </w:t>
      </w:r>
      <w:r>
        <w:rPr>
          <w:rFonts w:hint="eastAsia"/>
        </w:rPr>
        <w:t>Денис</w:t>
      </w:r>
      <w:r>
        <w:t xml:space="preserve"> </w:t>
      </w:r>
      <w:r>
        <w:rPr>
          <w:rFonts w:hint="eastAsia"/>
        </w:rPr>
        <w:t>Михайлович</w:t>
      </w:r>
    </w:p>
    <w:p w14:paraId="38B86936" w14:textId="77777777" w:rsidR="00D32846" w:rsidRDefault="00D32846" w:rsidP="00D32846">
      <w:r>
        <w:rPr>
          <w:rFonts w:hint="eastAsia"/>
        </w:rPr>
        <w:t>ВВЕДЕНИЕ</w:t>
      </w:r>
    </w:p>
    <w:p w14:paraId="15A9029A" w14:textId="77777777" w:rsidR="00D32846" w:rsidRDefault="00D32846" w:rsidP="00D32846"/>
    <w:p w14:paraId="0FD59A73" w14:textId="77777777" w:rsidR="00D32846" w:rsidRDefault="00D32846" w:rsidP="00D32846">
      <w:r>
        <w:rPr>
          <w:rFonts w:hint="eastAsia"/>
        </w:rPr>
        <w:t>ГЛАВА</w:t>
      </w:r>
      <w:r>
        <w:t xml:space="preserve"> 1. </w:t>
      </w:r>
      <w:r>
        <w:rPr>
          <w:rFonts w:hint="eastAsia"/>
        </w:rPr>
        <w:t>АКТУАЛЬНЫЕ</w:t>
      </w:r>
      <w:r>
        <w:t xml:space="preserve"> </w:t>
      </w:r>
      <w:r>
        <w:rPr>
          <w:rFonts w:hint="eastAsia"/>
        </w:rPr>
        <w:t>ПРОБЛЕМЫ</w:t>
      </w:r>
      <w:r>
        <w:t xml:space="preserve"> </w:t>
      </w:r>
      <w:r>
        <w:rPr>
          <w:rFonts w:hint="eastAsia"/>
        </w:rPr>
        <w:t>УПРАВЛЕНИЯ</w:t>
      </w:r>
      <w:r>
        <w:t xml:space="preserve"> </w:t>
      </w:r>
      <w:r>
        <w:rPr>
          <w:rFonts w:hint="eastAsia"/>
        </w:rPr>
        <w:t>СРЕДСТВАМИ</w:t>
      </w:r>
    </w:p>
    <w:p w14:paraId="1092F2B7" w14:textId="77777777" w:rsidR="00D32846" w:rsidRDefault="00D32846" w:rsidP="00D32846"/>
    <w:p w14:paraId="70760E26" w14:textId="77777777" w:rsidR="00D32846" w:rsidRDefault="00D32846" w:rsidP="00D32846">
      <w:r>
        <w:rPr>
          <w:rFonts w:hint="eastAsia"/>
        </w:rPr>
        <w:t>ПЕНСИОННЫХ</w:t>
      </w:r>
      <w:r>
        <w:t xml:space="preserve"> </w:t>
      </w:r>
      <w:r>
        <w:rPr>
          <w:rFonts w:hint="eastAsia"/>
        </w:rPr>
        <w:t>НАКОПЛЕНИЙ</w:t>
      </w:r>
      <w:r>
        <w:t xml:space="preserve"> </w:t>
      </w:r>
      <w:r>
        <w:rPr>
          <w:rFonts w:hint="eastAsia"/>
        </w:rPr>
        <w:t>В</w:t>
      </w:r>
      <w:r>
        <w:t xml:space="preserve"> </w:t>
      </w:r>
      <w:r>
        <w:rPr>
          <w:rFonts w:hint="eastAsia"/>
        </w:rPr>
        <w:t>РОССИЙСКОЙ</w:t>
      </w:r>
      <w:r>
        <w:t xml:space="preserve"> </w:t>
      </w:r>
      <w:r>
        <w:rPr>
          <w:rFonts w:hint="eastAsia"/>
        </w:rPr>
        <w:t>ФЕДЕРАЦИИ</w:t>
      </w:r>
    </w:p>
    <w:p w14:paraId="7C09C66E" w14:textId="77777777" w:rsidR="00D32846" w:rsidRDefault="00D32846" w:rsidP="00D32846"/>
    <w:p w14:paraId="1E0E6944" w14:textId="77777777" w:rsidR="00D32846" w:rsidRDefault="00D32846" w:rsidP="00D32846">
      <w:r>
        <w:t xml:space="preserve">1. 1 </w:t>
      </w:r>
      <w:r>
        <w:rPr>
          <w:rFonts w:hint="eastAsia"/>
        </w:rPr>
        <w:t>Современная</w:t>
      </w:r>
      <w:r>
        <w:t xml:space="preserve"> </w:t>
      </w:r>
      <w:r>
        <w:rPr>
          <w:rFonts w:hint="eastAsia"/>
        </w:rPr>
        <w:t>пенсионная</w:t>
      </w:r>
      <w:r>
        <w:t xml:space="preserve"> </w:t>
      </w:r>
      <w:r>
        <w:rPr>
          <w:rFonts w:hint="eastAsia"/>
        </w:rPr>
        <w:t>система</w:t>
      </w:r>
      <w:r>
        <w:t xml:space="preserve"> </w:t>
      </w:r>
      <w:r>
        <w:rPr>
          <w:rFonts w:hint="eastAsia"/>
        </w:rPr>
        <w:t>Российской</w:t>
      </w:r>
      <w:r>
        <w:t xml:space="preserve"> </w:t>
      </w:r>
      <w:r>
        <w:rPr>
          <w:rFonts w:hint="eastAsia"/>
        </w:rPr>
        <w:t>Федерации</w:t>
      </w:r>
      <w:r>
        <w:t xml:space="preserve"> </w:t>
      </w:r>
      <w:r>
        <w:rPr>
          <w:rFonts w:hint="eastAsia"/>
        </w:rPr>
        <w:t>как</w:t>
      </w:r>
      <w:r>
        <w:t xml:space="preserve"> </w:t>
      </w:r>
      <w:r>
        <w:rPr>
          <w:rFonts w:hint="eastAsia"/>
        </w:rPr>
        <w:t>источник</w:t>
      </w:r>
      <w:r>
        <w:t xml:space="preserve"> </w:t>
      </w:r>
      <w:r>
        <w:rPr>
          <w:rFonts w:hint="eastAsia"/>
        </w:rPr>
        <w:t>аккумуляции</w:t>
      </w:r>
      <w:r>
        <w:t xml:space="preserve"> </w:t>
      </w:r>
      <w:r>
        <w:rPr>
          <w:rFonts w:hint="eastAsia"/>
        </w:rPr>
        <w:t>инвестиционных</w:t>
      </w:r>
      <w:r>
        <w:t xml:space="preserve"> </w:t>
      </w:r>
      <w:r>
        <w:rPr>
          <w:rFonts w:hint="eastAsia"/>
        </w:rPr>
        <w:t>ресурсов</w:t>
      </w:r>
    </w:p>
    <w:p w14:paraId="29E9208F" w14:textId="77777777" w:rsidR="00D32846" w:rsidRDefault="00D32846" w:rsidP="00D32846"/>
    <w:p w14:paraId="6F92D308" w14:textId="77777777" w:rsidR="00D32846" w:rsidRDefault="00D32846" w:rsidP="00D32846">
      <w:r>
        <w:t xml:space="preserve">1.2 </w:t>
      </w:r>
      <w:r>
        <w:rPr>
          <w:rFonts w:hint="eastAsia"/>
        </w:rPr>
        <w:t>Ключевые</w:t>
      </w:r>
      <w:r>
        <w:t xml:space="preserve"> </w:t>
      </w:r>
      <w:r>
        <w:rPr>
          <w:rFonts w:hint="eastAsia"/>
        </w:rPr>
        <w:t>аспекты</w:t>
      </w:r>
      <w:r>
        <w:t xml:space="preserve"> </w:t>
      </w:r>
      <w:r>
        <w:rPr>
          <w:rFonts w:hint="eastAsia"/>
        </w:rPr>
        <w:t>инвестирования</w:t>
      </w:r>
      <w:r>
        <w:t xml:space="preserve"> </w:t>
      </w:r>
      <w:r>
        <w:rPr>
          <w:rFonts w:hint="eastAsia"/>
        </w:rPr>
        <w:t>в</w:t>
      </w:r>
      <w:r>
        <w:t xml:space="preserve"> </w:t>
      </w:r>
      <w:r>
        <w:rPr>
          <w:rFonts w:hint="eastAsia"/>
        </w:rPr>
        <w:t>рамках</w:t>
      </w:r>
      <w:r>
        <w:t xml:space="preserve"> </w:t>
      </w:r>
      <w:r>
        <w:rPr>
          <w:rFonts w:hint="eastAsia"/>
        </w:rPr>
        <w:t>действующей</w:t>
      </w:r>
      <w:r>
        <w:t xml:space="preserve"> </w:t>
      </w:r>
      <w:r>
        <w:rPr>
          <w:rFonts w:hint="eastAsia"/>
        </w:rPr>
        <w:t>системы</w:t>
      </w:r>
      <w:r>
        <w:t xml:space="preserve"> </w:t>
      </w:r>
      <w:r>
        <w:rPr>
          <w:rFonts w:hint="eastAsia"/>
        </w:rPr>
        <w:t>пенсионного</w:t>
      </w:r>
      <w:r>
        <w:t xml:space="preserve"> </w:t>
      </w:r>
      <w:r>
        <w:rPr>
          <w:rFonts w:hint="eastAsia"/>
        </w:rPr>
        <w:t>страхования</w:t>
      </w:r>
    </w:p>
    <w:p w14:paraId="6EB6C5E0" w14:textId="77777777" w:rsidR="00D32846" w:rsidRDefault="00D32846" w:rsidP="00D32846"/>
    <w:p w14:paraId="74D218D5" w14:textId="77777777" w:rsidR="00D32846" w:rsidRDefault="00D32846" w:rsidP="00D32846">
      <w:r>
        <w:t xml:space="preserve">1.3 </w:t>
      </w:r>
      <w:r>
        <w:rPr>
          <w:rFonts w:hint="eastAsia"/>
        </w:rPr>
        <w:t>Ретроспективный</w:t>
      </w:r>
      <w:r>
        <w:t xml:space="preserve"> </w:t>
      </w:r>
      <w:r>
        <w:rPr>
          <w:rFonts w:hint="eastAsia"/>
        </w:rPr>
        <w:t>анализ</w:t>
      </w:r>
      <w:r>
        <w:t xml:space="preserve"> </w:t>
      </w:r>
      <w:r>
        <w:rPr>
          <w:rFonts w:hint="eastAsia"/>
        </w:rPr>
        <w:t>результатов</w:t>
      </w:r>
      <w:r>
        <w:t xml:space="preserve"> </w:t>
      </w:r>
      <w:r>
        <w:rPr>
          <w:rFonts w:hint="eastAsia"/>
        </w:rPr>
        <w:t>инвестирования</w:t>
      </w:r>
      <w:r>
        <w:t xml:space="preserve"> </w:t>
      </w:r>
      <w:r>
        <w:rPr>
          <w:rFonts w:hint="eastAsia"/>
        </w:rPr>
        <w:t>средств</w:t>
      </w:r>
      <w:r>
        <w:t xml:space="preserve"> </w:t>
      </w:r>
      <w:r>
        <w:rPr>
          <w:rFonts w:hint="eastAsia"/>
        </w:rPr>
        <w:t>пенсионных</w:t>
      </w:r>
      <w:r>
        <w:t xml:space="preserve"> </w:t>
      </w:r>
      <w:r>
        <w:rPr>
          <w:rFonts w:hint="eastAsia"/>
        </w:rPr>
        <w:t>накоплений</w:t>
      </w:r>
      <w:r>
        <w:t xml:space="preserve"> </w:t>
      </w:r>
      <w:r>
        <w:rPr>
          <w:rFonts w:hint="eastAsia"/>
        </w:rPr>
        <w:t>с</w:t>
      </w:r>
      <w:r>
        <w:t xml:space="preserve"> </w:t>
      </w:r>
      <w:r>
        <w:rPr>
          <w:rFonts w:hint="eastAsia"/>
        </w:rPr>
        <w:t>целью</w:t>
      </w:r>
      <w:r>
        <w:t xml:space="preserve"> </w:t>
      </w:r>
      <w:r>
        <w:rPr>
          <w:rFonts w:hint="eastAsia"/>
        </w:rPr>
        <w:t>выявления</w:t>
      </w:r>
      <w:r>
        <w:t xml:space="preserve"> </w:t>
      </w:r>
      <w:r>
        <w:rPr>
          <w:rFonts w:hint="eastAsia"/>
        </w:rPr>
        <w:t>ключевых</w:t>
      </w:r>
      <w:r>
        <w:t xml:space="preserve"> </w:t>
      </w:r>
      <w:r>
        <w:rPr>
          <w:rFonts w:hint="eastAsia"/>
        </w:rPr>
        <w:t>проблем</w:t>
      </w:r>
      <w:r>
        <w:t xml:space="preserve"> </w:t>
      </w:r>
      <w:r>
        <w:rPr>
          <w:rFonts w:hint="eastAsia"/>
        </w:rPr>
        <w:t>управления</w:t>
      </w:r>
    </w:p>
    <w:p w14:paraId="3B0FAA53" w14:textId="77777777" w:rsidR="00D32846" w:rsidRDefault="00D32846" w:rsidP="00D32846"/>
    <w:p w14:paraId="6306113C" w14:textId="77777777" w:rsidR="00D32846" w:rsidRDefault="00D32846" w:rsidP="00D32846">
      <w:r>
        <w:rPr>
          <w:rFonts w:hint="eastAsia"/>
        </w:rPr>
        <w:t>рассматриваемыми</w:t>
      </w:r>
      <w:r>
        <w:t xml:space="preserve"> </w:t>
      </w:r>
      <w:r>
        <w:rPr>
          <w:rFonts w:hint="eastAsia"/>
        </w:rPr>
        <w:t>ресурсами</w:t>
      </w:r>
    </w:p>
    <w:p w14:paraId="7AD017E4" w14:textId="77777777" w:rsidR="00D32846" w:rsidRDefault="00D32846" w:rsidP="00D32846"/>
    <w:p w14:paraId="1C3171A7" w14:textId="77777777" w:rsidR="00D32846" w:rsidRDefault="00D32846" w:rsidP="00D32846">
      <w:r>
        <w:rPr>
          <w:rFonts w:hint="eastAsia"/>
        </w:rPr>
        <w:t>Выводы</w:t>
      </w:r>
      <w:r>
        <w:t xml:space="preserve"> </w:t>
      </w:r>
      <w:r>
        <w:rPr>
          <w:rFonts w:hint="eastAsia"/>
        </w:rPr>
        <w:t>по</w:t>
      </w:r>
      <w:r>
        <w:t xml:space="preserve"> </w:t>
      </w:r>
      <w:r>
        <w:rPr>
          <w:rFonts w:hint="eastAsia"/>
        </w:rPr>
        <w:t>главе</w:t>
      </w:r>
    </w:p>
    <w:p w14:paraId="2FE1D5D5" w14:textId="77777777" w:rsidR="00D32846" w:rsidRDefault="00D32846" w:rsidP="00D32846"/>
    <w:p w14:paraId="05D50EC5" w14:textId="77777777" w:rsidR="00D32846" w:rsidRDefault="00D32846" w:rsidP="00D32846">
      <w:r>
        <w:rPr>
          <w:rFonts w:hint="eastAsia"/>
        </w:rPr>
        <w:t>ГЛАВА</w:t>
      </w:r>
      <w:r>
        <w:t xml:space="preserve"> 2. </w:t>
      </w:r>
      <w:r>
        <w:rPr>
          <w:rFonts w:hint="eastAsia"/>
        </w:rPr>
        <w:t>АНАЛИЗ</w:t>
      </w:r>
      <w:r>
        <w:t xml:space="preserve"> </w:t>
      </w:r>
      <w:r>
        <w:rPr>
          <w:rFonts w:hint="eastAsia"/>
        </w:rPr>
        <w:t>МЕТОДОВ</w:t>
      </w:r>
      <w:r>
        <w:t xml:space="preserve"> </w:t>
      </w:r>
      <w:r>
        <w:rPr>
          <w:rFonts w:hint="eastAsia"/>
        </w:rPr>
        <w:t>УПРАВЛЕНИЯ</w:t>
      </w:r>
      <w:r>
        <w:t xml:space="preserve"> </w:t>
      </w:r>
      <w:r>
        <w:rPr>
          <w:rFonts w:hint="eastAsia"/>
        </w:rPr>
        <w:t>ИНВЕСТИЦИОННЫМ</w:t>
      </w:r>
    </w:p>
    <w:p w14:paraId="59A44C7E" w14:textId="77777777" w:rsidR="00D32846" w:rsidRDefault="00D32846" w:rsidP="00D32846"/>
    <w:p w14:paraId="0F176F11" w14:textId="77777777" w:rsidR="00D32846" w:rsidRDefault="00D32846" w:rsidP="00D32846">
      <w:r>
        <w:rPr>
          <w:rFonts w:hint="eastAsia"/>
        </w:rPr>
        <w:t>ПОРТФЕЛЕМ</w:t>
      </w:r>
      <w:r>
        <w:t xml:space="preserve"> </w:t>
      </w:r>
      <w:r>
        <w:rPr>
          <w:rFonts w:hint="eastAsia"/>
        </w:rPr>
        <w:t>ПЕНСИОННЫХ</w:t>
      </w:r>
      <w:r>
        <w:t xml:space="preserve"> </w:t>
      </w:r>
      <w:r>
        <w:rPr>
          <w:rFonts w:hint="eastAsia"/>
        </w:rPr>
        <w:t>НАКОПЛЕНИЙ</w:t>
      </w:r>
    </w:p>
    <w:p w14:paraId="110CAB3B" w14:textId="77777777" w:rsidR="00D32846" w:rsidRDefault="00D32846" w:rsidP="00D32846"/>
    <w:p w14:paraId="2E11B7EC" w14:textId="77777777" w:rsidR="00D32846" w:rsidRDefault="00D32846" w:rsidP="00D32846">
      <w:r>
        <w:t xml:space="preserve">2.1.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инвестицион</w:t>
      </w:r>
      <w:r>
        <w:rPr>
          <w:rFonts w:hint="eastAsia"/>
        </w:rPr>
        <w:lastRenderedPageBreak/>
        <w:t>ным</w:t>
      </w:r>
      <w:r>
        <w:t xml:space="preserve"> </w:t>
      </w:r>
      <w:r>
        <w:rPr>
          <w:rFonts w:hint="eastAsia"/>
        </w:rPr>
        <w:t>портфелем</w:t>
      </w:r>
    </w:p>
    <w:p w14:paraId="78C9A921" w14:textId="77777777" w:rsidR="00D32846" w:rsidRDefault="00D32846" w:rsidP="00D32846"/>
    <w:p w14:paraId="6B6A535E" w14:textId="77777777" w:rsidR="00D32846" w:rsidRDefault="00D32846" w:rsidP="00D32846">
      <w:r>
        <w:t xml:space="preserve">2.2 </w:t>
      </w:r>
      <w:r>
        <w:rPr>
          <w:rFonts w:hint="eastAsia"/>
        </w:rPr>
        <w:t>Законодательные</w:t>
      </w:r>
      <w:r>
        <w:t xml:space="preserve"> </w:t>
      </w:r>
      <w:r>
        <w:rPr>
          <w:rFonts w:hint="eastAsia"/>
        </w:rPr>
        <w:t>ограничения</w:t>
      </w:r>
      <w:r>
        <w:t xml:space="preserve"> </w:t>
      </w:r>
      <w:r>
        <w:rPr>
          <w:rFonts w:hint="eastAsia"/>
        </w:rPr>
        <w:t>как</w:t>
      </w:r>
      <w:r>
        <w:t xml:space="preserve"> </w:t>
      </w:r>
      <w:r>
        <w:rPr>
          <w:rFonts w:hint="eastAsia"/>
        </w:rPr>
        <w:t>основа</w:t>
      </w:r>
      <w:r>
        <w:t xml:space="preserve"> </w:t>
      </w:r>
      <w:r>
        <w:rPr>
          <w:rFonts w:hint="eastAsia"/>
        </w:rPr>
        <w:t>инвестиционной</w:t>
      </w:r>
      <w:r>
        <w:t xml:space="preserve"> </w:t>
      </w:r>
      <w:r>
        <w:rPr>
          <w:rFonts w:hint="eastAsia"/>
        </w:rPr>
        <w:t>декларации</w:t>
      </w:r>
      <w:r>
        <w:t xml:space="preserve"> </w:t>
      </w:r>
      <w:r>
        <w:rPr>
          <w:rFonts w:hint="eastAsia"/>
        </w:rPr>
        <w:t>портфеля</w:t>
      </w:r>
      <w:r>
        <w:t xml:space="preserve"> </w:t>
      </w:r>
      <w:r>
        <w:rPr>
          <w:rFonts w:hint="eastAsia"/>
        </w:rPr>
        <w:t>пенсионных</w:t>
      </w:r>
      <w:r>
        <w:t xml:space="preserve"> </w:t>
      </w:r>
      <w:r>
        <w:rPr>
          <w:rFonts w:hint="eastAsia"/>
        </w:rPr>
        <w:t>накоплений</w:t>
      </w:r>
    </w:p>
    <w:p w14:paraId="690D2B11" w14:textId="77777777" w:rsidR="00D32846" w:rsidRDefault="00D32846" w:rsidP="00D32846"/>
    <w:p w14:paraId="393A1700" w14:textId="77777777" w:rsidR="00D32846" w:rsidRDefault="00D32846" w:rsidP="00D32846">
      <w:r>
        <w:t xml:space="preserve">2.3 </w:t>
      </w:r>
      <w:r>
        <w:rPr>
          <w:rFonts w:hint="eastAsia"/>
        </w:rPr>
        <w:t>Анализ</w:t>
      </w:r>
      <w:r>
        <w:t xml:space="preserve"> </w:t>
      </w:r>
      <w:r>
        <w:rPr>
          <w:rFonts w:hint="eastAsia"/>
        </w:rPr>
        <w:t>применимости</w:t>
      </w:r>
      <w:r>
        <w:t xml:space="preserve"> </w:t>
      </w:r>
      <w:r>
        <w:rPr>
          <w:rFonts w:hint="eastAsia"/>
        </w:rPr>
        <w:t>ведущих</w:t>
      </w:r>
      <w:r>
        <w:t xml:space="preserve"> </w:t>
      </w:r>
      <w:r>
        <w:rPr>
          <w:rFonts w:hint="eastAsia"/>
        </w:rPr>
        <w:t>современных</w:t>
      </w:r>
      <w:r>
        <w:t xml:space="preserve"> </w:t>
      </w:r>
      <w:r>
        <w:rPr>
          <w:rFonts w:hint="eastAsia"/>
        </w:rPr>
        <w:t>портфельных</w:t>
      </w:r>
      <w:r>
        <w:t xml:space="preserve"> </w:t>
      </w:r>
      <w:r>
        <w:rPr>
          <w:rFonts w:hint="eastAsia"/>
        </w:rPr>
        <w:t>теорий</w:t>
      </w:r>
      <w:r>
        <w:t xml:space="preserve"> </w:t>
      </w:r>
      <w:r>
        <w:rPr>
          <w:rFonts w:hint="eastAsia"/>
        </w:rPr>
        <w:t>для</w:t>
      </w:r>
      <w:r>
        <w:t xml:space="preserve"> </w:t>
      </w:r>
      <w:r>
        <w:rPr>
          <w:rFonts w:hint="eastAsia"/>
        </w:rPr>
        <w:t>формирования</w:t>
      </w:r>
      <w:r>
        <w:t xml:space="preserve"> </w:t>
      </w:r>
      <w:r>
        <w:rPr>
          <w:rFonts w:hint="eastAsia"/>
        </w:rPr>
        <w:t>оптимальной</w:t>
      </w:r>
      <w:r>
        <w:t xml:space="preserve"> </w:t>
      </w:r>
      <w:r>
        <w:rPr>
          <w:rFonts w:hint="eastAsia"/>
        </w:rPr>
        <w:t>структуры</w:t>
      </w:r>
      <w:r>
        <w:t xml:space="preserve"> </w:t>
      </w:r>
      <w:r>
        <w:rPr>
          <w:rFonts w:hint="eastAsia"/>
        </w:rPr>
        <w:t>портфеля</w:t>
      </w:r>
      <w:r>
        <w:t xml:space="preserve"> </w:t>
      </w:r>
      <w:r>
        <w:rPr>
          <w:rFonts w:hint="eastAsia"/>
        </w:rPr>
        <w:t>пенсионных</w:t>
      </w:r>
      <w:r>
        <w:t xml:space="preserve"> </w:t>
      </w:r>
      <w:r>
        <w:rPr>
          <w:rFonts w:hint="eastAsia"/>
        </w:rPr>
        <w:t>накоплений</w:t>
      </w:r>
    </w:p>
    <w:p w14:paraId="04911D17" w14:textId="77777777" w:rsidR="00D32846" w:rsidRDefault="00D32846" w:rsidP="00D32846"/>
    <w:p w14:paraId="4E15B6C6" w14:textId="77777777" w:rsidR="00D32846" w:rsidRDefault="00D32846" w:rsidP="00D32846">
      <w:r>
        <w:t xml:space="preserve">2.3.1 </w:t>
      </w:r>
      <w:r>
        <w:rPr>
          <w:rFonts w:hint="eastAsia"/>
        </w:rPr>
        <w:t>Современная</w:t>
      </w:r>
      <w:r>
        <w:t xml:space="preserve"> </w:t>
      </w:r>
      <w:r>
        <w:rPr>
          <w:rFonts w:hint="eastAsia"/>
        </w:rPr>
        <w:t>портфельная</w:t>
      </w:r>
      <w:r>
        <w:t xml:space="preserve"> </w:t>
      </w:r>
      <w:r>
        <w:rPr>
          <w:rFonts w:hint="eastAsia"/>
        </w:rPr>
        <w:t>теория</w:t>
      </w:r>
      <w:r>
        <w:t xml:space="preserve"> </w:t>
      </w:r>
      <w:r>
        <w:rPr>
          <w:rFonts w:hint="eastAsia"/>
        </w:rPr>
        <w:t>инвестиций</w:t>
      </w:r>
    </w:p>
    <w:p w14:paraId="3211A558" w14:textId="77777777" w:rsidR="00D32846" w:rsidRDefault="00D32846" w:rsidP="00D32846"/>
    <w:p w14:paraId="6A00EB85" w14:textId="77777777" w:rsidR="00D32846" w:rsidRDefault="00D32846" w:rsidP="00D32846">
      <w:r>
        <w:t xml:space="preserve">2.3.2 </w:t>
      </w:r>
      <w:r>
        <w:rPr>
          <w:rFonts w:hint="eastAsia"/>
        </w:rPr>
        <w:t>Модель</w:t>
      </w:r>
      <w:r>
        <w:t xml:space="preserve"> </w:t>
      </w:r>
      <w:r>
        <w:rPr>
          <w:rFonts w:hint="eastAsia"/>
        </w:rPr>
        <w:t>оценки</w:t>
      </w:r>
      <w:r>
        <w:t xml:space="preserve"> </w:t>
      </w:r>
      <w:r>
        <w:rPr>
          <w:rFonts w:hint="eastAsia"/>
        </w:rPr>
        <w:t>капитальных</w:t>
      </w:r>
      <w:r>
        <w:t xml:space="preserve"> </w:t>
      </w:r>
      <w:r>
        <w:rPr>
          <w:rFonts w:hint="eastAsia"/>
        </w:rPr>
        <w:t>активов</w:t>
      </w:r>
      <w:r>
        <w:t xml:space="preserve"> (CAPM)</w:t>
      </w:r>
    </w:p>
    <w:p w14:paraId="40584341" w14:textId="77777777" w:rsidR="00D32846" w:rsidRDefault="00D32846" w:rsidP="00D32846"/>
    <w:p w14:paraId="1518EAB5" w14:textId="77777777" w:rsidR="00D32846" w:rsidRDefault="00D32846" w:rsidP="00D32846">
      <w:r>
        <w:t xml:space="preserve">2.3.3 </w:t>
      </w:r>
      <w:r>
        <w:rPr>
          <w:rFonts w:hint="eastAsia"/>
        </w:rPr>
        <w:t>Модель</w:t>
      </w:r>
      <w:r>
        <w:t xml:space="preserve"> </w:t>
      </w:r>
      <w:r>
        <w:rPr>
          <w:rFonts w:hint="eastAsia"/>
        </w:rPr>
        <w:t>формирования</w:t>
      </w:r>
      <w:r>
        <w:t xml:space="preserve"> </w:t>
      </w:r>
      <w:r>
        <w:rPr>
          <w:rFonts w:hint="eastAsia"/>
        </w:rPr>
        <w:t>портфеля</w:t>
      </w:r>
      <w:r>
        <w:t xml:space="preserve"> </w:t>
      </w:r>
      <w:r>
        <w:rPr>
          <w:rFonts w:hint="eastAsia"/>
        </w:rPr>
        <w:t>Блэка</w:t>
      </w:r>
      <w:r>
        <w:t>-</w:t>
      </w:r>
      <w:r>
        <w:rPr>
          <w:rFonts w:hint="eastAsia"/>
        </w:rPr>
        <w:t>Литтермана</w:t>
      </w:r>
    </w:p>
    <w:p w14:paraId="77F0F047" w14:textId="77777777" w:rsidR="00D32846" w:rsidRDefault="00D32846" w:rsidP="00D32846"/>
    <w:p w14:paraId="713EBB6B" w14:textId="77777777" w:rsidR="00D32846" w:rsidRDefault="00D32846" w:rsidP="00D32846">
      <w:r>
        <w:t xml:space="preserve">2.4 </w:t>
      </w:r>
      <w:r>
        <w:rPr>
          <w:rFonts w:hint="eastAsia"/>
        </w:rPr>
        <w:t>Критериальная</w:t>
      </w:r>
      <w:r>
        <w:t xml:space="preserve"> </w:t>
      </w:r>
      <w:r>
        <w:rPr>
          <w:rFonts w:hint="eastAsia"/>
        </w:rPr>
        <w:t>оценка</w:t>
      </w:r>
      <w:r>
        <w:t xml:space="preserve"> </w:t>
      </w:r>
      <w:r>
        <w:rPr>
          <w:rFonts w:hint="eastAsia"/>
        </w:rPr>
        <w:t>эффективности</w:t>
      </w:r>
      <w:r>
        <w:t xml:space="preserve"> </w:t>
      </w:r>
      <w:r>
        <w:rPr>
          <w:rFonts w:hint="eastAsia"/>
        </w:rPr>
        <w:t>управления</w:t>
      </w:r>
      <w:r>
        <w:t xml:space="preserve"> </w:t>
      </w:r>
      <w:r>
        <w:rPr>
          <w:rFonts w:hint="eastAsia"/>
        </w:rPr>
        <w:t>портфелем</w:t>
      </w:r>
      <w:r>
        <w:t xml:space="preserve"> </w:t>
      </w:r>
      <w:r>
        <w:rPr>
          <w:rFonts w:hint="eastAsia"/>
        </w:rPr>
        <w:t>пенсионных</w:t>
      </w:r>
    </w:p>
    <w:p w14:paraId="0EA8D9CE" w14:textId="77777777" w:rsidR="00D32846" w:rsidRDefault="00D32846" w:rsidP="00D32846"/>
    <w:p w14:paraId="7EB876E5" w14:textId="77777777" w:rsidR="00D32846" w:rsidRDefault="00D32846" w:rsidP="00D32846">
      <w:r>
        <w:rPr>
          <w:rFonts w:hint="eastAsia"/>
        </w:rPr>
        <w:t>накоплений</w:t>
      </w:r>
    </w:p>
    <w:p w14:paraId="05B61ED7" w14:textId="77777777" w:rsidR="00D32846" w:rsidRDefault="00D32846" w:rsidP="00D32846"/>
    <w:p w14:paraId="36C9C418" w14:textId="77777777" w:rsidR="00D32846" w:rsidRDefault="00D32846" w:rsidP="00D32846">
      <w:r>
        <w:rPr>
          <w:rFonts w:hint="eastAsia"/>
        </w:rPr>
        <w:t>Выводы</w:t>
      </w:r>
      <w:r>
        <w:t xml:space="preserve"> </w:t>
      </w:r>
      <w:r>
        <w:rPr>
          <w:rFonts w:hint="eastAsia"/>
        </w:rPr>
        <w:t>по</w:t>
      </w:r>
      <w:r>
        <w:t xml:space="preserve"> </w:t>
      </w:r>
      <w:r>
        <w:rPr>
          <w:rFonts w:hint="eastAsia"/>
        </w:rPr>
        <w:t>главе</w:t>
      </w:r>
    </w:p>
    <w:p w14:paraId="7574AA14" w14:textId="77777777" w:rsidR="00D32846" w:rsidRDefault="00D32846" w:rsidP="00D32846"/>
    <w:p w14:paraId="17ADA78C" w14:textId="77777777" w:rsidR="00D32846" w:rsidRDefault="00D32846" w:rsidP="00D32846">
      <w:r>
        <w:rPr>
          <w:rFonts w:hint="eastAsia"/>
        </w:rPr>
        <w:t>ГЛАВА</w:t>
      </w:r>
      <w:r>
        <w:t xml:space="preserve"> 3. </w:t>
      </w:r>
      <w:r>
        <w:rPr>
          <w:rFonts w:hint="eastAsia"/>
        </w:rPr>
        <w:t>РАЗРАБОТКА</w:t>
      </w:r>
      <w:r>
        <w:t xml:space="preserve"> </w:t>
      </w:r>
      <w:r>
        <w:rPr>
          <w:rFonts w:hint="eastAsia"/>
        </w:rPr>
        <w:t>МОДЕЛИ</w:t>
      </w:r>
      <w:r>
        <w:t xml:space="preserve"> </w:t>
      </w:r>
      <w:r>
        <w:rPr>
          <w:rFonts w:hint="eastAsia"/>
        </w:rPr>
        <w:t>УПРАВЛЕНИЯ</w:t>
      </w:r>
      <w:r>
        <w:t xml:space="preserve"> </w:t>
      </w:r>
      <w:r>
        <w:rPr>
          <w:rFonts w:hint="eastAsia"/>
        </w:rPr>
        <w:t>ПОРТФЕЛЕМ</w:t>
      </w:r>
      <w:r>
        <w:t xml:space="preserve"> </w:t>
      </w:r>
      <w:r>
        <w:rPr>
          <w:rFonts w:hint="eastAsia"/>
        </w:rPr>
        <w:t>ПЕНСИОННЫХ</w:t>
      </w:r>
      <w:r>
        <w:t xml:space="preserve"> </w:t>
      </w:r>
      <w:r>
        <w:rPr>
          <w:rFonts w:hint="eastAsia"/>
        </w:rPr>
        <w:t>НАКОПЛЕНИЙ</w:t>
      </w:r>
    </w:p>
    <w:p w14:paraId="7C015715" w14:textId="77777777" w:rsidR="00D32846" w:rsidRDefault="00D32846" w:rsidP="00D32846"/>
    <w:p w14:paraId="5A76CDCB" w14:textId="77777777" w:rsidR="00D32846" w:rsidRDefault="00D32846" w:rsidP="00D32846">
      <w:r>
        <w:t xml:space="preserve">3.1 </w:t>
      </w:r>
      <w:r>
        <w:rPr>
          <w:rFonts w:hint="eastAsia"/>
        </w:rPr>
        <w:t>Дифференциация</w:t>
      </w:r>
      <w:r>
        <w:t xml:space="preserve"> </w:t>
      </w:r>
      <w:r>
        <w:rPr>
          <w:rFonts w:hint="eastAsia"/>
        </w:rPr>
        <w:t>основных</w:t>
      </w:r>
      <w:r>
        <w:t xml:space="preserve"> </w:t>
      </w:r>
      <w:r>
        <w:rPr>
          <w:rFonts w:hint="eastAsia"/>
        </w:rPr>
        <w:t>классов</w:t>
      </w:r>
      <w:r>
        <w:t xml:space="preserve"> </w:t>
      </w:r>
      <w:r>
        <w:rPr>
          <w:rFonts w:hint="eastAsia"/>
        </w:rPr>
        <w:t>активов</w:t>
      </w:r>
      <w:r>
        <w:t xml:space="preserve">, </w:t>
      </w:r>
      <w:r>
        <w:rPr>
          <w:rFonts w:hint="eastAsia"/>
        </w:rPr>
        <w:t>законодательно</w:t>
      </w:r>
      <w:r>
        <w:t xml:space="preserve"> </w:t>
      </w:r>
      <w:r>
        <w:rPr>
          <w:rFonts w:hint="eastAsia"/>
        </w:rPr>
        <w:t>разрешенных</w:t>
      </w:r>
    </w:p>
    <w:p w14:paraId="1AC1C6AE" w14:textId="77777777" w:rsidR="00D32846" w:rsidRDefault="00D32846" w:rsidP="00D32846"/>
    <w:p w14:paraId="16EFC433" w14:textId="77777777" w:rsidR="00D32846" w:rsidRDefault="00D32846" w:rsidP="00D32846">
      <w:r>
        <w:rPr>
          <w:rFonts w:hint="eastAsia"/>
        </w:rPr>
        <w:t>для</w:t>
      </w:r>
      <w:r>
        <w:t xml:space="preserve"> </w:t>
      </w:r>
      <w:r>
        <w:rPr>
          <w:rFonts w:hint="eastAsia"/>
        </w:rPr>
        <w:t>инвестирования</w:t>
      </w:r>
      <w:r>
        <w:t xml:space="preserve"> </w:t>
      </w:r>
      <w:r>
        <w:rPr>
          <w:rFonts w:hint="eastAsia"/>
        </w:rPr>
        <w:t>средств</w:t>
      </w:r>
      <w:r>
        <w:t xml:space="preserve"> </w:t>
      </w:r>
      <w:r>
        <w:rPr>
          <w:rFonts w:hint="eastAsia"/>
        </w:rPr>
        <w:t>пенсионных</w:t>
      </w:r>
      <w:r>
        <w:t xml:space="preserve"> </w:t>
      </w:r>
      <w:r>
        <w:rPr>
          <w:rFonts w:hint="eastAsia"/>
        </w:rPr>
        <w:t>накоплений</w:t>
      </w:r>
      <w:r>
        <w:t xml:space="preserve">, </w:t>
      </w:r>
      <w:r>
        <w:rPr>
          <w:rFonts w:hint="eastAsia"/>
        </w:rPr>
        <w:t>на</w:t>
      </w:r>
      <w:r>
        <w:t xml:space="preserve"> </w:t>
      </w:r>
      <w:r>
        <w:rPr>
          <w:rFonts w:hint="eastAsia"/>
        </w:rPr>
        <w:t>субпортфели</w:t>
      </w:r>
    </w:p>
    <w:p w14:paraId="07469AD8" w14:textId="77777777" w:rsidR="00D32846" w:rsidRDefault="00D32846" w:rsidP="00D32846"/>
    <w:p w14:paraId="3AAEFA6E" w14:textId="77777777" w:rsidR="00D32846" w:rsidRDefault="00D32846" w:rsidP="00D32846">
      <w:r>
        <w:t xml:space="preserve">3.2 </w:t>
      </w:r>
      <w:r>
        <w:rPr>
          <w:rFonts w:hint="eastAsia"/>
        </w:rPr>
        <w:t>Ключевые</w:t>
      </w:r>
      <w:r>
        <w:t xml:space="preserve"> </w:t>
      </w:r>
      <w:r>
        <w:rPr>
          <w:rFonts w:hint="eastAsia"/>
        </w:rPr>
        <w:t>этапы</w:t>
      </w:r>
      <w:r>
        <w:t xml:space="preserve"> </w:t>
      </w:r>
      <w:r>
        <w:rPr>
          <w:rFonts w:hint="eastAsia"/>
        </w:rPr>
        <w:t>модели</w:t>
      </w:r>
      <w:r>
        <w:t xml:space="preserve"> </w:t>
      </w:r>
      <w:r>
        <w:rPr>
          <w:rFonts w:hint="eastAsia"/>
        </w:rPr>
        <w:t>механизма</w:t>
      </w:r>
      <w:r>
        <w:t xml:space="preserve"> </w:t>
      </w:r>
      <w:r>
        <w:rPr>
          <w:rFonts w:hint="eastAsia"/>
        </w:rPr>
        <w:t>формирования</w:t>
      </w:r>
      <w:r>
        <w:t xml:space="preserve"> </w:t>
      </w:r>
      <w:r>
        <w:rPr>
          <w:rFonts w:hint="eastAsia"/>
        </w:rPr>
        <w:lastRenderedPageBreak/>
        <w:t>оптимальной</w:t>
      </w:r>
      <w:r>
        <w:t xml:space="preserve"> </w:t>
      </w:r>
      <w:r>
        <w:rPr>
          <w:rFonts w:hint="eastAsia"/>
        </w:rPr>
        <w:t>структуры</w:t>
      </w:r>
      <w:r>
        <w:t xml:space="preserve"> </w:t>
      </w:r>
      <w:r>
        <w:rPr>
          <w:rFonts w:hint="eastAsia"/>
        </w:rPr>
        <w:t>портфеля</w:t>
      </w:r>
      <w:r>
        <w:t xml:space="preserve"> </w:t>
      </w:r>
      <w:r>
        <w:rPr>
          <w:rFonts w:hint="eastAsia"/>
        </w:rPr>
        <w:t>пенсионных</w:t>
      </w:r>
      <w:r>
        <w:t xml:space="preserve"> </w:t>
      </w:r>
      <w:r>
        <w:rPr>
          <w:rFonts w:hint="eastAsia"/>
        </w:rPr>
        <w:t>накоплений</w:t>
      </w:r>
    </w:p>
    <w:p w14:paraId="65CA1D02" w14:textId="77777777" w:rsidR="00D32846" w:rsidRDefault="00D32846" w:rsidP="00D32846"/>
    <w:p w14:paraId="15C7C7C5" w14:textId="77777777" w:rsidR="00D32846" w:rsidRDefault="00D32846" w:rsidP="00D32846">
      <w:r>
        <w:t xml:space="preserve">3.2.1 </w:t>
      </w:r>
      <w:r>
        <w:rPr>
          <w:rFonts w:hint="eastAsia"/>
        </w:rPr>
        <w:t>Определение</w:t>
      </w:r>
      <w:r>
        <w:t xml:space="preserve"> </w:t>
      </w:r>
      <w:r>
        <w:rPr>
          <w:rFonts w:hint="eastAsia"/>
        </w:rPr>
        <w:t>оптимальных</w:t>
      </w:r>
      <w:r>
        <w:t xml:space="preserve"> </w:t>
      </w:r>
      <w:r>
        <w:rPr>
          <w:rFonts w:hint="eastAsia"/>
        </w:rPr>
        <w:t>пропорций</w:t>
      </w:r>
      <w:r>
        <w:t xml:space="preserve"> </w:t>
      </w:r>
      <w:r>
        <w:rPr>
          <w:rFonts w:hint="eastAsia"/>
        </w:rPr>
        <w:t>субпортфелей</w:t>
      </w:r>
      <w:r>
        <w:t xml:space="preserve"> </w:t>
      </w:r>
      <w:r>
        <w:rPr>
          <w:rFonts w:hint="eastAsia"/>
        </w:rPr>
        <w:t>в</w:t>
      </w:r>
      <w:r>
        <w:t xml:space="preserve"> </w:t>
      </w:r>
      <w:r>
        <w:rPr>
          <w:rFonts w:hint="eastAsia"/>
        </w:rPr>
        <w:t>общей</w:t>
      </w:r>
      <w:r>
        <w:t xml:space="preserve"> </w:t>
      </w:r>
      <w:r>
        <w:rPr>
          <w:rFonts w:hint="eastAsia"/>
        </w:rPr>
        <w:t>структуре</w:t>
      </w:r>
      <w:r>
        <w:t xml:space="preserve"> </w:t>
      </w:r>
      <w:r>
        <w:rPr>
          <w:rFonts w:hint="eastAsia"/>
        </w:rPr>
        <w:t>портфеля</w:t>
      </w:r>
      <w:r>
        <w:t xml:space="preserve"> </w:t>
      </w:r>
      <w:r>
        <w:rPr>
          <w:rFonts w:hint="eastAsia"/>
        </w:rPr>
        <w:t>пенсионных</w:t>
      </w:r>
      <w:r>
        <w:t xml:space="preserve"> </w:t>
      </w:r>
      <w:r>
        <w:rPr>
          <w:rFonts w:hint="eastAsia"/>
        </w:rPr>
        <w:t>накоплений</w:t>
      </w:r>
      <w:r>
        <w:t xml:space="preserve"> </w:t>
      </w:r>
      <w:r>
        <w:rPr>
          <w:rFonts w:hint="eastAsia"/>
        </w:rPr>
        <w:t>на</w:t>
      </w:r>
      <w:r>
        <w:t xml:space="preserve"> </w:t>
      </w:r>
      <w:r>
        <w:rPr>
          <w:rFonts w:hint="eastAsia"/>
        </w:rPr>
        <w:t>основе</w:t>
      </w:r>
      <w:r>
        <w:t xml:space="preserve"> </w:t>
      </w:r>
      <w:r>
        <w:rPr>
          <w:rFonts w:hint="eastAsia"/>
        </w:rPr>
        <w:t>модели</w:t>
      </w:r>
      <w:r>
        <w:t xml:space="preserve"> </w:t>
      </w:r>
      <w:r>
        <w:rPr>
          <w:rFonts w:hint="eastAsia"/>
        </w:rPr>
        <w:t>Блэка</w:t>
      </w:r>
      <w:r>
        <w:t>-</w:t>
      </w:r>
      <w:r>
        <w:rPr>
          <w:rFonts w:hint="eastAsia"/>
        </w:rPr>
        <w:t>Литтермана</w:t>
      </w:r>
    </w:p>
    <w:p w14:paraId="2C479594" w14:textId="77777777" w:rsidR="00D32846" w:rsidRDefault="00D32846" w:rsidP="00D32846"/>
    <w:p w14:paraId="51420D68" w14:textId="77777777" w:rsidR="00D32846" w:rsidRDefault="00D32846" w:rsidP="00D32846">
      <w:r>
        <w:t xml:space="preserve">3.2.2 </w:t>
      </w:r>
      <w:r>
        <w:rPr>
          <w:rFonts w:hint="eastAsia"/>
        </w:rPr>
        <w:t>Формирование</w:t>
      </w:r>
      <w:r>
        <w:t xml:space="preserve"> </w:t>
      </w:r>
      <w:r>
        <w:rPr>
          <w:rFonts w:hint="eastAsia"/>
        </w:rPr>
        <w:t>структуры</w:t>
      </w:r>
      <w:r>
        <w:t xml:space="preserve"> </w:t>
      </w:r>
      <w:r>
        <w:rPr>
          <w:rFonts w:hint="eastAsia"/>
        </w:rPr>
        <w:t>агрессивной</w:t>
      </w:r>
      <w:r>
        <w:t xml:space="preserve"> </w:t>
      </w:r>
      <w:r>
        <w:rPr>
          <w:rFonts w:hint="eastAsia"/>
        </w:rPr>
        <w:t>части</w:t>
      </w:r>
      <w:r>
        <w:t xml:space="preserve"> </w:t>
      </w:r>
      <w:r>
        <w:rPr>
          <w:rFonts w:hint="eastAsia"/>
        </w:rPr>
        <w:t>портфеля</w:t>
      </w:r>
      <w:r>
        <w:t xml:space="preserve"> </w:t>
      </w:r>
      <w:r>
        <w:rPr>
          <w:rFonts w:hint="eastAsia"/>
        </w:rPr>
        <w:t>пенсионных</w:t>
      </w:r>
      <w:r>
        <w:t xml:space="preserve"> </w:t>
      </w:r>
      <w:r>
        <w:rPr>
          <w:rFonts w:hint="eastAsia"/>
        </w:rPr>
        <w:t>накоплений</w:t>
      </w:r>
      <w:r>
        <w:t xml:space="preserve"> </w:t>
      </w:r>
      <w:r>
        <w:rPr>
          <w:rFonts w:hint="eastAsia"/>
        </w:rPr>
        <w:t>на</w:t>
      </w:r>
      <w:r>
        <w:t xml:space="preserve"> </w:t>
      </w:r>
      <w:r>
        <w:rPr>
          <w:rFonts w:hint="eastAsia"/>
        </w:rPr>
        <w:t>основе</w:t>
      </w:r>
      <w:r>
        <w:t xml:space="preserve"> </w:t>
      </w:r>
      <w:r>
        <w:rPr>
          <w:rFonts w:hint="eastAsia"/>
        </w:rPr>
        <w:t>модели</w:t>
      </w:r>
      <w:r>
        <w:t xml:space="preserve"> </w:t>
      </w:r>
      <w:r>
        <w:rPr>
          <w:rFonts w:hint="eastAsia"/>
        </w:rPr>
        <w:t>Блэка</w:t>
      </w:r>
      <w:r>
        <w:t>-</w:t>
      </w:r>
      <w:r>
        <w:rPr>
          <w:rFonts w:hint="eastAsia"/>
        </w:rPr>
        <w:t>Литтермана</w:t>
      </w:r>
    </w:p>
    <w:p w14:paraId="6E0922EC" w14:textId="77777777" w:rsidR="00D32846" w:rsidRDefault="00D32846" w:rsidP="00D32846"/>
    <w:p w14:paraId="6F8DB742" w14:textId="77777777" w:rsidR="00D32846" w:rsidRDefault="00D32846" w:rsidP="00D32846">
      <w:r>
        <w:t xml:space="preserve">3.3 </w:t>
      </w:r>
      <w:r>
        <w:rPr>
          <w:rFonts w:hint="eastAsia"/>
        </w:rPr>
        <w:t>Оценка</w:t>
      </w:r>
      <w:r>
        <w:t xml:space="preserve"> </w:t>
      </w:r>
      <w:r>
        <w:rPr>
          <w:rFonts w:hint="eastAsia"/>
        </w:rPr>
        <w:t>практической</w:t>
      </w:r>
      <w:r>
        <w:t xml:space="preserve"> </w:t>
      </w:r>
      <w:r>
        <w:rPr>
          <w:rFonts w:hint="eastAsia"/>
        </w:rPr>
        <w:t>эффективности</w:t>
      </w:r>
      <w:r>
        <w:t xml:space="preserve"> </w:t>
      </w:r>
      <w:r>
        <w:rPr>
          <w:rFonts w:hint="eastAsia"/>
        </w:rPr>
        <w:t>разработанной</w:t>
      </w:r>
      <w:r>
        <w:t xml:space="preserve"> </w:t>
      </w:r>
      <w:r>
        <w:rPr>
          <w:rFonts w:hint="eastAsia"/>
        </w:rPr>
        <w:t>модели</w:t>
      </w:r>
      <w:r>
        <w:t xml:space="preserve"> </w:t>
      </w:r>
      <w:r>
        <w:rPr>
          <w:rFonts w:hint="eastAsia"/>
        </w:rPr>
        <w:t>управления</w:t>
      </w:r>
    </w:p>
    <w:p w14:paraId="2ABC652D" w14:textId="77777777" w:rsidR="00D32846" w:rsidRDefault="00D32846" w:rsidP="00D32846"/>
    <w:p w14:paraId="18822F1D" w14:textId="77777777" w:rsidR="00D32846" w:rsidRDefault="00D32846" w:rsidP="00D32846">
      <w:r>
        <w:rPr>
          <w:rFonts w:hint="eastAsia"/>
        </w:rPr>
        <w:t>портфелем</w:t>
      </w:r>
      <w:r>
        <w:t xml:space="preserve"> </w:t>
      </w:r>
      <w:r>
        <w:rPr>
          <w:rFonts w:hint="eastAsia"/>
        </w:rPr>
        <w:t>пенсионных</w:t>
      </w:r>
      <w:r>
        <w:t xml:space="preserve"> </w:t>
      </w:r>
      <w:r>
        <w:rPr>
          <w:rFonts w:hint="eastAsia"/>
        </w:rPr>
        <w:t>накоплений</w:t>
      </w:r>
    </w:p>
    <w:p w14:paraId="5556351D" w14:textId="77777777" w:rsidR="00D32846" w:rsidRDefault="00D32846" w:rsidP="00D32846"/>
    <w:p w14:paraId="6740819C" w14:textId="77777777" w:rsidR="00D32846" w:rsidRDefault="00D32846" w:rsidP="00D32846">
      <w:r>
        <w:rPr>
          <w:rFonts w:hint="eastAsia"/>
        </w:rPr>
        <w:t>Выводы</w:t>
      </w:r>
      <w:r>
        <w:t xml:space="preserve"> </w:t>
      </w:r>
      <w:r>
        <w:rPr>
          <w:rFonts w:hint="eastAsia"/>
        </w:rPr>
        <w:t>по</w:t>
      </w:r>
      <w:r>
        <w:t xml:space="preserve"> </w:t>
      </w:r>
      <w:r>
        <w:rPr>
          <w:rFonts w:hint="eastAsia"/>
        </w:rPr>
        <w:t>главе</w:t>
      </w:r>
    </w:p>
    <w:p w14:paraId="30B922FA" w14:textId="77777777" w:rsidR="00D32846" w:rsidRDefault="00D32846" w:rsidP="00D32846"/>
    <w:p w14:paraId="497F9A79" w14:textId="77777777" w:rsidR="00D32846" w:rsidRDefault="00D32846" w:rsidP="00D32846">
      <w:r>
        <w:rPr>
          <w:rFonts w:hint="eastAsia"/>
        </w:rPr>
        <w:t>ЗАКЛЮЧЕНИЕ</w:t>
      </w:r>
    </w:p>
    <w:p w14:paraId="3F560300" w14:textId="77777777" w:rsidR="00D32846" w:rsidRDefault="00D32846" w:rsidP="00D32846"/>
    <w:p w14:paraId="61BDF82E" w14:textId="77777777" w:rsidR="00D32846" w:rsidRDefault="00D32846" w:rsidP="00D32846">
      <w:r>
        <w:rPr>
          <w:rFonts w:hint="eastAsia"/>
        </w:rPr>
        <w:t>СПИСОК</w:t>
      </w:r>
      <w:r>
        <w:t xml:space="preserve"> </w:t>
      </w:r>
      <w:r>
        <w:rPr>
          <w:rFonts w:hint="eastAsia"/>
        </w:rPr>
        <w:t>ЛИТЕРАТУРЫ</w:t>
      </w:r>
    </w:p>
    <w:p w14:paraId="4FE6ED1A" w14:textId="77777777" w:rsidR="00D32846" w:rsidRDefault="00D32846" w:rsidP="00D32846"/>
    <w:p w14:paraId="6922E9F7" w14:textId="77777777" w:rsidR="00D32846" w:rsidRDefault="00D32846" w:rsidP="00D32846">
      <w:r>
        <w:rPr>
          <w:rFonts w:hint="eastAsia"/>
        </w:rPr>
        <w:t>ПРИЛОЖЕНИЯ</w:t>
      </w:r>
    </w:p>
    <w:p w14:paraId="7B769BAB" w14:textId="77777777" w:rsidR="00D32846" w:rsidRDefault="00D32846" w:rsidP="00D32846"/>
    <w:p w14:paraId="213B9F47" w14:textId="103EE164" w:rsidR="00D32846" w:rsidRPr="00D32846" w:rsidRDefault="00D32846" w:rsidP="00D32846">
      <w:r>
        <w:rPr>
          <w:rFonts w:hint="eastAsia"/>
        </w:rPr>
        <w:t>ВВЕДЕНИЕ</w:t>
      </w:r>
    </w:p>
    <w:sectPr w:rsidR="00D32846" w:rsidRPr="00D32846" w:rsidSect="0035131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9FE27" w14:textId="77777777" w:rsidR="0035131A" w:rsidRDefault="0035131A">
      <w:pPr>
        <w:spacing w:after="0" w:line="240" w:lineRule="auto"/>
      </w:pPr>
      <w:r>
        <w:separator/>
      </w:r>
    </w:p>
  </w:endnote>
  <w:endnote w:type="continuationSeparator" w:id="0">
    <w:p w14:paraId="2A4EA8A4" w14:textId="77777777" w:rsidR="0035131A" w:rsidRDefault="0035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F6BF8" w14:textId="77777777" w:rsidR="0035131A" w:rsidRDefault="0035131A"/>
    <w:p w14:paraId="77EDF55D" w14:textId="77777777" w:rsidR="0035131A" w:rsidRDefault="0035131A"/>
    <w:p w14:paraId="7EEADCC1" w14:textId="77777777" w:rsidR="0035131A" w:rsidRDefault="0035131A"/>
    <w:p w14:paraId="1323CE94" w14:textId="77777777" w:rsidR="0035131A" w:rsidRDefault="0035131A"/>
    <w:p w14:paraId="5FB8BDFC" w14:textId="77777777" w:rsidR="0035131A" w:rsidRDefault="0035131A"/>
    <w:p w14:paraId="4D5D4B8E" w14:textId="77777777" w:rsidR="0035131A" w:rsidRDefault="0035131A"/>
    <w:p w14:paraId="0F286CB7" w14:textId="77777777" w:rsidR="0035131A" w:rsidRDefault="003513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C06B9A" wp14:editId="48ECC0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3F8DD" w14:textId="77777777" w:rsidR="0035131A" w:rsidRDefault="003513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C06B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83F8DD" w14:textId="77777777" w:rsidR="0035131A" w:rsidRDefault="003513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DF7210" w14:textId="77777777" w:rsidR="0035131A" w:rsidRDefault="0035131A"/>
    <w:p w14:paraId="43279186" w14:textId="77777777" w:rsidR="0035131A" w:rsidRDefault="0035131A"/>
    <w:p w14:paraId="6006A6FB" w14:textId="77777777" w:rsidR="0035131A" w:rsidRDefault="003513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99024A" wp14:editId="31F9A7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08228" w14:textId="77777777" w:rsidR="0035131A" w:rsidRDefault="0035131A"/>
                          <w:p w14:paraId="5C1E288C" w14:textId="77777777" w:rsidR="0035131A" w:rsidRDefault="003513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902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D08228" w14:textId="77777777" w:rsidR="0035131A" w:rsidRDefault="0035131A"/>
                    <w:p w14:paraId="5C1E288C" w14:textId="77777777" w:rsidR="0035131A" w:rsidRDefault="003513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40DB33" w14:textId="77777777" w:rsidR="0035131A" w:rsidRDefault="0035131A"/>
    <w:p w14:paraId="25262293" w14:textId="77777777" w:rsidR="0035131A" w:rsidRDefault="0035131A">
      <w:pPr>
        <w:rPr>
          <w:sz w:val="2"/>
          <w:szCs w:val="2"/>
        </w:rPr>
      </w:pPr>
    </w:p>
    <w:p w14:paraId="43091C5F" w14:textId="77777777" w:rsidR="0035131A" w:rsidRDefault="0035131A"/>
    <w:p w14:paraId="4F92407A" w14:textId="77777777" w:rsidR="0035131A" w:rsidRDefault="0035131A">
      <w:pPr>
        <w:spacing w:after="0" w:line="240" w:lineRule="auto"/>
      </w:pPr>
    </w:p>
  </w:footnote>
  <w:footnote w:type="continuationSeparator" w:id="0">
    <w:p w14:paraId="72BFDF2C" w14:textId="77777777" w:rsidR="0035131A" w:rsidRDefault="0035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1A"/>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17956</TotalTime>
  <Pages>3</Pages>
  <Words>300</Words>
  <Characters>1715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2849</cp:revision>
  <cp:lastPrinted>2009-02-06T05:36:00Z</cp:lastPrinted>
  <dcterms:created xsi:type="dcterms:W3CDTF">2024-04-09T10:20:00Z</dcterms:created>
  <dcterms:modified xsi:type="dcterms:W3CDTF">2024-05-01T08:54:00Z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