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89D3" w14:textId="5DA4C90B" w:rsidR="00CB723F" w:rsidRDefault="00911567" w:rsidP="00911567">
      <w:pPr>
        <w:rPr>
          <w:rFonts w:ascii="Times New Roman" w:eastAsia="Arial Unicode MS" w:hAnsi="Times New Roman" w:cs="Times New Roman"/>
          <w:b/>
          <w:bCs/>
          <w:color w:val="000000"/>
          <w:kern w:val="0"/>
          <w:sz w:val="28"/>
          <w:szCs w:val="28"/>
          <w:lang w:eastAsia="ru-RU" w:bidi="uk-UA"/>
        </w:rPr>
      </w:pPr>
      <w:proofErr w:type="spellStart"/>
      <w:r w:rsidRPr="00911567">
        <w:rPr>
          <w:rFonts w:ascii="Times New Roman" w:eastAsia="Arial Unicode MS" w:hAnsi="Times New Roman" w:cs="Times New Roman" w:hint="eastAsia"/>
          <w:b/>
          <w:bCs/>
          <w:color w:val="000000"/>
          <w:kern w:val="0"/>
          <w:sz w:val="28"/>
          <w:szCs w:val="28"/>
          <w:lang w:eastAsia="ru-RU" w:bidi="uk-UA"/>
        </w:rPr>
        <w:t>Девришева</w:t>
      </w:r>
      <w:proofErr w:type="spellEnd"/>
      <w:r w:rsidRPr="00911567">
        <w:rPr>
          <w:rFonts w:ascii="Times New Roman" w:eastAsia="Arial Unicode MS" w:hAnsi="Times New Roman" w:cs="Times New Roman"/>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Алина</w:t>
      </w:r>
      <w:r w:rsidRPr="00911567">
        <w:rPr>
          <w:rFonts w:ascii="Times New Roman" w:eastAsia="Arial Unicode MS" w:hAnsi="Times New Roman" w:cs="Times New Roman"/>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Образовательная</w:t>
      </w:r>
      <w:r w:rsidRPr="00911567">
        <w:rPr>
          <w:rFonts w:ascii="Times New Roman" w:eastAsia="Arial Unicode MS" w:hAnsi="Times New Roman" w:cs="Times New Roman"/>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среда</w:t>
      </w:r>
      <w:r w:rsidRPr="00911567">
        <w:rPr>
          <w:rFonts w:ascii="Times New Roman" w:eastAsia="Arial Unicode MS" w:hAnsi="Times New Roman" w:cs="Times New Roman"/>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как</w:t>
      </w:r>
      <w:r w:rsidRPr="00911567">
        <w:rPr>
          <w:rFonts w:ascii="Times New Roman" w:eastAsia="Arial Unicode MS" w:hAnsi="Times New Roman" w:cs="Times New Roman"/>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фактор</w:t>
      </w:r>
      <w:r w:rsidRPr="00911567">
        <w:rPr>
          <w:rFonts w:ascii="Times New Roman" w:eastAsia="Arial Unicode MS" w:hAnsi="Times New Roman" w:cs="Times New Roman"/>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совершенствования</w:t>
      </w:r>
      <w:r w:rsidRPr="00911567">
        <w:rPr>
          <w:rFonts w:ascii="Times New Roman" w:eastAsia="Arial Unicode MS" w:hAnsi="Times New Roman" w:cs="Times New Roman"/>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профессиональной</w:t>
      </w:r>
      <w:r w:rsidRPr="00911567">
        <w:rPr>
          <w:rFonts w:ascii="Times New Roman" w:eastAsia="Arial Unicode MS" w:hAnsi="Times New Roman" w:cs="Times New Roman"/>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подготовки</w:t>
      </w:r>
      <w:r w:rsidRPr="00911567">
        <w:rPr>
          <w:rFonts w:ascii="Times New Roman" w:eastAsia="Arial Unicode MS" w:hAnsi="Times New Roman" w:cs="Times New Roman"/>
          <w:b/>
          <w:bCs/>
          <w:color w:val="000000"/>
          <w:kern w:val="0"/>
          <w:sz w:val="28"/>
          <w:szCs w:val="28"/>
          <w:lang w:eastAsia="ru-RU" w:bidi="uk-UA"/>
        </w:rPr>
        <w:t xml:space="preserve"> </w:t>
      </w:r>
      <w:r w:rsidRPr="00911567">
        <w:rPr>
          <w:rFonts w:ascii="Times New Roman" w:eastAsia="Arial Unicode MS" w:hAnsi="Times New Roman" w:cs="Times New Roman" w:hint="eastAsia"/>
          <w:b/>
          <w:bCs/>
          <w:color w:val="000000"/>
          <w:kern w:val="0"/>
          <w:sz w:val="28"/>
          <w:szCs w:val="28"/>
          <w:lang w:eastAsia="ru-RU" w:bidi="uk-UA"/>
        </w:rPr>
        <w:t>переводчиков</w:t>
      </w:r>
    </w:p>
    <w:p w14:paraId="4630A5B0" w14:textId="77777777" w:rsidR="00911567" w:rsidRDefault="00911567" w:rsidP="00911567">
      <w:r>
        <w:rPr>
          <w:rFonts w:hint="eastAsia"/>
        </w:rPr>
        <w:t>ОГЛАВЛЕНИЕ</w:t>
      </w:r>
      <w:r>
        <w:t xml:space="preserve"> </w:t>
      </w:r>
      <w:r>
        <w:rPr>
          <w:rFonts w:hint="eastAsia"/>
        </w:rPr>
        <w:t>ДИССЕРТАЦИИ</w:t>
      </w:r>
    </w:p>
    <w:p w14:paraId="53513BC9" w14:textId="77777777" w:rsidR="00911567" w:rsidRDefault="00911567" w:rsidP="00911567">
      <w:r>
        <w:rPr>
          <w:rFonts w:hint="eastAsia"/>
        </w:rPr>
        <w:t>кандидат</w:t>
      </w:r>
      <w:r>
        <w:t xml:space="preserve"> </w:t>
      </w:r>
      <w:r>
        <w:rPr>
          <w:rFonts w:hint="eastAsia"/>
        </w:rPr>
        <w:t>наук</w:t>
      </w:r>
      <w:r>
        <w:t xml:space="preserve"> </w:t>
      </w:r>
      <w:r>
        <w:rPr>
          <w:rFonts w:hint="eastAsia"/>
        </w:rPr>
        <w:t>Девришева</w:t>
      </w:r>
      <w:r>
        <w:t xml:space="preserve"> </w:t>
      </w:r>
      <w:r>
        <w:rPr>
          <w:rFonts w:hint="eastAsia"/>
        </w:rPr>
        <w:t>Алина</w:t>
      </w:r>
      <w:r>
        <w:t xml:space="preserve"> </w:t>
      </w:r>
      <w:r>
        <w:rPr>
          <w:rFonts w:hint="eastAsia"/>
        </w:rPr>
        <w:t>Евгеньевна</w:t>
      </w:r>
    </w:p>
    <w:p w14:paraId="6E6F689B" w14:textId="77777777" w:rsidR="00911567" w:rsidRDefault="00911567" w:rsidP="00911567">
      <w:r>
        <w:rPr>
          <w:rFonts w:hint="eastAsia"/>
        </w:rPr>
        <w:t>ВВЕДЕНИЕ</w:t>
      </w:r>
    </w:p>
    <w:p w14:paraId="430CF34D" w14:textId="77777777" w:rsidR="00911567" w:rsidRDefault="00911567" w:rsidP="00911567"/>
    <w:p w14:paraId="62DEA783" w14:textId="77777777" w:rsidR="00911567" w:rsidRDefault="00911567" w:rsidP="00911567">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СОВЕРШЕНСТВОВАНИЯ</w:t>
      </w:r>
      <w:r>
        <w:t xml:space="preserve"> </w:t>
      </w:r>
      <w:r>
        <w:rPr>
          <w:rFonts w:hint="eastAsia"/>
        </w:rPr>
        <w:t>ПРОФЕССИОНАЛЬНОЙ</w:t>
      </w:r>
      <w:r>
        <w:t xml:space="preserve"> </w:t>
      </w:r>
      <w:r>
        <w:rPr>
          <w:rFonts w:hint="eastAsia"/>
        </w:rPr>
        <w:t>ПОДГОТОВКИ</w:t>
      </w:r>
      <w:r>
        <w:t xml:space="preserve"> </w:t>
      </w:r>
      <w:r>
        <w:rPr>
          <w:rFonts w:hint="eastAsia"/>
        </w:rPr>
        <w:t>ПЕРЕВОДЧИКОВ</w:t>
      </w:r>
      <w:r>
        <w:t xml:space="preserve"> </w:t>
      </w:r>
      <w:r>
        <w:rPr>
          <w:rFonts w:hint="eastAsia"/>
        </w:rPr>
        <w:t>ПОСРЕДСТВОМ</w:t>
      </w:r>
      <w:r>
        <w:t xml:space="preserve"> </w:t>
      </w:r>
      <w:r>
        <w:rPr>
          <w:rFonts w:hint="eastAsia"/>
        </w:rPr>
        <w:t>ОБРАЗОВАТЕЛЬНОЙ</w:t>
      </w:r>
      <w:r>
        <w:t xml:space="preserve"> </w:t>
      </w:r>
      <w:r>
        <w:rPr>
          <w:rFonts w:hint="eastAsia"/>
        </w:rPr>
        <w:t>СРЕДЫ</w:t>
      </w:r>
    </w:p>
    <w:p w14:paraId="12CD44EE" w14:textId="77777777" w:rsidR="00911567" w:rsidRDefault="00911567" w:rsidP="00911567"/>
    <w:p w14:paraId="67DA06FF" w14:textId="77777777" w:rsidR="00911567" w:rsidRDefault="00911567" w:rsidP="00911567">
      <w:r>
        <w:t xml:space="preserve">1.1.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профессиональной</w:t>
      </w:r>
      <w:r>
        <w:t xml:space="preserve"> </w:t>
      </w:r>
      <w:r>
        <w:rPr>
          <w:rFonts w:hint="eastAsia"/>
        </w:rPr>
        <w:t>деятельности</w:t>
      </w:r>
      <w:r>
        <w:t xml:space="preserve"> </w:t>
      </w:r>
      <w:r>
        <w:rPr>
          <w:rFonts w:hint="eastAsia"/>
        </w:rPr>
        <w:t>переводчиков</w:t>
      </w:r>
    </w:p>
    <w:p w14:paraId="324B48BE" w14:textId="77777777" w:rsidR="00911567" w:rsidRDefault="00911567" w:rsidP="00911567"/>
    <w:p w14:paraId="0D326E47" w14:textId="77777777" w:rsidR="00911567" w:rsidRDefault="00911567" w:rsidP="00911567">
      <w:r>
        <w:t xml:space="preserve">1.2. </w:t>
      </w:r>
      <w:r>
        <w:rPr>
          <w:rFonts w:hint="eastAsia"/>
        </w:rPr>
        <w:t>Образовательная</w:t>
      </w:r>
      <w:r>
        <w:t xml:space="preserve"> </w:t>
      </w:r>
      <w:r>
        <w:rPr>
          <w:rFonts w:hint="eastAsia"/>
        </w:rPr>
        <w:t>среда</w:t>
      </w:r>
      <w:r>
        <w:t xml:space="preserve"> </w:t>
      </w:r>
      <w:r>
        <w:rPr>
          <w:rFonts w:hint="eastAsia"/>
        </w:rPr>
        <w:t>как</w:t>
      </w:r>
      <w:r>
        <w:t xml:space="preserve"> </w:t>
      </w:r>
      <w:r>
        <w:rPr>
          <w:rFonts w:hint="eastAsia"/>
        </w:rPr>
        <w:t>психолого</w:t>
      </w:r>
      <w:r>
        <w:t>-</w:t>
      </w:r>
      <w:r>
        <w:rPr>
          <w:rFonts w:hint="eastAsia"/>
        </w:rPr>
        <w:t>педагогический</w:t>
      </w:r>
      <w:r>
        <w:t xml:space="preserve"> </w:t>
      </w:r>
      <w:r>
        <w:rPr>
          <w:rFonts w:hint="eastAsia"/>
        </w:rPr>
        <w:t>феномен</w:t>
      </w:r>
    </w:p>
    <w:p w14:paraId="62BD57AF" w14:textId="77777777" w:rsidR="00911567" w:rsidRDefault="00911567" w:rsidP="00911567"/>
    <w:p w14:paraId="14D9AFC4" w14:textId="77777777" w:rsidR="00911567" w:rsidRDefault="00911567" w:rsidP="00911567">
      <w:r>
        <w:t xml:space="preserve">1.3. </w:t>
      </w:r>
      <w:r>
        <w:rPr>
          <w:rFonts w:hint="eastAsia"/>
        </w:rPr>
        <w:t>Модель</w:t>
      </w:r>
      <w:r>
        <w:t xml:space="preserve"> </w:t>
      </w:r>
      <w:r>
        <w:rPr>
          <w:rFonts w:hint="eastAsia"/>
        </w:rPr>
        <w:t>развития</w:t>
      </w:r>
      <w:r>
        <w:t xml:space="preserve"> </w:t>
      </w:r>
      <w:r>
        <w:rPr>
          <w:rFonts w:hint="eastAsia"/>
        </w:rPr>
        <w:t>и</w:t>
      </w:r>
      <w:r>
        <w:t xml:space="preserve"> </w:t>
      </w:r>
      <w:r>
        <w:rPr>
          <w:rFonts w:hint="eastAsia"/>
        </w:rPr>
        <w:t>применения</w:t>
      </w:r>
      <w:r>
        <w:t xml:space="preserve"> </w:t>
      </w:r>
      <w:r>
        <w:rPr>
          <w:rFonts w:hint="eastAsia"/>
        </w:rPr>
        <w:t>образовательной</w:t>
      </w:r>
      <w:r>
        <w:t xml:space="preserve"> </w:t>
      </w:r>
      <w:r>
        <w:rPr>
          <w:rFonts w:hint="eastAsia"/>
        </w:rPr>
        <w:t>среды</w:t>
      </w:r>
    </w:p>
    <w:p w14:paraId="7E38A7D9" w14:textId="77777777" w:rsidR="00911567" w:rsidRDefault="00911567" w:rsidP="00911567"/>
    <w:p w14:paraId="5E8C3221" w14:textId="77777777" w:rsidR="00911567" w:rsidRDefault="00911567" w:rsidP="00911567">
      <w:r>
        <w:rPr>
          <w:rFonts w:hint="eastAsia"/>
        </w:rPr>
        <w:t>Выводы</w:t>
      </w:r>
      <w:r>
        <w:t xml:space="preserve"> </w:t>
      </w:r>
      <w:r>
        <w:rPr>
          <w:rFonts w:hint="eastAsia"/>
        </w:rPr>
        <w:t>по</w:t>
      </w:r>
      <w:r>
        <w:t xml:space="preserve"> </w:t>
      </w:r>
      <w:r>
        <w:rPr>
          <w:rFonts w:hint="eastAsia"/>
        </w:rPr>
        <w:t>главе</w:t>
      </w:r>
      <w:r>
        <w:t xml:space="preserve"> I</w:t>
      </w:r>
    </w:p>
    <w:p w14:paraId="436C1765" w14:textId="77777777" w:rsidR="00911567" w:rsidRDefault="00911567" w:rsidP="00911567"/>
    <w:p w14:paraId="24CA5DC0" w14:textId="77777777" w:rsidR="00911567" w:rsidRDefault="00911567" w:rsidP="00911567">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СОВЕРШЕНСТВОВАНИЮ</w:t>
      </w:r>
      <w:r>
        <w:t xml:space="preserve"> </w:t>
      </w:r>
      <w:r>
        <w:rPr>
          <w:rFonts w:hint="eastAsia"/>
        </w:rPr>
        <w:t>ПРОФЕССИОНАЛЬНОЙ</w:t>
      </w:r>
      <w:r>
        <w:t xml:space="preserve"> </w:t>
      </w:r>
      <w:r>
        <w:rPr>
          <w:rFonts w:hint="eastAsia"/>
        </w:rPr>
        <w:t>ПОДГОТОВКИ</w:t>
      </w:r>
      <w:r>
        <w:t xml:space="preserve"> </w:t>
      </w:r>
      <w:r>
        <w:rPr>
          <w:rFonts w:hint="eastAsia"/>
        </w:rPr>
        <w:t>ПЕРЕВОДЧИКОВ</w:t>
      </w:r>
      <w:r>
        <w:t xml:space="preserve"> </w:t>
      </w:r>
      <w:r>
        <w:rPr>
          <w:rFonts w:hint="eastAsia"/>
        </w:rPr>
        <w:t>ПОСРЕДСТВОМ</w:t>
      </w:r>
      <w:r>
        <w:t xml:space="preserve"> </w:t>
      </w:r>
      <w:r>
        <w:rPr>
          <w:rFonts w:hint="eastAsia"/>
        </w:rPr>
        <w:t>ОБРАЗОВАТЕЛЬНОЙ</w:t>
      </w:r>
      <w:r>
        <w:t xml:space="preserve"> </w:t>
      </w:r>
      <w:r>
        <w:rPr>
          <w:rFonts w:hint="eastAsia"/>
        </w:rPr>
        <w:t>СРЕДЫ</w:t>
      </w:r>
    </w:p>
    <w:p w14:paraId="027B6359" w14:textId="77777777" w:rsidR="00911567" w:rsidRDefault="00911567" w:rsidP="00911567"/>
    <w:p w14:paraId="529F0394" w14:textId="77777777" w:rsidR="00911567" w:rsidRDefault="00911567" w:rsidP="00911567">
      <w:r>
        <w:t xml:space="preserve">2.1. </w:t>
      </w:r>
      <w:r>
        <w:rPr>
          <w:rFonts w:hint="eastAsia"/>
        </w:rPr>
        <w:t>Организация</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совершенствованию</w:t>
      </w:r>
      <w:r>
        <w:t xml:space="preserve"> </w:t>
      </w:r>
      <w:r>
        <w:rPr>
          <w:rFonts w:hint="eastAsia"/>
        </w:rPr>
        <w:t>профессиональной</w:t>
      </w:r>
      <w:r>
        <w:t xml:space="preserve"> </w:t>
      </w:r>
      <w:r>
        <w:rPr>
          <w:rFonts w:hint="eastAsia"/>
        </w:rPr>
        <w:t>подготовки</w:t>
      </w:r>
      <w:r>
        <w:t xml:space="preserve"> </w:t>
      </w:r>
      <w:r>
        <w:rPr>
          <w:rFonts w:hint="eastAsia"/>
        </w:rPr>
        <w:t>переводчиков</w:t>
      </w:r>
      <w:r>
        <w:t xml:space="preserve"> </w:t>
      </w:r>
      <w:r>
        <w:rPr>
          <w:rFonts w:hint="eastAsia"/>
        </w:rPr>
        <w:t>посредством</w:t>
      </w:r>
      <w:r>
        <w:t xml:space="preserve"> </w:t>
      </w:r>
      <w:r>
        <w:rPr>
          <w:rFonts w:hint="eastAsia"/>
        </w:rPr>
        <w:t>образовательной</w:t>
      </w:r>
      <w:r>
        <w:t xml:space="preserve"> </w:t>
      </w:r>
      <w:r>
        <w:rPr>
          <w:rFonts w:hint="eastAsia"/>
        </w:rPr>
        <w:t>среды</w:t>
      </w:r>
    </w:p>
    <w:p w14:paraId="39593217" w14:textId="77777777" w:rsidR="00911567" w:rsidRDefault="00911567" w:rsidP="00911567"/>
    <w:p w14:paraId="2DE3675C" w14:textId="77777777" w:rsidR="00911567" w:rsidRDefault="00911567" w:rsidP="00911567">
      <w:r>
        <w:t xml:space="preserve">2.2. </w:t>
      </w:r>
      <w:r>
        <w:rPr>
          <w:rFonts w:hint="eastAsia"/>
        </w:rPr>
        <w:t>Алгоритм</w:t>
      </w:r>
      <w:r>
        <w:t xml:space="preserve"> </w:t>
      </w:r>
      <w:r>
        <w:rPr>
          <w:rFonts w:hint="eastAsia"/>
        </w:rPr>
        <w:t>совершенствования</w:t>
      </w:r>
      <w:r>
        <w:t xml:space="preserve"> </w:t>
      </w:r>
      <w:r>
        <w:rPr>
          <w:rFonts w:hint="eastAsia"/>
        </w:rPr>
        <w:t>профессиональной</w:t>
      </w:r>
      <w:r>
        <w:t xml:space="preserve"> </w:t>
      </w:r>
      <w:r>
        <w:rPr>
          <w:rFonts w:hint="eastAsia"/>
        </w:rPr>
        <w:t>подготовки</w:t>
      </w:r>
      <w:r>
        <w:t xml:space="preserve"> </w:t>
      </w:r>
      <w:r>
        <w:rPr>
          <w:rFonts w:hint="eastAsia"/>
        </w:rPr>
        <w:t>переводчиков</w:t>
      </w:r>
      <w:r>
        <w:t xml:space="preserve"> </w:t>
      </w:r>
      <w:r>
        <w:rPr>
          <w:rFonts w:hint="eastAsia"/>
        </w:rPr>
        <w:t>посредством</w:t>
      </w:r>
      <w:r>
        <w:t xml:space="preserve"> </w:t>
      </w:r>
      <w:r>
        <w:rPr>
          <w:rFonts w:hint="eastAsia"/>
        </w:rPr>
        <w:t>влияния</w:t>
      </w:r>
      <w:r>
        <w:t xml:space="preserve"> </w:t>
      </w:r>
      <w:r>
        <w:rPr>
          <w:rFonts w:hint="eastAsia"/>
        </w:rPr>
        <w:t>образовательной</w:t>
      </w:r>
      <w:r>
        <w:t xml:space="preserve"> </w:t>
      </w:r>
      <w:r>
        <w:rPr>
          <w:rFonts w:hint="eastAsia"/>
        </w:rPr>
        <w:t>среды</w:t>
      </w:r>
    </w:p>
    <w:p w14:paraId="08010772" w14:textId="77777777" w:rsidR="00911567" w:rsidRDefault="00911567" w:rsidP="00911567"/>
    <w:p w14:paraId="2A875DC8" w14:textId="77777777" w:rsidR="00911567" w:rsidRDefault="00911567" w:rsidP="00911567">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p>
    <w:p w14:paraId="2625926E" w14:textId="77777777" w:rsidR="00911567" w:rsidRDefault="00911567" w:rsidP="00911567"/>
    <w:p w14:paraId="0A6F5876" w14:textId="77777777" w:rsidR="00911567" w:rsidRDefault="00911567" w:rsidP="00911567">
      <w:r>
        <w:rPr>
          <w:rFonts w:hint="eastAsia"/>
        </w:rPr>
        <w:t>Выводы</w:t>
      </w:r>
      <w:r>
        <w:t xml:space="preserve"> </w:t>
      </w:r>
      <w:r>
        <w:rPr>
          <w:rFonts w:hint="eastAsia"/>
        </w:rPr>
        <w:t>по</w:t>
      </w:r>
      <w:r>
        <w:t xml:space="preserve"> </w:t>
      </w:r>
      <w:r>
        <w:rPr>
          <w:rFonts w:hint="eastAsia"/>
        </w:rPr>
        <w:t>главе</w:t>
      </w:r>
      <w:r>
        <w:t xml:space="preserve"> II</w:t>
      </w:r>
    </w:p>
    <w:p w14:paraId="6CA159D1" w14:textId="77777777" w:rsidR="00911567" w:rsidRDefault="00911567" w:rsidP="00911567"/>
    <w:p w14:paraId="04FF948D" w14:textId="77777777" w:rsidR="00911567" w:rsidRDefault="00911567" w:rsidP="00911567">
      <w:r>
        <w:rPr>
          <w:rFonts w:hint="eastAsia"/>
        </w:rPr>
        <w:t>ЗАКЛЮЧЕНИЕ</w:t>
      </w:r>
    </w:p>
    <w:p w14:paraId="5BF28ECE" w14:textId="77777777" w:rsidR="00911567" w:rsidRDefault="00911567" w:rsidP="00911567"/>
    <w:p w14:paraId="035D6DC6" w14:textId="77777777" w:rsidR="00911567" w:rsidRDefault="00911567" w:rsidP="00911567">
      <w:r>
        <w:rPr>
          <w:rFonts w:hint="eastAsia"/>
        </w:rPr>
        <w:t>СПИСОК</w:t>
      </w:r>
      <w:r>
        <w:t xml:space="preserve"> </w:t>
      </w:r>
      <w:r>
        <w:rPr>
          <w:rFonts w:hint="eastAsia"/>
        </w:rPr>
        <w:t>ЛИТЕРАТУРЫ</w:t>
      </w:r>
    </w:p>
    <w:p w14:paraId="3248FEDA" w14:textId="77777777" w:rsidR="00911567" w:rsidRDefault="00911567" w:rsidP="00911567"/>
    <w:p w14:paraId="407E6476" w14:textId="3565B455" w:rsidR="00911567" w:rsidRPr="00911567" w:rsidRDefault="00911567" w:rsidP="00911567">
      <w:r>
        <w:rPr>
          <w:rFonts w:hint="eastAsia"/>
        </w:rPr>
        <w:t>ПРИЛОЖЕНИЯ</w:t>
      </w:r>
    </w:p>
    <w:sectPr w:rsidR="00911567" w:rsidRPr="00911567" w:rsidSect="00A862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6DD0" w14:textId="77777777" w:rsidR="00A862EB" w:rsidRDefault="00A862EB">
      <w:pPr>
        <w:spacing w:after="0" w:line="240" w:lineRule="auto"/>
      </w:pPr>
      <w:r>
        <w:separator/>
      </w:r>
    </w:p>
  </w:endnote>
  <w:endnote w:type="continuationSeparator" w:id="0">
    <w:p w14:paraId="0EABAF6D" w14:textId="77777777" w:rsidR="00A862EB" w:rsidRDefault="00A8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4F5C" w14:textId="77777777" w:rsidR="00A862EB" w:rsidRDefault="00A862EB"/>
    <w:p w14:paraId="4F6028DB" w14:textId="77777777" w:rsidR="00A862EB" w:rsidRDefault="00A862EB"/>
    <w:p w14:paraId="370C2862" w14:textId="77777777" w:rsidR="00A862EB" w:rsidRDefault="00A862EB"/>
    <w:p w14:paraId="687614BC" w14:textId="77777777" w:rsidR="00A862EB" w:rsidRDefault="00A862EB"/>
    <w:p w14:paraId="15066809" w14:textId="77777777" w:rsidR="00A862EB" w:rsidRDefault="00A862EB"/>
    <w:p w14:paraId="31D1DEC9" w14:textId="77777777" w:rsidR="00A862EB" w:rsidRDefault="00A862EB"/>
    <w:p w14:paraId="5B5CA3BA" w14:textId="77777777" w:rsidR="00A862EB" w:rsidRDefault="00A862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66A5B8" wp14:editId="57F050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69C2E" w14:textId="77777777" w:rsidR="00A862EB" w:rsidRDefault="00A862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66A5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369C2E" w14:textId="77777777" w:rsidR="00A862EB" w:rsidRDefault="00A862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020731" w14:textId="77777777" w:rsidR="00A862EB" w:rsidRDefault="00A862EB"/>
    <w:p w14:paraId="44DA9680" w14:textId="77777777" w:rsidR="00A862EB" w:rsidRDefault="00A862EB"/>
    <w:p w14:paraId="10CC9314" w14:textId="77777777" w:rsidR="00A862EB" w:rsidRDefault="00A862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5B4A5D" wp14:editId="7E4092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A8AF" w14:textId="77777777" w:rsidR="00A862EB" w:rsidRDefault="00A862EB"/>
                          <w:p w14:paraId="5012054F" w14:textId="77777777" w:rsidR="00A862EB" w:rsidRDefault="00A862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5B4A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D6A8AF" w14:textId="77777777" w:rsidR="00A862EB" w:rsidRDefault="00A862EB"/>
                    <w:p w14:paraId="5012054F" w14:textId="77777777" w:rsidR="00A862EB" w:rsidRDefault="00A862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33334C" w14:textId="77777777" w:rsidR="00A862EB" w:rsidRDefault="00A862EB"/>
    <w:p w14:paraId="2E439399" w14:textId="77777777" w:rsidR="00A862EB" w:rsidRDefault="00A862EB">
      <w:pPr>
        <w:rPr>
          <w:sz w:val="2"/>
          <w:szCs w:val="2"/>
        </w:rPr>
      </w:pPr>
    </w:p>
    <w:p w14:paraId="718215C4" w14:textId="77777777" w:rsidR="00A862EB" w:rsidRDefault="00A862EB"/>
    <w:p w14:paraId="268A0175" w14:textId="77777777" w:rsidR="00A862EB" w:rsidRDefault="00A862EB">
      <w:pPr>
        <w:spacing w:after="0" w:line="240" w:lineRule="auto"/>
      </w:pPr>
    </w:p>
  </w:footnote>
  <w:footnote w:type="continuationSeparator" w:id="0">
    <w:p w14:paraId="2932578C" w14:textId="77777777" w:rsidR="00A862EB" w:rsidRDefault="00A86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2EB"/>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8386</TotalTime>
  <Pages>2</Pages>
  <Words>156</Words>
  <Characters>894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753</cp:revision>
  <cp:lastPrinted>2009-02-06T05:36:00Z</cp:lastPrinted>
  <dcterms:created xsi:type="dcterms:W3CDTF">2024-01-07T13:43:00Z</dcterms:created>
  <dcterms:modified xsi:type="dcterms:W3CDTF">2024-01-21T18:00:00Z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