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Степанюк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Олександр</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Олександрович</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інженер</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категорії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науково</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навчального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хіміко</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біологічного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центру</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Київський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національний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університет</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імені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Тараса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Шевченка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Назва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дисертації</w:t>
      </w:r>
      <w:r w:rsidRPr="00A114AB">
        <w:rPr>
          <w:rFonts w:ascii="Verdana" w:eastAsia="Times New Roman" w:hAnsi="Verdana" w:cs="Times New Roman"/>
          <w:color w:val="000000"/>
          <w:kern w:val="0"/>
          <w:sz w:val="24"/>
          <w:szCs w:val="24"/>
          <w:lang w:eastAsia="ru-RU"/>
        </w:rPr>
        <w:t>: &amp;laquo;</w:t>
      </w:r>
      <w:r w:rsidRPr="00A114AB">
        <w:rPr>
          <w:rFonts w:ascii="Verdana" w:eastAsia="Times New Roman" w:hAnsi="Verdana" w:cs="Times New Roman" w:hint="eastAsia"/>
          <w:color w:val="000000"/>
          <w:kern w:val="0"/>
          <w:sz w:val="24"/>
          <w:szCs w:val="24"/>
          <w:lang w:eastAsia="ru-RU"/>
        </w:rPr>
        <w:t>Реакції</w:t>
      </w:r>
      <w:r w:rsidRPr="00A114AB">
        <w:rPr>
          <w:rFonts w:ascii="Verdana" w:eastAsia="Times New Roman" w:hAnsi="Verdana" w:cs="Times New Roman"/>
          <w:color w:val="000000"/>
          <w:kern w:val="0"/>
          <w:sz w:val="24"/>
          <w:szCs w:val="24"/>
          <w:lang w:eastAsia="ru-RU"/>
        </w:rPr>
        <w:t xml:space="preserve"> 4-</w:t>
      </w:r>
      <w:r w:rsidRPr="00A114AB">
        <w:rPr>
          <w:rFonts w:ascii="Verdana" w:eastAsia="Times New Roman" w:hAnsi="Verdana" w:cs="Times New Roman" w:hint="eastAsia"/>
          <w:color w:val="000000"/>
          <w:kern w:val="0"/>
          <w:sz w:val="24"/>
          <w:szCs w:val="24"/>
          <w:lang w:eastAsia="ru-RU"/>
        </w:rPr>
        <w:t>алкокси</w:t>
      </w:r>
      <w:r w:rsidRPr="00A114AB">
        <w:rPr>
          <w:rFonts w:ascii="Verdana" w:eastAsia="Times New Roman" w:hAnsi="Verdana" w:cs="Times New Roman"/>
          <w:color w:val="000000"/>
          <w:kern w:val="0"/>
          <w:sz w:val="24"/>
          <w:szCs w:val="24"/>
          <w:lang w:eastAsia="ru-RU"/>
        </w:rPr>
        <w:t>-2-</w:t>
      </w:r>
      <w:r w:rsidRPr="00A114AB">
        <w:rPr>
          <w:rFonts w:ascii="Verdana" w:eastAsia="Times New Roman" w:hAnsi="Verdana" w:cs="Times New Roman" w:hint="eastAsia"/>
          <w:color w:val="000000"/>
          <w:kern w:val="0"/>
          <w:sz w:val="24"/>
          <w:szCs w:val="24"/>
          <w:lang w:eastAsia="ru-RU"/>
        </w:rPr>
        <w:t>оксоалк</w:t>
      </w:r>
      <w:r w:rsidRPr="00A114AB">
        <w:rPr>
          <w:rFonts w:ascii="Verdana" w:eastAsia="Times New Roman" w:hAnsi="Verdana" w:cs="Times New Roman"/>
          <w:color w:val="000000"/>
          <w:kern w:val="0"/>
          <w:sz w:val="24"/>
          <w:szCs w:val="24"/>
          <w:lang w:eastAsia="ru-RU"/>
        </w:rPr>
        <w:t>-3-</w:t>
      </w:r>
      <w:r w:rsidRPr="00A114AB">
        <w:rPr>
          <w:rFonts w:ascii="Verdana" w:eastAsia="Times New Roman" w:hAnsi="Verdana" w:cs="Times New Roman" w:hint="eastAsia"/>
          <w:color w:val="000000"/>
          <w:kern w:val="0"/>
          <w:sz w:val="24"/>
          <w:szCs w:val="24"/>
          <w:lang w:eastAsia="ru-RU"/>
        </w:rPr>
        <w:t>еноатів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з</w:t>
      </w:r>
      <w:r w:rsidRPr="00A114AB">
        <w:rPr>
          <w:rFonts w:ascii="Verdana" w:eastAsia="Times New Roman" w:hAnsi="Verdana" w:cs="Times New Roman"/>
          <w:color w:val="000000"/>
          <w:kern w:val="0"/>
          <w:sz w:val="24"/>
          <w:szCs w:val="24"/>
          <w:lang w:eastAsia="ru-RU"/>
        </w:rPr>
        <w:t xml:space="preserve"> 1,3-</w:t>
      </w:r>
      <w:r w:rsidRPr="00A114AB">
        <w:rPr>
          <w:rFonts w:ascii="Verdana" w:eastAsia="Times New Roman" w:hAnsi="Verdana" w:cs="Times New Roman" w:hint="eastAsia"/>
          <w:color w:val="000000"/>
          <w:kern w:val="0"/>
          <w:sz w:val="24"/>
          <w:szCs w:val="24"/>
          <w:lang w:eastAsia="ru-RU"/>
        </w:rPr>
        <w:t>бінуклеофілами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синтезі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похідних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піримідину</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піридину</w:t>
      </w:r>
      <w:r w:rsidRPr="00A114AB">
        <w:rPr>
          <w:rFonts w:ascii="Verdana" w:eastAsia="Times New Roman" w:hAnsi="Verdana" w:cs="Times New Roman"/>
          <w:color w:val="000000"/>
          <w:kern w:val="0"/>
          <w:sz w:val="24"/>
          <w:szCs w:val="24"/>
          <w:lang w:eastAsia="ru-RU"/>
        </w:rPr>
        <w:t xml:space="preserve">&amp;raquo;. </w:t>
      </w:r>
      <w:r w:rsidRPr="00A114AB">
        <w:rPr>
          <w:rFonts w:ascii="Verdana" w:eastAsia="Times New Roman" w:hAnsi="Verdana" w:cs="Times New Roman" w:hint="eastAsia"/>
          <w:color w:val="000000"/>
          <w:kern w:val="0"/>
          <w:sz w:val="24"/>
          <w:szCs w:val="24"/>
          <w:lang w:eastAsia="ru-RU"/>
        </w:rPr>
        <w:t>Шифр</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назва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спеціальності</w:t>
      </w:r>
      <w:r w:rsidRPr="00A114AB">
        <w:rPr>
          <w:rFonts w:ascii="Verdana" w:eastAsia="Times New Roman" w:hAnsi="Verdana" w:cs="Times New Roman"/>
          <w:color w:val="000000"/>
          <w:kern w:val="0"/>
          <w:sz w:val="24"/>
          <w:szCs w:val="24"/>
          <w:lang w:eastAsia="ru-RU"/>
        </w:rPr>
        <w:t xml:space="preserve">  02.00.03  </w:t>
      </w:r>
      <w:r w:rsidRPr="00A114AB">
        <w:rPr>
          <w:rFonts w:ascii="Verdana" w:eastAsia="Times New Roman" w:hAnsi="Verdana" w:cs="Times New Roman" w:hint="eastAsia"/>
          <w:color w:val="000000"/>
          <w:kern w:val="0"/>
          <w:sz w:val="24"/>
          <w:szCs w:val="24"/>
          <w:lang w:eastAsia="ru-RU"/>
        </w:rPr>
        <w:t>органічна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хімія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Спецрада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w:t>
      </w:r>
      <w:r w:rsidRPr="00A114AB">
        <w:rPr>
          <w:rFonts w:ascii="Verdana" w:eastAsia="Times New Roman" w:hAnsi="Verdana" w:cs="Times New Roman"/>
          <w:color w:val="000000"/>
          <w:kern w:val="0"/>
          <w:sz w:val="24"/>
          <w:szCs w:val="24"/>
          <w:lang w:eastAsia="ru-RU"/>
        </w:rPr>
        <w:t xml:space="preserve"> 26.001.25 </w:t>
      </w:r>
      <w:r w:rsidRPr="00A114AB">
        <w:rPr>
          <w:rFonts w:ascii="Verdana" w:eastAsia="Times New Roman" w:hAnsi="Verdana" w:cs="Times New Roman" w:hint="eastAsia"/>
          <w:color w:val="000000"/>
          <w:kern w:val="0"/>
          <w:sz w:val="24"/>
          <w:szCs w:val="24"/>
          <w:lang w:eastAsia="ru-RU"/>
        </w:rPr>
        <w:t>Київського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національного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університету</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імені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Тараса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Шевченка</w:t>
      </w: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Київський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національний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університет</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імені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Тараса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Шевченка</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Міністерство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освіти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науки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України</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Кваліфікаційна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наукова</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праця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правах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рукопису</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C</w:t>
      </w:r>
      <w:r w:rsidRPr="00A114AB">
        <w:rPr>
          <w:rFonts w:ascii="Verdana" w:eastAsia="Times New Roman" w:hAnsi="Verdana" w:cs="Times New Roman" w:hint="eastAsia"/>
          <w:color w:val="000000"/>
          <w:kern w:val="0"/>
          <w:sz w:val="24"/>
          <w:szCs w:val="24"/>
          <w:lang w:eastAsia="ru-RU"/>
        </w:rPr>
        <w:t>ТЕПАНЮК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ОЛЕКСАНДР</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ОЛЕКСАНДРОВИЧ</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УДК</w:t>
      </w:r>
      <w:r w:rsidRPr="00A114AB">
        <w:rPr>
          <w:rFonts w:ascii="Verdana" w:eastAsia="Times New Roman" w:hAnsi="Verdana" w:cs="Times New Roman"/>
          <w:color w:val="000000"/>
          <w:kern w:val="0"/>
          <w:sz w:val="24"/>
          <w:szCs w:val="24"/>
          <w:lang w:eastAsia="ru-RU"/>
        </w:rPr>
        <w:t xml:space="preserve"> 547.484.8:547.371+547.853+547.859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ДИСЕРТАЦІЯ</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“РЕАКЦІЇ</w:t>
      </w:r>
      <w:r w:rsidRPr="00A114AB">
        <w:rPr>
          <w:rFonts w:ascii="Verdana" w:eastAsia="Times New Roman" w:hAnsi="Verdana" w:cs="Times New Roman"/>
          <w:color w:val="000000"/>
          <w:kern w:val="0"/>
          <w:sz w:val="24"/>
          <w:szCs w:val="24"/>
          <w:lang w:eastAsia="ru-RU"/>
        </w:rPr>
        <w:t xml:space="preserve"> 4-</w:t>
      </w:r>
      <w:r w:rsidRPr="00A114AB">
        <w:rPr>
          <w:rFonts w:ascii="Verdana" w:eastAsia="Times New Roman" w:hAnsi="Verdana" w:cs="Times New Roman" w:hint="eastAsia"/>
          <w:color w:val="000000"/>
          <w:kern w:val="0"/>
          <w:sz w:val="24"/>
          <w:szCs w:val="24"/>
          <w:lang w:eastAsia="ru-RU"/>
        </w:rPr>
        <w:t>АЛКОКСИ</w:t>
      </w:r>
      <w:r w:rsidRPr="00A114AB">
        <w:rPr>
          <w:rFonts w:ascii="Verdana" w:eastAsia="Times New Roman" w:hAnsi="Verdana" w:cs="Times New Roman"/>
          <w:color w:val="000000"/>
          <w:kern w:val="0"/>
          <w:sz w:val="24"/>
          <w:szCs w:val="24"/>
          <w:lang w:eastAsia="ru-RU"/>
        </w:rPr>
        <w:t>-2-</w:t>
      </w:r>
      <w:r w:rsidRPr="00A114AB">
        <w:rPr>
          <w:rFonts w:ascii="Verdana" w:eastAsia="Times New Roman" w:hAnsi="Verdana" w:cs="Times New Roman" w:hint="eastAsia"/>
          <w:color w:val="000000"/>
          <w:kern w:val="0"/>
          <w:sz w:val="24"/>
          <w:szCs w:val="24"/>
          <w:lang w:eastAsia="ru-RU"/>
        </w:rPr>
        <w:t>ОКСОАЛК</w:t>
      </w:r>
      <w:r w:rsidRPr="00A114AB">
        <w:rPr>
          <w:rFonts w:ascii="Verdana" w:eastAsia="Times New Roman" w:hAnsi="Verdana" w:cs="Times New Roman"/>
          <w:color w:val="000000"/>
          <w:kern w:val="0"/>
          <w:sz w:val="24"/>
          <w:szCs w:val="24"/>
          <w:lang w:eastAsia="ru-RU"/>
        </w:rPr>
        <w:t>-3-</w:t>
      </w:r>
      <w:r w:rsidRPr="00A114AB">
        <w:rPr>
          <w:rFonts w:ascii="Verdana" w:eastAsia="Times New Roman" w:hAnsi="Verdana" w:cs="Times New Roman" w:hint="eastAsia"/>
          <w:color w:val="000000"/>
          <w:kern w:val="0"/>
          <w:sz w:val="24"/>
          <w:szCs w:val="24"/>
          <w:lang w:eastAsia="ru-RU"/>
        </w:rPr>
        <w:t>ЕНОАТІВ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З</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1,3-</w:t>
      </w:r>
      <w:r w:rsidRPr="00A114AB">
        <w:rPr>
          <w:rFonts w:ascii="Verdana" w:eastAsia="Times New Roman" w:hAnsi="Verdana" w:cs="Times New Roman" w:hint="eastAsia"/>
          <w:color w:val="000000"/>
          <w:kern w:val="0"/>
          <w:sz w:val="24"/>
          <w:szCs w:val="24"/>
          <w:lang w:eastAsia="ru-RU"/>
        </w:rPr>
        <w:t>БІНУКЛЕОФІЛАМИ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СИНТЕЗІ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ПОХІДНИХ</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ПІРИМІДИНУ</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ПІРИДИНУ”</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02.00.03 </w:t>
      </w:r>
      <w:r w:rsidRPr="00A114AB">
        <w:rPr>
          <w:rFonts w:ascii="Verdana" w:eastAsia="Times New Roman" w:hAnsi="Verdana" w:cs="Times New Roman" w:hint="eastAsia"/>
          <w:color w:val="000000"/>
          <w:kern w:val="0"/>
          <w:sz w:val="24"/>
          <w:szCs w:val="24"/>
          <w:lang w:eastAsia="ru-RU"/>
        </w:rPr>
        <w:t>–</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органічна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хімія</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Подається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здобуття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наукового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ступеня</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кандидата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хімічних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наук</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Дисертація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містить</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результати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власних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досліджень</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Використання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ідей</w:t>
      </w:r>
      <w:r w:rsidRPr="00A114AB">
        <w:rPr>
          <w:rFonts w:ascii="Verdana" w:eastAsia="Times New Roman" w:hAnsi="Verdana" w:cs="Times New Roman"/>
          <w:color w:val="000000"/>
          <w:kern w:val="0"/>
          <w:sz w:val="24"/>
          <w:szCs w:val="24"/>
          <w:lang w:eastAsia="ru-RU"/>
        </w:rPr>
        <w:t>,</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результатів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текстів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інших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авторів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мають</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посилання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відповідне</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джерело</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____________(</w:t>
      </w:r>
      <w:r w:rsidRPr="00A114AB">
        <w:rPr>
          <w:rFonts w:ascii="Verdana" w:eastAsia="Times New Roman" w:hAnsi="Verdana" w:cs="Times New Roman" w:hint="eastAsia"/>
          <w:color w:val="000000"/>
          <w:kern w:val="0"/>
          <w:sz w:val="24"/>
          <w:szCs w:val="24"/>
          <w:lang w:eastAsia="ru-RU"/>
        </w:rPr>
        <w:t>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Степанюк</w:t>
      </w:r>
      <w:r w:rsidRPr="00A114AB">
        <w:rPr>
          <w:rFonts w:ascii="Verdana" w:eastAsia="Times New Roman" w:hAnsi="Verdana" w:cs="Times New Roman"/>
          <w:color w:val="000000"/>
          <w:kern w:val="0"/>
          <w:sz w:val="24"/>
          <w:szCs w:val="24"/>
          <w:lang w:eastAsia="ru-RU"/>
        </w:rPr>
        <w:t>)</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Науковий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керівник</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ТОЛМАЧОВ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АНДРІЙ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ОЛЕКСІЙОВИЧ</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доктор</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хімічних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наук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професор</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КИЇВ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w:t>
      </w:r>
      <w:r w:rsidRPr="00A114AB">
        <w:rPr>
          <w:rFonts w:ascii="Verdana" w:eastAsia="Times New Roman" w:hAnsi="Verdana" w:cs="Times New Roman"/>
          <w:color w:val="000000"/>
          <w:kern w:val="0"/>
          <w:sz w:val="24"/>
          <w:szCs w:val="24"/>
          <w:lang w:eastAsia="ru-RU"/>
        </w:rPr>
        <w:t xml:space="preserve"> 2020 </w:t>
      </w: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ЗМІСТ</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АНОТАЦІЯ</w:t>
      </w:r>
      <w:r w:rsidRPr="00A114AB">
        <w:rPr>
          <w:rFonts w:ascii="Verdana" w:eastAsia="Times New Roman" w:hAnsi="Verdana" w:cs="Times New Roman"/>
          <w:color w:val="000000"/>
          <w:kern w:val="0"/>
          <w:sz w:val="24"/>
          <w:szCs w:val="24"/>
          <w:lang w:eastAsia="ru-RU"/>
        </w:rPr>
        <w:t xml:space="preserve"> 2</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СПИСОК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ПУБЛІКАЦІЙ</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ЗДОБУВАЧА</w:t>
      </w:r>
      <w:r w:rsidRPr="00A114AB">
        <w:rPr>
          <w:rFonts w:ascii="Verdana" w:eastAsia="Times New Roman" w:hAnsi="Verdana" w:cs="Times New Roman"/>
          <w:color w:val="000000"/>
          <w:kern w:val="0"/>
          <w:sz w:val="24"/>
          <w:szCs w:val="24"/>
          <w:lang w:eastAsia="ru-RU"/>
        </w:rPr>
        <w:t xml:space="preserve"> 10</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ЗМІСТ</w:t>
      </w:r>
      <w:r w:rsidRPr="00A114AB">
        <w:rPr>
          <w:rFonts w:ascii="Verdana" w:eastAsia="Times New Roman" w:hAnsi="Verdana" w:cs="Times New Roman"/>
          <w:color w:val="000000"/>
          <w:kern w:val="0"/>
          <w:sz w:val="24"/>
          <w:szCs w:val="24"/>
          <w:lang w:eastAsia="ru-RU"/>
        </w:rPr>
        <w:t xml:space="preserve"> 12</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ПЕРЕЛІК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УМОВНИХ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СКОРОЧЕНЬ</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ПОЗНАЧЕНЬ</w:t>
      </w:r>
      <w:r w:rsidRPr="00A114AB">
        <w:rPr>
          <w:rFonts w:ascii="Verdana" w:eastAsia="Times New Roman" w:hAnsi="Verdana" w:cs="Times New Roman"/>
          <w:color w:val="000000"/>
          <w:kern w:val="0"/>
          <w:sz w:val="24"/>
          <w:szCs w:val="24"/>
          <w:lang w:eastAsia="ru-RU"/>
        </w:rPr>
        <w:t xml:space="preserve"> 14</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ВСТУП</w:t>
      </w:r>
      <w:r w:rsidRPr="00A114AB">
        <w:rPr>
          <w:rFonts w:ascii="Verdana" w:eastAsia="Times New Roman" w:hAnsi="Verdana" w:cs="Times New Roman"/>
          <w:color w:val="000000"/>
          <w:kern w:val="0"/>
          <w:sz w:val="24"/>
          <w:szCs w:val="24"/>
          <w:lang w:eastAsia="ru-RU"/>
        </w:rPr>
        <w:t xml:space="preserve"> 15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1.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Алкоксивінілкарбонільні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сполуки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як</w:t>
      </w:r>
      <w:r w:rsidRPr="00A114AB">
        <w:rPr>
          <w:rFonts w:ascii="Verdana" w:eastAsia="Times New Roman" w:hAnsi="Verdana" w:cs="Times New Roman"/>
          <w:color w:val="000000"/>
          <w:kern w:val="0"/>
          <w:sz w:val="24"/>
          <w:szCs w:val="24"/>
          <w:lang w:eastAsia="ru-RU"/>
        </w:rPr>
        <w:t xml:space="preserve"> CCC </w:t>
      </w:r>
      <w:r w:rsidRPr="00A114AB">
        <w:rPr>
          <w:rFonts w:ascii="Verdana" w:eastAsia="Times New Roman" w:hAnsi="Verdana" w:cs="Times New Roman" w:hint="eastAsia"/>
          <w:color w:val="000000"/>
          <w:kern w:val="0"/>
          <w:sz w:val="24"/>
          <w:szCs w:val="24"/>
          <w:lang w:eastAsia="ru-RU"/>
        </w:rPr>
        <w:t>біс</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електрофіли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гетероциклізації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1,3-</w:t>
      </w:r>
      <w:r w:rsidRPr="00A114AB">
        <w:rPr>
          <w:rFonts w:ascii="Verdana" w:eastAsia="Times New Roman" w:hAnsi="Verdana" w:cs="Times New Roman" w:hint="eastAsia"/>
          <w:color w:val="000000"/>
          <w:kern w:val="0"/>
          <w:sz w:val="24"/>
          <w:szCs w:val="24"/>
          <w:lang w:eastAsia="ru-RU"/>
        </w:rPr>
        <w:t>бінуклеофілами</w:t>
      </w:r>
      <w:r w:rsidRPr="00A114AB">
        <w:rPr>
          <w:rFonts w:ascii="Verdana" w:eastAsia="Times New Roman" w:hAnsi="Verdana" w:cs="Times New Roman"/>
          <w:color w:val="000000"/>
          <w:kern w:val="0"/>
          <w:sz w:val="24"/>
          <w:szCs w:val="24"/>
          <w:lang w:eastAsia="ru-RU"/>
        </w:rPr>
        <w:t xml:space="preserve"> 20</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1.1. </w:t>
      </w:r>
      <w:r w:rsidRPr="00A114AB">
        <w:rPr>
          <w:rFonts w:ascii="Verdana" w:eastAsia="Times New Roman" w:hAnsi="Verdana" w:cs="Times New Roman" w:hint="eastAsia"/>
          <w:color w:val="000000"/>
          <w:kern w:val="0"/>
          <w:sz w:val="24"/>
          <w:szCs w:val="24"/>
          <w:lang w:eastAsia="ru-RU"/>
        </w:rPr>
        <w:t>Нітрогеновмісні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гетероцикли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для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потреб</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сучасної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медичної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хімії</w:t>
      </w:r>
      <w:r w:rsidRPr="00A114AB">
        <w:rPr>
          <w:rFonts w:ascii="Verdana" w:eastAsia="Times New Roman" w:hAnsi="Verdana" w:cs="Times New Roman"/>
          <w:color w:val="000000"/>
          <w:kern w:val="0"/>
          <w:sz w:val="24"/>
          <w:szCs w:val="24"/>
          <w:lang w:eastAsia="ru-RU"/>
        </w:rPr>
        <w:t xml:space="preserve"> 20</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1.2. </w:t>
      </w:r>
      <w:r w:rsidRPr="00A114AB">
        <w:rPr>
          <w:rFonts w:ascii="Verdana" w:eastAsia="Times New Roman" w:hAnsi="Verdana" w:cs="Times New Roman" w:hint="eastAsia"/>
          <w:color w:val="000000"/>
          <w:kern w:val="0"/>
          <w:sz w:val="24"/>
          <w:szCs w:val="24"/>
          <w:lang w:eastAsia="ru-RU"/>
        </w:rPr>
        <w:t>Партнери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гетероциклізації</w:t>
      </w:r>
      <w:r w:rsidRPr="00A114AB">
        <w:rPr>
          <w:rFonts w:ascii="Verdana" w:eastAsia="Times New Roman" w:hAnsi="Verdana" w:cs="Times New Roman"/>
          <w:color w:val="000000"/>
          <w:kern w:val="0"/>
          <w:sz w:val="24"/>
          <w:szCs w:val="24"/>
          <w:lang w:eastAsia="ru-RU"/>
        </w:rPr>
        <w:t>: 1,3-</w:t>
      </w:r>
      <w:r w:rsidRPr="00A114AB">
        <w:rPr>
          <w:rFonts w:ascii="Verdana" w:eastAsia="Times New Roman" w:hAnsi="Verdana" w:cs="Times New Roman" w:hint="eastAsia"/>
          <w:color w:val="000000"/>
          <w:kern w:val="0"/>
          <w:sz w:val="24"/>
          <w:szCs w:val="24"/>
          <w:lang w:eastAsia="ru-RU"/>
        </w:rPr>
        <w:t>дикарбонільні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сполуки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як</w:t>
      </w:r>
      <w:r w:rsidRPr="00A114AB">
        <w:rPr>
          <w:rFonts w:ascii="Verdana" w:eastAsia="Times New Roman" w:hAnsi="Verdana" w:cs="Times New Roman"/>
          <w:color w:val="000000"/>
          <w:kern w:val="0"/>
          <w:sz w:val="24"/>
          <w:szCs w:val="24"/>
          <w:lang w:eastAsia="ru-RU"/>
        </w:rPr>
        <w:t xml:space="preserve"> CCC </w:t>
      </w:r>
      <w:r w:rsidRPr="00A114AB">
        <w:rPr>
          <w:rFonts w:ascii="Verdana" w:eastAsia="Times New Roman" w:hAnsi="Verdana" w:cs="Times New Roman" w:hint="eastAsia"/>
          <w:color w:val="000000"/>
          <w:kern w:val="0"/>
          <w:sz w:val="24"/>
          <w:szCs w:val="24"/>
          <w:lang w:eastAsia="ru-RU"/>
        </w:rPr>
        <w:t>біселектрофіли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алкоксивінілкарбонільні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синтетичні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еквіваленти</w:t>
      </w:r>
      <w:r w:rsidRPr="00A114AB">
        <w:rPr>
          <w:rFonts w:ascii="Verdana" w:eastAsia="Times New Roman" w:hAnsi="Verdana" w:cs="Times New Roman"/>
          <w:color w:val="000000"/>
          <w:kern w:val="0"/>
          <w:sz w:val="24"/>
          <w:szCs w:val="24"/>
          <w:lang w:eastAsia="ru-RU"/>
        </w:rPr>
        <w:t xml:space="preserve"> 24</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1.3.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функціоналізованих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шляхом</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гетероциклізації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симетричними</w:t>
      </w:r>
      <w:r w:rsidRPr="00A114AB">
        <w:rPr>
          <w:rFonts w:ascii="Verdana" w:eastAsia="Times New Roman" w:hAnsi="Verdana" w:cs="Times New Roman"/>
          <w:color w:val="000000"/>
          <w:kern w:val="0"/>
          <w:sz w:val="24"/>
          <w:szCs w:val="24"/>
          <w:lang w:eastAsia="ru-RU"/>
        </w:rPr>
        <w:t xml:space="preserve"> NCN </w:t>
      </w:r>
      <w:r w:rsidRPr="00A114AB">
        <w:rPr>
          <w:rFonts w:ascii="Verdana" w:eastAsia="Times New Roman" w:hAnsi="Verdana" w:cs="Times New Roman" w:hint="eastAsia"/>
          <w:color w:val="000000"/>
          <w:kern w:val="0"/>
          <w:sz w:val="24"/>
          <w:szCs w:val="24"/>
          <w:lang w:eastAsia="ru-RU"/>
        </w:rPr>
        <w:t>бінуклеофілами</w:t>
      </w:r>
      <w:r w:rsidRPr="00A114AB">
        <w:rPr>
          <w:rFonts w:ascii="Verdana" w:eastAsia="Times New Roman" w:hAnsi="Verdana" w:cs="Times New Roman"/>
          <w:color w:val="000000"/>
          <w:kern w:val="0"/>
          <w:sz w:val="24"/>
          <w:szCs w:val="24"/>
          <w:lang w:eastAsia="ru-RU"/>
        </w:rPr>
        <w:t xml:space="preserve"> 26</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1.4. </w:t>
      </w:r>
      <w:r w:rsidRPr="00A114AB">
        <w:rPr>
          <w:rFonts w:ascii="Verdana" w:eastAsia="Times New Roman" w:hAnsi="Verdana" w:cs="Times New Roman" w:hint="eastAsia"/>
          <w:color w:val="000000"/>
          <w:kern w:val="0"/>
          <w:sz w:val="24"/>
          <w:szCs w:val="24"/>
          <w:lang w:eastAsia="ru-RU"/>
        </w:rPr>
        <w:t>Перехід</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алкоксивінілкарбонільних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сполук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для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синтезу</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функціоналізованих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піримідинів</w:t>
      </w:r>
      <w:r w:rsidRPr="00A114AB">
        <w:rPr>
          <w:rFonts w:ascii="Verdana" w:eastAsia="Times New Roman" w:hAnsi="Verdana" w:cs="Times New Roman"/>
          <w:color w:val="000000"/>
          <w:kern w:val="0"/>
          <w:sz w:val="24"/>
          <w:szCs w:val="24"/>
          <w:lang w:eastAsia="ru-RU"/>
        </w:rPr>
        <w:t xml:space="preserve"> 29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1.5.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конденсованих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піримідинів</w:t>
      </w:r>
      <w:r w:rsidRPr="00A114AB">
        <w:rPr>
          <w:rFonts w:ascii="Verdana" w:eastAsia="Times New Roman" w:hAnsi="Verdana" w:cs="Times New Roman"/>
          <w:color w:val="000000"/>
          <w:kern w:val="0"/>
          <w:sz w:val="24"/>
          <w:szCs w:val="24"/>
          <w:lang w:eastAsia="ru-RU"/>
        </w:rPr>
        <w:t xml:space="preserve"> 42</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1.6. </w:t>
      </w:r>
      <w:r w:rsidRPr="00A114AB">
        <w:rPr>
          <w:rFonts w:ascii="Verdana" w:eastAsia="Times New Roman" w:hAnsi="Verdana" w:cs="Times New Roman" w:hint="eastAsia"/>
          <w:color w:val="000000"/>
          <w:kern w:val="0"/>
          <w:sz w:val="24"/>
          <w:szCs w:val="24"/>
          <w:lang w:eastAsia="ru-RU"/>
        </w:rPr>
        <w:t>Синтетичні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підходи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функціоналізованих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конденсованих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піридинів</w:t>
      </w:r>
      <w:r w:rsidRPr="00A114AB">
        <w:rPr>
          <w:rFonts w:ascii="Verdana" w:eastAsia="Times New Roman" w:hAnsi="Verdana" w:cs="Times New Roman"/>
          <w:color w:val="000000"/>
          <w:kern w:val="0"/>
          <w:sz w:val="24"/>
          <w:szCs w:val="24"/>
          <w:lang w:eastAsia="ru-RU"/>
        </w:rPr>
        <w:t xml:space="preserve"> 45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1.7. </w:t>
      </w:r>
      <w:r w:rsidRPr="00A114AB">
        <w:rPr>
          <w:rFonts w:ascii="Verdana" w:eastAsia="Times New Roman" w:hAnsi="Verdana" w:cs="Times New Roman" w:hint="eastAsia"/>
          <w:color w:val="000000"/>
          <w:kern w:val="0"/>
          <w:sz w:val="24"/>
          <w:szCs w:val="24"/>
          <w:lang w:eastAsia="ru-RU"/>
        </w:rPr>
        <w:t>Висновки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літературного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огляду</w:t>
      </w:r>
      <w:r w:rsidRPr="00A114AB">
        <w:rPr>
          <w:rFonts w:ascii="Verdana" w:eastAsia="Times New Roman" w:hAnsi="Verdana" w:cs="Times New Roman"/>
          <w:color w:val="000000"/>
          <w:kern w:val="0"/>
          <w:sz w:val="24"/>
          <w:szCs w:val="24"/>
          <w:lang w:eastAsia="ru-RU"/>
        </w:rPr>
        <w:t xml:space="preserve"> 53</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2.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w:t>
      </w:r>
      <w:r w:rsidRPr="00A114AB">
        <w:rPr>
          <w:rFonts w:ascii="Verdana" w:eastAsia="Times New Roman" w:hAnsi="Verdana" w:cs="Times New Roman"/>
          <w:color w:val="000000"/>
          <w:kern w:val="0"/>
          <w:sz w:val="24"/>
          <w:szCs w:val="24"/>
          <w:lang w:eastAsia="ru-RU"/>
        </w:rPr>
        <w:t>-4-</w:t>
      </w:r>
      <w:r w:rsidRPr="00A114AB">
        <w:rPr>
          <w:rFonts w:ascii="Verdana" w:eastAsia="Times New Roman" w:hAnsi="Verdana" w:cs="Times New Roman" w:hint="eastAsia"/>
          <w:color w:val="000000"/>
          <w:kern w:val="0"/>
          <w:sz w:val="24"/>
          <w:szCs w:val="24"/>
          <w:lang w:eastAsia="ru-RU"/>
        </w:rPr>
        <w:t>КАРБОКСИЛАТІВ</w:t>
      </w:r>
      <w:r w:rsidRPr="00A114AB">
        <w:rPr>
          <w:rFonts w:ascii="Verdana" w:eastAsia="Times New Roman" w:hAnsi="Verdana" w:cs="Times New Roman"/>
          <w:color w:val="000000"/>
          <w:kern w:val="0"/>
          <w:sz w:val="24"/>
          <w:szCs w:val="24"/>
          <w:lang w:eastAsia="ru-RU"/>
        </w:rPr>
        <w:t xml:space="preserve"> 59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2.1. </w:t>
      </w:r>
      <w:r w:rsidRPr="00A114AB">
        <w:rPr>
          <w:rFonts w:ascii="Verdana" w:eastAsia="Times New Roman" w:hAnsi="Verdana" w:cs="Times New Roman" w:hint="eastAsia"/>
          <w:color w:val="000000"/>
          <w:kern w:val="0"/>
          <w:sz w:val="24"/>
          <w:szCs w:val="24"/>
          <w:lang w:eastAsia="ru-RU"/>
        </w:rPr>
        <w:t>Літературна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довідка</w:t>
      </w:r>
      <w:r w:rsidRPr="00A114AB">
        <w:rPr>
          <w:rFonts w:ascii="Verdana" w:eastAsia="Times New Roman" w:hAnsi="Verdana" w:cs="Times New Roman"/>
          <w:color w:val="000000"/>
          <w:kern w:val="0"/>
          <w:sz w:val="24"/>
          <w:szCs w:val="24"/>
          <w:lang w:eastAsia="ru-RU"/>
        </w:rPr>
        <w:t xml:space="preserve"> 59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2.2. </w:t>
      </w:r>
      <w:r w:rsidRPr="00A114AB">
        <w:rPr>
          <w:rFonts w:ascii="Verdana" w:eastAsia="Times New Roman" w:hAnsi="Verdana" w:cs="Times New Roman" w:hint="eastAsia"/>
          <w:color w:val="000000"/>
          <w:kern w:val="0"/>
          <w:sz w:val="24"/>
          <w:szCs w:val="24"/>
          <w:lang w:eastAsia="ru-RU"/>
        </w:rPr>
        <w:t>Синтезу</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взаємодією</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кетоестерів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амідинами</w:t>
      </w:r>
      <w:r w:rsidRPr="00A114AB">
        <w:rPr>
          <w:rFonts w:ascii="Verdana" w:eastAsia="Times New Roman" w:hAnsi="Verdana" w:cs="Times New Roman"/>
          <w:color w:val="000000"/>
          <w:kern w:val="0"/>
          <w:sz w:val="24"/>
          <w:szCs w:val="24"/>
          <w:lang w:eastAsia="ru-RU"/>
        </w:rPr>
        <w:t>, S</w:t>
      </w:r>
      <w:r w:rsidRPr="00A114AB">
        <w:rPr>
          <w:rFonts w:ascii="Verdana" w:eastAsia="Times New Roman" w:hAnsi="Verdana" w:cs="Times New Roman" w:hint="eastAsia"/>
          <w:color w:val="000000"/>
          <w:kern w:val="0"/>
          <w:sz w:val="24"/>
          <w:szCs w:val="24"/>
          <w:lang w:eastAsia="ru-RU"/>
        </w:rPr>
        <w:t>метилтіуронієвою</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сіллю</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гуанідинами</w:t>
      </w:r>
      <w:r w:rsidRPr="00A114AB">
        <w:rPr>
          <w:rFonts w:ascii="Verdana" w:eastAsia="Times New Roman" w:hAnsi="Verdana" w:cs="Times New Roman"/>
          <w:color w:val="000000"/>
          <w:kern w:val="0"/>
          <w:sz w:val="24"/>
          <w:szCs w:val="24"/>
          <w:lang w:eastAsia="ru-RU"/>
        </w:rPr>
        <w:t xml:space="preserve"> 60</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2.3. </w:t>
      </w:r>
      <w:r w:rsidRPr="00A114AB">
        <w:rPr>
          <w:rFonts w:ascii="Verdana" w:eastAsia="Times New Roman" w:hAnsi="Verdana" w:cs="Times New Roman" w:hint="eastAsia"/>
          <w:color w:val="000000"/>
          <w:kern w:val="0"/>
          <w:sz w:val="24"/>
          <w:szCs w:val="24"/>
          <w:lang w:eastAsia="ru-RU"/>
        </w:rPr>
        <w:t>Висновки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щодо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застосування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кетоестерів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для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синтезу</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піридин</w:t>
      </w:r>
      <w:r w:rsidRPr="00A114AB">
        <w:rPr>
          <w:rFonts w:ascii="Verdana" w:eastAsia="Times New Roman" w:hAnsi="Verdana" w:cs="Times New Roman"/>
          <w:color w:val="000000"/>
          <w:kern w:val="0"/>
          <w:sz w:val="24"/>
          <w:szCs w:val="24"/>
          <w:lang w:eastAsia="ru-RU"/>
        </w:rPr>
        <w:t>-4-</w:t>
      </w:r>
      <w:r w:rsidRPr="00A114AB">
        <w:rPr>
          <w:rFonts w:ascii="Verdana" w:eastAsia="Times New Roman" w:hAnsi="Verdana" w:cs="Times New Roman" w:hint="eastAsia"/>
          <w:color w:val="000000"/>
          <w:kern w:val="0"/>
          <w:sz w:val="24"/>
          <w:szCs w:val="24"/>
          <w:lang w:eastAsia="ru-RU"/>
        </w:rPr>
        <w:t>карбоксилатів</w:t>
      </w:r>
      <w:r w:rsidRPr="00A114AB">
        <w:rPr>
          <w:rFonts w:ascii="Verdana" w:eastAsia="Times New Roman" w:hAnsi="Verdana" w:cs="Times New Roman"/>
          <w:color w:val="000000"/>
          <w:kern w:val="0"/>
          <w:sz w:val="24"/>
          <w:szCs w:val="24"/>
          <w:lang w:eastAsia="ru-RU"/>
        </w:rPr>
        <w:t xml:space="preserve"> 68</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3.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ПІРАЗОЛО</w:t>
      </w:r>
      <w:r w:rsidRPr="00A114AB">
        <w:rPr>
          <w:rFonts w:ascii="Verdana" w:eastAsia="Times New Roman" w:hAnsi="Verdana" w:cs="Times New Roman"/>
          <w:color w:val="000000"/>
          <w:kern w:val="0"/>
          <w:sz w:val="24"/>
          <w:szCs w:val="24"/>
          <w:lang w:eastAsia="ru-RU"/>
        </w:rPr>
        <w:t>[1,5-</w:t>
      </w:r>
      <w:r w:rsidRPr="00A114AB">
        <w:rPr>
          <w:rFonts w:ascii="Verdana" w:eastAsia="Times New Roman" w:hAnsi="Verdana" w:cs="Times New Roman" w:hint="eastAsia"/>
          <w:color w:val="000000"/>
          <w:kern w:val="0"/>
          <w:sz w:val="24"/>
          <w:szCs w:val="24"/>
          <w:lang w:eastAsia="ru-RU"/>
        </w:rPr>
        <w:t>а</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ПІРИМІДИН</w:t>
      </w:r>
      <w:r w:rsidRPr="00A114AB">
        <w:rPr>
          <w:rFonts w:ascii="Verdana" w:eastAsia="Times New Roman" w:hAnsi="Verdana" w:cs="Times New Roman"/>
          <w:color w:val="000000"/>
          <w:kern w:val="0"/>
          <w:sz w:val="24"/>
          <w:szCs w:val="24"/>
          <w:lang w:eastAsia="ru-RU"/>
        </w:rPr>
        <w:t>-7-</w:t>
      </w:r>
      <w:r w:rsidRPr="00A114AB">
        <w:rPr>
          <w:rFonts w:ascii="Verdana" w:eastAsia="Times New Roman" w:hAnsi="Verdana" w:cs="Times New Roman" w:hint="eastAsia"/>
          <w:color w:val="000000"/>
          <w:kern w:val="0"/>
          <w:sz w:val="24"/>
          <w:szCs w:val="24"/>
          <w:lang w:eastAsia="ru-RU"/>
        </w:rPr>
        <w:t>КАРБОКСИЛАТІВ</w:t>
      </w:r>
      <w:r w:rsidRPr="00A114AB">
        <w:rPr>
          <w:rFonts w:ascii="Verdana" w:eastAsia="Times New Roman" w:hAnsi="Verdana" w:cs="Times New Roman"/>
          <w:color w:val="000000"/>
          <w:kern w:val="0"/>
          <w:sz w:val="24"/>
          <w:szCs w:val="24"/>
          <w:lang w:eastAsia="ru-RU"/>
        </w:rPr>
        <w:t xml:space="preserve"> 69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3.1. </w:t>
      </w:r>
      <w:r w:rsidRPr="00A114AB">
        <w:rPr>
          <w:rFonts w:ascii="Verdana" w:eastAsia="Times New Roman" w:hAnsi="Verdana" w:cs="Times New Roman" w:hint="eastAsia"/>
          <w:color w:val="000000"/>
          <w:kern w:val="0"/>
          <w:sz w:val="24"/>
          <w:szCs w:val="24"/>
          <w:lang w:eastAsia="ru-RU"/>
        </w:rPr>
        <w:t>Літературна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довідка</w:t>
      </w:r>
      <w:r w:rsidRPr="00A114AB">
        <w:rPr>
          <w:rFonts w:ascii="Verdana" w:eastAsia="Times New Roman" w:hAnsi="Verdana" w:cs="Times New Roman"/>
          <w:color w:val="000000"/>
          <w:kern w:val="0"/>
          <w:sz w:val="24"/>
          <w:szCs w:val="24"/>
          <w:lang w:eastAsia="ru-RU"/>
        </w:rPr>
        <w:t xml:space="preserve"> 69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3.2.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піразоло</w:t>
      </w:r>
      <w:r w:rsidRPr="00A114AB">
        <w:rPr>
          <w:rFonts w:ascii="Verdana" w:eastAsia="Times New Roman" w:hAnsi="Verdana" w:cs="Times New Roman"/>
          <w:color w:val="000000"/>
          <w:kern w:val="0"/>
          <w:sz w:val="24"/>
          <w:szCs w:val="24"/>
          <w:lang w:eastAsia="ru-RU"/>
        </w:rPr>
        <w:t>[1,5-a]</w:t>
      </w:r>
      <w:r w:rsidRPr="00A114AB">
        <w:rPr>
          <w:rFonts w:ascii="Verdana" w:eastAsia="Times New Roman" w:hAnsi="Verdana" w:cs="Times New Roman" w:hint="eastAsia"/>
          <w:color w:val="000000"/>
          <w:kern w:val="0"/>
          <w:sz w:val="24"/>
          <w:szCs w:val="24"/>
          <w:lang w:eastAsia="ru-RU"/>
        </w:rPr>
        <w:t>піримідинів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взаємодією</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кетоестерів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1-</w:t>
      </w:r>
      <w:r w:rsidRPr="00A114AB">
        <w:rPr>
          <w:rFonts w:ascii="Verdana" w:eastAsia="Times New Roman" w:hAnsi="Verdana" w:cs="Times New Roman" w:hint="eastAsia"/>
          <w:color w:val="000000"/>
          <w:kern w:val="0"/>
          <w:sz w:val="24"/>
          <w:szCs w:val="24"/>
          <w:lang w:eastAsia="ru-RU"/>
        </w:rPr>
        <w:t>незаміщеними</w:t>
      </w:r>
      <w:r w:rsidRPr="00A114AB">
        <w:rPr>
          <w:rFonts w:ascii="Verdana" w:eastAsia="Times New Roman" w:hAnsi="Verdana" w:cs="Times New Roman"/>
          <w:color w:val="000000"/>
          <w:kern w:val="0"/>
          <w:sz w:val="24"/>
          <w:szCs w:val="24"/>
          <w:lang w:eastAsia="ru-RU"/>
        </w:rPr>
        <w:t xml:space="preserve"> 5-</w:t>
      </w:r>
      <w:r w:rsidRPr="00A114AB">
        <w:rPr>
          <w:rFonts w:ascii="Verdana" w:eastAsia="Times New Roman" w:hAnsi="Verdana" w:cs="Times New Roman" w:hint="eastAsia"/>
          <w:color w:val="000000"/>
          <w:kern w:val="0"/>
          <w:sz w:val="24"/>
          <w:szCs w:val="24"/>
          <w:lang w:eastAsia="ru-RU"/>
        </w:rPr>
        <w:t>амінопіразолами</w:t>
      </w:r>
      <w:r w:rsidRPr="00A114AB">
        <w:rPr>
          <w:rFonts w:ascii="Verdana" w:eastAsia="Times New Roman" w:hAnsi="Verdana" w:cs="Times New Roman"/>
          <w:color w:val="000000"/>
          <w:kern w:val="0"/>
          <w:sz w:val="24"/>
          <w:szCs w:val="24"/>
          <w:lang w:eastAsia="ru-RU"/>
        </w:rPr>
        <w:t xml:space="preserve"> 69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13</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3.3. </w:t>
      </w:r>
      <w:r w:rsidRPr="00A114AB">
        <w:rPr>
          <w:rFonts w:ascii="Verdana" w:eastAsia="Times New Roman" w:hAnsi="Verdana" w:cs="Times New Roman" w:hint="eastAsia"/>
          <w:color w:val="000000"/>
          <w:kern w:val="0"/>
          <w:sz w:val="24"/>
          <w:szCs w:val="24"/>
          <w:lang w:eastAsia="ru-RU"/>
        </w:rPr>
        <w:t>Реакція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циклічних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кетоестерів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3-</w:t>
      </w:r>
      <w:r w:rsidRPr="00A114AB">
        <w:rPr>
          <w:rFonts w:ascii="Verdana" w:eastAsia="Times New Roman" w:hAnsi="Verdana" w:cs="Times New Roman" w:hint="eastAsia"/>
          <w:color w:val="000000"/>
          <w:kern w:val="0"/>
          <w:sz w:val="24"/>
          <w:szCs w:val="24"/>
          <w:lang w:eastAsia="ru-RU"/>
        </w:rPr>
        <w:t>заміщених</w:t>
      </w:r>
      <w:r w:rsidRPr="00A114AB">
        <w:rPr>
          <w:rFonts w:ascii="Verdana" w:eastAsia="Times New Roman" w:hAnsi="Verdana" w:cs="Times New Roman"/>
          <w:color w:val="000000"/>
          <w:kern w:val="0"/>
          <w:sz w:val="24"/>
          <w:szCs w:val="24"/>
          <w:lang w:eastAsia="ru-RU"/>
        </w:rPr>
        <w:t xml:space="preserve"> 5-</w:t>
      </w:r>
      <w:r w:rsidRPr="00A114AB">
        <w:rPr>
          <w:rFonts w:ascii="Verdana" w:eastAsia="Times New Roman" w:hAnsi="Verdana" w:cs="Times New Roman" w:hint="eastAsia"/>
          <w:color w:val="000000"/>
          <w:kern w:val="0"/>
          <w:sz w:val="24"/>
          <w:szCs w:val="24"/>
          <w:lang w:eastAsia="ru-RU"/>
        </w:rPr>
        <w:t>аміно</w:t>
      </w:r>
      <w:r w:rsidRPr="00A114AB">
        <w:rPr>
          <w:rFonts w:ascii="Verdana" w:eastAsia="Times New Roman" w:hAnsi="Verdana" w:cs="Times New Roman"/>
          <w:color w:val="000000"/>
          <w:kern w:val="0"/>
          <w:sz w:val="24"/>
          <w:szCs w:val="24"/>
          <w:lang w:eastAsia="ru-RU"/>
        </w:rPr>
        <w:t>-1</w:t>
      </w:r>
      <w:r w:rsidRPr="00A114AB">
        <w:rPr>
          <w:rFonts w:ascii="Verdana" w:eastAsia="Times New Roman" w:hAnsi="Verdana" w:cs="Times New Roman" w:hint="eastAsia"/>
          <w:color w:val="000000"/>
          <w:kern w:val="0"/>
          <w:sz w:val="24"/>
          <w:szCs w:val="24"/>
          <w:lang w:eastAsia="ru-RU"/>
        </w:rPr>
        <w:t>Н</w:t>
      </w:r>
      <w:r w:rsidRPr="00A114AB">
        <w:rPr>
          <w:rFonts w:ascii="Verdana" w:eastAsia="Times New Roman" w:hAnsi="Verdana" w:cs="Times New Roman"/>
          <w:color w:val="000000"/>
          <w:kern w:val="0"/>
          <w:sz w:val="24"/>
          <w:szCs w:val="24"/>
          <w:lang w:eastAsia="ru-RU"/>
        </w:rPr>
        <w:t>1,2,4-</w:t>
      </w:r>
      <w:r w:rsidRPr="00A114AB">
        <w:rPr>
          <w:rFonts w:ascii="Verdana" w:eastAsia="Times New Roman" w:hAnsi="Verdana" w:cs="Times New Roman" w:hint="eastAsia"/>
          <w:color w:val="000000"/>
          <w:kern w:val="0"/>
          <w:sz w:val="24"/>
          <w:szCs w:val="24"/>
          <w:lang w:eastAsia="ru-RU"/>
        </w:rPr>
        <w:t>триазолами</w:t>
      </w:r>
      <w:r w:rsidRPr="00A114AB">
        <w:rPr>
          <w:rFonts w:ascii="Verdana" w:eastAsia="Times New Roman" w:hAnsi="Verdana" w:cs="Times New Roman"/>
          <w:color w:val="000000"/>
          <w:kern w:val="0"/>
          <w:sz w:val="24"/>
          <w:szCs w:val="24"/>
          <w:lang w:eastAsia="ru-RU"/>
        </w:rPr>
        <w:t xml:space="preserve"> 71</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3.4.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піразоло</w:t>
      </w:r>
      <w:r w:rsidRPr="00A114AB">
        <w:rPr>
          <w:rFonts w:ascii="Verdana" w:eastAsia="Times New Roman" w:hAnsi="Verdana" w:cs="Times New Roman"/>
          <w:color w:val="000000"/>
          <w:kern w:val="0"/>
          <w:sz w:val="24"/>
          <w:szCs w:val="24"/>
          <w:lang w:eastAsia="ru-RU"/>
        </w:rPr>
        <w:t>[1,5-</w:t>
      </w:r>
      <w:r w:rsidRPr="00A114AB">
        <w:rPr>
          <w:rFonts w:ascii="Verdana" w:eastAsia="Times New Roman" w:hAnsi="Verdana" w:cs="Times New Roman" w:hint="eastAsia"/>
          <w:color w:val="000000"/>
          <w:kern w:val="0"/>
          <w:sz w:val="24"/>
          <w:szCs w:val="24"/>
          <w:lang w:eastAsia="ru-RU"/>
        </w:rPr>
        <w:t>а</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піримідин</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[1,2,4]</w:t>
      </w:r>
      <w:r w:rsidRPr="00A114AB">
        <w:rPr>
          <w:rFonts w:ascii="Verdana" w:eastAsia="Times New Roman" w:hAnsi="Verdana" w:cs="Times New Roman" w:hint="eastAsia"/>
          <w:color w:val="000000"/>
          <w:kern w:val="0"/>
          <w:sz w:val="24"/>
          <w:szCs w:val="24"/>
          <w:lang w:eastAsia="ru-RU"/>
        </w:rPr>
        <w:t>триазоло</w:t>
      </w:r>
      <w:r w:rsidRPr="00A114AB">
        <w:rPr>
          <w:rFonts w:ascii="Verdana" w:eastAsia="Times New Roman" w:hAnsi="Verdana" w:cs="Times New Roman"/>
          <w:color w:val="000000"/>
          <w:kern w:val="0"/>
          <w:sz w:val="24"/>
          <w:szCs w:val="24"/>
          <w:lang w:eastAsia="ru-RU"/>
        </w:rPr>
        <w:t>[1,5-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а</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піримідинкарбоксилатів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лактонів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циклічних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кетоестерів</w:t>
      </w:r>
      <w:r w:rsidRPr="00A114AB">
        <w:rPr>
          <w:rFonts w:ascii="Verdana" w:eastAsia="Times New Roman" w:hAnsi="Verdana" w:cs="Times New Roman"/>
          <w:color w:val="000000"/>
          <w:kern w:val="0"/>
          <w:sz w:val="24"/>
          <w:szCs w:val="24"/>
          <w:lang w:eastAsia="ru-RU"/>
        </w:rPr>
        <w:t xml:space="preserve"> 72</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3.5. </w:t>
      </w:r>
      <w:r w:rsidRPr="00A114AB">
        <w:rPr>
          <w:rFonts w:ascii="Verdana" w:eastAsia="Times New Roman" w:hAnsi="Verdana" w:cs="Times New Roman" w:hint="eastAsia"/>
          <w:color w:val="000000"/>
          <w:kern w:val="0"/>
          <w:sz w:val="24"/>
          <w:szCs w:val="24"/>
          <w:lang w:eastAsia="ru-RU"/>
        </w:rPr>
        <w:t>Висновки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щодо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взаємодії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кетоестерів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1-</w:t>
      </w:r>
      <w:r w:rsidRPr="00A114AB">
        <w:rPr>
          <w:rFonts w:ascii="Verdana" w:eastAsia="Times New Roman" w:hAnsi="Verdana" w:cs="Times New Roman" w:hint="eastAsia"/>
          <w:color w:val="000000"/>
          <w:kern w:val="0"/>
          <w:sz w:val="24"/>
          <w:szCs w:val="24"/>
          <w:lang w:eastAsia="ru-RU"/>
        </w:rPr>
        <w:t>незаміщеними</w:t>
      </w:r>
      <w:r w:rsidRPr="00A114AB">
        <w:rPr>
          <w:rFonts w:ascii="Verdana" w:eastAsia="Times New Roman" w:hAnsi="Verdana" w:cs="Times New Roman"/>
          <w:color w:val="000000"/>
          <w:kern w:val="0"/>
          <w:sz w:val="24"/>
          <w:szCs w:val="24"/>
          <w:lang w:eastAsia="ru-RU"/>
        </w:rPr>
        <w:t xml:space="preserve"> 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аміноазолами</w:t>
      </w:r>
      <w:r w:rsidRPr="00A114AB">
        <w:rPr>
          <w:rFonts w:ascii="Verdana" w:eastAsia="Times New Roman" w:hAnsi="Verdana" w:cs="Times New Roman"/>
          <w:color w:val="000000"/>
          <w:kern w:val="0"/>
          <w:sz w:val="24"/>
          <w:szCs w:val="24"/>
          <w:lang w:eastAsia="ru-RU"/>
        </w:rPr>
        <w:t xml:space="preserve"> 77</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4. </w:t>
      </w:r>
      <w:r w:rsidRPr="00A114AB">
        <w:rPr>
          <w:rFonts w:ascii="Verdana" w:eastAsia="Times New Roman" w:hAnsi="Verdana" w:cs="Times New Roman" w:hint="eastAsia"/>
          <w:color w:val="000000"/>
          <w:kern w:val="0"/>
          <w:sz w:val="24"/>
          <w:szCs w:val="24"/>
          <w:lang w:eastAsia="ru-RU"/>
        </w:rPr>
        <w:t>ВЗАЄМОДІЯ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ГЛІОКСИЛАТІВ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АМІНО</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ГЕТЕРОЦИКЛАМИ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ЯК</w:t>
      </w:r>
      <w:r w:rsidRPr="00A114AB">
        <w:rPr>
          <w:rFonts w:ascii="Verdana" w:eastAsia="Times New Roman" w:hAnsi="Verdana" w:cs="Times New Roman"/>
          <w:color w:val="000000"/>
          <w:kern w:val="0"/>
          <w:sz w:val="24"/>
          <w:szCs w:val="24"/>
          <w:lang w:eastAsia="ru-RU"/>
        </w:rPr>
        <w:t xml:space="preserve"> NCC </w:t>
      </w:r>
      <w:r w:rsidRPr="00A114AB">
        <w:rPr>
          <w:rFonts w:ascii="Verdana" w:eastAsia="Times New Roman" w:hAnsi="Verdana" w:cs="Times New Roman" w:hint="eastAsia"/>
          <w:color w:val="000000"/>
          <w:kern w:val="0"/>
          <w:sz w:val="24"/>
          <w:szCs w:val="24"/>
          <w:lang w:eastAsia="ru-RU"/>
        </w:rPr>
        <w:t>БІНУКЛЕОФІЛАМИ</w:t>
      </w:r>
      <w:r w:rsidRPr="00A114AB">
        <w:rPr>
          <w:rFonts w:ascii="Verdana" w:eastAsia="Times New Roman" w:hAnsi="Verdana" w:cs="Times New Roman"/>
          <w:color w:val="000000"/>
          <w:kern w:val="0"/>
          <w:sz w:val="24"/>
          <w:szCs w:val="24"/>
          <w:lang w:eastAsia="ru-RU"/>
        </w:rPr>
        <w:t xml:space="preserve"> 79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4.1. </w:t>
      </w:r>
      <w:r w:rsidRPr="00A114AB">
        <w:rPr>
          <w:rFonts w:ascii="Verdana" w:eastAsia="Times New Roman" w:hAnsi="Verdana" w:cs="Times New Roman" w:hint="eastAsia"/>
          <w:color w:val="000000"/>
          <w:kern w:val="0"/>
          <w:sz w:val="24"/>
          <w:szCs w:val="24"/>
          <w:lang w:eastAsia="ru-RU"/>
        </w:rPr>
        <w:t>Літературна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довідка</w:t>
      </w:r>
      <w:r w:rsidRPr="00A114AB">
        <w:rPr>
          <w:rFonts w:ascii="Verdana" w:eastAsia="Times New Roman" w:hAnsi="Verdana" w:cs="Times New Roman"/>
          <w:color w:val="000000"/>
          <w:kern w:val="0"/>
          <w:sz w:val="24"/>
          <w:szCs w:val="24"/>
          <w:lang w:eastAsia="ru-RU"/>
        </w:rPr>
        <w:t xml:space="preserve"> 79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4.2. </w:t>
      </w:r>
      <w:r w:rsidRPr="00A114AB">
        <w:rPr>
          <w:rFonts w:ascii="Verdana" w:eastAsia="Times New Roman" w:hAnsi="Verdana" w:cs="Times New Roman" w:hint="eastAsia"/>
          <w:color w:val="000000"/>
          <w:kern w:val="0"/>
          <w:sz w:val="24"/>
          <w:szCs w:val="24"/>
          <w:lang w:eastAsia="ru-RU"/>
        </w:rPr>
        <w:t>Конденсація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ациклічних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гліоксилатів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1-</w:t>
      </w:r>
      <w:r w:rsidRPr="00A114AB">
        <w:rPr>
          <w:rFonts w:ascii="Verdana" w:eastAsia="Times New Roman" w:hAnsi="Verdana" w:cs="Times New Roman" w:hint="eastAsia"/>
          <w:color w:val="000000"/>
          <w:kern w:val="0"/>
          <w:sz w:val="24"/>
          <w:szCs w:val="24"/>
          <w:lang w:eastAsia="ru-RU"/>
        </w:rPr>
        <w:t>заміщеними</w:t>
      </w:r>
      <w:r w:rsidRPr="00A114AB">
        <w:rPr>
          <w:rFonts w:ascii="Verdana" w:eastAsia="Times New Roman" w:hAnsi="Verdana" w:cs="Times New Roman"/>
          <w:color w:val="000000"/>
          <w:kern w:val="0"/>
          <w:sz w:val="24"/>
          <w:szCs w:val="24"/>
          <w:lang w:eastAsia="ru-RU"/>
        </w:rPr>
        <w:t xml:space="preserve"> 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аміноазолами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6-</w:t>
      </w:r>
      <w:r w:rsidRPr="00A114AB">
        <w:rPr>
          <w:rFonts w:ascii="Verdana" w:eastAsia="Times New Roman" w:hAnsi="Verdana" w:cs="Times New Roman" w:hint="eastAsia"/>
          <w:color w:val="000000"/>
          <w:kern w:val="0"/>
          <w:sz w:val="24"/>
          <w:szCs w:val="24"/>
          <w:lang w:eastAsia="ru-RU"/>
        </w:rPr>
        <w:t>аміноурацилами</w:t>
      </w:r>
      <w:r w:rsidRPr="00A114AB">
        <w:rPr>
          <w:rFonts w:ascii="Verdana" w:eastAsia="Times New Roman" w:hAnsi="Verdana" w:cs="Times New Roman"/>
          <w:color w:val="000000"/>
          <w:kern w:val="0"/>
          <w:sz w:val="24"/>
          <w:szCs w:val="24"/>
          <w:lang w:eastAsia="ru-RU"/>
        </w:rPr>
        <w:t xml:space="preserve"> 80</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4.3. </w:t>
      </w:r>
      <w:r w:rsidRPr="00A114AB">
        <w:rPr>
          <w:rFonts w:ascii="Verdana" w:eastAsia="Times New Roman" w:hAnsi="Verdana" w:cs="Times New Roman" w:hint="eastAsia"/>
          <w:color w:val="000000"/>
          <w:kern w:val="0"/>
          <w:sz w:val="24"/>
          <w:szCs w:val="24"/>
          <w:lang w:eastAsia="ru-RU"/>
        </w:rPr>
        <w:t>Конденсація</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циклічних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гліоксилатів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1-</w:t>
      </w:r>
      <w:r w:rsidRPr="00A114AB">
        <w:rPr>
          <w:rFonts w:ascii="Verdana" w:eastAsia="Times New Roman" w:hAnsi="Verdana" w:cs="Times New Roman" w:hint="eastAsia"/>
          <w:color w:val="000000"/>
          <w:kern w:val="0"/>
          <w:sz w:val="24"/>
          <w:szCs w:val="24"/>
          <w:lang w:eastAsia="ru-RU"/>
        </w:rPr>
        <w:t>заміщеними</w:t>
      </w:r>
      <w:r w:rsidRPr="00A114AB">
        <w:rPr>
          <w:rFonts w:ascii="Verdana" w:eastAsia="Times New Roman" w:hAnsi="Verdana" w:cs="Times New Roman"/>
          <w:color w:val="000000"/>
          <w:kern w:val="0"/>
          <w:sz w:val="24"/>
          <w:szCs w:val="24"/>
          <w:lang w:eastAsia="ru-RU"/>
        </w:rPr>
        <w:t xml:space="preserve"> 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аміноазолами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6-</w:t>
      </w:r>
      <w:r w:rsidRPr="00A114AB">
        <w:rPr>
          <w:rFonts w:ascii="Verdana" w:eastAsia="Times New Roman" w:hAnsi="Verdana" w:cs="Times New Roman" w:hint="eastAsia"/>
          <w:color w:val="000000"/>
          <w:kern w:val="0"/>
          <w:sz w:val="24"/>
          <w:szCs w:val="24"/>
          <w:lang w:eastAsia="ru-RU"/>
        </w:rPr>
        <w:t>аміноурацилами</w:t>
      </w:r>
      <w:r w:rsidRPr="00A114AB">
        <w:rPr>
          <w:rFonts w:ascii="Verdana" w:eastAsia="Times New Roman" w:hAnsi="Verdana" w:cs="Times New Roman"/>
          <w:color w:val="000000"/>
          <w:kern w:val="0"/>
          <w:sz w:val="24"/>
          <w:szCs w:val="24"/>
          <w:lang w:eastAsia="ru-RU"/>
        </w:rPr>
        <w:t xml:space="preserve"> 90</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 xml:space="preserve">4.4. </w:t>
      </w:r>
      <w:r w:rsidRPr="00A114AB">
        <w:rPr>
          <w:rFonts w:ascii="Verdana" w:eastAsia="Times New Roman" w:hAnsi="Verdana" w:cs="Times New Roman" w:hint="eastAsia"/>
          <w:color w:val="000000"/>
          <w:kern w:val="0"/>
          <w:sz w:val="24"/>
          <w:szCs w:val="24"/>
          <w:lang w:eastAsia="ru-RU"/>
        </w:rPr>
        <w:t>Висновки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про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конденсацію</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β</w:t>
      </w: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алкоксивініл</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гліоксилатів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1-</w:t>
      </w:r>
      <w:r w:rsidRPr="00A114AB">
        <w:rPr>
          <w:rFonts w:ascii="Verdana" w:eastAsia="Times New Roman" w:hAnsi="Verdana" w:cs="Times New Roman" w:hint="eastAsia"/>
          <w:color w:val="000000"/>
          <w:kern w:val="0"/>
          <w:sz w:val="24"/>
          <w:szCs w:val="24"/>
          <w:lang w:eastAsia="ru-RU"/>
        </w:rPr>
        <w:t>заміщеними</w:t>
      </w:r>
      <w:r w:rsidRPr="00A114AB">
        <w:rPr>
          <w:rFonts w:ascii="Verdana" w:eastAsia="Times New Roman" w:hAnsi="Verdana" w:cs="Times New Roman"/>
          <w:color w:val="000000"/>
          <w:kern w:val="0"/>
          <w:sz w:val="24"/>
          <w:szCs w:val="24"/>
          <w:lang w:eastAsia="ru-RU"/>
        </w:rPr>
        <w:t xml:space="preserve"> 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аміноазолами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та</w:t>
      </w:r>
      <w:r w:rsidRPr="00A114AB">
        <w:rPr>
          <w:rFonts w:ascii="Verdana" w:eastAsia="Times New Roman" w:hAnsi="Verdana" w:cs="Times New Roman"/>
          <w:color w:val="000000"/>
          <w:kern w:val="0"/>
          <w:sz w:val="24"/>
          <w:szCs w:val="24"/>
          <w:lang w:eastAsia="ru-RU"/>
        </w:rPr>
        <w:t xml:space="preserve"> 6-</w:t>
      </w:r>
      <w:r w:rsidRPr="00A114AB">
        <w:rPr>
          <w:rFonts w:ascii="Verdana" w:eastAsia="Times New Roman" w:hAnsi="Verdana" w:cs="Times New Roman" w:hint="eastAsia"/>
          <w:color w:val="000000"/>
          <w:kern w:val="0"/>
          <w:sz w:val="24"/>
          <w:szCs w:val="24"/>
          <w:lang w:eastAsia="ru-RU"/>
        </w:rPr>
        <w:t>аміноурацилами</w:t>
      </w:r>
      <w:r w:rsidRPr="00A114AB">
        <w:rPr>
          <w:rFonts w:ascii="Verdana" w:eastAsia="Times New Roman" w:hAnsi="Verdana" w:cs="Times New Roman"/>
          <w:color w:val="000000"/>
          <w:kern w:val="0"/>
          <w:sz w:val="24"/>
          <w:szCs w:val="24"/>
          <w:lang w:eastAsia="ru-RU"/>
        </w:rPr>
        <w:t xml:space="preserve"> 95</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ВИСНОВКИ</w:t>
      </w:r>
      <w:r w:rsidRPr="00A114AB">
        <w:rPr>
          <w:rFonts w:ascii="Verdana" w:eastAsia="Times New Roman" w:hAnsi="Verdana" w:cs="Times New Roman"/>
          <w:color w:val="000000"/>
          <w:kern w:val="0"/>
          <w:sz w:val="24"/>
          <w:szCs w:val="24"/>
          <w:lang w:eastAsia="ru-RU"/>
        </w:rPr>
        <w:t xml:space="preserve"> 99</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ЕКСПЕРИМЕНТАЛЬНА</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ЧАСТИНА</w:t>
      </w:r>
      <w:r w:rsidRPr="00A114AB">
        <w:rPr>
          <w:rFonts w:ascii="Verdana" w:eastAsia="Times New Roman" w:hAnsi="Verdana" w:cs="Times New Roman"/>
          <w:color w:val="000000"/>
          <w:kern w:val="0"/>
          <w:sz w:val="24"/>
          <w:szCs w:val="24"/>
          <w:lang w:eastAsia="ru-RU"/>
        </w:rPr>
        <w:t xml:space="preserve"> 101</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Е</w:t>
      </w:r>
      <w:r w:rsidRPr="00A114AB">
        <w:rPr>
          <w:rFonts w:ascii="Verdana" w:eastAsia="Times New Roman" w:hAnsi="Verdana" w:cs="Times New Roman"/>
          <w:color w:val="000000"/>
          <w:kern w:val="0"/>
          <w:sz w:val="24"/>
          <w:szCs w:val="24"/>
          <w:lang w:eastAsia="ru-RU"/>
        </w:rPr>
        <w:t xml:space="preserve">.1. </w:t>
      </w:r>
      <w:r w:rsidRPr="00A114AB">
        <w:rPr>
          <w:rFonts w:ascii="Verdana" w:eastAsia="Times New Roman" w:hAnsi="Verdana" w:cs="Times New Roman" w:hint="eastAsia"/>
          <w:color w:val="000000"/>
          <w:kern w:val="0"/>
          <w:sz w:val="24"/>
          <w:szCs w:val="24"/>
          <w:lang w:eastAsia="ru-RU"/>
        </w:rPr>
        <w:t>Загальні</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відомості</w:t>
      </w:r>
      <w:r w:rsidRPr="00A114AB">
        <w:rPr>
          <w:rFonts w:ascii="Verdana" w:eastAsia="Times New Roman" w:hAnsi="Verdana" w:cs="Times New Roman"/>
          <w:color w:val="000000"/>
          <w:kern w:val="0"/>
          <w:sz w:val="24"/>
          <w:szCs w:val="24"/>
          <w:lang w:eastAsia="ru-RU"/>
        </w:rPr>
        <w:t xml:space="preserve"> 101</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Е</w:t>
      </w:r>
      <w:r w:rsidRPr="00A114AB">
        <w:rPr>
          <w:rFonts w:ascii="Verdana" w:eastAsia="Times New Roman" w:hAnsi="Verdana" w:cs="Times New Roman"/>
          <w:color w:val="000000"/>
          <w:kern w:val="0"/>
          <w:sz w:val="24"/>
          <w:szCs w:val="24"/>
          <w:lang w:eastAsia="ru-RU"/>
        </w:rPr>
        <w:t xml:space="preserve">.2.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піримідин</w:t>
      </w:r>
      <w:r w:rsidRPr="00A114AB">
        <w:rPr>
          <w:rFonts w:ascii="Verdana" w:eastAsia="Times New Roman" w:hAnsi="Verdana" w:cs="Times New Roman"/>
          <w:color w:val="000000"/>
          <w:kern w:val="0"/>
          <w:sz w:val="24"/>
          <w:szCs w:val="24"/>
          <w:lang w:eastAsia="ru-RU"/>
        </w:rPr>
        <w:t>-4-</w:t>
      </w:r>
      <w:r w:rsidRPr="00A114AB">
        <w:rPr>
          <w:rFonts w:ascii="Verdana" w:eastAsia="Times New Roman" w:hAnsi="Verdana" w:cs="Times New Roman" w:hint="eastAsia"/>
          <w:color w:val="000000"/>
          <w:kern w:val="0"/>
          <w:sz w:val="24"/>
          <w:szCs w:val="24"/>
          <w:lang w:eastAsia="ru-RU"/>
        </w:rPr>
        <w:t>карбоксилатів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2) 102</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Е</w:t>
      </w:r>
      <w:r w:rsidRPr="00A114AB">
        <w:rPr>
          <w:rFonts w:ascii="Verdana" w:eastAsia="Times New Roman" w:hAnsi="Verdana" w:cs="Times New Roman"/>
          <w:color w:val="000000"/>
          <w:kern w:val="0"/>
          <w:sz w:val="24"/>
          <w:szCs w:val="24"/>
          <w:lang w:eastAsia="ru-RU"/>
        </w:rPr>
        <w:t xml:space="preserve">.3. </w:t>
      </w:r>
      <w:r w:rsidRPr="00A114AB">
        <w:rPr>
          <w:rFonts w:ascii="Verdana" w:eastAsia="Times New Roman" w:hAnsi="Verdana" w:cs="Times New Roman" w:hint="eastAsia"/>
          <w:color w:val="000000"/>
          <w:kern w:val="0"/>
          <w:sz w:val="24"/>
          <w:szCs w:val="24"/>
          <w:lang w:eastAsia="ru-RU"/>
        </w:rPr>
        <w:t>Синтез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піразоло</w:t>
      </w:r>
      <w:r w:rsidRPr="00A114AB">
        <w:rPr>
          <w:rFonts w:ascii="Verdana" w:eastAsia="Times New Roman" w:hAnsi="Verdana" w:cs="Times New Roman"/>
          <w:color w:val="000000"/>
          <w:kern w:val="0"/>
          <w:sz w:val="24"/>
          <w:szCs w:val="24"/>
          <w:lang w:eastAsia="ru-RU"/>
        </w:rPr>
        <w:t>[1,5-a]</w:t>
      </w:r>
      <w:r w:rsidRPr="00A114AB">
        <w:rPr>
          <w:rFonts w:ascii="Verdana" w:eastAsia="Times New Roman" w:hAnsi="Verdana" w:cs="Times New Roman" w:hint="eastAsia"/>
          <w:color w:val="000000"/>
          <w:kern w:val="0"/>
          <w:sz w:val="24"/>
          <w:szCs w:val="24"/>
          <w:lang w:eastAsia="ru-RU"/>
        </w:rPr>
        <w:t>піримідинкарбоксилатів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3) 123</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Е</w:t>
      </w:r>
      <w:r w:rsidRPr="00A114AB">
        <w:rPr>
          <w:rFonts w:ascii="Verdana" w:eastAsia="Times New Roman" w:hAnsi="Verdana" w:cs="Times New Roman"/>
          <w:color w:val="000000"/>
          <w:kern w:val="0"/>
          <w:sz w:val="24"/>
          <w:szCs w:val="24"/>
          <w:lang w:eastAsia="ru-RU"/>
        </w:rPr>
        <w:t>.4.</w:t>
      </w:r>
      <w:r w:rsidRPr="00A114AB">
        <w:rPr>
          <w:rFonts w:ascii="Verdana" w:eastAsia="Times New Roman" w:hAnsi="Verdana" w:cs="Times New Roman" w:hint="eastAsia"/>
          <w:color w:val="000000"/>
          <w:kern w:val="0"/>
          <w:sz w:val="24"/>
          <w:szCs w:val="24"/>
          <w:lang w:eastAsia="ru-RU"/>
        </w:rPr>
        <w:t>Гетероциклізації</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енонів</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із</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аміно</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гетероциклами</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як</w:t>
      </w:r>
      <w:r w:rsidRPr="00A114AB">
        <w:rPr>
          <w:rFonts w:ascii="Verdana" w:eastAsia="Times New Roman" w:hAnsi="Verdana" w:cs="Times New Roman"/>
          <w:color w:val="000000"/>
          <w:kern w:val="0"/>
          <w:sz w:val="24"/>
          <w:szCs w:val="24"/>
          <w:lang w:eastAsia="ru-RU"/>
        </w:rPr>
        <w:t xml:space="preserve"> NCC </w:t>
      </w:r>
      <w:r w:rsidRPr="00A114AB">
        <w:rPr>
          <w:rFonts w:ascii="Verdana" w:eastAsia="Times New Roman" w:hAnsi="Verdana" w:cs="Times New Roman" w:hint="eastAsia"/>
          <w:color w:val="000000"/>
          <w:kern w:val="0"/>
          <w:sz w:val="24"/>
          <w:szCs w:val="24"/>
          <w:lang w:eastAsia="ru-RU"/>
        </w:rPr>
        <w:t>бінуклеофілами</w:t>
      </w:r>
    </w:p>
    <w:p w:rsidR="00A114AB" w:rsidRPr="00A114AB"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color w:val="000000"/>
          <w:kern w:val="0"/>
          <w:sz w:val="24"/>
          <w:szCs w:val="24"/>
          <w:lang w:eastAsia="ru-RU"/>
        </w:rPr>
        <w:t>(</w:t>
      </w:r>
      <w:r w:rsidRPr="00A114AB">
        <w:rPr>
          <w:rFonts w:ascii="Verdana" w:eastAsia="Times New Roman" w:hAnsi="Verdana" w:cs="Times New Roman" w:hint="eastAsia"/>
          <w:color w:val="000000"/>
          <w:kern w:val="0"/>
          <w:sz w:val="24"/>
          <w:szCs w:val="24"/>
          <w:lang w:eastAsia="ru-RU"/>
        </w:rPr>
        <w:t>Розділ</w:t>
      </w:r>
      <w:r w:rsidRPr="00A114AB">
        <w:rPr>
          <w:rFonts w:ascii="Verdana" w:eastAsia="Times New Roman" w:hAnsi="Verdana" w:cs="Times New Roman"/>
          <w:color w:val="000000"/>
          <w:kern w:val="0"/>
          <w:sz w:val="24"/>
          <w:szCs w:val="24"/>
          <w:lang w:eastAsia="ru-RU"/>
        </w:rPr>
        <w:t xml:space="preserve"> 4) 139</w:t>
      </w:r>
    </w:p>
    <w:p w:rsidR="0053364D" w:rsidRDefault="00A114AB" w:rsidP="00A114AB">
      <w:pPr>
        <w:rPr>
          <w:rFonts w:ascii="Verdana" w:eastAsia="Times New Roman" w:hAnsi="Verdana" w:cs="Times New Roman"/>
          <w:color w:val="000000"/>
          <w:kern w:val="0"/>
          <w:sz w:val="24"/>
          <w:szCs w:val="24"/>
          <w:lang w:eastAsia="ru-RU"/>
        </w:rPr>
      </w:pPr>
      <w:r w:rsidRPr="00A114AB">
        <w:rPr>
          <w:rFonts w:ascii="Verdana" w:eastAsia="Times New Roman" w:hAnsi="Verdana" w:cs="Times New Roman" w:hint="eastAsia"/>
          <w:color w:val="000000"/>
          <w:kern w:val="0"/>
          <w:sz w:val="24"/>
          <w:szCs w:val="24"/>
          <w:lang w:eastAsia="ru-RU"/>
        </w:rPr>
        <w:t>СПИСОК</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ВИКОРИСТАНИХ</w:t>
      </w:r>
      <w:r w:rsidRPr="00A114AB">
        <w:rPr>
          <w:rFonts w:ascii="Verdana" w:eastAsia="Times New Roman" w:hAnsi="Verdana" w:cs="Times New Roman"/>
          <w:color w:val="000000"/>
          <w:kern w:val="0"/>
          <w:sz w:val="24"/>
          <w:szCs w:val="24"/>
          <w:lang w:eastAsia="ru-RU"/>
        </w:rPr>
        <w:t xml:space="preserve"> </w:t>
      </w:r>
      <w:r w:rsidRPr="00A114AB">
        <w:rPr>
          <w:rFonts w:ascii="Verdana" w:eastAsia="Times New Roman" w:hAnsi="Verdana" w:cs="Times New Roman" w:hint="eastAsia"/>
          <w:color w:val="000000"/>
          <w:kern w:val="0"/>
          <w:sz w:val="24"/>
          <w:szCs w:val="24"/>
          <w:lang w:eastAsia="ru-RU"/>
        </w:rPr>
        <w:t>ДЖЕРЕЛ</w:t>
      </w:r>
      <w:r w:rsidRPr="00A114AB">
        <w:rPr>
          <w:rFonts w:ascii="Verdana" w:eastAsia="Times New Roman" w:hAnsi="Verdana" w:cs="Times New Roman"/>
          <w:color w:val="000000"/>
          <w:kern w:val="0"/>
          <w:sz w:val="24"/>
          <w:szCs w:val="24"/>
          <w:lang w:eastAsia="ru-RU"/>
        </w:rPr>
        <w:t xml:space="preserve"> 164</w:t>
      </w:r>
    </w:p>
    <w:p w:rsidR="00A114AB" w:rsidRDefault="00A114AB" w:rsidP="00A114AB">
      <w:pPr>
        <w:rPr>
          <w:rFonts w:ascii="Verdana" w:eastAsia="Times New Roman" w:hAnsi="Verdana" w:cs="Times New Roman"/>
          <w:color w:val="000000"/>
          <w:kern w:val="0"/>
          <w:sz w:val="24"/>
          <w:szCs w:val="24"/>
          <w:lang w:eastAsia="ru-RU"/>
        </w:rPr>
      </w:pPr>
    </w:p>
    <w:p w:rsidR="00A114AB" w:rsidRDefault="00A114AB" w:rsidP="00A114AB">
      <w:pPr>
        <w:rPr>
          <w:rFonts w:ascii="Verdana" w:eastAsia="Times New Roman" w:hAnsi="Verdana" w:cs="Times New Roman"/>
          <w:color w:val="000000"/>
          <w:kern w:val="0"/>
          <w:sz w:val="24"/>
          <w:szCs w:val="24"/>
          <w:lang w:eastAsia="ru-RU"/>
        </w:rPr>
      </w:pPr>
    </w:p>
    <w:p w:rsidR="00A114AB" w:rsidRDefault="00A114AB" w:rsidP="00A114AB">
      <w:pPr>
        <w:rPr>
          <w:rFonts w:ascii="Verdana" w:eastAsia="Times New Roman" w:hAnsi="Verdana" w:cs="Times New Roman"/>
          <w:color w:val="000000"/>
          <w:kern w:val="0"/>
          <w:sz w:val="24"/>
          <w:szCs w:val="24"/>
          <w:lang w:eastAsia="ru-RU"/>
        </w:rPr>
      </w:pPr>
    </w:p>
    <w:p w:rsidR="00A114AB" w:rsidRDefault="00A114AB" w:rsidP="00A114AB">
      <w:r>
        <w:rPr>
          <w:rFonts w:hint="eastAsia"/>
        </w:rPr>
        <w:t>ВИСНОВКИ</w:t>
      </w:r>
    </w:p>
    <w:p w:rsidR="00A114AB" w:rsidRDefault="00A114AB" w:rsidP="00A114AB">
      <w:r>
        <w:rPr>
          <w:rFonts w:hint="eastAsia"/>
        </w:rPr>
        <w:t>В</w:t>
      </w:r>
      <w:r>
        <w:t></w:t>
      </w:r>
      <w:r>
        <w:rPr>
          <w:rFonts w:hint="eastAsia"/>
        </w:rPr>
        <w:t>результаті</w:t>
      </w:r>
      <w:r>
        <w:t></w:t>
      </w:r>
      <w:r>
        <w:rPr>
          <w:rFonts w:hint="eastAsia"/>
        </w:rPr>
        <w:t>виконання</w:t>
      </w:r>
      <w:r>
        <w:t></w:t>
      </w:r>
      <w:r>
        <w:rPr>
          <w:rFonts w:hint="eastAsia"/>
        </w:rPr>
        <w:t>дисертаційного</w:t>
      </w:r>
      <w:r>
        <w:t></w:t>
      </w:r>
      <w:r>
        <w:rPr>
          <w:rFonts w:hint="eastAsia"/>
        </w:rPr>
        <w:t>дослідження</w:t>
      </w:r>
      <w:r>
        <w:t></w:t>
      </w:r>
      <w:r>
        <w:rPr>
          <w:rFonts w:hint="eastAsia"/>
        </w:rPr>
        <w:t>встановлено</w:t>
      </w:r>
    </w:p>
    <w:p w:rsidR="00A114AB" w:rsidRDefault="00A114AB" w:rsidP="00A114AB">
      <w:r>
        <w:rPr>
          <w:rFonts w:hint="eastAsia"/>
        </w:rPr>
        <w:t>закономірності</w:t>
      </w:r>
      <w:r>
        <w:t></w:t>
      </w:r>
      <w:r>
        <w:rPr>
          <w:rFonts w:hint="eastAsia"/>
        </w:rPr>
        <w:t>реакційної</w:t>
      </w:r>
      <w:r>
        <w:t></w:t>
      </w:r>
      <w:r>
        <w:rPr>
          <w:rFonts w:hint="eastAsia"/>
        </w:rPr>
        <w:t>здатності</w:t>
      </w:r>
      <w:r>
        <w:t></w:t>
      </w:r>
      <w:r>
        <w:rPr>
          <w:rFonts w:hint="eastAsia"/>
        </w:rPr>
        <w:t>найпростіших</w:t>
      </w:r>
      <w:r>
        <w:t></w:t>
      </w:r>
      <w:r>
        <w:t></w:t>
      </w:r>
      <w:r>
        <w:t></w:t>
      </w:r>
      <w:r>
        <w:rPr>
          <w:rFonts w:hint="eastAsia"/>
        </w:rPr>
        <w:t>алкокси</w:t>
      </w:r>
      <w:r>
        <w:t></w:t>
      </w:r>
      <w:r>
        <w:t></w:t>
      </w:r>
      <w:r>
        <w:t></w:t>
      </w:r>
      <w:r>
        <w:rPr>
          <w:rFonts w:hint="eastAsia"/>
        </w:rPr>
        <w:t>оксобут</w:t>
      </w:r>
      <w:r>
        <w:t></w:t>
      </w:r>
      <w:r>
        <w:t></w:t>
      </w:r>
      <w:r>
        <w:t></w:t>
      </w:r>
      <w:r>
        <w:rPr>
          <w:rFonts w:hint="eastAsia"/>
        </w:rPr>
        <w:t>еноатів</w:t>
      </w:r>
    </w:p>
    <w:p w:rsidR="00A114AB" w:rsidRDefault="00A114AB" w:rsidP="00A114AB">
      <w:r>
        <w:t></w:t>
      </w:r>
      <w:r>
        <w:rPr>
          <w:rFonts w:hint="eastAsia"/>
        </w:rPr>
        <w:t>ациклічних</w:t>
      </w:r>
      <w:r>
        <w:t></w:t>
      </w:r>
      <w:r>
        <w:t></w:t>
      </w:r>
      <w:r>
        <w:t></w:t>
      </w:r>
      <w:r>
        <w:rPr>
          <w:rFonts w:hint="eastAsia"/>
        </w:rPr>
        <w:t>етокси</w:t>
      </w:r>
      <w:r>
        <w:t></w:t>
      </w:r>
      <w:r>
        <w:t></w:t>
      </w:r>
      <w:r>
        <w:t></w:t>
      </w:r>
      <w:r>
        <w:rPr>
          <w:rFonts w:hint="eastAsia"/>
        </w:rPr>
        <w:t>оксобут</w:t>
      </w:r>
      <w:r>
        <w:t></w:t>
      </w:r>
      <w:r>
        <w:t></w:t>
      </w:r>
      <w:r>
        <w:t></w:t>
      </w:r>
      <w:r>
        <w:rPr>
          <w:rFonts w:hint="eastAsia"/>
        </w:rPr>
        <w:t>еноату</w:t>
      </w:r>
      <w:r>
        <w:t></w:t>
      </w:r>
      <w:r>
        <w:rPr>
          <w:rFonts w:hint="eastAsia"/>
        </w:rPr>
        <w:t>та</w:t>
      </w:r>
      <w:r>
        <w:t></w:t>
      </w:r>
      <w:r>
        <w:rPr>
          <w:rFonts w:hint="eastAsia"/>
        </w:rPr>
        <w:t>його</w:t>
      </w:r>
      <w:r>
        <w:t></w:t>
      </w:r>
      <w:r>
        <w:rPr>
          <w:rFonts w:hint="eastAsia"/>
        </w:rPr>
        <w:t>α</w:t>
      </w:r>
      <w:r>
        <w:t></w:t>
      </w:r>
      <w:r>
        <w:t></w:t>
      </w:r>
      <w:r>
        <w:rPr>
          <w:rFonts w:hint="eastAsia"/>
        </w:rPr>
        <w:t>або</w:t>
      </w:r>
      <w:r>
        <w:t></w:t>
      </w:r>
      <w:r>
        <w:rPr>
          <w:rFonts w:hint="eastAsia"/>
        </w:rPr>
        <w:t>β</w:t>
      </w:r>
      <w:r>
        <w:t></w:t>
      </w:r>
      <w:r>
        <w:rPr>
          <w:rFonts w:hint="eastAsia"/>
        </w:rPr>
        <w:t>метильованих</w:t>
      </w:r>
      <w:r>
        <w:t></w:t>
      </w:r>
      <w:r>
        <w:rPr>
          <w:rFonts w:hint="eastAsia"/>
        </w:rPr>
        <w:t>аналогів</w:t>
      </w:r>
      <w:r>
        <w:t></w:t>
      </w:r>
    </w:p>
    <w:p w:rsidR="00A114AB" w:rsidRDefault="00A114AB" w:rsidP="00A114AB">
      <w:r>
        <w:rPr>
          <w:rFonts w:hint="eastAsia"/>
        </w:rPr>
        <w:t>циклічних</w:t>
      </w:r>
      <w:r>
        <w:t></w:t>
      </w:r>
      <w:r>
        <w:t></w:t>
      </w:r>
      <w:r>
        <w:t></w:t>
      </w:r>
      <w:r>
        <w:t></w:t>
      </w:r>
      <w:r>
        <w:t></w:t>
      </w:r>
      <w:r>
        <w:t></w:t>
      </w:r>
      <w:r>
        <w:t></w:t>
      </w:r>
      <w:r>
        <w:t></w:t>
      </w:r>
      <w:r>
        <w:rPr>
          <w:rFonts w:hint="eastAsia"/>
        </w:rPr>
        <w:t>дигідрофуран</w:t>
      </w:r>
      <w:r>
        <w:t></w:t>
      </w:r>
      <w:r>
        <w:t></w:t>
      </w:r>
      <w:r>
        <w:t></w:t>
      </w:r>
      <w:r>
        <w:rPr>
          <w:rFonts w:hint="eastAsia"/>
        </w:rPr>
        <w:t>іл</w:t>
      </w:r>
      <w:r>
        <w:t></w:t>
      </w:r>
      <w:r>
        <w:t></w:t>
      </w:r>
      <w:r>
        <w:t></w:t>
      </w:r>
      <w:r>
        <w:t></w:t>
      </w:r>
      <w:r>
        <w:rPr>
          <w:rFonts w:hint="eastAsia"/>
        </w:rPr>
        <w:t>оксоацетату</w:t>
      </w:r>
      <w:r>
        <w:t></w:t>
      </w:r>
      <w:r>
        <w:rPr>
          <w:rFonts w:hint="eastAsia"/>
        </w:rPr>
        <w:t>та</w:t>
      </w:r>
      <w:r>
        <w:t></w:t>
      </w:r>
      <w:r>
        <w:t></w:t>
      </w:r>
      <w:r>
        <w:t></w:t>
      </w:r>
      <w:r>
        <w:t></w:t>
      </w:r>
      <w:r>
        <w:t></w:t>
      </w:r>
      <w:r>
        <w:t></w:t>
      </w:r>
      <w:r>
        <w:t></w:t>
      </w:r>
      <w:r>
        <w:t></w:t>
      </w:r>
      <w:r>
        <w:rPr>
          <w:rFonts w:hint="eastAsia"/>
        </w:rPr>
        <w:t>дигідро</w:t>
      </w:r>
      <w:r>
        <w:t></w:t>
      </w:r>
      <w:r>
        <w:t></w:t>
      </w:r>
      <w:r>
        <w:t></w:t>
      </w:r>
      <w:r>
        <w:t></w:t>
      </w:r>
      <w:r>
        <w:rPr>
          <w:rFonts w:hint="eastAsia"/>
        </w:rPr>
        <w:t>піран</w:t>
      </w:r>
      <w:r>
        <w:t></w:t>
      </w:r>
      <w:r>
        <w:t></w:t>
      </w:r>
      <w:r>
        <w:t></w:t>
      </w:r>
    </w:p>
    <w:p w:rsidR="00A114AB" w:rsidRDefault="00A114AB" w:rsidP="00A114AB">
      <w:r>
        <w:rPr>
          <w:rFonts w:hint="eastAsia"/>
        </w:rPr>
        <w:t>іл</w:t>
      </w:r>
      <w:r>
        <w:t></w:t>
      </w:r>
      <w:r>
        <w:t></w:t>
      </w:r>
      <w:r>
        <w:t></w:t>
      </w:r>
      <w:r>
        <w:t></w:t>
      </w:r>
      <w:r>
        <w:rPr>
          <w:rFonts w:hint="eastAsia"/>
        </w:rPr>
        <w:t>оксоацетату</w:t>
      </w:r>
      <w:r>
        <w:t></w:t>
      </w:r>
      <w:r>
        <w:t></w:t>
      </w:r>
      <w:r>
        <w:rPr>
          <w:rFonts w:hint="eastAsia"/>
        </w:rPr>
        <w:t>як</w:t>
      </w:r>
      <w:r>
        <w:t></w:t>
      </w:r>
      <w:r>
        <w:t></w:t>
      </w:r>
      <w:r>
        <w:t></w:t>
      </w:r>
      <w:r>
        <w:t></w:t>
      </w:r>
      <w:r>
        <w:t></w:t>
      </w:r>
      <w:r>
        <w:rPr>
          <w:rFonts w:hint="eastAsia"/>
        </w:rPr>
        <w:t>біс</w:t>
      </w:r>
      <w:r>
        <w:t></w:t>
      </w:r>
      <w:r>
        <w:rPr>
          <w:rFonts w:hint="eastAsia"/>
        </w:rPr>
        <w:t>електрофілів</w:t>
      </w:r>
      <w:r>
        <w:t></w:t>
      </w:r>
      <w:r>
        <w:rPr>
          <w:rFonts w:hint="eastAsia"/>
        </w:rPr>
        <w:t>у</w:t>
      </w:r>
      <w:r>
        <w:t></w:t>
      </w:r>
      <w:r>
        <w:rPr>
          <w:rFonts w:hint="eastAsia"/>
        </w:rPr>
        <w:t>взаємодії</w:t>
      </w:r>
      <w:r>
        <w:t></w:t>
      </w:r>
      <w:r>
        <w:rPr>
          <w:rFonts w:hint="eastAsia"/>
        </w:rPr>
        <w:t>з</w:t>
      </w:r>
      <w:r>
        <w:t></w:t>
      </w:r>
      <w:r>
        <w:t></w:t>
      </w:r>
      <w:r>
        <w:t></w:t>
      </w:r>
      <w:r>
        <w:t></w:t>
      </w:r>
      <w:r>
        <w:t></w:t>
      </w:r>
      <w:r>
        <w:rPr>
          <w:rFonts w:hint="eastAsia"/>
        </w:rPr>
        <w:t>та</w:t>
      </w:r>
      <w:r>
        <w:t></w:t>
      </w:r>
      <w:r>
        <w:t></w:t>
      </w:r>
      <w:r>
        <w:t></w:t>
      </w:r>
      <w:r>
        <w:t></w:t>
      </w:r>
    </w:p>
    <w:p w:rsidR="00A114AB" w:rsidRDefault="00A114AB" w:rsidP="00A114AB">
      <w:r>
        <w:rPr>
          <w:rFonts w:hint="eastAsia"/>
        </w:rPr>
        <w:t>бінуклеофілами</w:t>
      </w:r>
      <w:r>
        <w:t></w:t>
      </w:r>
    </w:p>
    <w:p w:rsidR="00A114AB" w:rsidRDefault="00A114AB" w:rsidP="00A114AB">
      <w:r>
        <w:t></w:t>
      </w:r>
      <w:r>
        <w:t></w:t>
      </w:r>
      <w:r>
        <w:t></w:t>
      </w:r>
      <w:r>
        <w:rPr>
          <w:rFonts w:hint="eastAsia"/>
        </w:rPr>
        <w:t>Запропоновано</w:t>
      </w:r>
      <w:r>
        <w:t></w:t>
      </w:r>
      <w:r>
        <w:rPr>
          <w:rFonts w:hint="eastAsia"/>
        </w:rPr>
        <w:t>оптимізовані</w:t>
      </w:r>
      <w:r>
        <w:t></w:t>
      </w:r>
      <w:r>
        <w:rPr>
          <w:rFonts w:hint="eastAsia"/>
        </w:rPr>
        <w:t>методики</w:t>
      </w:r>
      <w:r>
        <w:t></w:t>
      </w:r>
      <w:r>
        <w:rPr>
          <w:rFonts w:hint="eastAsia"/>
        </w:rPr>
        <w:t>синтезу</w:t>
      </w:r>
      <w:r>
        <w:t></w:t>
      </w:r>
      <w:r>
        <w:rPr>
          <w:rFonts w:hint="eastAsia"/>
        </w:rPr>
        <w:t>піримідин</w:t>
      </w:r>
      <w:r>
        <w:t></w:t>
      </w:r>
      <w:r>
        <w:t></w:t>
      </w:r>
      <w:r>
        <w:t></w:t>
      </w:r>
      <w:r>
        <w:rPr>
          <w:rFonts w:hint="eastAsia"/>
        </w:rPr>
        <w:t>карбоксилатів</w:t>
      </w:r>
    </w:p>
    <w:p w:rsidR="00A114AB" w:rsidRDefault="00A114AB" w:rsidP="00A114AB">
      <w:r>
        <w:rPr>
          <w:rFonts w:hint="eastAsia"/>
        </w:rPr>
        <w:t>шляхом</w:t>
      </w:r>
      <w:r>
        <w:t></w:t>
      </w:r>
      <w:r>
        <w:rPr>
          <w:rFonts w:hint="eastAsia"/>
        </w:rPr>
        <w:t>конденсації</w:t>
      </w:r>
      <w:r>
        <w:t></w:t>
      </w:r>
      <w:r>
        <w:rPr>
          <w:rFonts w:hint="eastAsia"/>
        </w:rPr>
        <w:t>найпростіших</w:t>
      </w:r>
      <w:r>
        <w:t></w:t>
      </w:r>
      <w:r>
        <w:rPr>
          <w:rFonts w:hint="eastAsia"/>
        </w:rPr>
        <w:t>ациклічних</w:t>
      </w:r>
      <w:r>
        <w:t></w:t>
      </w:r>
      <w:r>
        <w:t></w:t>
      </w:r>
      <w:r>
        <w:t></w:t>
      </w:r>
      <w:r>
        <w:rPr>
          <w:rFonts w:hint="eastAsia"/>
        </w:rPr>
        <w:t>алкокси</w:t>
      </w:r>
      <w:r>
        <w:t></w:t>
      </w:r>
      <w:r>
        <w:t></w:t>
      </w:r>
      <w:r>
        <w:t></w:t>
      </w:r>
      <w:r>
        <w:rPr>
          <w:rFonts w:hint="eastAsia"/>
        </w:rPr>
        <w:t>оксобут</w:t>
      </w:r>
      <w:r>
        <w:t></w:t>
      </w:r>
      <w:r>
        <w:t></w:t>
      </w:r>
      <w:r>
        <w:t></w:t>
      </w:r>
    </w:p>
    <w:p w:rsidR="00A114AB" w:rsidRDefault="00A114AB" w:rsidP="00A114AB">
      <w:r>
        <w:rPr>
          <w:rFonts w:hint="eastAsia"/>
        </w:rPr>
        <w:t>еноатів</w:t>
      </w:r>
      <w:r>
        <w:t></w:t>
      </w:r>
      <w:r>
        <w:rPr>
          <w:rFonts w:hint="eastAsia"/>
        </w:rPr>
        <w:t>з</w:t>
      </w:r>
      <w:r>
        <w:t></w:t>
      </w:r>
      <w:r>
        <w:rPr>
          <w:rFonts w:hint="eastAsia"/>
        </w:rPr>
        <w:t>амідинами</w:t>
      </w:r>
      <w:r>
        <w:t></w:t>
      </w:r>
      <w:r>
        <w:t></w:t>
      </w:r>
      <w:r>
        <w:t></w:t>
      </w:r>
      <w:r>
        <w:t></w:t>
      </w:r>
      <w:r>
        <w:rPr>
          <w:rFonts w:hint="eastAsia"/>
        </w:rPr>
        <w:t>метилтіуронієвою</w:t>
      </w:r>
      <w:r>
        <w:t></w:t>
      </w:r>
      <w:r>
        <w:rPr>
          <w:rFonts w:hint="eastAsia"/>
        </w:rPr>
        <w:t>сіллю</w:t>
      </w:r>
      <w:r>
        <w:t></w:t>
      </w:r>
      <w:r>
        <w:rPr>
          <w:rFonts w:hint="eastAsia"/>
        </w:rPr>
        <w:t>та</w:t>
      </w:r>
      <w:r>
        <w:t></w:t>
      </w:r>
      <w:r>
        <w:rPr>
          <w:rFonts w:hint="eastAsia"/>
        </w:rPr>
        <w:t>гуанідинами</w:t>
      </w:r>
      <w:r>
        <w:t></w:t>
      </w:r>
      <w:r>
        <w:rPr>
          <w:rFonts w:hint="eastAsia"/>
        </w:rPr>
        <w:t>у</w:t>
      </w:r>
    </w:p>
    <w:p w:rsidR="00A114AB" w:rsidRDefault="00A114AB" w:rsidP="00A114AB">
      <w:r>
        <w:rPr>
          <w:rFonts w:hint="eastAsia"/>
        </w:rPr>
        <w:t>присутності</w:t>
      </w:r>
      <w:r>
        <w:t></w:t>
      </w:r>
      <w:r>
        <w:t></w:t>
      </w:r>
      <w:r>
        <w:t></w:t>
      </w:r>
      <w:r>
        <w:t></w:t>
      </w:r>
      <w:r>
        <w:t></w:t>
      </w:r>
      <w:r>
        <w:t></w:t>
      </w:r>
      <w:r>
        <w:t></w:t>
      </w:r>
      <w:r>
        <w:rPr>
          <w:rFonts w:hint="eastAsia"/>
        </w:rPr>
        <w:t>в</w:t>
      </w:r>
      <w:r>
        <w:t></w:t>
      </w:r>
      <w:r>
        <w:rPr>
          <w:rFonts w:hint="eastAsia"/>
        </w:rPr>
        <w:t>ацетонітрилі</w:t>
      </w:r>
      <w:r>
        <w:t></w:t>
      </w:r>
      <w:r>
        <w:rPr>
          <w:rFonts w:hint="eastAsia"/>
        </w:rPr>
        <w:t>або</w:t>
      </w:r>
      <w:r>
        <w:t></w:t>
      </w:r>
      <w:r>
        <w:rPr>
          <w:rFonts w:hint="eastAsia"/>
        </w:rPr>
        <w:t>триетиламіну</w:t>
      </w:r>
      <w:r>
        <w:t></w:t>
      </w:r>
      <w:r>
        <w:rPr>
          <w:rFonts w:hint="eastAsia"/>
        </w:rPr>
        <w:t>в</w:t>
      </w:r>
      <w:r>
        <w:t></w:t>
      </w:r>
      <w:r>
        <w:t></w:t>
      </w:r>
      <w:r>
        <w:t></w:t>
      </w:r>
      <w:r>
        <w:t></w:t>
      </w:r>
      <w:r>
        <w:t></w:t>
      </w:r>
      <w:r>
        <w:rPr>
          <w:rFonts w:hint="eastAsia"/>
        </w:rPr>
        <w:t>діоксані</w:t>
      </w:r>
      <w:r>
        <w:t></w:t>
      </w:r>
    </w:p>
    <w:p w:rsidR="00A114AB" w:rsidRDefault="00A114AB" w:rsidP="00A114AB">
      <w:r>
        <w:rPr>
          <w:rFonts w:hint="eastAsia"/>
        </w:rPr>
        <w:t>Встановлено</w:t>
      </w:r>
      <w:r>
        <w:t></w:t>
      </w:r>
      <w:r>
        <w:t></w:t>
      </w:r>
      <w:r>
        <w:rPr>
          <w:rFonts w:hint="eastAsia"/>
        </w:rPr>
        <w:t>що</w:t>
      </w:r>
      <w:r>
        <w:t></w:t>
      </w:r>
      <w:r>
        <w:rPr>
          <w:rFonts w:hint="eastAsia"/>
        </w:rPr>
        <w:t>перша</w:t>
      </w:r>
      <w:r>
        <w:t></w:t>
      </w:r>
      <w:r>
        <w:rPr>
          <w:rFonts w:hint="eastAsia"/>
        </w:rPr>
        <w:t>методика</w:t>
      </w:r>
      <w:r>
        <w:t></w:t>
      </w:r>
      <w:r>
        <w:rPr>
          <w:rFonts w:hint="eastAsia"/>
        </w:rPr>
        <w:t>є</w:t>
      </w:r>
      <w:r>
        <w:t></w:t>
      </w:r>
      <w:r>
        <w:rPr>
          <w:rFonts w:hint="eastAsia"/>
        </w:rPr>
        <w:t>ефективною</w:t>
      </w:r>
      <w:r>
        <w:t></w:t>
      </w:r>
      <w:r>
        <w:rPr>
          <w:rFonts w:hint="eastAsia"/>
        </w:rPr>
        <w:t>для</w:t>
      </w:r>
      <w:r>
        <w:t></w:t>
      </w:r>
      <w:r>
        <w:rPr>
          <w:rFonts w:hint="eastAsia"/>
        </w:rPr>
        <w:t>амідинів</w:t>
      </w:r>
      <w:r>
        <w:t></w:t>
      </w:r>
      <w:r>
        <w:rPr>
          <w:rFonts w:hint="eastAsia"/>
        </w:rPr>
        <w:t>як</w:t>
      </w:r>
      <w:r>
        <w:t></w:t>
      </w:r>
      <w:r>
        <w:t></w:t>
      </w:r>
      <w:r>
        <w:t></w:t>
      </w:r>
      <w:r>
        <w:t></w:t>
      </w:r>
    </w:p>
    <w:p w:rsidR="00A114AB" w:rsidRDefault="00A114AB" w:rsidP="00A114AB">
      <w:r>
        <w:rPr>
          <w:rFonts w:hint="eastAsia"/>
        </w:rPr>
        <w:t>компонентів</w:t>
      </w:r>
      <w:r>
        <w:t></w:t>
      </w:r>
      <w:r>
        <w:rPr>
          <w:rFonts w:hint="eastAsia"/>
        </w:rPr>
        <w:t>та</w:t>
      </w:r>
      <w:r>
        <w:t></w:t>
      </w:r>
      <w:r>
        <w:t></w:t>
      </w:r>
      <w:r>
        <w:t></w:t>
      </w:r>
      <w:r>
        <w:rPr>
          <w:rFonts w:hint="eastAsia"/>
        </w:rPr>
        <w:t>метокси</w:t>
      </w:r>
      <w:r>
        <w:t></w:t>
      </w:r>
      <w:r>
        <w:t></w:t>
      </w:r>
      <w:r>
        <w:t></w:t>
      </w:r>
      <w:r>
        <w:rPr>
          <w:rFonts w:hint="eastAsia"/>
        </w:rPr>
        <w:t>оксопент</w:t>
      </w:r>
      <w:r>
        <w:t></w:t>
      </w:r>
      <w:r>
        <w:t></w:t>
      </w:r>
      <w:r>
        <w:t></w:t>
      </w:r>
      <w:r>
        <w:rPr>
          <w:rFonts w:hint="eastAsia"/>
        </w:rPr>
        <w:t>еноату</w:t>
      </w:r>
      <w:r>
        <w:t></w:t>
      </w:r>
      <w:r>
        <w:t></w:t>
      </w:r>
      <w:r>
        <w:rPr>
          <w:rFonts w:hint="eastAsia"/>
        </w:rPr>
        <w:t>що</w:t>
      </w:r>
      <w:r>
        <w:t></w:t>
      </w:r>
      <w:r>
        <w:rPr>
          <w:rFonts w:hint="eastAsia"/>
        </w:rPr>
        <w:t>є</w:t>
      </w:r>
      <w:r>
        <w:t></w:t>
      </w:r>
      <w:r>
        <w:rPr>
          <w:rFonts w:hint="eastAsia"/>
        </w:rPr>
        <w:t>найбільш</w:t>
      </w:r>
      <w:r>
        <w:t></w:t>
      </w:r>
      <w:r>
        <w:rPr>
          <w:rFonts w:hint="eastAsia"/>
        </w:rPr>
        <w:t>реакційноздатним</w:t>
      </w:r>
      <w:r>
        <w:t></w:t>
      </w:r>
      <w:r>
        <w:rPr>
          <w:rFonts w:hint="eastAsia"/>
        </w:rPr>
        <w:t>до</w:t>
      </w:r>
      <w:r>
        <w:t></w:t>
      </w:r>
      <w:r>
        <w:rPr>
          <w:rFonts w:hint="eastAsia"/>
        </w:rPr>
        <w:t>такого</w:t>
      </w:r>
      <w:r>
        <w:t></w:t>
      </w:r>
      <w:r>
        <w:rPr>
          <w:rFonts w:hint="eastAsia"/>
        </w:rPr>
        <w:t>типу</w:t>
      </w:r>
      <w:r>
        <w:t></w:t>
      </w:r>
      <w:r>
        <w:rPr>
          <w:rFonts w:hint="eastAsia"/>
        </w:rPr>
        <w:t>бінуклеофілів</w:t>
      </w:r>
      <w:r>
        <w:t></w:t>
      </w:r>
      <w:r>
        <w:t></w:t>
      </w:r>
      <w:r>
        <w:rPr>
          <w:rFonts w:hint="eastAsia"/>
        </w:rPr>
        <w:t>В</w:t>
      </w:r>
      <w:r>
        <w:t></w:t>
      </w:r>
      <w:r>
        <w:rPr>
          <w:rFonts w:hint="eastAsia"/>
        </w:rPr>
        <w:t>інших</w:t>
      </w:r>
      <w:r>
        <w:t></w:t>
      </w:r>
      <w:r>
        <w:rPr>
          <w:rFonts w:hint="eastAsia"/>
        </w:rPr>
        <w:t>досліджених</w:t>
      </w:r>
      <w:r>
        <w:t></w:t>
      </w:r>
      <w:r>
        <w:rPr>
          <w:rFonts w:hint="eastAsia"/>
        </w:rPr>
        <w:t>випадках</w:t>
      </w:r>
    </w:p>
    <w:p w:rsidR="00A114AB" w:rsidRDefault="00A114AB" w:rsidP="00A114AB">
      <w:r>
        <w:rPr>
          <w:rFonts w:hint="eastAsia"/>
        </w:rPr>
        <w:t>оптимальним</w:t>
      </w:r>
      <w:r>
        <w:t></w:t>
      </w:r>
      <w:r>
        <w:rPr>
          <w:rFonts w:hint="eastAsia"/>
        </w:rPr>
        <w:t>є</w:t>
      </w:r>
      <w:r>
        <w:t></w:t>
      </w:r>
      <w:r>
        <w:rPr>
          <w:rFonts w:hint="eastAsia"/>
        </w:rPr>
        <w:t>використання</w:t>
      </w:r>
      <w:r>
        <w:t></w:t>
      </w:r>
      <w:r>
        <w:rPr>
          <w:rFonts w:hint="eastAsia"/>
        </w:rPr>
        <w:t>другої</w:t>
      </w:r>
      <w:r>
        <w:t></w:t>
      </w:r>
      <w:r>
        <w:rPr>
          <w:rFonts w:hint="eastAsia"/>
        </w:rPr>
        <w:t>методики</w:t>
      </w:r>
      <w:r>
        <w:t></w:t>
      </w:r>
    </w:p>
    <w:p w:rsidR="00A114AB" w:rsidRDefault="00A114AB" w:rsidP="00A114AB">
      <w:r>
        <w:t></w:t>
      </w:r>
      <w:r>
        <w:t></w:t>
      </w:r>
      <w:r>
        <w:t></w:t>
      </w:r>
      <w:r>
        <w:rPr>
          <w:rFonts w:hint="eastAsia"/>
        </w:rPr>
        <w:t>Вперше</w:t>
      </w:r>
      <w:r>
        <w:t></w:t>
      </w:r>
      <w:r>
        <w:rPr>
          <w:rFonts w:hint="eastAsia"/>
        </w:rPr>
        <w:t>показано</w:t>
      </w:r>
      <w:r>
        <w:t></w:t>
      </w:r>
      <w:r>
        <w:t></w:t>
      </w:r>
      <w:r>
        <w:rPr>
          <w:rFonts w:hint="eastAsia"/>
        </w:rPr>
        <w:t>що</w:t>
      </w:r>
      <w:r>
        <w:t></w:t>
      </w:r>
      <w:r>
        <w:rPr>
          <w:rFonts w:hint="eastAsia"/>
        </w:rPr>
        <w:t>взаємодія</w:t>
      </w:r>
      <w:r>
        <w:t></w:t>
      </w:r>
      <w:r>
        <w:rPr>
          <w:rFonts w:hint="eastAsia"/>
        </w:rPr>
        <w:t>ациклічних</w:t>
      </w:r>
      <w:r>
        <w:t></w:t>
      </w:r>
      <w:r>
        <w:t></w:t>
      </w:r>
      <w:r>
        <w:t></w:t>
      </w:r>
      <w:r>
        <w:rPr>
          <w:rFonts w:hint="eastAsia"/>
        </w:rPr>
        <w:t>алкокси</w:t>
      </w:r>
      <w:r>
        <w:t></w:t>
      </w:r>
      <w:r>
        <w:t></w:t>
      </w:r>
      <w:r>
        <w:t></w:t>
      </w:r>
      <w:r>
        <w:rPr>
          <w:rFonts w:hint="eastAsia"/>
        </w:rPr>
        <w:t>оксобут</w:t>
      </w:r>
      <w:r>
        <w:t></w:t>
      </w:r>
      <w:r>
        <w:t></w:t>
      </w:r>
      <w:r>
        <w:t></w:t>
      </w:r>
      <w:r>
        <w:rPr>
          <w:rFonts w:hint="eastAsia"/>
        </w:rPr>
        <w:t>еноатів</w:t>
      </w:r>
    </w:p>
    <w:p w:rsidR="00A114AB" w:rsidRDefault="00A114AB" w:rsidP="00A114AB">
      <w:r>
        <w:rPr>
          <w:rFonts w:hint="eastAsia"/>
        </w:rPr>
        <w:t>із</w:t>
      </w:r>
      <w:r>
        <w:t></w:t>
      </w:r>
      <w:r>
        <w:t></w:t>
      </w:r>
      <w:r>
        <w:t></w:t>
      </w:r>
      <w:r>
        <w:rPr>
          <w:rFonts w:hint="eastAsia"/>
        </w:rPr>
        <w:t>незаміщеними</w:t>
      </w:r>
      <w:r>
        <w:t></w:t>
      </w:r>
      <w:r>
        <w:t></w:t>
      </w:r>
      <w:r>
        <w:t></w:t>
      </w:r>
      <w:r>
        <w:rPr>
          <w:rFonts w:hint="eastAsia"/>
        </w:rPr>
        <w:t>амінопіразолами</w:t>
      </w:r>
      <w:r>
        <w:t></w:t>
      </w:r>
      <w:r>
        <w:rPr>
          <w:rFonts w:hint="eastAsia"/>
        </w:rPr>
        <w:t>та</w:t>
      </w:r>
      <w:r>
        <w:t></w:t>
      </w:r>
      <w:r>
        <w:t></w:t>
      </w:r>
      <w:r>
        <w:rPr>
          <w:rFonts w:hint="eastAsia"/>
        </w:rPr>
        <w:t>триазолом</w:t>
      </w:r>
      <w:r>
        <w:t></w:t>
      </w:r>
      <w:r>
        <w:rPr>
          <w:rFonts w:hint="eastAsia"/>
        </w:rPr>
        <w:t>є</w:t>
      </w:r>
      <w:r>
        <w:t></w:t>
      </w:r>
      <w:r>
        <w:rPr>
          <w:rFonts w:hint="eastAsia"/>
        </w:rPr>
        <w:t>загальним</w:t>
      </w:r>
      <w:r>
        <w:t></w:t>
      </w:r>
      <w:r>
        <w:rPr>
          <w:rFonts w:hint="eastAsia"/>
        </w:rPr>
        <w:t>та</w:t>
      </w:r>
    </w:p>
    <w:p w:rsidR="00A114AB" w:rsidRDefault="00A114AB" w:rsidP="00A114AB">
      <w:r>
        <w:rPr>
          <w:rFonts w:hint="eastAsia"/>
        </w:rPr>
        <w:t>регіоселективним</w:t>
      </w:r>
      <w:r>
        <w:t></w:t>
      </w:r>
      <w:r>
        <w:rPr>
          <w:rFonts w:hint="eastAsia"/>
        </w:rPr>
        <w:t>методом</w:t>
      </w:r>
      <w:r>
        <w:t></w:t>
      </w:r>
      <w:r>
        <w:rPr>
          <w:rFonts w:hint="eastAsia"/>
        </w:rPr>
        <w:t>синтезу</w:t>
      </w:r>
      <w:r>
        <w:t></w:t>
      </w:r>
      <w:r>
        <w:rPr>
          <w:rFonts w:hint="eastAsia"/>
        </w:rPr>
        <w:t>піразоло</w:t>
      </w:r>
      <w:r>
        <w:t></w:t>
      </w:r>
      <w:r>
        <w:t></w:t>
      </w:r>
      <w:r>
        <w:t></w:t>
      </w:r>
      <w:r>
        <w:t></w:t>
      </w:r>
      <w:r>
        <w:t></w:t>
      </w:r>
      <w:r>
        <w:rPr>
          <w:rFonts w:hint="eastAsia"/>
        </w:rPr>
        <w:t>а</w:t>
      </w:r>
      <w:r>
        <w:t></w:t>
      </w:r>
      <w:r>
        <w:rPr>
          <w:rFonts w:hint="eastAsia"/>
        </w:rPr>
        <w:t>піримідин</w:t>
      </w:r>
      <w:r>
        <w:t></w:t>
      </w:r>
      <w:r>
        <w:t></w:t>
      </w:r>
      <w:r>
        <w:rPr>
          <w:rFonts w:hint="eastAsia"/>
        </w:rPr>
        <w:t>та</w:t>
      </w:r>
      <w:r>
        <w:t></w:t>
      </w:r>
      <w:r>
        <w:t></w:t>
      </w:r>
      <w:r>
        <w:t></w:t>
      </w:r>
      <w:r>
        <w:t></w:t>
      </w:r>
      <w:r>
        <w:t></w:t>
      </w:r>
      <w:r>
        <w:t></w:t>
      </w:r>
      <w:r>
        <w:t></w:t>
      </w:r>
      <w:r>
        <w:t></w:t>
      </w:r>
      <w:r>
        <w:rPr>
          <w:rFonts w:hint="eastAsia"/>
        </w:rPr>
        <w:t>триазоло</w:t>
      </w:r>
      <w:r>
        <w:t></w:t>
      </w:r>
      <w:r>
        <w:t></w:t>
      </w:r>
      <w:r>
        <w:t></w:t>
      </w:r>
      <w:r>
        <w:t></w:t>
      </w:r>
      <w:r>
        <w:t></w:t>
      </w:r>
      <w:r>
        <w:rPr>
          <w:rFonts w:hint="eastAsia"/>
        </w:rPr>
        <w:t>а</w:t>
      </w:r>
      <w:r>
        <w:t></w:t>
      </w:r>
      <w:r>
        <w:rPr>
          <w:rFonts w:hint="eastAsia"/>
        </w:rPr>
        <w:t>піримідинкарбоксилатів</w:t>
      </w:r>
      <w:r>
        <w:t></w:t>
      </w:r>
      <w:r>
        <w:t></w:t>
      </w:r>
      <w:r>
        <w:rPr>
          <w:rFonts w:hint="eastAsia"/>
        </w:rPr>
        <w:t>Етил</w:t>
      </w:r>
      <w:r>
        <w:t></w:t>
      </w:r>
      <w:r>
        <w:t></w:t>
      </w:r>
      <w:r>
        <w:t></w:t>
      </w:r>
      <w:r>
        <w:rPr>
          <w:rFonts w:hint="eastAsia"/>
        </w:rPr>
        <w:t>метокси</w:t>
      </w:r>
      <w:r>
        <w:t></w:t>
      </w:r>
      <w:r>
        <w:t></w:t>
      </w:r>
      <w:r>
        <w:t></w:t>
      </w:r>
      <w:r>
        <w:rPr>
          <w:rFonts w:hint="eastAsia"/>
        </w:rPr>
        <w:t>оксопент</w:t>
      </w:r>
      <w:r>
        <w:t></w:t>
      </w:r>
      <w:r>
        <w:t></w:t>
      </w:r>
      <w:r>
        <w:t></w:t>
      </w:r>
      <w:r>
        <w:rPr>
          <w:rFonts w:hint="eastAsia"/>
        </w:rPr>
        <w:t>еноат</w:t>
      </w:r>
      <w:r>
        <w:t></w:t>
      </w:r>
      <w:r>
        <w:t></w:t>
      </w:r>
      <w:r>
        <w:rPr>
          <w:rFonts w:hint="eastAsia"/>
        </w:rPr>
        <w:t>на</w:t>
      </w:r>
    </w:p>
    <w:p w:rsidR="00A114AB" w:rsidRDefault="00A114AB" w:rsidP="00A114AB">
      <w:r>
        <w:rPr>
          <w:rFonts w:hint="eastAsia"/>
        </w:rPr>
        <w:t>відміну</w:t>
      </w:r>
      <w:r>
        <w:t></w:t>
      </w:r>
      <w:r>
        <w:rPr>
          <w:rFonts w:hint="eastAsia"/>
        </w:rPr>
        <w:t>від</w:t>
      </w:r>
      <w:r>
        <w:t></w:t>
      </w:r>
      <w:r>
        <w:rPr>
          <w:rFonts w:hint="eastAsia"/>
        </w:rPr>
        <w:t>ацетилпірувату</w:t>
      </w:r>
      <w:r>
        <w:t></w:t>
      </w:r>
      <w:r>
        <w:t></w:t>
      </w:r>
      <w:r>
        <w:rPr>
          <w:rFonts w:hint="eastAsia"/>
        </w:rPr>
        <w:t>реагує</w:t>
      </w:r>
      <w:r>
        <w:t></w:t>
      </w:r>
      <w:r>
        <w:rPr>
          <w:rFonts w:hint="eastAsia"/>
        </w:rPr>
        <w:t>з</w:t>
      </w:r>
      <w:r>
        <w:t></w:t>
      </w:r>
      <w:r>
        <w:t></w:t>
      </w:r>
      <w:r>
        <w:rPr>
          <w:rFonts w:hint="eastAsia"/>
        </w:rPr>
        <w:t>С</w:t>
      </w:r>
      <w:r>
        <w:t></w:t>
      </w:r>
      <w:r>
        <w:t></w:t>
      </w:r>
      <w:r>
        <w:rPr>
          <w:rFonts w:hint="eastAsia"/>
        </w:rPr>
        <w:t>бінуклеофілами</w:t>
      </w:r>
      <w:r>
        <w:t></w:t>
      </w:r>
      <w:r>
        <w:rPr>
          <w:rFonts w:hint="eastAsia"/>
        </w:rPr>
        <w:t>регіоспецифічно</w:t>
      </w:r>
      <w:r>
        <w:t></w:t>
      </w:r>
      <w:r>
        <w:rPr>
          <w:rFonts w:hint="eastAsia"/>
        </w:rPr>
        <w:t>і</w:t>
      </w:r>
      <w:r>
        <w:t></w:t>
      </w:r>
    </w:p>
    <w:p w:rsidR="00A114AB" w:rsidRDefault="00A114AB" w:rsidP="00A114AB">
      <w:r>
        <w:rPr>
          <w:rFonts w:hint="eastAsia"/>
        </w:rPr>
        <w:t>більше</w:t>
      </w:r>
      <w:r>
        <w:t></w:t>
      </w:r>
      <w:r>
        <w:rPr>
          <w:rFonts w:hint="eastAsia"/>
        </w:rPr>
        <w:t>того</w:t>
      </w:r>
      <w:r>
        <w:t></w:t>
      </w:r>
      <w:r>
        <w:t></w:t>
      </w:r>
      <w:r>
        <w:rPr>
          <w:rFonts w:hint="eastAsia"/>
        </w:rPr>
        <w:t>демонструє</w:t>
      </w:r>
      <w:r>
        <w:t></w:t>
      </w:r>
      <w:r>
        <w:rPr>
          <w:rFonts w:hint="eastAsia"/>
        </w:rPr>
        <w:t>обернену</w:t>
      </w:r>
      <w:r>
        <w:t></w:t>
      </w:r>
      <w:r>
        <w:rPr>
          <w:rFonts w:hint="eastAsia"/>
        </w:rPr>
        <w:t>регіоселективність</w:t>
      </w:r>
      <w:r>
        <w:t></w:t>
      </w:r>
    </w:p>
    <w:p w:rsidR="00A114AB" w:rsidRDefault="00A114AB" w:rsidP="00A114AB">
      <w:r>
        <w:t></w:t>
      </w:r>
      <w:r>
        <w:t></w:t>
      </w:r>
      <w:r>
        <w:t></w:t>
      </w:r>
      <w:r>
        <w:rPr>
          <w:rFonts w:hint="eastAsia"/>
        </w:rPr>
        <w:t>Встановлено</w:t>
      </w:r>
      <w:r>
        <w:t></w:t>
      </w:r>
      <w:r>
        <w:t></w:t>
      </w:r>
      <w:r>
        <w:rPr>
          <w:rFonts w:hint="eastAsia"/>
        </w:rPr>
        <w:t>що</w:t>
      </w:r>
      <w:r>
        <w:t></w:t>
      </w:r>
      <w:r>
        <w:rPr>
          <w:rFonts w:hint="eastAsia"/>
        </w:rPr>
        <w:t>регіоселективна</w:t>
      </w:r>
      <w:r>
        <w:t></w:t>
      </w:r>
      <w:r>
        <w:rPr>
          <w:rFonts w:hint="eastAsia"/>
        </w:rPr>
        <w:t>конденсація</w:t>
      </w:r>
      <w:r>
        <w:t></w:t>
      </w:r>
      <w:r>
        <w:t></w:t>
      </w:r>
      <w:r>
        <w:t></w:t>
      </w:r>
      <w:r>
        <w:t></w:t>
      </w:r>
      <w:r>
        <w:t></w:t>
      </w:r>
      <w:r>
        <w:t></w:t>
      </w:r>
      <w:r>
        <w:t></w:t>
      </w:r>
      <w:r>
        <w:t></w:t>
      </w:r>
      <w:r>
        <w:rPr>
          <w:rFonts w:hint="eastAsia"/>
        </w:rPr>
        <w:t>дигідрофуран</w:t>
      </w:r>
      <w:r>
        <w:t></w:t>
      </w:r>
      <w:r>
        <w:t></w:t>
      </w:r>
      <w:r>
        <w:t></w:t>
      </w:r>
      <w:r>
        <w:rPr>
          <w:rFonts w:hint="eastAsia"/>
        </w:rPr>
        <w:t>іл</w:t>
      </w:r>
      <w:r>
        <w:t></w:t>
      </w:r>
      <w:r>
        <w:t></w:t>
      </w:r>
      <w:r>
        <w:t></w:t>
      </w:r>
      <w:r>
        <w:t></w:t>
      </w:r>
    </w:p>
    <w:p w:rsidR="00A114AB" w:rsidRDefault="00A114AB" w:rsidP="00A114AB">
      <w:r>
        <w:rPr>
          <w:rFonts w:hint="eastAsia"/>
        </w:rPr>
        <w:t>оксоацетату</w:t>
      </w:r>
      <w:r>
        <w:t></w:t>
      </w:r>
      <w:r>
        <w:rPr>
          <w:rFonts w:hint="eastAsia"/>
        </w:rPr>
        <w:t>з</w:t>
      </w:r>
      <w:r>
        <w:t></w:t>
      </w:r>
      <w:r>
        <w:t></w:t>
      </w:r>
      <w:r>
        <w:t></w:t>
      </w:r>
      <w:r>
        <w:rPr>
          <w:rFonts w:hint="eastAsia"/>
        </w:rPr>
        <w:t>незаміщеними</w:t>
      </w:r>
      <w:r>
        <w:t></w:t>
      </w:r>
      <w:r>
        <w:t></w:t>
      </w:r>
      <w:r>
        <w:t></w:t>
      </w:r>
      <w:r>
        <w:rPr>
          <w:rFonts w:hint="eastAsia"/>
        </w:rPr>
        <w:t>аміно</w:t>
      </w:r>
      <w:r>
        <w:t></w:t>
      </w:r>
      <w:r>
        <w:rPr>
          <w:rFonts w:hint="eastAsia"/>
        </w:rPr>
        <w:t>піразолами</w:t>
      </w:r>
      <w:r>
        <w:t></w:t>
      </w:r>
      <w:r>
        <w:rPr>
          <w:rFonts w:hint="eastAsia"/>
        </w:rPr>
        <w:t>та</w:t>
      </w:r>
      <w:r>
        <w:t></w:t>
      </w:r>
      <w:r>
        <w:rPr>
          <w:rFonts w:hint="eastAsia"/>
        </w:rPr>
        <w:t>триазолами</w:t>
      </w:r>
      <w:r>
        <w:t></w:t>
      </w:r>
      <w:r>
        <w:rPr>
          <w:rFonts w:hint="eastAsia"/>
        </w:rPr>
        <w:t>є</w:t>
      </w:r>
    </w:p>
    <w:p w:rsidR="00A114AB" w:rsidRDefault="00A114AB" w:rsidP="00A114AB">
      <w:r>
        <w:rPr>
          <w:rFonts w:hint="eastAsia"/>
        </w:rPr>
        <w:t>ефективним</w:t>
      </w:r>
      <w:r>
        <w:t></w:t>
      </w:r>
      <w:r>
        <w:rPr>
          <w:rFonts w:hint="eastAsia"/>
        </w:rPr>
        <w:t>методом</w:t>
      </w:r>
      <w:r>
        <w:t></w:t>
      </w:r>
      <w:r>
        <w:rPr>
          <w:rFonts w:hint="eastAsia"/>
        </w:rPr>
        <w:t>синтезу</w:t>
      </w:r>
      <w:r>
        <w:t></w:t>
      </w:r>
      <w:r>
        <w:rPr>
          <w:rFonts w:hint="eastAsia"/>
        </w:rPr>
        <w:t>нових</w:t>
      </w:r>
      <w:r>
        <w:t></w:t>
      </w:r>
      <w:r>
        <w:rPr>
          <w:rFonts w:hint="eastAsia"/>
        </w:rPr>
        <w:t>трициклічних</w:t>
      </w:r>
      <w:r>
        <w:t></w:t>
      </w:r>
      <w:r>
        <w:rPr>
          <w:rFonts w:hint="eastAsia"/>
        </w:rPr>
        <w:t>конденсованих</w:t>
      </w:r>
    </w:p>
    <w:p w:rsidR="00A114AB" w:rsidRDefault="00A114AB" w:rsidP="00A114AB">
      <w:r>
        <w:rPr>
          <w:rFonts w:hint="eastAsia"/>
        </w:rPr>
        <w:t>піримідинів</w:t>
      </w:r>
      <w:r>
        <w:t></w:t>
      </w:r>
      <w:r>
        <w:rPr>
          <w:rFonts w:hint="eastAsia"/>
        </w:rPr>
        <w:t>із</w:t>
      </w:r>
      <w:r>
        <w:t></w:t>
      </w:r>
      <w:r>
        <w:rPr>
          <w:rFonts w:hint="eastAsia"/>
        </w:rPr>
        <w:t>δ</w:t>
      </w:r>
      <w:r>
        <w:t></w:t>
      </w:r>
      <w:r>
        <w:rPr>
          <w:rFonts w:hint="eastAsia"/>
        </w:rPr>
        <w:t>лактоновим</w:t>
      </w:r>
      <w:r>
        <w:t></w:t>
      </w:r>
      <w:r>
        <w:rPr>
          <w:rFonts w:hint="eastAsia"/>
        </w:rPr>
        <w:t>фрагментом</w:t>
      </w:r>
      <w:r>
        <w:t></w:t>
      </w:r>
      <w:r>
        <w:t></w:t>
      </w:r>
      <w:r>
        <w:rPr>
          <w:rFonts w:hint="eastAsia"/>
        </w:rPr>
        <w:t>тоді</w:t>
      </w:r>
      <w:r>
        <w:t></w:t>
      </w:r>
      <w:r>
        <w:rPr>
          <w:rFonts w:hint="eastAsia"/>
        </w:rPr>
        <w:t>як</w:t>
      </w:r>
      <w:r>
        <w:t></w:t>
      </w:r>
      <w:r>
        <w:t></w:t>
      </w:r>
      <w:r>
        <w:t></w:t>
      </w:r>
      <w:r>
        <w:t></w:t>
      </w:r>
      <w:r>
        <w:t></w:t>
      </w:r>
      <w:r>
        <w:t></w:t>
      </w:r>
      <w:r>
        <w:t></w:t>
      </w:r>
      <w:r>
        <w:t></w:t>
      </w:r>
      <w:r>
        <w:rPr>
          <w:rFonts w:hint="eastAsia"/>
        </w:rPr>
        <w:t>дигідро</w:t>
      </w:r>
      <w:r>
        <w:t></w:t>
      </w:r>
      <w:r>
        <w:t></w:t>
      </w:r>
      <w:r>
        <w:t></w:t>
      </w:r>
      <w:r>
        <w:t></w:t>
      </w:r>
      <w:r>
        <w:rPr>
          <w:rFonts w:hint="eastAsia"/>
        </w:rPr>
        <w:t>піран</w:t>
      </w:r>
      <w:r>
        <w:t></w:t>
      </w:r>
      <w:r>
        <w:t></w:t>
      </w:r>
      <w:r>
        <w:t></w:t>
      </w:r>
    </w:p>
    <w:p w:rsidR="00A114AB" w:rsidRDefault="00A114AB" w:rsidP="00A114AB">
      <w:r>
        <w:rPr>
          <w:rFonts w:hint="eastAsia"/>
        </w:rPr>
        <w:t>іл</w:t>
      </w:r>
      <w:r>
        <w:t></w:t>
      </w:r>
      <w:r>
        <w:t></w:t>
      </w:r>
      <w:r>
        <w:t></w:t>
      </w:r>
      <w:r>
        <w:t></w:t>
      </w:r>
      <w:r>
        <w:rPr>
          <w:rFonts w:hint="eastAsia"/>
        </w:rPr>
        <w:t>оксоацетат</w:t>
      </w:r>
      <w:r>
        <w:t></w:t>
      </w:r>
      <w:r>
        <w:rPr>
          <w:rFonts w:hint="eastAsia"/>
        </w:rPr>
        <w:t>за</w:t>
      </w:r>
      <w:r>
        <w:t></w:t>
      </w:r>
      <w:r>
        <w:rPr>
          <w:rFonts w:hint="eastAsia"/>
        </w:rPr>
        <w:t>аналогічних</w:t>
      </w:r>
      <w:r>
        <w:t></w:t>
      </w:r>
      <w:r>
        <w:rPr>
          <w:rFonts w:hint="eastAsia"/>
        </w:rPr>
        <w:t>умов</w:t>
      </w:r>
      <w:r>
        <w:t></w:t>
      </w:r>
      <w:r>
        <w:rPr>
          <w:rFonts w:hint="eastAsia"/>
        </w:rPr>
        <w:t>дає</w:t>
      </w:r>
      <w:r>
        <w:t></w:t>
      </w:r>
      <w:r>
        <w:rPr>
          <w:rFonts w:hint="eastAsia"/>
        </w:rPr>
        <w:t>раніше</w:t>
      </w:r>
      <w:r>
        <w:t></w:t>
      </w:r>
      <w:r>
        <w:rPr>
          <w:rFonts w:hint="eastAsia"/>
        </w:rPr>
        <w:t>невідомі</w:t>
      </w:r>
      <w:r>
        <w:t></w:t>
      </w:r>
      <w:r>
        <w:t></w:t>
      </w:r>
      <w:r>
        <w:t></w:t>
      </w:r>
      <w:r>
        <w:t></w:t>
      </w:r>
      <w:r>
        <w:rPr>
          <w:rFonts w:hint="eastAsia"/>
        </w:rPr>
        <w:t>азолопіримідиніл</w:t>
      </w:r>
      <w:r>
        <w:t></w:t>
      </w:r>
      <w:r>
        <w:rPr>
          <w:rFonts w:hint="eastAsia"/>
        </w:rPr>
        <w:t>пропаноли</w:t>
      </w:r>
      <w:r>
        <w:t></w:t>
      </w:r>
      <w:r>
        <w:rPr>
          <w:rFonts w:hint="eastAsia"/>
        </w:rPr>
        <w:t>без</w:t>
      </w:r>
      <w:r>
        <w:t></w:t>
      </w:r>
      <w:r>
        <w:rPr>
          <w:rFonts w:hint="eastAsia"/>
        </w:rPr>
        <w:t>утворення</w:t>
      </w:r>
      <w:r>
        <w:t></w:t>
      </w:r>
      <w:r>
        <w:rPr>
          <w:rFonts w:hint="eastAsia"/>
        </w:rPr>
        <w:t>лактону</w:t>
      </w:r>
      <w:r>
        <w:t></w:t>
      </w:r>
    </w:p>
    <w:p w:rsidR="00A114AB" w:rsidRDefault="00A114AB" w:rsidP="00A114AB">
      <w:r>
        <w:t></w:t>
      </w:r>
      <w:r>
        <w:t></w:t>
      </w:r>
      <w:r>
        <w:t></w:t>
      </w:r>
      <w:r>
        <w:rPr>
          <w:rFonts w:hint="eastAsia"/>
        </w:rPr>
        <w:t>Вперше</w:t>
      </w:r>
      <w:r>
        <w:t></w:t>
      </w:r>
      <w:r>
        <w:rPr>
          <w:rFonts w:hint="eastAsia"/>
        </w:rPr>
        <w:t>виявлено</w:t>
      </w:r>
      <w:r>
        <w:t></w:t>
      </w:r>
      <w:r>
        <w:t></w:t>
      </w:r>
      <w:r>
        <w:rPr>
          <w:rFonts w:hint="eastAsia"/>
        </w:rPr>
        <w:t>що</w:t>
      </w:r>
      <w:r>
        <w:t></w:t>
      </w:r>
      <w:r>
        <w:rPr>
          <w:rFonts w:hint="eastAsia"/>
        </w:rPr>
        <w:t>наявність</w:t>
      </w:r>
      <w:r>
        <w:t></w:t>
      </w:r>
      <w:r>
        <w:rPr>
          <w:rFonts w:hint="eastAsia"/>
        </w:rPr>
        <w:t>та</w:t>
      </w:r>
      <w:r>
        <w:t></w:t>
      </w:r>
      <w:r>
        <w:rPr>
          <w:rFonts w:hint="eastAsia"/>
        </w:rPr>
        <w:t>положення</w:t>
      </w:r>
      <w:r>
        <w:t></w:t>
      </w:r>
      <w:r>
        <w:rPr>
          <w:rFonts w:hint="eastAsia"/>
        </w:rPr>
        <w:t>замісників</w:t>
      </w:r>
      <w:r>
        <w:t></w:t>
      </w:r>
      <w:r>
        <w:rPr>
          <w:rFonts w:hint="eastAsia"/>
        </w:rPr>
        <w:t>в</w:t>
      </w:r>
      <w:r>
        <w:t></w:t>
      </w:r>
      <w:r>
        <w:rPr>
          <w:rFonts w:hint="eastAsia"/>
        </w:rPr>
        <w:t>енонах</w:t>
      </w:r>
      <w:r>
        <w:t></w:t>
      </w:r>
      <w:r>
        <w:rPr>
          <w:rFonts w:hint="eastAsia"/>
        </w:rPr>
        <w:t>має</w:t>
      </w:r>
    </w:p>
    <w:p w:rsidR="00A114AB" w:rsidRDefault="00A114AB" w:rsidP="00A114AB">
      <w:r>
        <w:rPr>
          <w:rFonts w:hint="eastAsia"/>
        </w:rPr>
        <w:t>вирішальний</w:t>
      </w:r>
      <w:r>
        <w:t></w:t>
      </w:r>
      <w:r>
        <w:rPr>
          <w:rFonts w:hint="eastAsia"/>
        </w:rPr>
        <w:t>вплив</w:t>
      </w:r>
      <w:r>
        <w:t></w:t>
      </w:r>
      <w:r>
        <w:rPr>
          <w:rFonts w:hint="eastAsia"/>
        </w:rPr>
        <w:t>на</w:t>
      </w:r>
      <w:r>
        <w:t></w:t>
      </w:r>
      <w:r>
        <w:rPr>
          <w:rFonts w:hint="eastAsia"/>
        </w:rPr>
        <w:t>регіосективність</w:t>
      </w:r>
      <w:r>
        <w:t></w:t>
      </w:r>
      <w:r>
        <w:rPr>
          <w:rFonts w:hint="eastAsia"/>
        </w:rPr>
        <w:t>і</w:t>
      </w:r>
      <w:r>
        <w:t></w:t>
      </w:r>
      <w:r>
        <w:rPr>
          <w:rFonts w:hint="eastAsia"/>
        </w:rPr>
        <w:t>характер</w:t>
      </w:r>
      <w:r>
        <w:t></w:t>
      </w:r>
      <w:r>
        <w:rPr>
          <w:rFonts w:hint="eastAsia"/>
        </w:rPr>
        <w:t>продуктів</w:t>
      </w:r>
      <w:r>
        <w:t></w:t>
      </w:r>
      <w:r>
        <w:rPr>
          <w:rFonts w:hint="eastAsia"/>
        </w:rPr>
        <w:t>взаємодії</w:t>
      </w:r>
      <w:r>
        <w:t></w:t>
      </w:r>
      <w:r>
        <w:rPr>
          <w:rFonts w:hint="eastAsia"/>
        </w:rPr>
        <w:t>з</w:t>
      </w:r>
    </w:p>
    <w:p w:rsidR="00A114AB" w:rsidRDefault="00A114AB" w:rsidP="00A114AB">
      <w:r>
        <w:t></w:t>
      </w:r>
      <w:r>
        <w:t></w:t>
      </w:r>
      <w:r>
        <w:t></w:t>
      </w:r>
    </w:p>
    <w:p w:rsidR="00A114AB" w:rsidRDefault="00A114AB" w:rsidP="00A114AB">
      <w:r>
        <w:t></w:t>
      </w:r>
      <w:r>
        <w:rPr>
          <w:rFonts w:hint="eastAsia"/>
        </w:rPr>
        <w:t>СС</w:t>
      </w:r>
      <w:r>
        <w:t></w:t>
      </w:r>
      <w:r>
        <w:rPr>
          <w:rFonts w:hint="eastAsia"/>
        </w:rPr>
        <w:t>бінуклеофілами</w:t>
      </w:r>
      <w:r>
        <w:t></w:t>
      </w:r>
      <w:r>
        <w:t></w:t>
      </w:r>
      <w:r>
        <w:rPr>
          <w:rFonts w:hint="eastAsia"/>
        </w:rPr>
        <w:t>Так</w:t>
      </w:r>
      <w:r>
        <w:t></w:t>
      </w:r>
      <w:r>
        <w:t></w:t>
      </w:r>
      <w:r>
        <w:rPr>
          <w:rFonts w:hint="eastAsia"/>
        </w:rPr>
        <w:t>реакції</w:t>
      </w:r>
      <w:r>
        <w:t></w:t>
      </w:r>
      <w:r>
        <w:t></w:t>
      </w:r>
      <w:r>
        <w:t></w:t>
      </w:r>
      <w:r>
        <w:rPr>
          <w:rFonts w:hint="eastAsia"/>
        </w:rPr>
        <w:t>алкокси</w:t>
      </w:r>
      <w:r>
        <w:t></w:t>
      </w:r>
      <w:r>
        <w:t></w:t>
      </w:r>
      <w:r>
        <w:t></w:t>
      </w:r>
      <w:r>
        <w:rPr>
          <w:rFonts w:hint="eastAsia"/>
        </w:rPr>
        <w:t>оксобут</w:t>
      </w:r>
      <w:r>
        <w:t></w:t>
      </w:r>
      <w:r>
        <w:t></w:t>
      </w:r>
      <w:r>
        <w:t></w:t>
      </w:r>
      <w:r>
        <w:rPr>
          <w:rFonts w:hint="eastAsia"/>
        </w:rPr>
        <w:t>еноатів</w:t>
      </w:r>
      <w:r>
        <w:t></w:t>
      </w:r>
      <w:r>
        <w:t></w:t>
      </w:r>
      <w:r>
        <w:rPr>
          <w:rFonts w:hint="eastAsia"/>
        </w:rPr>
        <w:t>у</w:t>
      </w:r>
      <w:r>
        <w:t></w:t>
      </w:r>
      <w:r>
        <w:rPr>
          <w:rFonts w:hint="eastAsia"/>
        </w:rPr>
        <w:t>яких</w:t>
      </w:r>
    </w:p>
    <w:p w:rsidR="00A114AB" w:rsidRDefault="00A114AB" w:rsidP="00A114AB">
      <w:r>
        <w:rPr>
          <w:rFonts w:hint="eastAsia"/>
        </w:rPr>
        <w:t>відсутній</w:t>
      </w:r>
      <w:r>
        <w:t></w:t>
      </w:r>
      <w:r>
        <w:rPr>
          <w:rFonts w:hint="eastAsia"/>
        </w:rPr>
        <w:t>додатковий</w:t>
      </w:r>
      <w:r>
        <w:t></w:t>
      </w:r>
      <w:r>
        <w:rPr>
          <w:rFonts w:hint="eastAsia"/>
        </w:rPr>
        <w:t>замісник</w:t>
      </w:r>
      <w:r>
        <w:t></w:t>
      </w:r>
      <w:r>
        <w:rPr>
          <w:rFonts w:hint="eastAsia"/>
        </w:rPr>
        <w:t>у</w:t>
      </w:r>
      <w:r>
        <w:t></w:t>
      </w:r>
      <w:r>
        <w:rPr>
          <w:rFonts w:hint="eastAsia"/>
        </w:rPr>
        <w:t>положенні</w:t>
      </w:r>
      <w:r>
        <w:t></w:t>
      </w:r>
      <w:r>
        <w:t></w:t>
      </w:r>
      <w:r>
        <w:t></w:t>
      </w:r>
      <w:r>
        <w:t></w:t>
      </w:r>
      <w:r>
        <w:rPr>
          <w:rFonts w:hint="eastAsia"/>
        </w:rPr>
        <w:t>із</w:t>
      </w:r>
      <w:r>
        <w:t></w:t>
      </w:r>
      <w:r>
        <w:rPr>
          <w:rFonts w:hint="eastAsia"/>
        </w:rPr>
        <w:t>аміногетероциклами</w:t>
      </w:r>
      <w:r>
        <w:t></w:t>
      </w:r>
      <w:r>
        <w:rPr>
          <w:rFonts w:hint="eastAsia"/>
        </w:rPr>
        <w:t>як</w:t>
      </w:r>
    </w:p>
    <w:p w:rsidR="00A114AB" w:rsidRDefault="00A114AB" w:rsidP="00A114AB">
      <w:r>
        <w:t></w:t>
      </w:r>
      <w:r>
        <w:t></w:t>
      </w:r>
      <w:r>
        <w:t></w:t>
      </w:r>
      <w:r>
        <w:t></w:t>
      </w:r>
      <w:r>
        <w:rPr>
          <w:rFonts w:hint="eastAsia"/>
        </w:rPr>
        <w:t>бінуклеофілами</w:t>
      </w:r>
      <w:r>
        <w:t></w:t>
      </w:r>
      <w:r>
        <w:rPr>
          <w:rFonts w:hint="eastAsia"/>
        </w:rPr>
        <w:t>приводять</w:t>
      </w:r>
      <w:r>
        <w:t></w:t>
      </w:r>
      <w:r>
        <w:rPr>
          <w:rFonts w:hint="eastAsia"/>
        </w:rPr>
        <w:t>до</w:t>
      </w:r>
      <w:r>
        <w:t></w:t>
      </w:r>
      <w:r>
        <w:rPr>
          <w:rFonts w:hint="eastAsia"/>
        </w:rPr>
        <w:t>відповідних</w:t>
      </w:r>
      <w:r>
        <w:t></w:t>
      </w:r>
      <w:r>
        <w:rPr>
          <w:rFonts w:hint="eastAsia"/>
        </w:rPr>
        <w:t>α</w:t>
      </w:r>
      <w:r>
        <w:t></w:t>
      </w:r>
      <w:r>
        <w:rPr>
          <w:rFonts w:hint="eastAsia"/>
        </w:rPr>
        <w:t>ізомерів</w:t>
      </w:r>
      <w:r>
        <w:t></w:t>
      </w:r>
      <w:r>
        <w:rPr>
          <w:rFonts w:hint="eastAsia"/>
        </w:rPr>
        <w:t>конденсованих</w:t>
      </w:r>
    </w:p>
    <w:p w:rsidR="00A114AB" w:rsidRDefault="00A114AB" w:rsidP="00A114AB">
      <w:r>
        <w:rPr>
          <w:rFonts w:hint="eastAsia"/>
        </w:rPr>
        <w:t>піридинкарбоксилатів</w:t>
      </w:r>
      <w:r>
        <w:t></w:t>
      </w:r>
      <w:r>
        <w:rPr>
          <w:rFonts w:hint="eastAsia"/>
        </w:rPr>
        <w:t>або</w:t>
      </w:r>
      <w:r>
        <w:t></w:t>
      </w:r>
      <w:r>
        <w:rPr>
          <w:rFonts w:hint="eastAsia"/>
        </w:rPr>
        <w:t>ж</w:t>
      </w:r>
      <w:r>
        <w:t></w:t>
      </w:r>
      <w:r>
        <w:rPr>
          <w:rFonts w:hint="eastAsia"/>
        </w:rPr>
        <w:t>не</w:t>
      </w:r>
      <w:r>
        <w:t></w:t>
      </w:r>
      <w:r>
        <w:rPr>
          <w:rFonts w:hint="eastAsia"/>
        </w:rPr>
        <w:t>є</w:t>
      </w:r>
      <w:r>
        <w:t></w:t>
      </w:r>
      <w:r>
        <w:rPr>
          <w:rFonts w:hint="eastAsia"/>
        </w:rPr>
        <w:t>регіоселективними</w:t>
      </w:r>
      <w:r>
        <w:t></w:t>
      </w:r>
      <w:r>
        <w:t></w:t>
      </w:r>
      <w:r>
        <w:rPr>
          <w:rFonts w:hint="eastAsia"/>
        </w:rPr>
        <w:t>Аналогічні</w:t>
      </w:r>
      <w:r>
        <w:t></w:t>
      </w:r>
      <w:r>
        <w:rPr>
          <w:rFonts w:hint="eastAsia"/>
        </w:rPr>
        <w:t>ж</w:t>
      </w:r>
      <w:r>
        <w:t></w:t>
      </w:r>
      <w:r>
        <w:rPr>
          <w:rFonts w:hint="eastAsia"/>
        </w:rPr>
        <w:t>реакції</w:t>
      </w:r>
      <w:r>
        <w:t></w:t>
      </w:r>
      <w:r>
        <w:t></w:t>
      </w:r>
      <w:r>
        <w:t></w:t>
      </w:r>
    </w:p>
    <w:p w:rsidR="00A114AB" w:rsidRDefault="00A114AB" w:rsidP="00A114AB">
      <w:r>
        <w:rPr>
          <w:rFonts w:hint="eastAsia"/>
        </w:rPr>
        <w:t>алкокси</w:t>
      </w:r>
      <w:r>
        <w:t></w:t>
      </w:r>
      <w:r>
        <w:t></w:t>
      </w:r>
      <w:r>
        <w:t></w:t>
      </w:r>
      <w:r>
        <w:rPr>
          <w:rFonts w:hint="eastAsia"/>
        </w:rPr>
        <w:t>оксопент</w:t>
      </w:r>
      <w:r>
        <w:t></w:t>
      </w:r>
      <w:r>
        <w:t></w:t>
      </w:r>
      <w:r>
        <w:t></w:t>
      </w:r>
      <w:r>
        <w:rPr>
          <w:rFonts w:hint="eastAsia"/>
        </w:rPr>
        <w:t>еноатів</w:t>
      </w:r>
      <w:r>
        <w:t></w:t>
      </w:r>
      <w:r>
        <w:rPr>
          <w:rFonts w:hint="eastAsia"/>
        </w:rPr>
        <w:t>є</w:t>
      </w:r>
      <w:r>
        <w:t></w:t>
      </w:r>
      <w:r>
        <w:rPr>
          <w:rFonts w:hint="eastAsia"/>
        </w:rPr>
        <w:t>універсальним</w:t>
      </w:r>
      <w:r>
        <w:t></w:t>
      </w:r>
      <w:r>
        <w:rPr>
          <w:rFonts w:hint="eastAsia"/>
        </w:rPr>
        <w:t>та</w:t>
      </w:r>
      <w:r>
        <w:t></w:t>
      </w:r>
      <w:r>
        <w:rPr>
          <w:rFonts w:hint="eastAsia"/>
        </w:rPr>
        <w:t>селективним</w:t>
      </w:r>
      <w:r>
        <w:t></w:t>
      </w:r>
      <w:r>
        <w:rPr>
          <w:rFonts w:hint="eastAsia"/>
        </w:rPr>
        <w:t>методом</w:t>
      </w:r>
    </w:p>
    <w:p w:rsidR="00A114AB" w:rsidRDefault="00A114AB" w:rsidP="00A114AB">
      <w:r>
        <w:rPr>
          <w:rFonts w:hint="eastAsia"/>
        </w:rPr>
        <w:t>синтезу</w:t>
      </w:r>
      <w:r>
        <w:t></w:t>
      </w:r>
      <w:r>
        <w:rPr>
          <w:rFonts w:hint="eastAsia"/>
        </w:rPr>
        <w:t>регіоізомерних</w:t>
      </w:r>
      <w:r>
        <w:t></w:t>
      </w:r>
      <w:r>
        <w:rPr>
          <w:rFonts w:hint="eastAsia"/>
        </w:rPr>
        <w:t>піридин</w:t>
      </w:r>
      <w:r>
        <w:t></w:t>
      </w:r>
      <w:r>
        <w:rPr>
          <w:rFonts w:hint="eastAsia"/>
        </w:rPr>
        <w:t>γ</w:t>
      </w:r>
      <w:r>
        <w:t></w:t>
      </w:r>
      <w:r>
        <w:rPr>
          <w:rFonts w:hint="eastAsia"/>
        </w:rPr>
        <w:t>карбоксилатів</w:t>
      </w:r>
      <w:r>
        <w:t></w:t>
      </w:r>
    </w:p>
    <w:p w:rsidR="00A114AB" w:rsidRDefault="00A114AB" w:rsidP="00A114AB">
      <w:r>
        <w:t></w:t>
      </w:r>
      <w:r>
        <w:t></w:t>
      </w:r>
      <w:r>
        <w:t></w:t>
      </w:r>
      <w:r>
        <w:rPr>
          <w:rFonts w:hint="eastAsia"/>
        </w:rPr>
        <w:t>Показано</w:t>
      </w:r>
      <w:r>
        <w:t></w:t>
      </w:r>
      <w:r>
        <w:t></w:t>
      </w:r>
      <w:r>
        <w:rPr>
          <w:rFonts w:hint="eastAsia"/>
        </w:rPr>
        <w:t>що</w:t>
      </w:r>
      <w:r>
        <w:t></w:t>
      </w:r>
      <w:r>
        <w:rPr>
          <w:rFonts w:hint="eastAsia"/>
        </w:rPr>
        <w:t>у</w:t>
      </w:r>
      <w:r>
        <w:t></w:t>
      </w:r>
      <w:r>
        <w:rPr>
          <w:rFonts w:hint="eastAsia"/>
        </w:rPr>
        <w:t>випадку</w:t>
      </w:r>
      <w:r>
        <w:t></w:t>
      </w:r>
      <w:r>
        <w:rPr>
          <w:rFonts w:hint="eastAsia"/>
        </w:rPr>
        <w:t>циклічних</w:t>
      </w:r>
      <w:r>
        <w:t></w:t>
      </w:r>
      <w:r>
        <w:t></w:t>
      </w:r>
      <w:r>
        <w:t></w:t>
      </w:r>
      <w:r>
        <w:rPr>
          <w:rFonts w:hint="eastAsia"/>
        </w:rPr>
        <w:t>алкокси</w:t>
      </w:r>
      <w:r>
        <w:t></w:t>
      </w:r>
      <w:r>
        <w:t></w:t>
      </w:r>
      <w:r>
        <w:t></w:t>
      </w:r>
      <w:r>
        <w:rPr>
          <w:rFonts w:hint="eastAsia"/>
        </w:rPr>
        <w:t>оксобут</w:t>
      </w:r>
      <w:r>
        <w:t></w:t>
      </w:r>
      <w:r>
        <w:t></w:t>
      </w:r>
      <w:r>
        <w:t></w:t>
      </w:r>
      <w:r>
        <w:rPr>
          <w:rFonts w:hint="eastAsia"/>
        </w:rPr>
        <w:t>еноатів</w:t>
      </w:r>
      <w:r>
        <w:t></w:t>
      </w:r>
      <w:r>
        <w:rPr>
          <w:rFonts w:hint="eastAsia"/>
        </w:rPr>
        <w:t>реакція</w:t>
      </w:r>
      <w:r>
        <w:t></w:t>
      </w:r>
      <w:r>
        <w:rPr>
          <w:rFonts w:hint="eastAsia"/>
        </w:rPr>
        <w:t>з</w:t>
      </w:r>
    </w:p>
    <w:p w:rsidR="00A114AB" w:rsidRDefault="00A114AB" w:rsidP="00A114AB">
      <w:r>
        <w:t></w:t>
      </w:r>
      <w:r>
        <w:t></w:t>
      </w:r>
      <w:r>
        <w:t></w:t>
      </w:r>
      <w:r>
        <w:t></w:t>
      </w:r>
      <w:r>
        <w:rPr>
          <w:rFonts w:hint="eastAsia"/>
        </w:rPr>
        <w:t>бінуклеофілами</w:t>
      </w:r>
      <w:r>
        <w:t></w:t>
      </w:r>
      <w:r>
        <w:rPr>
          <w:rFonts w:hint="eastAsia"/>
        </w:rPr>
        <w:t>дає</w:t>
      </w:r>
      <w:r>
        <w:t></w:t>
      </w:r>
      <w:r>
        <w:rPr>
          <w:rFonts w:hint="eastAsia"/>
        </w:rPr>
        <w:t>нові</w:t>
      </w:r>
      <w:r>
        <w:t></w:t>
      </w:r>
      <w:r>
        <w:rPr>
          <w:rFonts w:hint="eastAsia"/>
        </w:rPr>
        <w:t>конденсовані</w:t>
      </w:r>
      <w:r>
        <w:t></w:t>
      </w:r>
      <w:r>
        <w:rPr>
          <w:rFonts w:hint="eastAsia"/>
        </w:rPr>
        <w:t>піридин</w:t>
      </w:r>
      <w:r>
        <w:t></w:t>
      </w:r>
      <w:r>
        <w:rPr>
          <w:rFonts w:hint="eastAsia"/>
        </w:rPr>
        <w:t>α</w:t>
      </w:r>
      <w:r>
        <w:t></w:t>
      </w:r>
      <w:r>
        <w:rPr>
          <w:rFonts w:hint="eastAsia"/>
        </w:rPr>
        <w:t>карбоксилати</w:t>
      </w:r>
      <w:r>
        <w:t></w:t>
      </w:r>
      <w:r>
        <w:t></w:t>
      </w:r>
      <w:r>
        <w:rPr>
          <w:rFonts w:hint="eastAsia"/>
        </w:rPr>
        <w:t>за</w:t>
      </w:r>
    </w:p>
    <w:p w:rsidR="00A114AB" w:rsidRDefault="00A114AB" w:rsidP="00A114AB">
      <w:r>
        <w:rPr>
          <w:rFonts w:hint="eastAsia"/>
        </w:rPr>
        <w:t>винятком</w:t>
      </w:r>
      <w:r>
        <w:t></w:t>
      </w:r>
      <w:r>
        <w:rPr>
          <w:rFonts w:hint="eastAsia"/>
        </w:rPr>
        <w:t>взаємодії</w:t>
      </w:r>
      <w:r>
        <w:t></w:t>
      </w:r>
      <w:r>
        <w:t></w:t>
      </w:r>
      <w:r>
        <w:t></w:t>
      </w:r>
      <w:r>
        <w:t></w:t>
      </w:r>
      <w:r>
        <w:t></w:t>
      </w:r>
      <w:r>
        <w:t></w:t>
      </w:r>
      <w:r>
        <w:t></w:t>
      </w:r>
      <w:r>
        <w:t></w:t>
      </w:r>
      <w:r>
        <w:rPr>
          <w:rFonts w:hint="eastAsia"/>
        </w:rPr>
        <w:t>дигідрофуран</w:t>
      </w:r>
      <w:r>
        <w:t></w:t>
      </w:r>
      <w:r>
        <w:t></w:t>
      </w:r>
      <w:r>
        <w:t></w:t>
      </w:r>
      <w:r>
        <w:t></w:t>
      </w:r>
      <w:r>
        <w:t></w:t>
      </w:r>
      <w:r>
        <w:rPr>
          <w:rFonts w:hint="eastAsia"/>
        </w:rPr>
        <w:t>іл</w:t>
      </w:r>
      <w:r>
        <w:t></w:t>
      </w:r>
      <w:r>
        <w:t></w:t>
      </w:r>
      <w:r>
        <w:t></w:t>
      </w:r>
      <w:r>
        <w:t></w:t>
      </w:r>
      <w:r>
        <w:rPr>
          <w:rFonts w:hint="eastAsia"/>
        </w:rPr>
        <w:t>оксоацетату</w:t>
      </w:r>
      <w:r>
        <w:t></w:t>
      </w:r>
      <w:r>
        <w:rPr>
          <w:rFonts w:hint="eastAsia"/>
        </w:rPr>
        <w:t>із</w:t>
      </w:r>
      <w:r>
        <w:t></w:t>
      </w:r>
      <w:r>
        <w:t></w:t>
      </w:r>
      <w:r>
        <w:t></w:t>
      </w:r>
    </w:p>
    <w:p w:rsidR="00A114AB" w:rsidRPr="00A114AB" w:rsidRDefault="00A114AB" w:rsidP="00A114AB">
      <w:r>
        <w:rPr>
          <w:rFonts w:hint="eastAsia"/>
        </w:rPr>
        <w:t>ізопропіл</w:t>
      </w:r>
      <w:r>
        <w:t></w:t>
      </w:r>
      <w:r>
        <w:t></w:t>
      </w:r>
      <w:r>
        <w:t></w:t>
      </w:r>
      <w:r>
        <w:t></w:t>
      </w:r>
      <w:r>
        <w:rPr>
          <w:rFonts w:hint="eastAsia"/>
        </w:rPr>
        <w:t>піразол</w:t>
      </w:r>
      <w:r>
        <w:t></w:t>
      </w:r>
      <w:r>
        <w:t></w:t>
      </w:r>
      <w:r>
        <w:t></w:t>
      </w:r>
      <w:r>
        <w:rPr>
          <w:rFonts w:hint="eastAsia"/>
        </w:rPr>
        <w:t>аміном</w:t>
      </w:r>
      <w:r>
        <w:t></w:t>
      </w:r>
      <w:r>
        <w:t></w:t>
      </w:r>
      <w:r>
        <w:rPr>
          <w:rFonts w:hint="eastAsia"/>
        </w:rPr>
        <w:t>де</w:t>
      </w:r>
      <w:r>
        <w:t></w:t>
      </w:r>
      <w:r>
        <w:rPr>
          <w:rFonts w:hint="eastAsia"/>
        </w:rPr>
        <w:t>спостерігається</w:t>
      </w:r>
      <w:r>
        <w:t></w:t>
      </w:r>
      <w:r>
        <w:rPr>
          <w:rFonts w:hint="eastAsia"/>
        </w:rPr>
        <w:t>обернена</w:t>
      </w:r>
      <w:r>
        <w:t></w:t>
      </w:r>
      <w:r>
        <w:rPr>
          <w:rFonts w:hint="eastAsia"/>
        </w:rPr>
        <w:t>регіоселективність</w:t>
      </w:r>
      <w:r>
        <w:t></w:t>
      </w:r>
    </w:p>
    <w:sectPr w:rsidR="00A114AB" w:rsidRPr="00A114A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A114AB" w:rsidRPr="00A114AB">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F4426-95B4-4BC0-99F3-9806BD0B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900</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2021-09-19T21:34:00Z</dcterms:created>
  <dcterms:modified xsi:type="dcterms:W3CDTF">2021-09-19T22:24:00Z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