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508D" w14:textId="0C698C8D" w:rsidR="00540027" w:rsidRDefault="00C216AA" w:rsidP="00C216AA">
      <w:r w:rsidRPr="00C216AA">
        <w:rPr>
          <w:rFonts w:hint="eastAsia"/>
        </w:rPr>
        <w:t>Большина</w:t>
      </w:r>
      <w:r w:rsidRPr="00C216AA">
        <w:t xml:space="preserve"> </w:t>
      </w:r>
      <w:r w:rsidRPr="00C216AA">
        <w:rPr>
          <w:rFonts w:hint="eastAsia"/>
        </w:rPr>
        <w:t>Ангелина</w:t>
      </w:r>
      <w:r w:rsidRPr="00C216AA">
        <w:t xml:space="preserve"> </w:t>
      </w:r>
      <w:r w:rsidRPr="00C216AA">
        <w:rPr>
          <w:rFonts w:hint="eastAsia"/>
        </w:rPr>
        <w:t>Сергеевна</w:t>
      </w:r>
      <w:r>
        <w:t xml:space="preserve"> </w:t>
      </w:r>
      <w:r w:rsidRPr="00C216AA">
        <w:rPr>
          <w:rFonts w:hint="eastAsia"/>
        </w:rPr>
        <w:t>Методы</w:t>
      </w:r>
      <w:r w:rsidRPr="00C216AA">
        <w:t xml:space="preserve"> </w:t>
      </w:r>
      <w:r w:rsidRPr="00C216AA">
        <w:rPr>
          <w:rFonts w:hint="eastAsia"/>
        </w:rPr>
        <w:t>разрешения</w:t>
      </w:r>
      <w:r w:rsidRPr="00C216AA">
        <w:t xml:space="preserve"> </w:t>
      </w:r>
      <w:r w:rsidRPr="00C216AA">
        <w:rPr>
          <w:rFonts w:hint="eastAsia"/>
        </w:rPr>
        <w:t>лексической</w:t>
      </w:r>
      <w:r w:rsidRPr="00C216AA">
        <w:t xml:space="preserve"> </w:t>
      </w:r>
      <w:r w:rsidRPr="00C216AA">
        <w:rPr>
          <w:rFonts w:hint="eastAsia"/>
        </w:rPr>
        <w:t>неоднозначности</w:t>
      </w:r>
      <w:r w:rsidRPr="00C216AA">
        <w:t xml:space="preserve"> </w:t>
      </w:r>
      <w:r w:rsidRPr="00C216AA">
        <w:rPr>
          <w:rFonts w:hint="eastAsia"/>
        </w:rPr>
        <w:t>на</w:t>
      </w:r>
      <w:r w:rsidRPr="00C216AA">
        <w:t xml:space="preserve"> </w:t>
      </w:r>
      <w:r w:rsidRPr="00C216AA">
        <w:rPr>
          <w:rFonts w:hint="eastAsia"/>
        </w:rPr>
        <w:t>основе</w:t>
      </w:r>
      <w:r w:rsidRPr="00C216AA">
        <w:t xml:space="preserve"> </w:t>
      </w:r>
      <w:r w:rsidRPr="00C216AA">
        <w:rPr>
          <w:rFonts w:hint="eastAsia"/>
        </w:rPr>
        <w:t>автоматически</w:t>
      </w:r>
      <w:r w:rsidRPr="00C216AA">
        <w:t xml:space="preserve"> </w:t>
      </w:r>
      <w:r w:rsidRPr="00C216AA">
        <w:rPr>
          <w:rFonts w:hint="eastAsia"/>
        </w:rPr>
        <w:t>размеченных</w:t>
      </w:r>
      <w:r w:rsidRPr="00C216AA">
        <w:t xml:space="preserve"> </w:t>
      </w:r>
      <w:r w:rsidRPr="00C216AA">
        <w:rPr>
          <w:rFonts w:hint="eastAsia"/>
        </w:rPr>
        <w:t>семантических</w:t>
      </w:r>
      <w:r w:rsidRPr="00C216AA">
        <w:t xml:space="preserve"> </w:t>
      </w:r>
      <w:r w:rsidRPr="00C216AA">
        <w:rPr>
          <w:rFonts w:hint="eastAsia"/>
        </w:rPr>
        <w:t>корпусов</w:t>
      </w:r>
    </w:p>
    <w:p w14:paraId="2955798C" w14:textId="77777777" w:rsidR="00C216AA" w:rsidRDefault="00C216AA" w:rsidP="00C216AA">
      <w:r>
        <w:rPr>
          <w:rFonts w:hint="eastAsia"/>
        </w:rPr>
        <w:t>ОГЛАВЛЕНИЕ</w:t>
      </w:r>
      <w:r>
        <w:t xml:space="preserve"> </w:t>
      </w:r>
      <w:r>
        <w:rPr>
          <w:rFonts w:hint="eastAsia"/>
        </w:rPr>
        <w:t>ДИССЕРТАЦИИ</w:t>
      </w:r>
    </w:p>
    <w:p w14:paraId="4F24BF82" w14:textId="77777777" w:rsidR="00C216AA" w:rsidRDefault="00C216AA" w:rsidP="00C216AA">
      <w:r>
        <w:rPr>
          <w:rFonts w:hint="eastAsia"/>
        </w:rPr>
        <w:t>кандидат</w:t>
      </w:r>
      <w:r>
        <w:t xml:space="preserve"> </w:t>
      </w:r>
      <w:r>
        <w:rPr>
          <w:rFonts w:hint="eastAsia"/>
        </w:rPr>
        <w:t>наук</w:t>
      </w:r>
      <w:r>
        <w:t xml:space="preserve"> </w:t>
      </w:r>
      <w:r>
        <w:rPr>
          <w:rFonts w:hint="eastAsia"/>
        </w:rPr>
        <w:t>Большина</w:t>
      </w:r>
      <w:r>
        <w:t xml:space="preserve"> </w:t>
      </w:r>
      <w:r>
        <w:rPr>
          <w:rFonts w:hint="eastAsia"/>
        </w:rPr>
        <w:t>Ангелина</w:t>
      </w:r>
      <w:r>
        <w:t xml:space="preserve"> </w:t>
      </w:r>
      <w:r>
        <w:rPr>
          <w:rFonts w:hint="eastAsia"/>
        </w:rPr>
        <w:t>Сергеевна</w:t>
      </w:r>
    </w:p>
    <w:p w14:paraId="4FD3BB49" w14:textId="77777777" w:rsidR="00C216AA" w:rsidRDefault="00C216AA" w:rsidP="00C216AA">
      <w:r>
        <w:rPr>
          <w:rFonts w:hint="eastAsia"/>
        </w:rPr>
        <w:t>Введение</w:t>
      </w:r>
    </w:p>
    <w:p w14:paraId="08C4D04A" w14:textId="77777777" w:rsidR="00C216AA" w:rsidRDefault="00C216AA" w:rsidP="00C216AA"/>
    <w:p w14:paraId="01776886" w14:textId="77777777" w:rsidR="00C216AA" w:rsidRDefault="00C216AA" w:rsidP="00C216AA">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задачи</w:t>
      </w:r>
      <w:r>
        <w:t xml:space="preserve"> </w:t>
      </w:r>
      <w:r>
        <w:rPr>
          <w:rFonts w:hint="eastAsia"/>
        </w:rPr>
        <w:t>автоматического</w:t>
      </w:r>
      <w:r>
        <w:t xml:space="preserve"> </w:t>
      </w:r>
      <w:r>
        <w:rPr>
          <w:rFonts w:hint="eastAsia"/>
        </w:rPr>
        <w:t>разрешения</w:t>
      </w:r>
      <w:r>
        <w:t xml:space="preserve"> </w:t>
      </w:r>
      <w:r>
        <w:rPr>
          <w:rFonts w:hint="eastAsia"/>
        </w:rPr>
        <w:t>неоднозначности</w:t>
      </w:r>
    </w:p>
    <w:p w14:paraId="5CF194A6" w14:textId="77777777" w:rsidR="00C216AA" w:rsidRDefault="00C216AA" w:rsidP="00C216AA"/>
    <w:p w14:paraId="3AE09872" w14:textId="77777777" w:rsidR="00C216AA" w:rsidRDefault="00C216AA" w:rsidP="00C216AA">
      <w:r>
        <w:t>12</w:t>
      </w:r>
    </w:p>
    <w:p w14:paraId="5545212F" w14:textId="77777777" w:rsidR="00C216AA" w:rsidRDefault="00C216AA" w:rsidP="00C216AA"/>
    <w:p w14:paraId="5816E4C2" w14:textId="77777777" w:rsidR="00C216AA" w:rsidRDefault="00C216AA" w:rsidP="00C216AA">
      <w:r>
        <w:t xml:space="preserve">1.1. </w:t>
      </w:r>
      <w:r>
        <w:rPr>
          <w:rFonts w:hint="eastAsia"/>
        </w:rPr>
        <w:t>Представление</w:t>
      </w:r>
      <w:r>
        <w:t xml:space="preserve"> </w:t>
      </w:r>
      <w:r>
        <w:rPr>
          <w:rFonts w:hint="eastAsia"/>
        </w:rPr>
        <w:t>значений</w:t>
      </w:r>
      <w:r>
        <w:t xml:space="preserve"> </w:t>
      </w:r>
      <w:r>
        <w:rPr>
          <w:rFonts w:hint="eastAsia"/>
        </w:rPr>
        <w:t>слов</w:t>
      </w:r>
    </w:p>
    <w:p w14:paraId="0152DAC5" w14:textId="77777777" w:rsidR="00C216AA" w:rsidRDefault="00C216AA" w:rsidP="00C216AA"/>
    <w:p w14:paraId="629F6772" w14:textId="77777777" w:rsidR="00C216AA" w:rsidRDefault="00C216AA" w:rsidP="00C216AA">
      <w:r>
        <w:t xml:space="preserve">1.2. </w:t>
      </w:r>
      <w:r>
        <w:rPr>
          <w:rFonts w:hint="eastAsia"/>
        </w:rPr>
        <w:t>Лингвистические</w:t>
      </w:r>
      <w:r>
        <w:t xml:space="preserve"> </w:t>
      </w:r>
      <w:r>
        <w:rPr>
          <w:rFonts w:hint="eastAsia"/>
        </w:rPr>
        <w:t>ресурсы</w:t>
      </w:r>
    </w:p>
    <w:p w14:paraId="18505CE1" w14:textId="77777777" w:rsidR="00C216AA" w:rsidRDefault="00C216AA" w:rsidP="00C216AA"/>
    <w:p w14:paraId="5E07E839" w14:textId="77777777" w:rsidR="00C216AA" w:rsidRDefault="00C216AA" w:rsidP="00C216AA">
      <w:r>
        <w:t xml:space="preserve">1.3. </w:t>
      </w:r>
      <w:r>
        <w:rPr>
          <w:rFonts w:hint="eastAsia"/>
        </w:rPr>
        <w:t>Представление</w:t>
      </w:r>
      <w:r>
        <w:t xml:space="preserve"> </w:t>
      </w:r>
      <w:r>
        <w:rPr>
          <w:rFonts w:hint="eastAsia"/>
        </w:rPr>
        <w:t>контекста</w:t>
      </w:r>
    </w:p>
    <w:p w14:paraId="7064AD4B" w14:textId="77777777" w:rsidR="00C216AA" w:rsidRDefault="00C216AA" w:rsidP="00C216AA"/>
    <w:p w14:paraId="6159073C" w14:textId="77777777" w:rsidR="00C216AA" w:rsidRDefault="00C216AA" w:rsidP="00C216AA">
      <w:r>
        <w:t xml:space="preserve">1.4. </w:t>
      </w:r>
      <w:r>
        <w:rPr>
          <w:rFonts w:hint="eastAsia"/>
        </w:rPr>
        <w:t>Оценка</w:t>
      </w:r>
      <w:r>
        <w:t xml:space="preserve"> </w:t>
      </w:r>
      <w:r>
        <w:rPr>
          <w:rFonts w:hint="eastAsia"/>
        </w:rPr>
        <w:t>методов</w:t>
      </w:r>
    </w:p>
    <w:p w14:paraId="2F7785B4" w14:textId="77777777" w:rsidR="00C216AA" w:rsidRDefault="00C216AA" w:rsidP="00C216AA"/>
    <w:p w14:paraId="17511C5D" w14:textId="77777777" w:rsidR="00C216AA" w:rsidRDefault="00C216AA" w:rsidP="00C216AA">
      <w:r>
        <w:t xml:space="preserve">1.5. </w:t>
      </w:r>
      <w:r>
        <w:rPr>
          <w:rFonts w:hint="eastAsia"/>
        </w:rPr>
        <w:t>Методы</w:t>
      </w:r>
      <w:r>
        <w:t xml:space="preserve"> </w:t>
      </w:r>
      <w:r>
        <w:rPr>
          <w:rFonts w:hint="eastAsia"/>
        </w:rPr>
        <w:t>автоматизации</w:t>
      </w:r>
      <w:r>
        <w:t xml:space="preserve"> </w:t>
      </w:r>
      <w:r>
        <w:rPr>
          <w:rFonts w:hint="eastAsia"/>
        </w:rPr>
        <w:t>построения</w:t>
      </w:r>
      <w:r>
        <w:t xml:space="preserve"> </w:t>
      </w:r>
      <w:r>
        <w:rPr>
          <w:rFonts w:hint="eastAsia"/>
        </w:rPr>
        <w:t>обучающей</w:t>
      </w:r>
      <w:r>
        <w:t xml:space="preserve"> </w:t>
      </w:r>
      <w:r>
        <w:rPr>
          <w:rFonts w:hint="eastAsia"/>
        </w:rPr>
        <w:t>коллекции</w:t>
      </w:r>
    </w:p>
    <w:p w14:paraId="1DB9EAB0" w14:textId="77777777" w:rsidR="00C216AA" w:rsidRDefault="00C216AA" w:rsidP="00C216AA"/>
    <w:p w14:paraId="006D1FAF" w14:textId="77777777" w:rsidR="00C216AA" w:rsidRDefault="00C216AA" w:rsidP="00C216AA">
      <w:r>
        <w:t xml:space="preserve">1.5.1. </w:t>
      </w:r>
      <w:r>
        <w:rPr>
          <w:rFonts w:hint="eastAsia"/>
        </w:rPr>
        <w:t>Метод</w:t>
      </w:r>
      <w:r>
        <w:t xml:space="preserve"> </w:t>
      </w:r>
      <w:r>
        <w:rPr>
          <w:rFonts w:hint="eastAsia"/>
        </w:rPr>
        <w:t>однозначных</w:t>
      </w:r>
      <w:r>
        <w:t xml:space="preserve"> </w:t>
      </w:r>
      <w:r>
        <w:rPr>
          <w:rFonts w:hint="eastAsia"/>
        </w:rPr>
        <w:t>родственных</w:t>
      </w:r>
      <w:r>
        <w:t xml:space="preserve"> </w:t>
      </w:r>
      <w:r>
        <w:rPr>
          <w:rFonts w:hint="eastAsia"/>
        </w:rPr>
        <w:t>слов</w:t>
      </w:r>
    </w:p>
    <w:p w14:paraId="75652376" w14:textId="77777777" w:rsidR="00C216AA" w:rsidRDefault="00C216AA" w:rsidP="00C216AA"/>
    <w:p w14:paraId="440E4A1F" w14:textId="77777777" w:rsidR="00C216AA" w:rsidRDefault="00C216AA" w:rsidP="00C216AA">
      <w:r>
        <w:t xml:space="preserve">1.5.2. </w:t>
      </w:r>
      <w:r>
        <w:rPr>
          <w:rFonts w:hint="eastAsia"/>
        </w:rPr>
        <w:t>Использование</w:t>
      </w:r>
      <w:r>
        <w:t xml:space="preserve"> </w:t>
      </w:r>
      <w:r>
        <w:rPr>
          <w:rFonts w:hint="eastAsia"/>
        </w:rPr>
        <w:t>параллельных</w:t>
      </w:r>
      <w:r>
        <w:t xml:space="preserve"> </w:t>
      </w:r>
      <w:r>
        <w:rPr>
          <w:rFonts w:hint="eastAsia"/>
        </w:rPr>
        <w:t>корпусов</w:t>
      </w:r>
    </w:p>
    <w:p w14:paraId="733E6DFC" w14:textId="77777777" w:rsidR="00C216AA" w:rsidRDefault="00C216AA" w:rsidP="00C216AA"/>
    <w:p w14:paraId="3D0E5DE0" w14:textId="77777777" w:rsidR="00C216AA" w:rsidRDefault="00C216AA" w:rsidP="00C216AA">
      <w:r>
        <w:t xml:space="preserve">1.5.3. </w:t>
      </w:r>
      <w:r>
        <w:rPr>
          <w:rFonts w:hint="eastAsia"/>
        </w:rPr>
        <w:t>Методы</w:t>
      </w:r>
      <w:r>
        <w:t xml:space="preserve">, </w:t>
      </w:r>
      <w:r>
        <w:rPr>
          <w:rFonts w:hint="eastAsia"/>
        </w:rPr>
        <w:t>использующие</w:t>
      </w:r>
      <w:r>
        <w:t xml:space="preserve"> </w:t>
      </w:r>
      <w:r>
        <w:rPr>
          <w:rFonts w:hint="eastAsia"/>
        </w:rPr>
        <w:t>базы</w:t>
      </w:r>
      <w:r>
        <w:t xml:space="preserve"> </w:t>
      </w:r>
      <w:r>
        <w:rPr>
          <w:rFonts w:hint="eastAsia"/>
        </w:rPr>
        <w:t>знаний</w:t>
      </w:r>
    </w:p>
    <w:p w14:paraId="6B3421A1" w14:textId="77777777" w:rsidR="00C216AA" w:rsidRDefault="00C216AA" w:rsidP="00C216AA"/>
    <w:p w14:paraId="49FB13BA" w14:textId="77777777" w:rsidR="00C216AA" w:rsidRDefault="00C216AA" w:rsidP="00C216AA">
      <w:r>
        <w:t xml:space="preserve">1.5.4. </w:t>
      </w:r>
      <w:r>
        <w:rPr>
          <w:rFonts w:hint="eastAsia"/>
        </w:rPr>
        <w:t>Алгоритм</w:t>
      </w:r>
      <w:r>
        <w:t xml:space="preserve"> </w:t>
      </w:r>
      <w:r>
        <w:rPr>
          <w:rFonts w:hint="eastAsia"/>
        </w:rPr>
        <w:t>распространения</w:t>
      </w:r>
      <w:r>
        <w:t xml:space="preserve"> </w:t>
      </w:r>
      <w:r>
        <w:rPr>
          <w:rFonts w:hint="eastAsia"/>
        </w:rPr>
        <w:t>меток</w:t>
      </w:r>
      <w:r>
        <w:t xml:space="preserve">, </w:t>
      </w:r>
      <w:r>
        <w:rPr>
          <w:rFonts w:hint="eastAsia"/>
        </w:rPr>
        <w:t>бутстрэппинг</w:t>
      </w:r>
      <w:r>
        <w:t xml:space="preserve"> </w:t>
      </w:r>
      <w:r>
        <w:rPr>
          <w:rFonts w:hint="eastAsia"/>
        </w:rPr>
        <w:t>и</w:t>
      </w:r>
      <w:r>
        <w:t xml:space="preserve"> </w:t>
      </w:r>
      <w:r>
        <w:rPr>
          <w:rFonts w:hint="eastAsia"/>
        </w:rPr>
        <w:t>активное</w:t>
      </w:r>
      <w:r>
        <w:t xml:space="preserve"> </w:t>
      </w:r>
      <w:r>
        <w:rPr>
          <w:rFonts w:hint="eastAsia"/>
        </w:rPr>
        <w:t>обучение</w:t>
      </w:r>
    </w:p>
    <w:p w14:paraId="40309253" w14:textId="77777777" w:rsidR="00C216AA" w:rsidRDefault="00C216AA" w:rsidP="00C216AA"/>
    <w:p w14:paraId="226A4622" w14:textId="77777777" w:rsidR="00C216AA" w:rsidRDefault="00C216AA" w:rsidP="00C216AA">
      <w:r>
        <w:lastRenderedPageBreak/>
        <w:t xml:space="preserve">1.5.5. </w:t>
      </w:r>
      <w:r>
        <w:rPr>
          <w:rFonts w:hint="eastAsia"/>
        </w:rPr>
        <w:t>Подходы</w:t>
      </w:r>
      <w:r>
        <w:t xml:space="preserve">, </w:t>
      </w:r>
      <w:r>
        <w:rPr>
          <w:rFonts w:hint="eastAsia"/>
        </w:rPr>
        <w:t>направленные</w:t>
      </w:r>
      <w:r>
        <w:t xml:space="preserve"> </w:t>
      </w:r>
      <w:r>
        <w:rPr>
          <w:rFonts w:hint="eastAsia"/>
        </w:rPr>
        <w:t>на</w:t>
      </w:r>
      <w:r>
        <w:t xml:space="preserve"> </w:t>
      </w:r>
      <w:r>
        <w:rPr>
          <w:rFonts w:hint="eastAsia"/>
        </w:rPr>
        <w:t>увеличение</w:t>
      </w:r>
      <w:r>
        <w:t xml:space="preserve"> </w:t>
      </w:r>
      <w:r>
        <w:rPr>
          <w:rFonts w:hint="eastAsia"/>
        </w:rPr>
        <w:t>покрытия</w:t>
      </w:r>
      <w:r>
        <w:t xml:space="preserve"> </w:t>
      </w:r>
      <w:r>
        <w:rPr>
          <w:rFonts w:hint="eastAsia"/>
        </w:rPr>
        <w:t>значений</w:t>
      </w:r>
      <w:r>
        <w:t xml:space="preserve"> </w:t>
      </w:r>
      <w:r>
        <w:rPr>
          <w:rFonts w:hint="eastAsia"/>
        </w:rPr>
        <w:t>и</w:t>
      </w:r>
      <w:r>
        <w:t xml:space="preserve"> </w:t>
      </w:r>
      <w:r>
        <w:rPr>
          <w:rFonts w:hint="eastAsia"/>
        </w:rPr>
        <w:t>слов</w:t>
      </w:r>
    </w:p>
    <w:p w14:paraId="621140DE" w14:textId="77777777" w:rsidR="00C216AA" w:rsidRDefault="00C216AA" w:rsidP="00C216AA"/>
    <w:p w14:paraId="4AF27F88" w14:textId="77777777" w:rsidR="00C216AA" w:rsidRDefault="00C216AA" w:rsidP="00C216AA">
      <w:r>
        <w:t xml:space="preserve">1.5.6. </w:t>
      </w:r>
      <w:r>
        <w:rPr>
          <w:rFonts w:hint="eastAsia"/>
        </w:rPr>
        <w:t>Результаты</w:t>
      </w:r>
      <w:r>
        <w:t xml:space="preserve">, </w:t>
      </w:r>
      <w:r>
        <w:rPr>
          <w:rFonts w:hint="eastAsia"/>
        </w:rPr>
        <w:t>достигаемые</w:t>
      </w:r>
      <w:r>
        <w:t xml:space="preserve"> </w:t>
      </w:r>
      <w:r>
        <w:rPr>
          <w:rFonts w:hint="eastAsia"/>
        </w:rPr>
        <w:t>на</w:t>
      </w:r>
      <w:r>
        <w:t xml:space="preserve"> </w:t>
      </w:r>
      <w:r>
        <w:rPr>
          <w:rFonts w:hint="eastAsia"/>
        </w:rPr>
        <w:t>автоматически</w:t>
      </w:r>
      <w:r>
        <w:t xml:space="preserve"> </w:t>
      </w:r>
      <w:r>
        <w:rPr>
          <w:rFonts w:hint="eastAsia"/>
        </w:rPr>
        <w:t>порождаемых</w:t>
      </w:r>
      <w:r>
        <w:t xml:space="preserve"> </w:t>
      </w:r>
      <w:r>
        <w:rPr>
          <w:rFonts w:hint="eastAsia"/>
        </w:rPr>
        <w:t>наборах</w:t>
      </w:r>
      <w:r>
        <w:t xml:space="preserve"> </w:t>
      </w:r>
      <w:r>
        <w:rPr>
          <w:rFonts w:hint="eastAsia"/>
        </w:rPr>
        <w:t>данных</w:t>
      </w:r>
    </w:p>
    <w:p w14:paraId="54135A0C" w14:textId="77777777" w:rsidR="00C216AA" w:rsidRDefault="00C216AA" w:rsidP="00C216AA"/>
    <w:p w14:paraId="05726FCE" w14:textId="77777777" w:rsidR="00C216AA" w:rsidRDefault="00C216AA" w:rsidP="00C216AA">
      <w:r>
        <w:t xml:space="preserve">1.6. </w:t>
      </w:r>
      <w:r>
        <w:rPr>
          <w:rFonts w:hint="eastAsia"/>
        </w:rPr>
        <w:t>История</w:t>
      </w:r>
      <w:r>
        <w:t xml:space="preserve"> </w:t>
      </w:r>
      <w:r>
        <w:rPr>
          <w:rFonts w:hint="eastAsia"/>
        </w:rPr>
        <w:t>развития</w:t>
      </w:r>
      <w:r>
        <w:t xml:space="preserve"> </w:t>
      </w:r>
      <w:r>
        <w:rPr>
          <w:rFonts w:hint="eastAsia"/>
        </w:rPr>
        <w:t>методов</w:t>
      </w:r>
      <w:r>
        <w:t xml:space="preserve"> </w:t>
      </w:r>
      <w:r>
        <w:rPr>
          <w:rFonts w:hint="eastAsia"/>
        </w:rPr>
        <w:t>автоматического</w:t>
      </w:r>
      <w:r>
        <w:t xml:space="preserve"> </w:t>
      </w:r>
      <w:r>
        <w:rPr>
          <w:rFonts w:hint="eastAsia"/>
        </w:rPr>
        <w:t>разрешения</w:t>
      </w:r>
      <w:r>
        <w:t xml:space="preserve"> </w:t>
      </w:r>
      <w:r>
        <w:rPr>
          <w:rFonts w:hint="eastAsia"/>
        </w:rPr>
        <w:t>неоднозначности</w:t>
      </w:r>
    </w:p>
    <w:p w14:paraId="1237E577" w14:textId="77777777" w:rsidR="00C216AA" w:rsidRDefault="00C216AA" w:rsidP="00C216AA"/>
    <w:p w14:paraId="056ABF7B" w14:textId="77777777" w:rsidR="00C216AA" w:rsidRDefault="00C216AA" w:rsidP="00C216AA">
      <w:r>
        <w:t xml:space="preserve">1.6.1. </w:t>
      </w:r>
      <w:r>
        <w:rPr>
          <w:rFonts w:hint="eastAsia"/>
        </w:rPr>
        <w:t>Методы</w:t>
      </w:r>
      <w:r>
        <w:t xml:space="preserve">, </w:t>
      </w:r>
      <w:r>
        <w:rPr>
          <w:rFonts w:hint="eastAsia"/>
        </w:rPr>
        <w:t>основанные</w:t>
      </w:r>
      <w:r>
        <w:t xml:space="preserve"> </w:t>
      </w:r>
      <w:r>
        <w:rPr>
          <w:rFonts w:hint="eastAsia"/>
        </w:rPr>
        <w:t>на</w:t>
      </w:r>
      <w:r>
        <w:t xml:space="preserve"> </w:t>
      </w:r>
      <w:r>
        <w:rPr>
          <w:rFonts w:hint="eastAsia"/>
        </w:rPr>
        <w:t>знаниях</w:t>
      </w:r>
    </w:p>
    <w:p w14:paraId="6B407C77" w14:textId="77777777" w:rsidR="00C216AA" w:rsidRDefault="00C216AA" w:rsidP="00C216AA"/>
    <w:p w14:paraId="23F3D692" w14:textId="77777777" w:rsidR="00C216AA" w:rsidRDefault="00C216AA" w:rsidP="00C216AA">
      <w:r>
        <w:t xml:space="preserve">1.6.2. </w:t>
      </w:r>
      <w:r>
        <w:rPr>
          <w:rFonts w:hint="eastAsia"/>
        </w:rPr>
        <w:t>Методы</w:t>
      </w:r>
      <w:r>
        <w:t xml:space="preserve"> </w:t>
      </w:r>
      <w:r>
        <w:rPr>
          <w:rFonts w:hint="eastAsia"/>
        </w:rPr>
        <w:t>машинного</w:t>
      </w:r>
      <w:r>
        <w:t xml:space="preserve"> </w:t>
      </w:r>
      <w:r>
        <w:rPr>
          <w:rFonts w:hint="eastAsia"/>
        </w:rPr>
        <w:t>обучения</w:t>
      </w:r>
      <w:r>
        <w:t xml:space="preserve"> </w:t>
      </w:r>
      <w:r>
        <w:rPr>
          <w:rFonts w:hint="eastAsia"/>
        </w:rPr>
        <w:t>с</w:t>
      </w:r>
      <w:r>
        <w:t xml:space="preserve"> </w:t>
      </w:r>
      <w:r>
        <w:rPr>
          <w:rFonts w:hint="eastAsia"/>
        </w:rPr>
        <w:t>учителем</w:t>
      </w:r>
    </w:p>
    <w:p w14:paraId="5C7B63E6" w14:textId="77777777" w:rsidR="00C216AA" w:rsidRDefault="00C216AA" w:rsidP="00C216AA"/>
    <w:p w14:paraId="04B445A0" w14:textId="77777777" w:rsidR="00C216AA" w:rsidRDefault="00C216AA" w:rsidP="00C216AA">
      <w:r>
        <w:t xml:space="preserve">1.6.3. </w:t>
      </w:r>
      <w:r>
        <w:rPr>
          <w:rFonts w:hint="eastAsia"/>
        </w:rPr>
        <w:t>Методы</w:t>
      </w:r>
      <w:r>
        <w:t xml:space="preserve"> </w:t>
      </w:r>
      <w:r>
        <w:rPr>
          <w:rFonts w:hint="eastAsia"/>
        </w:rPr>
        <w:t>машинного</w:t>
      </w:r>
      <w:r>
        <w:t xml:space="preserve"> </w:t>
      </w:r>
      <w:r>
        <w:rPr>
          <w:rFonts w:hint="eastAsia"/>
        </w:rPr>
        <w:t>обучения</w:t>
      </w:r>
      <w:r>
        <w:t xml:space="preserve"> </w:t>
      </w:r>
      <w:r>
        <w:rPr>
          <w:rFonts w:hint="eastAsia"/>
        </w:rPr>
        <w:t>без</w:t>
      </w:r>
      <w:r>
        <w:t xml:space="preserve"> </w:t>
      </w:r>
      <w:r>
        <w:rPr>
          <w:rFonts w:hint="eastAsia"/>
        </w:rPr>
        <w:t>учителя</w:t>
      </w:r>
    </w:p>
    <w:p w14:paraId="12DFC127" w14:textId="77777777" w:rsidR="00C216AA" w:rsidRDefault="00C216AA" w:rsidP="00C216AA"/>
    <w:p w14:paraId="2D01A739" w14:textId="77777777" w:rsidR="00C216AA" w:rsidRDefault="00C216AA" w:rsidP="00C216AA">
      <w:r>
        <w:t xml:space="preserve">1.7. </w:t>
      </w:r>
      <w:r>
        <w:rPr>
          <w:rFonts w:hint="eastAsia"/>
        </w:rPr>
        <w:t>Исследования</w:t>
      </w:r>
      <w:r>
        <w:t xml:space="preserve"> </w:t>
      </w:r>
      <w:r>
        <w:rPr>
          <w:rFonts w:hint="eastAsia"/>
        </w:rPr>
        <w:t>на</w:t>
      </w:r>
      <w:r>
        <w:t xml:space="preserve"> </w:t>
      </w:r>
      <w:r>
        <w:rPr>
          <w:rFonts w:hint="eastAsia"/>
        </w:rPr>
        <w:t>материале</w:t>
      </w:r>
      <w:r>
        <w:t xml:space="preserve"> </w:t>
      </w:r>
      <w:r>
        <w:rPr>
          <w:rFonts w:hint="eastAsia"/>
        </w:rPr>
        <w:t>русского</w:t>
      </w:r>
      <w:r>
        <w:t xml:space="preserve"> </w:t>
      </w:r>
      <w:r>
        <w:rPr>
          <w:rFonts w:hint="eastAsia"/>
        </w:rPr>
        <w:t>языка</w:t>
      </w:r>
    </w:p>
    <w:p w14:paraId="3378F612" w14:textId="77777777" w:rsidR="00C216AA" w:rsidRDefault="00C216AA" w:rsidP="00C216AA"/>
    <w:p w14:paraId="4284EB81" w14:textId="77777777" w:rsidR="00C216AA" w:rsidRDefault="00C216AA" w:rsidP="00C216AA">
      <w:r>
        <w:rPr>
          <w:rFonts w:hint="eastAsia"/>
        </w:rPr>
        <w:t>Выводы</w:t>
      </w:r>
      <w:r>
        <w:t xml:space="preserve"> </w:t>
      </w:r>
      <w:r>
        <w:rPr>
          <w:rFonts w:hint="eastAsia"/>
        </w:rPr>
        <w:t>к</w:t>
      </w:r>
      <w:r>
        <w:t xml:space="preserve"> </w:t>
      </w:r>
      <w:r>
        <w:rPr>
          <w:rFonts w:hint="eastAsia"/>
        </w:rPr>
        <w:t>главе</w:t>
      </w:r>
    </w:p>
    <w:p w14:paraId="004B7AF9" w14:textId="77777777" w:rsidR="00C216AA" w:rsidRDefault="00C216AA" w:rsidP="00C216AA"/>
    <w:p w14:paraId="6AB96464" w14:textId="77777777" w:rsidR="00C216AA" w:rsidRDefault="00C216AA" w:rsidP="00C216AA">
      <w:r>
        <w:rPr>
          <w:rFonts w:hint="eastAsia"/>
        </w:rPr>
        <w:t>Глава</w:t>
      </w:r>
      <w:r>
        <w:t xml:space="preserve"> 2. </w:t>
      </w:r>
      <w:r>
        <w:rPr>
          <w:rFonts w:hint="eastAsia"/>
        </w:rPr>
        <w:t>Автоматическое</w:t>
      </w:r>
      <w:r>
        <w:t xml:space="preserve"> </w:t>
      </w:r>
      <w:r>
        <w:rPr>
          <w:rFonts w:hint="eastAsia"/>
        </w:rPr>
        <w:t>порождение</w:t>
      </w:r>
      <w:r>
        <w:t xml:space="preserve"> </w:t>
      </w:r>
      <w:r>
        <w:rPr>
          <w:rFonts w:hint="eastAsia"/>
        </w:rPr>
        <w:t>корпуса</w:t>
      </w:r>
      <w:r>
        <w:t xml:space="preserve"> </w:t>
      </w:r>
      <w:r>
        <w:rPr>
          <w:rFonts w:hint="eastAsia"/>
        </w:rPr>
        <w:t>с</w:t>
      </w:r>
      <w:r>
        <w:t xml:space="preserve"> </w:t>
      </w:r>
      <w:r>
        <w:rPr>
          <w:rFonts w:hint="eastAsia"/>
        </w:rPr>
        <w:t>семантической</w:t>
      </w:r>
      <w:r>
        <w:t xml:space="preserve"> </w:t>
      </w:r>
      <w:r>
        <w:rPr>
          <w:rFonts w:hint="eastAsia"/>
        </w:rPr>
        <w:t>разметкой</w:t>
      </w:r>
      <w:r>
        <w:t xml:space="preserve"> </w:t>
      </w:r>
      <w:r>
        <w:rPr>
          <w:rFonts w:hint="eastAsia"/>
        </w:rPr>
        <w:t>на</w:t>
      </w:r>
      <w:r>
        <w:t xml:space="preserve"> </w:t>
      </w:r>
      <w:r>
        <w:rPr>
          <w:rFonts w:hint="eastAsia"/>
        </w:rPr>
        <w:t>основе</w:t>
      </w:r>
      <w:r>
        <w:t xml:space="preserve"> </w:t>
      </w:r>
      <w:r>
        <w:rPr>
          <w:rFonts w:hint="eastAsia"/>
        </w:rPr>
        <w:t>однозначных</w:t>
      </w:r>
      <w:r>
        <w:t xml:space="preserve"> </w:t>
      </w:r>
      <w:r>
        <w:rPr>
          <w:rFonts w:hint="eastAsia"/>
        </w:rPr>
        <w:t>кандидатов</w:t>
      </w:r>
    </w:p>
    <w:p w14:paraId="654D4A89" w14:textId="77777777" w:rsidR="00C216AA" w:rsidRDefault="00C216AA" w:rsidP="00C216AA"/>
    <w:p w14:paraId="61315BCF" w14:textId="77777777" w:rsidR="00C216AA" w:rsidRDefault="00C216AA" w:rsidP="00C216AA">
      <w:r>
        <w:t xml:space="preserve">2.1. </w:t>
      </w:r>
      <w:r>
        <w:rPr>
          <w:rFonts w:hint="eastAsia"/>
        </w:rPr>
        <w:t>Описание</w:t>
      </w:r>
      <w:r>
        <w:t xml:space="preserve"> </w:t>
      </w:r>
      <w:r>
        <w:rPr>
          <w:rFonts w:hint="eastAsia"/>
        </w:rPr>
        <w:t>метода</w:t>
      </w:r>
    </w:p>
    <w:p w14:paraId="3D9BFF92" w14:textId="77777777" w:rsidR="00C216AA" w:rsidRDefault="00C216AA" w:rsidP="00C216AA"/>
    <w:p w14:paraId="24A8690B" w14:textId="77777777" w:rsidR="00C216AA" w:rsidRDefault="00C216AA" w:rsidP="00C216AA">
      <w:r>
        <w:t xml:space="preserve">2.2. </w:t>
      </w:r>
      <w:r>
        <w:rPr>
          <w:rFonts w:hint="eastAsia"/>
        </w:rPr>
        <w:t>Данные</w:t>
      </w:r>
    </w:p>
    <w:p w14:paraId="6BD29F23" w14:textId="77777777" w:rsidR="00C216AA" w:rsidRDefault="00C216AA" w:rsidP="00C216AA"/>
    <w:p w14:paraId="0A30013F" w14:textId="77777777" w:rsidR="00C216AA" w:rsidRDefault="00C216AA" w:rsidP="00C216AA">
      <w:r>
        <w:t xml:space="preserve">2.3. </w:t>
      </w:r>
      <w:r>
        <w:rPr>
          <w:rFonts w:hint="eastAsia"/>
        </w:rPr>
        <w:t>Подготовка</w:t>
      </w:r>
      <w:r>
        <w:t xml:space="preserve"> </w:t>
      </w:r>
      <w:r>
        <w:rPr>
          <w:rFonts w:hint="eastAsia"/>
        </w:rPr>
        <w:t>обучающей</w:t>
      </w:r>
      <w:r>
        <w:t xml:space="preserve"> </w:t>
      </w:r>
      <w:r>
        <w:rPr>
          <w:rFonts w:hint="eastAsia"/>
        </w:rPr>
        <w:t>коллекции</w:t>
      </w:r>
      <w:r>
        <w:t xml:space="preserve"> </w:t>
      </w:r>
      <w:r>
        <w:rPr>
          <w:rFonts w:hint="eastAsia"/>
        </w:rPr>
        <w:t>с</w:t>
      </w:r>
      <w:r>
        <w:t xml:space="preserve"> </w:t>
      </w:r>
      <w:r>
        <w:rPr>
          <w:rFonts w:hint="eastAsia"/>
        </w:rPr>
        <w:t>помощью</w:t>
      </w:r>
      <w:r>
        <w:t xml:space="preserve"> </w:t>
      </w:r>
      <w:r>
        <w:rPr>
          <w:rFonts w:hint="eastAsia"/>
        </w:rPr>
        <w:t>однозначных</w:t>
      </w:r>
      <w:r>
        <w:t xml:space="preserve"> </w:t>
      </w:r>
      <w:r>
        <w:rPr>
          <w:rFonts w:hint="eastAsia"/>
        </w:rPr>
        <w:t>родственных</w:t>
      </w:r>
      <w:r>
        <w:t xml:space="preserve"> </w:t>
      </w:r>
      <w:r>
        <w:rPr>
          <w:rFonts w:hint="eastAsia"/>
        </w:rPr>
        <w:t>слов</w:t>
      </w:r>
    </w:p>
    <w:p w14:paraId="6EAC875B" w14:textId="77777777" w:rsidR="00C216AA" w:rsidRDefault="00C216AA" w:rsidP="00C216AA"/>
    <w:p w14:paraId="6BD1941C" w14:textId="77777777" w:rsidR="00C216AA" w:rsidRDefault="00C216AA" w:rsidP="00C216AA">
      <w:r>
        <w:t>68</w:t>
      </w:r>
    </w:p>
    <w:p w14:paraId="622BDF4B" w14:textId="77777777" w:rsidR="00C216AA" w:rsidRDefault="00C216AA" w:rsidP="00C216AA"/>
    <w:p w14:paraId="48223A74" w14:textId="77777777" w:rsidR="00C216AA" w:rsidRDefault="00C216AA" w:rsidP="00C216AA">
      <w:r>
        <w:rPr>
          <w:rFonts w:hint="eastAsia"/>
        </w:rPr>
        <w:t>Выводы</w:t>
      </w:r>
      <w:r>
        <w:t xml:space="preserve"> </w:t>
      </w:r>
      <w:r>
        <w:rPr>
          <w:rFonts w:hint="eastAsia"/>
        </w:rPr>
        <w:t>к</w:t>
      </w:r>
      <w:r>
        <w:t xml:space="preserve"> </w:t>
      </w:r>
      <w:r>
        <w:rPr>
          <w:rFonts w:hint="eastAsia"/>
        </w:rPr>
        <w:t>главе</w:t>
      </w:r>
    </w:p>
    <w:p w14:paraId="642957CB" w14:textId="77777777" w:rsidR="00C216AA" w:rsidRDefault="00C216AA" w:rsidP="00C216AA"/>
    <w:p w14:paraId="2119F6EA" w14:textId="77777777" w:rsidR="00C216AA" w:rsidRDefault="00C216AA" w:rsidP="00C216AA">
      <w:r>
        <w:rPr>
          <w:rFonts w:hint="eastAsia"/>
        </w:rPr>
        <w:t>Глава</w:t>
      </w:r>
      <w:r>
        <w:t xml:space="preserve"> 3. </w:t>
      </w:r>
      <w:r>
        <w:rPr>
          <w:rFonts w:hint="eastAsia"/>
        </w:rPr>
        <w:t>Снятие</w:t>
      </w:r>
      <w:r>
        <w:t xml:space="preserve"> </w:t>
      </w:r>
      <w:r>
        <w:rPr>
          <w:rFonts w:hint="eastAsia"/>
        </w:rPr>
        <w:t>лексической</w:t>
      </w:r>
      <w:r>
        <w:t xml:space="preserve"> </w:t>
      </w:r>
      <w:r>
        <w:rPr>
          <w:rFonts w:hint="eastAsia"/>
        </w:rPr>
        <w:t>многозначности</w:t>
      </w:r>
    </w:p>
    <w:p w14:paraId="7C22459F" w14:textId="77777777" w:rsidR="00C216AA" w:rsidRDefault="00C216AA" w:rsidP="00C216AA"/>
    <w:p w14:paraId="49D5E411" w14:textId="77777777" w:rsidR="00C216AA" w:rsidRDefault="00C216AA" w:rsidP="00C216AA">
      <w:r>
        <w:t xml:space="preserve">3.1. </w:t>
      </w:r>
      <w:r>
        <w:rPr>
          <w:rFonts w:hint="eastAsia"/>
        </w:rPr>
        <w:t>Разрешение</w:t>
      </w:r>
      <w:r>
        <w:t xml:space="preserve"> </w:t>
      </w:r>
      <w:r>
        <w:rPr>
          <w:rFonts w:hint="eastAsia"/>
        </w:rPr>
        <w:t>лексической</w:t>
      </w:r>
      <w:r>
        <w:t xml:space="preserve"> </w:t>
      </w:r>
      <w:r>
        <w:rPr>
          <w:rFonts w:hint="eastAsia"/>
        </w:rPr>
        <w:t>неоднозначности</w:t>
      </w:r>
      <w:r>
        <w:t xml:space="preserve"> </w:t>
      </w:r>
      <w:r>
        <w:rPr>
          <w:rFonts w:hint="eastAsia"/>
        </w:rPr>
        <w:t>на</w:t>
      </w:r>
      <w:r>
        <w:t xml:space="preserve"> </w:t>
      </w:r>
      <w:r>
        <w:rPr>
          <w:rFonts w:hint="eastAsia"/>
        </w:rPr>
        <w:t>наборе</w:t>
      </w:r>
      <w:r>
        <w:t xml:space="preserve"> </w:t>
      </w:r>
      <w:r>
        <w:rPr>
          <w:rFonts w:hint="eastAsia"/>
        </w:rPr>
        <w:t>данных</w:t>
      </w:r>
      <w:r>
        <w:t xml:space="preserve"> RUSSE-</w:t>
      </w:r>
      <w:r>
        <w:rPr>
          <w:rFonts w:hint="eastAsia"/>
        </w:rPr>
        <w:t>Я</w:t>
      </w:r>
      <w:r>
        <w:t>^</w:t>
      </w:r>
      <w:r>
        <w:rPr>
          <w:rFonts w:hint="eastAsia"/>
        </w:rPr>
        <w:t>ога</w:t>
      </w:r>
      <w:r>
        <w:t>^</w:t>
      </w:r>
    </w:p>
    <w:p w14:paraId="2D9B2B08" w14:textId="77777777" w:rsidR="00C216AA" w:rsidRDefault="00C216AA" w:rsidP="00C216AA"/>
    <w:p w14:paraId="34CE96FE" w14:textId="77777777" w:rsidR="00C216AA" w:rsidRDefault="00C216AA" w:rsidP="00C216AA">
      <w:r>
        <w:t xml:space="preserve">3.2. </w:t>
      </w:r>
      <w:r>
        <w:rPr>
          <w:rFonts w:hint="eastAsia"/>
        </w:rPr>
        <w:t>Разрешение</w:t>
      </w:r>
      <w:r>
        <w:t xml:space="preserve"> </w:t>
      </w:r>
      <w:r>
        <w:rPr>
          <w:rFonts w:hint="eastAsia"/>
        </w:rPr>
        <w:t>лексической</w:t>
      </w:r>
      <w:r>
        <w:t xml:space="preserve"> </w:t>
      </w:r>
      <w:r>
        <w:rPr>
          <w:rFonts w:hint="eastAsia"/>
        </w:rPr>
        <w:t>неоднозначности</w:t>
      </w:r>
      <w:r>
        <w:t xml:space="preserve"> </w:t>
      </w:r>
      <w:r>
        <w:rPr>
          <w:rFonts w:hint="eastAsia"/>
        </w:rPr>
        <w:t>для</w:t>
      </w:r>
      <w:r>
        <w:t xml:space="preserve"> </w:t>
      </w:r>
      <w:r>
        <w:rPr>
          <w:rFonts w:hint="eastAsia"/>
        </w:rPr>
        <w:t>всех</w:t>
      </w:r>
      <w:r>
        <w:t xml:space="preserve"> </w:t>
      </w:r>
      <w:r>
        <w:rPr>
          <w:rFonts w:hint="eastAsia"/>
        </w:rPr>
        <w:t>частей</w:t>
      </w:r>
      <w:r>
        <w:t xml:space="preserve"> </w:t>
      </w:r>
      <w:r>
        <w:rPr>
          <w:rFonts w:hint="eastAsia"/>
        </w:rPr>
        <w:t>речи</w:t>
      </w:r>
    </w:p>
    <w:p w14:paraId="748353E1" w14:textId="77777777" w:rsidR="00C216AA" w:rsidRDefault="00C216AA" w:rsidP="00C216AA"/>
    <w:p w14:paraId="6D35D51F" w14:textId="77777777" w:rsidR="00C216AA" w:rsidRDefault="00C216AA" w:rsidP="00C216AA">
      <w:r>
        <w:t xml:space="preserve">3.2.1. </w:t>
      </w:r>
      <w:r>
        <w:rPr>
          <w:rFonts w:hint="eastAsia"/>
        </w:rPr>
        <w:t>Количественные</w:t>
      </w:r>
      <w:r>
        <w:t xml:space="preserve"> </w:t>
      </w:r>
      <w:r>
        <w:rPr>
          <w:rFonts w:hint="eastAsia"/>
        </w:rPr>
        <w:t>характеристики</w:t>
      </w:r>
      <w:r>
        <w:t xml:space="preserve"> </w:t>
      </w:r>
      <w:r>
        <w:rPr>
          <w:rFonts w:hint="eastAsia"/>
        </w:rPr>
        <w:t>многозначных</w:t>
      </w:r>
      <w:r>
        <w:t xml:space="preserve"> </w:t>
      </w:r>
      <w:r>
        <w:rPr>
          <w:rFonts w:hint="eastAsia"/>
        </w:rPr>
        <w:t>слов</w:t>
      </w:r>
      <w:r>
        <w:t xml:space="preserve"> </w:t>
      </w:r>
      <w:r>
        <w:rPr>
          <w:rFonts w:hint="eastAsia"/>
        </w:rPr>
        <w:t>и</w:t>
      </w:r>
      <w:r>
        <w:t xml:space="preserve"> </w:t>
      </w:r>
      <w:r>
        <w:rPr>
          <w:rFonts w:hint="eastAsia"/>
        </w:rPr>
        <w:t>их</w:t>
      </w:r>
      <w:r>
        <w:t xml:space="preserve"> </w:t>
      </w:r>
      <w:r>
        <w:rPr>
          <w:rFonts w:hint="eastAsia"/>
        </w:rPr>
        <w:t>однозначных</w:t>
      </w:r>
      <w:r>
        <w:t xml:space="preserve"> </w:t>
      </w:r>
      <w:r>
        <w:rPr>
          <w:rFonts w:hint="eastAsia"/>
        </w:rPr>
        <w:t>родственных</w:t>
      </w:r>
      <w:r>
        <w:t xml:space="preserve"> </w:t>
      </w:r>
      <w:r>
        <w:rPr>
          <w:rFonts w:hint="eastAsia"/>
        </w:rPr>
        <w:t>слов</w:t>
      </w:r>
    </w:p>
    <w:p w14:paraId="453E062A" w14:textId="77777777" w:rsidR="00C216AA" w:rsidRDefault="00C216AA" w:rsidP="00C216AA"/>
    <w:p w14:paraId="777F557E" w14:textId="77777777" w:rsidR="00C216AA" w:rsidRDefault="00C216AA" w:rsidP="00C216AA">
      <w:r>
        <w:t xml:space="preserve">3.2.2. </w:t>
      </w:r>
      <w:r>
        <w:rPr>
          <w:rFonts w:hint="eastAsia"/>
        </w:rPr>
        <w:t>Полуавтоматическая</w:t>
      </w:r>
      <w:r>
        <w:t xml:space="preserve"> </w:t>
      </w:r>
      <w:r>
        <w:rPr>
          <w:rFonts w:hint="eastAsia"/>
        </w:rPr>
        <w:t>разметка</w:t>
      </w:r>
      <w:r>
        <w:t xml:space="preserve"> </w:t>
      </w:r>
      <w:r>
        <w:rPr>
          <w:rFonts w:hint="eastAsia"/>
        </w:rPr>
        <w:t>всех</w:t>
      </w:r>
      <w:r>
        <w:t xml:space="preserve"> </w:t>
      </w:r>
      <w:r>
        <w:rPr>
          <w:rFonts w:hint="eastAsia"/>
        </w:rPr>
        <w:t>многозначных</w:t>
      </w:r>
      <w:r>
        <w:t xml:space="preserve"> </w:t>
      </w:r>
      <w:r>
        <w:rPr>
          <w:rFonts w:hint="eastAsia"/>
        </w:rPr>
        <w:t>слов</w:t>
      </w:r>
      <w:r>
        <w:t xml:space="preserve"> </w:t>
      </w:r>
      <w:r>
        <w:rPr>
          <w:rFonts w:hint="eastAsia"/>
        </w:rPr>
        <w:t>в</w:t>
      </w:r>
      <w:r>
        <w:t xml:space="preserve"> </w:t>
      </w:r>
      <w:r>
        <w:rPr>
          <w:rFonts w:hint="eastAsia"/>
        </w:rPr>
        <w:t>тексте</w:t>
      </w:r>
    </w:p>
    <w:p w14:paraId="6AFFB39D" w14:textId="77777777" w:rsidR="00C216AA" w:rsidRDefault="00C216AA" w:rsidP="00C216AA"/>
    <w:p w14:paraId="6E9A7D27" w14:textId="77777777" w:rsidR="00C216AA" w:rsidRDefault="00C216AA" w:rsidP="00C216AA">
      <w:r>
        <w:t xml:space="preserve">3.2.3. </w:t>
      </w:r>
      <w:r>
        <w:rPr>
          <w:rFonts w:hint="eastAsia"/>
        </w:rPr>
        <w:t>Анализ</w:t>
      </w:r>
      <w:r>
        <w:t xml:space="preserve"> </w:t>
      </w:r>
      <w:r>
        <w:rPr>
          <w:rFonts w:hint="eastAsia"/>
        </w:rPr>
        <w:t>ошибок</w:t>
      </w:r>
    </w:p>
    <w:p w14:paraId="37C02965" w14:textId="77777777" w:rsidR="00C216AA" w:rsidRDefault="00C216AA" w:rsidP="00C216AA"/>
    <w:p w14:paraId="6200D4A4" w14:textId="77777777" w:rsidR="00C216AA" w:rsidRDefault="00C216AA" w:rsidP="00C216AA">
      <w:r>
        <w:t xml:space="preserve">3.2.4. </w:t>
      </w:r>
      <w:r>
        <w:rPr>
          <w:rFonts w:hint="eastAsia"/>
        </w:rPr>
        <w:t>Итоги</w:t>
      </w:r>
      <w:r>
        <w:t xml:space="preserve"> </w:t>
      </w:r>
      <w:r>
        <w:rPr>
          <w:rFonts w:hint="eastAsia"/>
        </w:rPr>
        <w:t>эксперимента</w:t>
      </w:r>
      <w:r>
        <w:t xml:space="preserve"> </w:t>
      </w:r>
      <w:r>
        <w:rPr>
          <w:rFonts w:hint="eastAsia"/>
        </w:rPr>
        <w:t>по</w:t>
      </w:r>
      <w:r>
        <w:t xml:space="preserve"> </w:t>
      </w:r>
      <w:r>
        <w:rPr>
          <w:rFonts w:hint="eastAsia"/>
        </w:rPr>
        <w:t>предсказанию</w:t>
      </w:r>
      <w:r>
        <w:t xml:space="preserve"> </w:t>
      </w:r>
      <w:r>
        <w:rPr>
          <w:rFonts w:hint="eastAsia"/>
        </w:rPr>
        <w:t>значений</w:t>
      </w:r>
      <w:r>
        <w:t xml:space="preserve"> </w:t>
      </w:r>
      <w:r>
        <w:rPr>
          <w:rFonts w:hint="eastAsia"/>
        </w:rPr>
        <w:t>для</w:t>
      </w:r>
      <w:r>
        <w:t xml:space="preserve"> </w:t>
      </w:r>
      <w:r>
        <w:rPr>
          <w:rFonts w:hint="eastAsia"/>
        </w:rPr>
        <w:t>всех</w:t>
      </w:r>
      <w:r>
        <w:t xml:space="preserve"> </w:t>
      </w:r>
      <w:r>
        <w:rPr>
          <w:rFonts w:hint="eastAsia"/>
        </w:rPr>
        <w:t>частей</w:t>
      </w:r>
      <w:r>
        <w:t xml:space="preserve"> </w:t>
      </w:r>
      <w:r>
        <w:rPr>
          <w:rFonts w:hint="eastAsia"/>
        </w:rPr>
        <w:t>речи</w:t>
      </w:r>
    </w:p>
    <w:p w14:paraId="54EA8652" w14:textId="77777777" w:rsidR="00C216AA" w:rsidRDefault="00C216AA" w:rsidP="00C216AA"/>
    <w:p w14:paraId="442FE376" w14:textId="77777777" w:rsidR="00C216AA" w:rsidRDefault="00C216AA" w:rsidP="00C216AA">
      <w:r>
        <w:t xml:space="preserve">3.3. </w:t>
      </w:r>
      <w:r>
        <w:rPr>
          <w:rFonts w:hint="eastAsia"/>
        </w:rPr>
        <w:t>Разрешение</w:t>
      </w:r>
      <w:r>
        <w:t xml:space="preserve"> </w:t>
      </w:r>
      <w:r>
        <w:rPr>
          <w:rFonts w:hint="eastAsia"/>
        </w:rPr>
        <w:t>неоднозначности</w:t>
      </w:r>
      <w:r>
        <w:t xml:space="preserve"> </w:t>
      </w:r>
      <w:r>
        <w:rPr>
          <w:rFonts w:hint="eastAsia"/>
        </w:rPr>
        <w:t>на</w:t>
      </w:r>
      <w:r>
        <w:t xml:space="preserve"> </w:t>
      </w:r>
      <w:r>
        <w:rPr>
          <w:rFonts w:hint="eastAsia"/>
        </w:rPr>
        <w:t>основе</w:t>
      </w:r>
      <w:r>
        <w:t xml:space="preserve"> </w:t>
      </w:r>
      <w:r>
        <w:rPr>
          <w:rFonts w:hint="eastAsia"/>
        </w:rPr>
        <w:t>псевдоаннотированной</w:t>
      </w:r>
      <w:r>
        <w:t xml:space="preserve"> </w:t>
      </w:r>
      <w:r>
        <w:rPr>
          <w:rFonts w:hint="eastAsia"/>
        </w:rPr>
        <w:t>коллекции</w:t>
      </w:r>
    </w:p>
    <w:p w14:paraId="7C360061" w14:textId="77777777" w:rsidR="00C216AA" w:rsidRDefault="00C216AA" w:rsidP="00C216AA"/>
    <w:p w14:paraId="3EB97343" w14:textId="77777777" w:rsidR="00C216AA" w:rsidRDefault="00C216AA" w:rsidP="00C216AA">
      <w:r>
        <w:t xml:space="preserve">3.3.1. </w:t>
      </w:r>
      <w:r>
        <w:rPr>
          <w:rFonts w:hint="eastAsia"/>
        </w:rPr>
        <w:t>Используемые</w:t>
      </w:r>
      <w:r>
        <w:t xml:space="preserve"> </w:t>
      </w:r>
      <w:r>
        <w:rPr>
          <w:rFonts w:hint="eastAsia"/>
        </w:rPr>
        <w:t>данные</w:t>
      </w:r>
      <w:r>
        <w:t xml:space="preserve"> </w:t>
      </w:r>
      <w:r>
        <w:rPr>
          <w:rFonts w:hint="eastAsia"/>
        </w:rPr>
        <w:t>и</w:t>
      </w:r>
      <w:r>
        <w:t xml:space="preserve"> </w:t>
      </w:r>
      <w:r>
        <w:rPr>
          <w:rFonts w:hint="eastAsia"/>
        </w:rPr>
        <w:t>модели</w:t>
      </w:r>
    </w:p>
    <w:p w14:paraId="6B87AC13" w14:textId="77777777" w:rsidR="00C216AA" w:rsidRDefault="00C216AA" w:rsidP="00C216AA"/>
    <w:p w14:paraId="4EE153D5" w14:textId="77777777" w:rsidR="00C216AA" w:rsidRDefault="00C216AA" w:rsidP="00C216AA">
      <w:r>
        <w:t xml:space="preserve">3.3.2. </w:t>
      </w:r>
      <w:r>
        <w:rPr>
          <w:rFonts w:hint="eastAsia"/>
        </w:rPr>
        <w:t>Метод</w:t>
      </w:r>
      <w:r>
        <w:t xml:space="preserve"> </w:t>
      </w:r>
      <w:r>
        <w:rPr>
          <w:rFonts w:hint="eastAsia"/>
        </w:rPr>
        <w:t>порождения</w:t>
      </w:r>
      <w:r>
        <w:t xml:space="preserve"> </w:t>
      </w:r>
      <w:r>
        <w:rPr>
          <w:rFonts w:hint="eastAsia"/>
        </w:rPr>
        <w:t>псевдоразметки</w:t>
      </w:r>
      <w:r>
        <w:t xml:space="preserve"> </w:t>
      </w:r>
      <w:r>
        <w:rPr>
          <w:rFonts w:hint="eastAsia"/>
        </w:rPr>
        <w:t>текстов</w:t>
      </w:r>
      <w:r>
        <w:t xml:space="preserve"> </w:t>
      </w:r>
      <w:r>
        <w:rPr>
          <w:rFonts w:hint="eastAsia"/>
        </w:rPr>
        <w:t>на</w:t>
      </w:r>
      <w:r>
        <w:t xml:space="preserve"> </w:t>
      </w:r>
      <w:r>
        <w:rPr>
          <w:rFonts w:hint="eastAsia"/>
        </w:rPr>
        <w:t>основе</w:t>
      </w:r>
      <w:r>
        <w:t xml:space="preserve"> </w:t>
      </w:r>
      <w:r>
        <w:rPr>
          <w:rFonts w:hint="eastAsia"/>
        </w:rPr>
        <w:t>ансамбля</w:t>
      </w:r>
      <w:r>
        <w:t xml:space="preserve"> </w:t>
      </w:r>
      <w:r>
        <w:rPr>
          <w:rFonts w:hint="eastAsia"/>
        </w:rPr>
        <w:t>моделей</w:t>
      </w:r>
    </w:p>
    <w:p w14:paraId="3559E0D4" w14:textId="77777777" w:rsidR="00C216AA" w:rsidRDefault="00C216AA" w:rsidP="00C216AA"/>
    <w:p w14:paraId="541305AC" w14:textId="77777777" w:rsidR="00C216AA" w:rsidRDefault="00C216AA" w:rsidP="00C216AA">
      <w:r>
        <w:t xml:space="preserve">3.3.3. </w:t>
      </w:r>
      <w:r>
        <w:rPr>
          <w:rFonts w:hint="eastAsia"/>
        </w:rPr>
        <w:t>Результаты</w:t>
      </w:r>
      <w:r>
        <w:t xml:space="preserve"> </w:t>
      </w:r>
      <w:r>
        <w:rPr>
          <w:rFonts w:hint="eastAsia"/>
        </w:rPr>
        <w:t>и</w:t>
      </w:r>
      <w:r>
        <w:t xml:space="preserve"> </w:t>
      </w:r>
      <w:r>
        <w:rPr>
          <w:rFonts w:hint="eastAsia"/>
        </w:rPr>
        <w:t>выводы</w:t>
      </w:r>
    </w:p>
    <w:p w14:paraId="78CD7D75" w14:textId="77777777" w:rsidR="00C216AA" w:rsidRDefault="00C216AA" w:rsidP="00C216AA"/>
    <w:p w14:paraId="7E52F9DF" w14:textId="77777777" w:rsidR="00C216AA" w:rsidRDefault="00C216AA" w:rsidP="00C216AA">
      <w:r>
        <w:t xml:space="preserve">3.4. </w:t>
      </w:r>
      <w:r>
        <w:rPr>
          <w:rFonts w:hint="eastAsia"/>
        </w:rPr>
        <w:t>Визуализация</w:t>
      </w:r>
      <w:r>
        <w:t xml:space="preserve"> </w:t>
      </w:r>
      <w:r>
        <w:rPr>
          <w:rFonts w:hint="eastAsia"/>
        </w:rPr>
        <w:t>контекстуализированных</w:t>
      </w:r>
      <w:r>
        <w:t xml:space="preserve"> </w:t>
      </w:r>
      <w:r>
        <w:rPr>
          <w:rFonts w:hint="eastAsia"/>
        </w:rPr>
        <w:t>представлений</w:t>
      </w:r>
      <w:r>
        <w:t xml:space="preserve"> </w:t>
      </w:r>
      <w:r>
        <w:rPr>
          <w:rFonts w:hint="eastAsia"/>
        </w:rPr>
        <w:t>примеров</w:t>
      </w:r>
      <w:r>
        <w:t xml:space="preserve"> </w:t>
      </w:r>
      <w:r>
        <w:rPr>
          <w:rFonts w:hint="eastAsia"/>
        </w:rPr>
        <w:t>из</w:t>
      </w:r>
      <w:r>
        <w:t xml:space="preserve"> </w:t>
      </w:r>
      <w:r>
        <w:rPr>
          <w:rFonts w:hint="eastAsia"/>
        </w:rPr>
        <w:t>обучающей</w:t>
      </w:r>
      <w:r>
        <w:t xml:space="preserve"> </w:t>
      </w:r>
      <w:r>
        <w:rPr>
          <w:rFonts w:hint="eastAsia"/>
        </w:rPr>
        <w:t>коллекции</w:t>
      </w:r>
    </w:p>
    <w:p w14:paraId="5048D054" w14:textId="77777777" w:rsidR="00C216AA" w:rsidRDefault="00C216AA" w:rsidP="00C216AA"/>
    <w:p w14:paraId="146D0B26" w14:textId="77777777" w:rsidR="00C216AA" w:rsidRDefault="00C216AA" w:rsidP="00C216AA">
      <w:r>
        <w:t xml:space="preserve">3.5. </w:t>
      </w:r>
      <w:r>
        <w:rPr>
          <w:rFonts w:hint="eastAsia"/>
        </w:rPr>
        <w:t>Задача</w:t>
      </w:r>
      <w:r>
        <w:t xml:space="preserve"> Word-in-Context</w:t>
      </w:r>
    </w:p>
    <w:p w14:paraId="3651621C" w14:textId="77777777" w:rsidR="00C216AA" w:rsidRDefault="00C216AA" w:rsidP="00C216AA"/>
    <w:p w14:paraId="6B2D9394" w14:textId="77777777" w:rsidR="00C216AA" w:rsidRDefault="00C216AA" w:rsidP="00C216AA">
      <w:r>
        <w:rPr>
          <w:rFonts w:hint="eastAsia"/>
        </w:rPr>
        <w:t>Выводы</w:t>
      </w:r>
      <w:r>
        <w:t xml:space="preserve"> </w:t>
      </w:r>
      <w:r>
        <w:rPr>
          <w:rFonts w:hint="eastAsia"/>
        </w:rPr>
        <w:t>к</w:t>
      </w:r>
      <w:r>
        <w:t xml:space="preserve"> </w:t>
      </w:r>
      <w:r>
        <w:rPr>
          <w:rFonts w:hint="eastAsia"/>
        </w:rPr>
        <w:t>главе</w:t>
      </w:r>
    </w:p>
    <w:p w14:paraId="4E837293" w14:textId="77777777" w:rsidR="00C216AA" w:rsidRDefault="00C216AA" w:rsidP="00C216AA"/>
    <w:p w14:paraId="23CF5B21" w14:textId="77777777" w:rsidR="00C216AA" w:rsidRDefault="00C216AA" w:rsidP="00C216AA">
      <w:r>
        <w:rPr>
          <w:rFonts w:hint="eastAsia"/>
        </w:rPr>
        <w:t>Заключение</w:t>
      </w:r>
    </w:p>
    <w:p w14:paraId="64E7BFC7" w14:textId="77777777" w:rsidR="00C216AA" w:rsidRDefault="00C216AA" w:rsidP="00C216AA"/>
    <w:p w14:paraId="29B51760" w14:textId="77777777" w:rsidR="00C216AA" w:rsidRDefault="00C216AA" w:rsidP="00C216AA">
      <w:r>
        <w:rPr>
          <w:rFonts w:hint="eastAsia"/>
        </w:rPr>
        <w:t>Список</w:t>
      </w:r>
      <w:r>
        <w:t xml:space="preserve"> </w:t>
      </w:r>
      <w:r>
        <w:rPr>
          <w:rFonts w:hint="eastAsia"/>
        </w:rPr>
        <w:t>литературы</w:t>
      </w:r>
    </w:p>
    <w:p w14:paraId="234E8ECD" w14:textId="77777777" w:rsidR="00C216AA" w:rsidRDefault="00C216AA" w:rsidP="00C216AA"/>
    <w:p w14:paraId="17C9088B" w14:textId="77777777" w:rsidR="00C216AA" w:rsidRDefault="00C216AA" w:rsidP="00C216AA">
      <w:r>
        <w:rPr>
          <w:rFonts w:hint="eastAsia"/>
        </w:rPr>
        <w:t>ПЕРЕЧЕНЬ</w:t>
      </w:r>
      <w:r>
        <w:t xml:space="preserve"> </w:t>
      </w:r>
      <w:r>
        <w:rPr>
          <w:rFonts w:hint="eastAsia"/>
        </w:rPr>
        <w:t>ТАБЛИЦ</w:t>
      </w:r>
    </w:p>
    <w:p w14:paraId="16598D92" w14:textId="77777777" w:rsidR="00C216AA" w:rsidRDefault="00C216AA" w:rsidP="00C216AA"/>
    <w:p w14:paraId="0498E20D" w14:textId="77777777" w:rsidR="00C216AA" w:rsidRDefault="00C216AA" w:rsidP="00C216AA">
      <w:r>
        <w:rPr>
          <w:rFonts w:hint="eastAsia"/>
        </w:rPr>
        <w:t>СПИСОК</w:t>
      </w:r>
      <w:r>
        <w:t xml:space="preserve"> </w:t>
      </w:r>
      <w:r>
        <w:rPr>
          <w:rFonts w:hint="eastAsia"/>
        </w:rPr>
        <w:t>РИСУНКОВ</w:t>
      </w:r>
    </w:p>
    <w:p w14:paraId="7824AF30" w14:textId="77777777" w:rsidR="00C216AA" w:rsidRDefault="00C216AA" w:rsidP="00C216AA"/>
    <w:p w14:paraId="3261B38F" w14:textId="77777777" w:rsidR="00C216AA" w:rsidRDefault="00C216AA" w:rsidP="00C216AA">
      <w:r>
        <w:rPr>
          <w:rFonts w:hint="eastAsia"/>
        </w:rPr>
        <w:t>ПРИЛОЖЕНИЕ</w:t>
      </w:r>
      <w:r>
        <w:t xml:space="preserve"> 1. </w:t>
      </w:r>
      <w:r>
        <w:rPr>
          <w:rFonts w:hint="eastAsia"/>
        </w:rPr>
        <w:t>Результаты</w:t>
      </w:r>
      <w:r>
        <w:t xml:space="preserve"> </w:t>
      </w:r>
      <w:r>
        <w:rPr>
          <w:rFonts w:hint="eastAsia"/>
        </w:rPr>
        <w:t>оценки</w:t>
      </w:r>
      <w:r>
        <w:t xml:space="preserve"> </w:t>
      </w:r>
      <w:r>
        <w:rPr>
          <w:rFonts w:hint="eastAsia"/>
        </w:rPr>
        <w:t>моделей</w:t>
      </w:r>
      <w:r>
        <w:t xml:space="preserve">, </w:t>
      </w:r>
      <w:r>
        <w:rPr>
          <w:rFonts w:hint="eastAsia"/>
        </w:rPr>
        <w:t>обученных</w:t>
      </w:r>
      <w:r>
        <w:t xml:space="preserve"> </w:t>
      </w:r>
      <w:r>
        <w:rPr>
          <w:rFonts w:hint="eastAsia"/>
        </w:rPr>
        <w:t>на</w:t>
      </w:r>
      <w:r>
        <w:t xml:space="preserve"> </w:t>
      </w:r>
      <w:r>
        <w:rPr>
          <w:rFonts w:hint="eastAsia"/>
        </w:rPr>
        <w:t>автоматически</w:t>
      </w:r>
      <w:r>
        <w:t xml:space="preserve"> </w:t>
      </w:r>
      <w:r>
        <w:rPr>
          <w:rFonts w:hint="eastAsia"/>
        </w:rPr>
        <w:t>сгенерированных</w:t>
      </w:r>
      <w:r>
        <w:t xml:space="preserve"> </w:t>
      </w:r>
      <w:r>
        <w:rPr>
          <w:rFonts w:hint="eastAsia"/>
        </w:rPr>
        <w:t>коллекциях</w:t>
      </w:r>
    </w:p>
    <w:p w14:paraId="693236CF" w14:textId="77777777" w:rsidR="00C216AA" w:rsidRDefault="00C216AA" w:rsidP="00C216AA"/>
    <w:p w14:paraId="192AAB77" w14:textId="466D9670" w:rsidR="00C216AA" w:rsidRPr="00C216AA" w:rsidRDefault="00C216AA" w:rsidP="00C216AA">
      <w:r>
        <w:rPr>
          <w:rFonts w:hint="eastAsia"/>
        </w:rPr>
        <w:t>ПРИЛОЖЕНИЕ</w:t>
      </w:r>
      <w:r>
        <w:t xml:space="preserve"> 2. </w:t>
      </w:r>
      <w:r>
        <w:rPr>
          <w:rFonts w:hint="eastAsia"/>
        </w:rPr>
        <w:t>Количество</w:t>
      </w:r>
      <w:r>
        <w:t xml:space="preserve"> </w:t>
      </w:r>
      <w:r>
        <w:rPr>
          <w:rFonts w:hint="eastAsia"/>
        </w:rPr>
        <w:t>примеров</w:t>
      </w:r>
      <w:r>
        <w:t xml:space="preserve"> </w:t>
      </w:r>
      <w:r>
        <w:rPr>
          <w:rFonts w:hint="eastAsia"/>
        </w:rPr>
        <w:t>для</w:t>
      </w:r>
      <w:r>
        <w:t xml:space="preserve"> </w:t>
      </w:r>
      <w:r>
        <w:rPr>
          <w:rFonts w:hint="eastAsia"/>
        </w:rPr>
        <w:t>слов</w:t>
      </w:r>
      <w:r>
        <w:t xml:space="preserve"> </w:t>
      </w:r>
      <w:r>
        <w:rPr>
          <w:rFonts w:hint="eastAsia"/>
        </w:rPr>
        <w:t>из</w:t>
      </w:r>
      <w:r>
        <w:t xml:space="preserve"> </w:t>
      </w:r>
      <w:r>
        <w:rPr>
          <w:rFonts w:hint="eastAsia"/>
        </w:rPr>
        <w:t>набора</w:t>
      </w:r>
      <w:r>
        <w:t xml:space="preserve"> </w:t>
      </w:r>
      <w:r>
        <w:rPr>
          <w:rFonts w:hint="eastAsia"/>
        </w:rPr>
        <w:t>данных</w:t>
      </w:r>
      <w:r>
        <w:t xml:space="preserve"> RUSSE-RuWordNet </w:t>
      </w:r>
      <w:r>
        <w:rPr>
          <w:rFonts w:hint="eastAsia"/>
        </w:rPr>
        <w:t>в</w:t>
      </w:r>
      <w:r>
        <w:t xml:space="preserve"> </w:t>
      </w:r>
      <w:r>
        <w:rPr>
          <w:rFonts w:hint="eastAsia"/>
        </w:rPr>
        <w:t>сбалансированной</w:t>
      </w:r>
      <w:r>
        <w:t xml:space="preserve"> </w:t>
      </w:r>
      <w:r>
        <w:rPr>
          <w:rFonts w:hint="eastAsia"/>
        </w:rPr>
        <w:t>обучающей</w:t>
      </w:r>
      <w:r>
        <w:t xml:space="preserve"> </w:t>
      </w:r>
      <w:r>
        <w:rPr>
          <w:rFonts w:hint="eastAsia"/>
        </w:rPr>
        <w:t>коллекции</w:t>
      </w:r>
      <w:r>
        <w:t xml:space="preserve"> </w:t>
      </w:r>
      <w:r>
        <w:rPr>
          <w:rFonts w:hint="eastAsia"/>
        </w:rPr>
        <w:t>и</w:t>
      </w:r>
      <w:r>
        <w:t xml:space="preserve"> </w:t>
      </w:r>
      <w:r>
        <w:rPr>
          <w:rFonts w:hint="eastAsia"/>
        </w:rPr>
        <w:t>Корпус</w:t>
      </w:r>
      <w:r>
        <w:t>-1000</w:t>
      </w:r>
    </w:p>
    <w:sectPr w:rsidR="00C216AA" w:rsidRPr="00C216AA" w:rsidSect="00FA19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A40F" w14:textId="77777777" w:rsidR="00FA1925" w:rsidRDefault="00FA1925">
      <w:pPr>
        <w:spacing w:after="0" w:line="240" w:lineRule="auto"/>
      </w:pPr>
      <w:r>
        <w:separator/>
      </w:r>
    </w:p>
  </w:endnote>
  <w:endnote w:type="continuationSeparator" w:id="0">
    <w:p w14:paraId="247D1F1B" w14:textId="77777777" w:rsidR="00FA1925" w:rsidRDefault="00FA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24F2" w14:textId="77777777" w:rsidR="00FA1925" w:rsidRDefault="00FA1925"/>
    <w:p w14:paraId="44F31F53" w14:textId="77777777" w:rsidR="00FA1925" w:rsidRDefault="00FA1925"/>
    <w:p w14:paraId="3E05819A" w14:textId="77777777" w:rsidR="00FA1925" w:rsidRDefault="00FA1925"/>
    <w:p w14:paraId="7449D19A" w14:textId="77777777" w:rsidR="00FA1925" w:rsidRDefault="00FA1925"/>
    <w:p w14:paraId="4EFAE6EC" w14:textId="77777777" w:rsidR="00FA1925" w:rsidRDefault="00FA1925"/>
    <w:p w14:paraId="0A79CDD2" w14:textId="77777777" w:rsidR="00FA1925" w:rsidRDefault="00FA1925"/>
    <w:p w14:paraId="7DD99BD8" w14:textId="77777777" w:rsidR="00FA1925" w:rsidRDefault="00FA19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FAB1E7" wp14:editId="4687C8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6FFD" w14:textId="77777777" w:rsidR="00FA1925" w:rsidRDefault="00FA19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FAB1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486FFD" w14:textId="77777777" w:rsidR="00FA1925" w:rsidRDefault="00FA19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3CB444" w14:textId="77777777" w:rsidR="00FA1925" w:rsidRDefault="00FA1925"/>
    <w:p w14:paraId="53DC65D9" w14:textId="77777777" w:rsidR="00FA1925" w:rsidRDefault="00FA1925"/>
    <w:p w14:paraId="493C2B2B" w14:textId="77777777" w:rsidR="00FA1925" w:rsidRDefault="00FA19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2C7CC2" wp14:editId="5FBAFB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DC82D" w14:textId="77777777" w:rsidR="00FA1925" w:rsidRDefault="00FA1925"/>
                          <w:p w14:paraId="35B52F7B" w14:textId="77777777" w:rsidR="00FA1925" w:rsidRDefault="00FA19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2C7C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BDC82D" w14:textId="77777777" w:rsidR="00FA1925" w:rsidRDefault="00FA1925"/>
                    <w:p w14:paraId="35B52F7B" w14:textId="77777777" w:rsidR="00FA1925" w:rsidRDefault="00FA19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50FBB2" w14:textId="77777777" w:rsidR="00FA1925" w:rsidRDefault="00FA1925"/>
    <w:p w14:paraId="51D4A4CB" w14:textId="77777777" w:rsidR="00FA1925" w:rsidRDefault="00FA1925">
      <w:pPr>
        <w:rPr>
          <w:sz w:val="2"/>
          <w:szCs w:val="2"/>
        </w:rPr>
      </w:pPr>
    </w:p>
    <w:p w14:paraId="65C2E45F" w14:textId="77777777" w:rsidR="00FA1925" w:rsidRDefault="00FA1925"/>
    <w:p w14:paraId="00C00E8C" w14:textId="77777777" w:rsidR="00FA1925" w:rsidRDefault="00FA1925">
      <w:pPr>
        <w:spacing w:after="0" w:line="240" w:lineRule="auto"/>
      </w:pPr>
    </w:p>
  </w:footnote>
  <w:footnote w:type="continuationSeparator" w:id="0">
    <w:p w14:paraId="567E84A9" w14:textId="77777777" w:rsidR="00FA1925" w:rsidRDefault="00FA1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25"/>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50764</TotalTime>
  <Pages>4</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560</cp:revision>
  <cp:lastPrinted>2009-02-06T05:36:00Z</cp:lastPrinted>
  <dcterms:created xsi:type="dcterms:W3CDTF">2024-01-07T13:43:00Z</dcterms:created>
  <dcterms:modified xsi:type="dcterms:W3CDTF">2024-03-27T17:01:00Z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