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2071" w14:textId="1AB52A3A" w:rsidR="00C121E1" w:rsidRDefault="007804D1" w:rsidP="007804D1">
      <w:pPr>
        <w:rPr>
          <w:rFonts w:ascii="Times New Roman" w:eastAsia="Arial Unicode MS" w:hAnsi="Times New Roman" w:cs="Times New Roman"/>
          <w:b/>
          <w:bCs/>
          <w:color w:val="000000"/>
          <w:kern w:val="0"/>
          <w:sz w:val="28"/>
          <w:szCs w:val="28"/>
          <w:lang w:eastAsia="ru-RU" w:bidi="uk-UA"/>
        </w:rPr>
      </w:pPr>
      <w:r w:rsidRPr="007804D1">
        <w:rPr>
          <w:rFonts w:ascii="Times New Roman" w:eastAsia="Arial Unicode MS" w:hAnsi="Times New Roman" w:cs="Times New Roman" w:hint="eastAsia"/>
          <w:b/>
          <w:bCs/>
          <w:color w:val="000000"/>
          <w:kern w:val="0"/>
          <w:sz w:val="28"/>
          <w:szCs w:val="28"/>
          <w:lang w:eastAsia="ru-RU" w:bidi="uk-UA"/>
        </w:rPr>
        <w:t>Поташева</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Анастасия</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Влияние</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анизотропии</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структуры</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на</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неоднородность</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деформирования</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целлюлозно</w:t>
      </w:r>
      <w:r w:rsidRPr="007804D1">
        <w:rPr>
          <w:rFonts w:ascii="Times New Roman" w:eastAsia="Arial Unicode MS" w:hAnsi="Times New Roman" w:cs="Times New Roman"/>
          <w:b/>
          <w:bCs/>
          <w:color w:val="000000"/>
          <w:kern w:val="0"/>
          <w:sz w:val="28"/>
          <w:szCs w:val="28"/>
          <w:lang w:eastAsia="ru-RU" w:bidi="uk-UA"/>
        </w:rPr>
        <w:t>-</w:t>
      </w:r>
      <w:r w:rsidRPr="007804D1">
        <w:rPr>
          <w:rFonts w:ascii="Times New Roman" w:eastAsia="Arial Unicode MS" w:hAnsi="Times New Roman" w:cs="Times New Roman" w:hint="eastAsia"/>
          <w:b/>
          <w:bCs/>
          <w:color w:val="000000"/>
          <w:kern w:val="0"/>
          <w:sz w:val="28"/>
          <w:szCs w:val="28"/>
          <w:lang w:eastAsia="ru-RU" w:bidi="uk-UA"/>
        </w:rPr>
        <w:t>бумажных</w:t>
      </w:r>
      <w:r w:rsidRPr="007804D1">
        <w:rPr>
          <w:rFonts w:ascii="Times New Roman" w:eastAsia="Arial Unicode MS" w:hAnsi="Times New Roman" w:cs="Times New Roman"/>
          <w:b/>
          <w:bCs/>
          <w:color w:val="000000"/>
          <w:kern w:val="0"/>
          <w:sz w:val="28"/>
          <w:szCs w:val="28"/>
          <w:lang w:eastAsia="ru-RU" w:bidi="uk-UA"/>
        </w:rPr>
        <w:t xml:space="preserve"> </w:t>
      </w:r>
      <w:r w:rsidRPr="007804D1">
        <w:rPr>
          <w:rFonts w:ascii="Times New Roman" w:eastAsia="Arial Unicode MS" w:hAnsi="Times New Roman" w:cs="Times New Roman" w:hint="eastAsia"/>
          <w:b/>
          <w:bCs/>
          <w:color w:val="000000"/>
          <w:kern w:val="0"/>
          <w:sz w:val="28"/>
          <w:szCs w:val="28"/>
          <w:lang w:eastAsia="ru-RU" w:bidi="uk-UA"/>
        </w:rPr>
        <w:t>материалов</w:t>
      </w:r>
    </w:p>
    <w:p w14:paraId="69E7340E" w14:textId="77777777" w:rsidR="007804D1" w:rsidRDefault="007804D1" w:rsidP="007804D1">
      <w:r>
        <w:rPr>
          <w:rFonts w:hint="eastAsia"/>
        </w:rPr>
        <w:t>ОГЛАВЛЕНИЕ</w:t>
      </w:r>
      <w:r>
        <w:t xml:space="preserve"> </w:t>
      </w:r>
      <w:r>
        <w:rPr>
          <w:rFonts w:hint="eastAsia"/>
        </w:rPr>
        <w:t>ДИССЕРТАЦИИ</w:t>
      </w:r>
    </w:p>
    <w:p w14:paraId="65C4F053" w14:textId="77777777" w:rsidR="007804D1" w:rsidRDefault="007804D1" w:rsidP="007804D1">
      <w:r>
        <w:rPr>
          <w:rFonts w:hint="eastAsia"/>
        </w:rPr>
        <w:t>кандидат</w:t>
      </w:r>
      <w:r>
        <w:t xml:space="preserve"> </w:t>
      </w:r>
      <w:r>
        <w:rPr>
          <w:rFonts w:hint="eastAsia"/>
        </w:rPr>
        <w:t>наук</w:t>
      </w:r>
      <w:r>
        <w:t xml:space="preserve"> </w:t>
      </w:r>
      <w:r>
        <w:rPr>
          <w:rFonts w:hint="eastAsia"/>
        </w:rPr>
        <w:t>Поташева</w:t>
      </w:r>
      <w:r>
        <w:t xml:space="preserve"> </w:t>
      </w:r>
      <w:r>
        <w:rPr>
          <w:rFonts w:hint="eastAsia"/>
        </w:rPr>
        <w:t>Анастасия</w:t>
      </w:r>
      <w:r>
        <w:t xml:space="preserve"> </w:t>
      </w:r>
      <w:r>
        <w:rPr>
          <w:rFonts w:hint="eastAsia"/>
        </w:rPr>
        <w:t>Николаевна</w:t>
      </w:r>
    </w:p>
    <w:p w14:paraId="4F4487ED" w14:textId="77777777" w:rsidR="007804D1" w:rsidRDefault="007804D1" w:rsidP="007804D1">
      <w:r>
        <w:t xml:space="preserve">2.1.2 </w:t>
      </w:r>
      <w:r>
        <w:rPr>
          <w:rFonts w:hint="eastAsia"/>
        </w:rPr>
        <w:t>Контроль</w:t>
      </w:r>
      <w:r>
        <w:t xml:space="preserve"> </w:t>
      </w:r>
      <w:r>
        <w:rPr>
          <w:rFonts w:hint="eastAsia"/>
        </w:rPr>
        <w:t>над</w:t>
      </w:r>
      <w:r>
        <w:t xml:space="preserve"> </w:t>
      </w:r>
      <w:r>
        <w:rPr>
          <w:rFonts w:hint="eastAsia"/>
        </w:rPr>
        <w:t>процессом</w:t>
      </w:r>
      <w:r>
        <w:t xml:space="preserve"> </w:t>
      </w:r>
      <w:r>
        <w:rPr>
          <w:rFonts w:hint="eastAsia"/>
        </w:rPr>
        <w:t>размола</w:t>
      </w:r>
    </w:p>
    <w:p w14:paraId="131F7EE5" w14:textId="77777777" w:rsidR="007804D1" w:rsidRDefault="007804D1" w:rsidP="007804D1"/>
    <w:p w14:paraId="3A53CAF8" w14:textId="77777777" w:rsidR="007804D1" w:rsidRDefault="007804D1" w:rsidP="007804D1">
      <w:r>
        <w:t xml:space="preserve">2.1.3 </w:t>
      </w:r>
      <w:r>
        <w:rPr>
          <w:rFonts w:hint="eastAsia"/>
        </w:rPr>
        <w:t>Роспуск</w:t>
      </w:r>
      <w:r>
        <w:t xml:space="preserve"> </w:t>
      </w:r>
      <w:r>
        <w:rPr>
          <w:rFonts w:hint="eastAsia"/>
        </w:rPr>
        <w:t>волокнистой</w:t>
      </w:r>
      <w:r>
        <w:t xml:space="preserve"> </w:t>
      </w:r>
      <w:r>
        <w:rPr>
          <w:rFonts w:hint="eastAsia"/>
        </w:rPr>
        <w:t>массы</w:t>
      </w:r>
    </w:p>
    <w:p w14:paraId="3B9E5347" w14:textId="77777777" w:rsidR="007804D1" w:rsidRDefault="007804D1" w:rsidP="007804D1"/>
    <w:p w14:paraId="43ED93B3" w14:textId="77777777" w:rsidR="007804D1" w:rsidRDefault="007804D1" w:rsidP="007804D1">
      <w:r>
        <w:t xml:space="preserve">2.1.4 </w:t>
      </w:r>
      <w:r>
        <w:rPr>
          <w:rFonts w:hint="eastAsia"/>
        </w:rPr>
        <w:t>Изготовление</w:t>
      </w:r>
      <w:r>
        <w:t xml:space="preserve"> </w:t>
      </w:r>
      <w:r>
        <w:rPr>
          <w:rFonts w:hint="eastAsia"/>
        </w:rPr>
        <w:t>анизотропных</w:t>
      </w:r>
      <w:r>
        <w:t xml:space="preserve"> </w:t>
      </w:r>
      <w:r>
        <w:rPr>
          <w:rFonts w:hint="eastAsia"/>
        </w:rPr>
        <w:t>лабораторных</w:t>
      </w:r>
      <w:r>
        <w:t xml:space="preserve"> </w:t>
      </w:r>
      <w:r>
        <w:rPr>
          <w:rFonts w:hint="eastAsia"/>
        </w:rPr>
        <w:t>образцов</w:t>
      </w:r>
      <w:r>
        <w:t xml:space="preserve"> </w:t>
      </w:r>
      <w:r>
        <w:rPr>
          <w:rFonts w:hint="eastAsia"/>
        </w:rPr>
        <w:t>бумаги</w:t>
      </w:r>
    </w:p>
    <w:p w14:paraId="0C4809C1" w14:textId="77777777" w:rsidR="007804D1" w:rsidRDefault="007804D1" w:rsidP="007804D1"/>
    <w:p w14:paraId="42AAEEC8" w14:textId="77777777" w:rsidR="007804D1" w:rsidRDefault="007804D1" w:rsidP="007804D1">
      <w:r>
        <w:t xml:space="preserve">2.1.5 </w:t>
      </w:r>
      <w:r>
        <w:rPr>
          <w:rFonts w:hint="eastAsia"/>
        </w:rPr>
        <w:t>Регулирование</w:t>
      </w:r>
      <w:r>
        <w:t xml:space="preserve"> </w:t>
      </w:r>
      <w:r>
        <w:rPr>
          <w:rFonts w:hint="eastAsia"/>
        </w:rPr>
        <w:t>степени</w:t>
      </w:r>
      <w:r>
        <w:t xml:space="preserve"> </w:t>
      </w:r>
      <w:r>
        <w:rPr>
          <w:rFonts w:hint="eastAsia"/>
        </w:rPr>
        <w:t>анизотропии</w:t>
      </w:r>
      <w:r>
        <w:t xml:space="preserve"> </w:t>
      </w:r>
      <w:r>
        <w:rPr>
          <w:rFonts w:hint="eastAsia"/>
        </w:rPr>
        <w:t>структуры</w:t>
      </w:r>
      <w:r>
        <w:t xml:space="preserve"> </w:t>
      </w:r>
      <w:r>
        <w:rPr>
          <w:rFonts w:hint="eastAsia"/>
        </w:rPr>
        <w:t>лабораторных</w:t>
      </w:r>
      <w:r>
        <w:t xml:space="preserve"> </w:t>
      </w:r>
      <w:r>
        <w:rPr>
          <w:rFonts w:hint="eastAsia"/>
        </w:rPr>
        <w:t>образцов</w:t>
      </w:r>
      <w:r>
        <w:t xml:space="preserve"> </w:t>
      </w:r>
      <w:r>
        <w:rPr>
          <w:rFonts w:hint="eastAsia"/>
        </w:rPr>
        <w:t>бумаги</w:t>
      </w:r>
    </w:p>
    <w:p w14:paraId="329734F1" w14:textId="77777777" w:rsidR="007804D1" w:rsidRDefault="007804D1" w:rsidP="007804D1"/>
    <w:p w14:paraId="6DD6C38F" w14:textId="77777777" w:rsidR="007804D1" w:rsidRDefault="007804D1" w:rsidP="007804D1">
      <w:r>
        <w:t xml:space="preserve">2.2 </w:t>
      </w:r>
      <w:r>
        <w:rPr>
          <w:rFonts w:hint="eastAsia"/>
        </w:rPr>
        <w:t>Количественная</w:t>
      </w:r>
      <w:r>
        <w:t xml:space="preserve"> </w:t>
      </w:r>
      <w:r>
        <w:rPr>
          <w:rFonts w:hint="eastAsia"/>
        </w:rPr>
        <w:t>оценка</w:t>
      </w:r>
      <w:r>
        <w:t xml:space="preserve"> </w:t>
      </w:r>
      <w:r>
        <w:rPr>
          <w:rFonts w:hint="eastAsia"/>
        </w:rPr>
        <w:t>неоднородности</w:t>
      </w:r>
      <w:r>
        <w:t xml:space="preserve"> </w:t>
      </w:r>
      <w:r>
        <w:rPr>
          <w:rFonts w:hint="eastAsia"/>
        </w:rPr>
        <w:t>структуры</w:t>
      </w:r>
      <w:r>
        <w:t xml:space="preserve"> </w:t>
      </w:r>
      <w:r>
        <w:rPr>
          <w:rFonts w:hint="eastAsia"/>
        </w:rPr>
        <w:t>анизотропных</w:t>
      </w:r>
      <w:r>
        <w:t xml:space="preserve"> </w:t>
      </w:r>
      <w:r>
        <w:rPr>
          <w:rFonts w:hint="eastAsia"/>
        </w:rPr>
        <w:t>образцов</w:t>
      </w:r>
      <w:r>
        <w:t xml:space="preserve"> </w:t>
      </w:r>
      <w:r>
        <w:rPr>
          <w:rFonts w:hint="eastAsia"/>
        </w:rPr>
        <w:t>бумаги</w:t>
      </w:r>
      <w:r>
        <w:t xml:space="preserve"> </w:t>
      </w:r>
      <w:r>
        <w:rPr>
          <w:rFonts w:hint="eastAsia"/>
        </w:rPr>
        <w:t>и</w:t>
      </w:r>
      <w:r>
        <w:t xml:space="preserve"> </w:t>
      </w:r>
      <w:r>
        <w:rPr>
          <w:rFonts w:hint="eastAsia"/>
        </w:rPr>
        <w:t>картона</w:t>
      </w:r>
    </w:p>
    <w:p w14:paraId="63194620" w14:textId="77777777" w:rsidR="007804D1" w:rsidRDefault="007804D1" w:rsidP="007804D1"/>
    <w:p w14:paraId="5BA41928" w14:textId="77777777" w:rsidR="007804D1" w:rsidRDefault="007804D1" w:rsidP="007804D1">
      <w:r>
        <w:t xml:space="preserve">2.3 </w:t>
      </w:r>
      <w:r>
        <w:rPr>
          <w:rFonts w:hint="eastAsia"/>
        </w:rPr>
        <w:t>Измерение</w:t>
      </w:r>
      <w:r>
        <w:t xml:space="preserve"> </w:t>
      </w:r>
      <w:r>
        <w:rPr>
          <w:rFonts w:hint="eastAsia"/>
        </w:rPr>
        <w:t>степени</w:t>
      </w:r>
      <w:r>
        <w:t xml:space="preserve"> </w:t>
      </w:r>
      <w:r>
        <w:rPr>
          <w:rFonts w:hint="eastAsia"/>
        </w:rPr>
        <w:t>ориентации</w:t>
      </w:r>
      <w:r>
        <w:t xml:space="preserve"> </w:t>
      </w:r>
      <w:r>
        <w:rPr>
          <w:rFonts w:hint="eastAsia"/>
        </w:rPr>
        <w:t>волокон</w:t>
      </w:r>
      <w:r>
        <w:t xml:space="preserve"> </w:t>
      </w:r>
      <w:r>
        <w:rPr>
          <w:rFonts w:hint="eastAsia"/>
        </w:rPr>
        <w:t>в</w:t>
      </w:r>
      <w:r>
        <w:t xml:space="preserve"> </w:t>
      </w:r>
      <w:r>
        <w:rPr>
          <w:rFonts w:hint="eastAsia"/>
        </w:rPr>
        <w:t>структуре</w:t>
      </w:r>
      <w:r>
        <w:t xml:space="preserve"> </w:t>
      </w:r>
      <w:r>
        <w:rPr>
          <w:rFonts w:hint="eastAsia"/>
        </w:rPr>
        <w:t>целлюлозно</w:t>
      </w:r>
      <w:r>
        <w:t>-</w:t>
      </w:r>
      <w:r>
        <w:rPr>
          <w:rFonts w:hint="eastAsia"/>
        </w:rPr>
        <w:t>бумажного</w:t>
      </w:r>
      <w:r>
        <w:t xml:space="preserve"> </w:t>
      </w:r>
      <w:r>
        <w:rPr>
          <w:rFonts w:hint="eastAsia"/>
        </w:rPr>
        <w:t>материала</w:t>
      </w:r>
    </w:p>
    <w:p w14:paraId="41660413" w14:textId="77777777" w:rsidR="007804D1" w:rsidRDefault="007804D1" w:rsidP="007804D1"/>
    <w:p w14:paraId="01B72000" w14:textId="77777777" w:rsidR="007804D1" w:rsidRDefault="007804D1" w:rsidP="007804D1">
      <w:r>
        <w:t xml:space="preserve">2.4 </w:t>
      </w:r>
      <w:r>
        <w:rPr>
          <w:rFonts w:hint="eastAsia"/>
        </w:rPr>
        <w:t>Определение</w:t>
      </w:r>
      <w:r>
        <w:t xml:space="preserve"> </w:t>
      </w:r>
      <w:r>
        <w:rPr>
          <w:rFonts w:hint="eastAsia"/>
        </w:rPr>
        <w:t>степени</w:t>
      </w:r>
      <w:r>
        <w:t xml:space="preserve"> </w:t>
      </w:r>
      <w:r>
        <w:rPr>
          <w:rFonts w:hint="eastAsia"/>
        </w:rPr>
        <w:t>анизотропии</w:t>
      </w:r>
      <w:r>
        <w:t xml:space="preserve"> </w:t>
      </w:r>
      <w:r>
        <w:rPr>
          <w:rFonts w:hint="eastAsia"/>
        </w:rPr>
        <w:t>целлюлозно</w:t>
      </w:r>
      <w:r>
        <w:t>-</w:t>
      </w:r>
      <w:r>
        <w:rPr>
          <w:rFonts w:hint="eastAsia"/>
        </w:rPr>
        <w:t>бумажных</w:t>
      </w:r>
      <w:r>
        <w:t xml:space="preserve"> </w:t>
      </w:r>
      <w:r>
        <w:rPr>
          <w:rFonts w:hint="eastAsia"/>
        </w:rPr>
        <w:t>материалов</w:t>
      </w:r>
    </w:p>
    <w:p w14:paraId="69536455" w14:textId="77777777" w:rsidR="007804D1" w:rsidRDefault="007804D1" w:rsidP="007804D1"/>
    <w:p w14:paraId="3F3D03E6" w14:textId="77777777" w:rsidR="007804D1" w:rsidRDefault="007804D1" w:rsidP="007804D1">
      <w:r>
        <w:t xml:space="preserve">2.4.1 </w:t>
      </w:r>
      <w:r>
        <w:rPr>
          <w:rFonts w:hint="eastAsia"/>
        </w:rPr>
        <w:t>Ультразвуковой</w:t>
      </w:r>
      <w:r>
        <w:t xml:space="preserve"> </w:t>
      </w:r>
      <w:r>
        <w:rPr>
          <w:rFonts w:hint="eastAsia"/>
        </w:rPr>
        <w:t>метод</w:t>
      </w:r>
      <w:r>
        <w:t xml:space="preserve"> </w:t>
      </w:r>
      <w:r>
        <w:rPr>
          <w:rFonts w:hint="eastAsia"/>
        </w:rPr>
        <w:t>определения</w:t>
      </w:r>
      <w:r>
        <w:t xml:space="preserve"> </w:t>
      </w:r>
      <w:r>
        <w:rPr>
          <w:rFonts w:hint="eastAsia"/>
        </w:rPr>
        <w:t>степени</w:t>
      </w:r>
      <w:r>
        <w:t xml:space="preserve"> </w:t>
      </w:r>
      <w:r>
        <w:rPr>
          <w:rFonts w:hint="eastAsia"/>
        </w:rPr>
        <w:t>анизотропии</w:t>
      </w:r>
      <w:r>
        <w:t xml:space="preserve"> </w:t>
      </w:r>
      <w:r>
        <w:rPr>
          <w:rFonts w:hint="eastAsia"/>
        </w:rPr>
        <w:t>по</w:t>
      </w:r>
      <w:r>
        <w:t xml:space="preserve"> </w:t>
      </w:r>
      <w:r>
        <w:rPr>
          <w:rFonts w:hint="eastAsia"/>
        </w:rPr>
        <w:t>жесткости</w:t>
      </w:r>
    </w:p>
    <w:p w14:paraId="22CB5211" w14:textId="77777777" w:rsidR="007804D1" w:rsidRDefault="007804D1" w:rsidP="007804D1"/>
    <w:p w14:paraId="6D1822E6" w14:textId="77777777" w:rsidR="007804D1" w:rsidRDefault="007804D1" w:rsidP="007804D1">
      <w:r>
        <w:t xml:space="preserve">2.4.3 </w:t>
      </w:r>
      <w:r>
        <w:rPr>
          <w:rFonts w:hint="eastAsia"/>
        </w:rPr>
        <w:t>Микроскопический</w:t>
      </w:r>
      <w:r>
        <w:t xml:space="preserve"> </w:t>
      </w:r>
      <w:r>
        <w:rPr>
          <w:rFonts w:hint="eastAsia"/>
        </w:rPr>
        <w:t>метод</w:t>
      </w:r>
      <w:r>
        <w:t xml:space="preserve"> </w:t>
      </w:r>
      <w:r>
        <w:rPr>
          <w:rFonts w:hint="eastAsia"/>
        </w:rPr>
        <w:t>количественной</w:t>
      </w:r>
      <w:r>
        <w:t xml:space="preserve"> </w:t>
      </w:r>
      <w:r>
        <w:rPr>
          <w:rFonts w:hint="eastAsia"/>
        </w:rPr>
        <w:t>оценки</w:t>
      </w:r>
      <w:r>
        <w:t xml:space="preserve"> </w:t>
      </w:r>
      <w:r>
        <w:rPr>
          <w:rFonts w:hint="eastAsia"/>
        </w:rPr>
        <w:t>поверхности</w:t>
      </w:r>
      <w:r>
        <w:t xml:space="preserve"> </w:t>
      </w:r>
      <w:r>
        <w:rPr>
          <w:rFonts w:hint="eastAsia"/>
        </w:rPr>
        <w:t>отдельных</w:t>
      </w:r>
      <w:r>
        <w:t xml:space="preserve"> </w:t>
      </w:r>
      <w:r>
        <w:rPr>
          <w:rFonts w:hint="eastAsia"/>
        </w:rPr>
        <w:t>волокон</w:t>
      </w:r>
    </w:p>
    <w:p w14:paraId="51FFD1C2" w14:textId="77777777" w:rsidR="007804D1" w:rsidRDefault="007804D1" w:rsidP="007804D1"/>
    <w:p w14:paraId="5E1ED139" w14:textId="77777777" w:rsidR="007804D1" w:rsidRDefault="007804D1" w:rsidP="007804D1">
      <w:r>
        <w:t xml:space="preserve">2.4.4 </w:t>
      </w:r>
      <w:r>
        <w:rPr>
          <w:rFonts w:hint="eastAsia"/>
        </w:rPr>
        <w:t>Метод</w:t>
      </w:r>
      <w:r>
        <w:t xml:space="preserve"> </w:t>
      </w:r>
      <w:r>
        <w:rPr>
          <w:rFonts w:hint="eastAsia"/>
        </w:rPr>
        <w:t>определения</w:t>
      </w:r>
      <w:r>
        <w:t xml:space="preserve"> </w:t>
      </w:r>
      <w:r>
        <w:rPr>
          <w:rFonts w:hint="eastAsia"/>
        </w:rPr>
        <w:t>степени</w:t>
      </w:r>
      <w:r>
        <w:t xml:space="preserve"> </w:t>
      </w:r>
      <w:r>
        <w:rPr>
          <w:rFonts w:hint="eastAsia"/>
        </w:rPr>
        <w:t>анизотропии</w:t>
      </w:r>
      <w:r>
        <w:t xml:space="preserve"> </w:t>
      </w:r>
      <w:r>
        <w:rPr>
          <w:rFonts w:hint="eastAsia"/>
        </w:rPr>
        <w:t>деформационно</w:t>
      </w:r>
      <w:r>
        <w:t>--</w:t>
      </w:r>
      <w:r>
        <w:rPr>
          <w:rFonts w:hint="eastAsia"/>
        </w:rPr>
        <w:t>прочностных</w:t>
      </w:r>
      <w:r>
        <w:t xml:space="preserve"> </w:t>
      </w:r>
      <w:r>
        <w:rPr>
          <w:rFonts w:hint="eastAsia"/>
        </w:rPr>
        <w:t>характеристик</w:t>
      </w:r>
    </w:p>
    <w:p w14:paraId="5F4D5810" w14:textId="77777777" w:rsidR="007804D1" w:rsidRDefault="007804D1" w:rsidP="007804D1"/>
    <w:p w14:paraId="35384E48" w14:textId="77777777" w:rsidR="007804D1" w:rsidRDefault="007804D1" w:rsidP="007804D1">
      <w:r>
        <w:t xml:space="preserve">2.5 </w:t>
      </w:r>
      <w:r>
        <w:rPr>
          <w:rFonts w:hint="eastAsia"/>
        </w:rPr>
        <w:t>Получение</w:t>
      </w:r>
      <w:r>
        <w:t xml:space="preserve"> </w:t>
      </w:r>
      <w:r>
        <w:rPr>
          <w:rFonts w:hint="eastAsia"/>
        </w:rPr>
        <w:t>и</w:t>
      </w:r>
      <w:r>
        <w:t xml:space="preserve"> </w:t>
      </w:r>
      <w:r>
        <w:rPr>
          <w:rFonts w:hint="eastAsia"/>
        </w:rPr>
        <w:t>математическая</w:t>
      </w:r>
      <w:r>
        <w:t xml:space="preserve"> </w:t>
      </w:r>
      <w:r>
        <w:rPr>
          <w:rFonts w:hint="eastAsia"/>
        </w:rPr>
        <w:t>обработка</w:t>
      </w:r>
      <w:r>
        <w:t xml:space="preserve"> </w:t>
      </w:r>
      <w:r>
        <w:rPr>
          <w:rFonts w:hint="eastAsia"/>
        </w:rPr>
        <w:t>кривой</w:t>
      </w:r>
      <w:r>
        <w:t xml:space="preserve"> </w:t>
      </w:r>
      <w:r>
        <w:rPr>
          <w:rFonts w:hint="eastAsia"/>
        </w:rPr>
        <w:t>зависимости</w:t>
      </w:r>
      <w:r>
        <w:t xml:space="preserve"> </w:t>
      </w:r>
      <w:r>
        <w:rPr>
          <w:rFonts w:hint="eastAsia"/>
        </w:rPr>
        <w:t>«</w:t>
      </w:r>
      <w:r>
        <w:rPr>
          <w:rFonts w:hint="eastAsia"/>
        </w:rPr>
        <w:t>напряжение</w:t>
      </w:r>
      <w:r>
        <w:t>-</w:t>
      </w:r>
      <w:r>
        <w:rPr>
          <w:rFonts w:hint="eastAsia"/>
        </w:rPr>
        <w:t>деформация</w:t>
      </w:r>
      <w:r>
        <w:rPr>
          <w:rFonts w:hint="eastAsia"/>
        </w:rPr>
        <w:t>»</w:t>
      </w:r>
      <w:r>
        <w:t xml:space="preserve"> </w:t>
      </w:r>
      <w:r>
        <w:rPr>
          <w:rFonts w:hint="eastAsia"/>
        </w:rPr>
        <w:t>для</w:t>
      </w:r>
      <w:r>
        <w:t xml:space="preserve"> </w:t>
      </w:r>
      <w:r>
        <w:rPr>
          <w:rFonts w:hint="eastAsia"/>
        </w:rPr>
        <w:t>целлюлозн</w:t>
      </w:r>
      <w:r>
        <w:rPr>
          <w:rFonts w:hint="eastAsia"/>
        </w:rPr>
        <w:lastRenderedPageBreak/>
        <w:t>о</w:t>
      </w:r>
      <w:r>
        <w:t>-</w:t>
      </w:r>
      <w:r>
        <w:rPr>
          <w:rFonts w:hint="eastAsia"/>
        </w:rPr>
        <w:t>бумажных</w:t>
      </w:r>
      <w:r>
        <w:t xml:space="preserve"> </w:t>
      </w:r>
      <w:r>
        <w:rPr>
          <w:rFonts w:hint="eastAsia"/>
        </w:rPr>
        <w:t>образцов</w:t>
      </w:r>
    </w:p>
    <w:p w14:paraId="4C1FEC48" w14:textId="77777777" w:rsidR="007804D1" w:rsidRDefault="007804D1" w:rsidP="007804D1"/>
    <w:p w14:paraId="7FB874F9" w14:textId="77777777" w:rsidR="007804D1" w:rsidRDefault="007804D1" w:rsidP="007804D1">
      <w:r>
        <w:t xml:space="preserve">2.5.1 </w:t>
      </w:r>
      <w:r>
        <w:rPr>
          <w:rFonts w:hint="eastAsia"/>
        </w:rPr>
        <w:t>Определение</w:t>
      </w:r>
      <w:r>
        <w:t xml:space="preserve"> </w:t>
      </w:r>
      <w:r>
        <w:rPr>
          <w:rFonts w:hint="eastAsia"/>
        </w:rPr>
        <w:t>толщины</w:t>
      </w:r>
      <w:r>
        <w:t xml:space="preserve"> </w:t>
      </w:r>
      <w:r>
        <w:rPr>
          <w:rFonts w:hint="eastAsia"/>
        </w:rPr>
        <w:t>образцов</w:t>
      </w:r>
    </w:p>
    <w:p w14:paraId="626C6718" w14:textId="77777777" w:rsidR="007804D1" w:rsidRDefault="007804D1" w:rsidP="007804D1"/>
    <w:p w14:paraId="73BC009F" w14:textId="77777777" w:rsidR="007804D1" w:rsidRDefault="007804D1" w:rsidP="007804D1">
      <w:r>
        <w:t xml:space="preserve">2.5.2 </w:t>
      </w:r>
      <w:r>
        <w:rPr>
          <w:rFonts w:hint="eastAsia"/>
        </w:rPr>
        <w:t>Определение</w:t>
      </w:r>
      <w:r>
        <w:t xml:space="preserve"> </w:t>
      </w:r>
      <w:r>
        <w:rPr>
          <w:rFonts w:hint="eastAsia"/>
        </w:rPr>
        <w:t>плотности</w:t>
      </w:r>
      <w:r>
        <w:t xml:space="preserve"> </w:t>
      </w:r>
      <w:r>
        <w:rPr>
          <w:rFonts w:hint="eastAsia"/>
        </w:rPr>
        <w:t>образцов</w:t>
      </w:r>
    </w:p>
    <w:p w14:paraId="0E70CC1A" w14:textId="77777777" w:rsidR="007804D1" w:rsidRDefault="007804D1" w:rsidP="007804D1"/>
    <w:p w14:paraId="1852AA22" w14:textId="77777777" w:rsidR="007804D1" w:rsidRDefault="007804D1" w:rsidP="007804D1">
      <w:r>
        <w:t xml:space="preserve">2.5.3 </w:t>
      </w:r>
      <w:r>
        <w:rPr>
          <w:rFonts w:hint="eastAsia"/>
        </w:rPr>
        <w:t>Получение</w:t>
      </w:r>
      <w:r>
        <w:t xml:space="preserve"> </w:t>
      </w:r>
      <w:r>
        <w:rPr>
          <w:rFonts w:hint="eastAsia"/>
        </w:rPr>
        <w:t>и</w:t>
      </w:r>
      <w:r>
        <w:t xml:space="preserve"> </w:t>
      </w:r>
      <w:r>
        <w:rPr>
          <w:rFonts w:hint="eastAsia"/>
        </w:rPr>
        <w:t>математическая</w:t>
      </w:r>
      <w:r>
        <w:t xml:space="preserve"> </w:t>
      </w:r>
      <w:r>
        <w:rPr>
          <w:rFonts w:hint="eastAsia"/>
        </w:rPr>
        <w:t>обработка</w:t>
      </w:r>
      <w:r>
        <w:t xml:space="preserve"> </w:t>
      </w:r>
      <w:r>
        <w:rPr>
          <w:rFonts w:hint="eastAsia"/>
        </w:rPr>
        <w:t>кривой</w:t>
      </w:r>
      <w:r>
        <w:t xml:space="preserve"> </w:t>
      </w:r>
      <w:r>
        <w:rPr>
          <w:rFonts w:hint="eastAsia"/>
        </w:rPr>
        <w:t>зависимости</w:t>
      </w:r>
      <w:r>
        <w:t xml:space="preserve"> </w:t>
      </w:r>
      <w:r>
        <w:rPr>
          <w:rFonts w:hint="eastAsia"/>
        </w:rPr>
        <w:t>«</w:t>
      </w:r>
      <w:r>
        <w:rPr>
          <w:rFonts w:hint="eastAsia"/>
        </w:rPr>
        <w:t>напряжение</w:t>
      </w:r>
      <w:r>
        <w:t xml:space="preserve"> -</w:t>
      </w:r>
      <w:r>
        <w:rPr>
          <w:rFonts w:hint="eastAsia"/>
        </w:rPr>
        <w:t>деформация</w:t>
      </w:r>
      <w:r>
        <w:rPr>
          <w:rFonts w:hint="eastAsia"/>
        </w:rPr>
        <w:t>»</w:t>
      </w:r>
    </w:p>
    <w:p w14:paraId="3655A608" w14:textId="77777777" w:rsidR="007804D1" w:rsidRDefault="007804D1" w:rsidP="007804D1"/>
    <w:p w14:paraId="0ECF45EB" w14:textId="77777777" w:rsidR="007804D1" w:rsidRDefault="007804D1" w:rsidP="007804D1">
      <w:r>
        <w:t xml:space="preserve">2.6 </w:t>
      </w:r>
      <w:r>
        <w:rPr>
          <w:rFonts w:hint="eastAsia"/>
        </w:rPr>
        <w:t>Измерение</w:t>
      </w:r>
      <w:r>
        <w:t xml:space="preserve"> </w:t>
      </w:r>
      <w:r>
        <w:rPr>
          <w:rFonts w:hint="eastAsia"/>
        </w:rPr>
        <w:t>локальных</w:t>
      </w:r>
      <w:r>
        <w:t xml:space="preserve"> </w:t>
      </w:r>
      <w:r>
        <w:rPr>
          <w:rFonts w:hint="eastAsia"/>
        </w:rPr>
        <w:t>деформаций</w:t>
      </w:r>
      <w:r>
        <w:t xml:space="preserve"> </w:t>
      </w:r>
      <w:r>
        <w:rPr>
          <w:rFonts w:hint="eastAsia"/>
        </w:rPr>
        <w:t>и</w:t>
      </w:r>
      <w:r>
        <w:t xml:space="preserve"> </w:t>
      </w:r>
      <w:r>
        <w:rPr>
          <w:rFonts w:hint="eastAsia"/>
        </w:rPr>
        <w:t>напряжений</w:t>
      </w:r>
      <w:r>
        <w:t xml:space="preserve"> </w:t>
      </w:r>
      <w:r>
        <w:rPr>
          <w:rFonts w:hint="eastAsia"/>
        </w:rPr>
        <w:t>в</w:t>
      </w:r>
      <w:r>
        <w:t xml:space="preserve"> </w:t>
      </w:r>
      <w:r>
        <w:rPr>
          <w:rFonts w:hint="eastAsia"/>
        </w:rPr>
        <w:t>образцах</w:t>
      </w:r>
      <w:r>
        <w:t xml:space="preserve"> </w:t>
      </w:r>
      <w:r>
        <w:rPr>
          <w:rFonts w:hint="eastAsia"/>
        </w:rPr>
        <w:t>целлюлозно</w:t>
      </w:r>
      <w:r>
        <w:t>-</w:t>
      </w:r>
      <w:r>
        <w:rPr>
          <w:rFonts w:hint="eastAsia"/>
        </w:rPr>
        <w:t>бумажных</w:t>
      </w:r>
      <w:r>
        <w:t xml:space="preserve"> </w:t>
      </w:r>
      <w:r>
        <w:rPr>
          <w:rFonts w:hint="eastAsia"/>
        </w:rPr>
        <w:t>материалов</w:t>
      </w:r>
      <w:r>
        <w:t xml:space="preserve"> </w:t>
      </w:r>
      <w:r>
        <w:rPr>
          <w:rFonts w:hint="eastAsia"/>
        </w:rPr>
        <w:t>при</w:t>
      </w:r>
      <w:r>
        <w:t xml:space="preserve"> </w:t>
      </w:r>
      <w:r>
        <w:rPr>
          <w:rFonts w:hint="eastAsia"/>
        </w:rPr>
        <w:t>растяжении</w:t>
      </w:r>
    </w:p>
    <w:p w14:paraId="40BA0703" w14:textId="77777777" w:rsidR="007804D1" w:rsidRDefault="007804D1" w:rsidP="007804D1"/>
    <w:p w14:paraId="3BABD23C" w14:textId="77777777" w:rsidR="007804D1" w:rsidRDefault="007804D1" w:rsidP="007804D1">
      <w:r>
        <w:t xml:space="preserve">2.6.1 </w:t>
      </w:r>
      <w:r>
        <w:rPr>
          <w:rFonts w:hint="eastAsia"/>
        </w:rPr>
        <w:t>Подготовка</w:t>
      </w:r>
      <w:r>
        <w:t xml:space="preserve"> </w:t>
      </w:r>
      <w:r>
        <w:rPr>
          <w:rFonts w:hint="eastAsia"/>
        </w:rPr>
        <w:t>образцов</w:t>
      </w:r>
      <w:r>
        <w:t xml:space="preserve"> </w:t>
      </w:r>
      <w:r>
        <w:rPr>
          <w:rFonts w:hint="eastAsia"/>
        </w:rPr>
        <w:t>к</w:t>
      </w:r>
      <w:r>
        <w:t xml:space="preserve"> </w:t>
      </w:r>
      <w:r>
        <w:rPr>
          <w:rFonts w:hint="eastAsia"/>
        </w:rPr>
        <w:t>испытанию</w:t>
      </w:r>
    </w:p>
    <w:p w14:paraId="49AD20F6" w14:textId="77777777" w:rsidR="007804D1" w:rsidRDefault="007804D1" w:rsidP="007804D1"/>
    <w:p w14:paraId="11D65D0E" w14:textId="77777777" w:rsidR="007804D1" w:rsidRDefault="007804D1" w:rsidP="007804D1">
      <w:r>
        <w:t xml:space="preserve">2.6.2 </w:t>
      </w:r>
      <w:r>
        <w:rPr>
          <w:rFonts w:hint="eastAsia"/>
        </w:rPr>
        <w:t>Испытание</w:t>
      </w:r>
      <w:r>
        <w:t xml:space="preserve"> </w:t>
      </w:r>
      <w:r>
        <w:rPr>
          <w:rFonts w:hint="eastAsia"/>
        </w:rPr>
        <w:t>образцов</w:t>
      </w:r>
    </w:p>
    <w:p w14:paraId="67BC93D6" w14:textId="77777777" w:rsidR="007804D1" w:rsidRDefault="007804D1" w:rsidP="007804D1"/>
    <w:p w14:paraId="488069F5" w14:textId="77777777" w:rsidR="007804D1" w:rsidRDefault="007804D1" w:rsidP="007804D1">
      <w:r>
        <w:t xml:space="preserve">2.6.3 </w:t>
      </w:r>
      <w:r>
        <w:rPr>
          <w:rFonts w:hint="eastAsia"/>
        </w:rPr>
        <w:t>Алгоритм</w:t>
      </w:r>
      <w:r>
        <w:t xml:space="preserve"> </w:t>
      </w:r>
      <w:r>
        <w:rPr>
          <w:rFonts w:hint="eastAsia"/>
        </w:rPr>
        <w:t>расчета</w:t>
      </w:r>
      <w:r>
        <w:t xml:space="preserve"> </w:t>
      </w:r>
      <w:r>
        <w:rPr>
          <w:rFonts w:hint="eastAsia"/>
        </w:rPr>
        <w:t>локальных</w:t>
      </w:r>
      <w:r>
        <w:t xml:space="preserve"> </w:t>
      </w:r>
      <w:r>
        <w:rPr>
          <w:rFonts w:hint="eastAsia"/>
        </w:rPr>
        <w:t>деформаций</w:t>
      </w:r>
      <w:r>
        <w:t xml:space="preserve"> </w:t>
      </w:r>
      <w:r>
        <w:rPr>
          <w:rFonts w:hint="eastAsia"/>
        </w:rPr>
        <w:t>и</w:t>
      </w:r>
      <w:r>
        <w:t xml:space="preserve"> </w:t>
      </w:r>
      <w:r>
        <w:rPr>
          <w:rFonts w:hint="eastAsia"/>
        </w:rPr>
        <w:t>напряжений</w:t>
      </w:r>
    </w:p>
    <w:p w14:paraId="016DC775" w14:textId="77777777" w:rsidR="007804D1" w:rsidRDefault="007804D1" w:rsidP="007804D1"/>
    <w:p w14:paraId="6B8972BF" w14:textId="77777777" w:rsidR="007804D1" w:rsidRDefault="007804D1" w:rsidP="007804D1">
      <w:r>
        <w:t xml:space="preserve">2.6.4 </w:t>
      </w:r>
      <w:r>
        <w:rPr>
          <w:rFonts w:hint="eastAsia"/>
        </w:rPr>
        <w:t>Статистическая</w:t>
      </w:r>
      <w:r>
        <w:t xml:space="preserve"> </w:t>
      </w:r>
      <w:r>
        <w:rPr>
          <w:rFonts w:hint="eastAsia"/>
        </w:rPr>
        <w:t>интерпретация</w:t>
      </w:r>
      <w:r>
        <w:t xml:space="preserve"> </w:t>
      </w:r>
      <w:r>
        <w:rPr>
          <w:rFonts w:hint="eastAsia"/>
        </w:rPr>
        <w:t>результатов</w:t>
      </w:r>
      <w:r>
        <w:t xml:space="preserve"> </w:t>
      </w:r>
      <w:r>
        <w:rPr>
          <w:rFonts w:hint="eastAsia"/>
        </w:rPr>
        <w:t>измерений</w:t>
      </w:r>
    </w:p>
    <w:p w14:paraId="1303FFC7" w14:textId="77777777" w:rsidR="007804D1" w:rsidRDefault="007804D1" w:rsidP="007804D1"/>
    <w:p w14:paraId="1B783403" w14:textId="77777777" w:rsidR="007804D1" w:rsidRDefault="007804D1" w:rsidP="007804D1">
      <w:r>
        <w:t xml:space="preserve">2.6.5 </w:t>
      </w:r>
      <w:r>
        <w:rPr>
          <w:rFonts w:hint="eastAsia"/>
        </w:rPr>
        <w:t>Оценка</w:t>
      </w:r>
      <w:r>
        <w:t xml:space="preserve"> </w:t>
      </w:r>
      <w:r>
        <w:rPr>
          <w:rFonts w:hint="eastAsia"/>
        </w:rPr>
        <w:t>чувствительности</w:t>
      </w:r>
      <w:r>
        <w:t xml:space="preserve"> </w:t>
      </w:r>
      <w:r>
        <w:rPr>
          <w:rFonts w:hint="eastAsia"/>
        </w:rPr>
        <w:t>метода</w:t>
      </w:r>
    </w:p>
    <w:p w14:paraId="6D700BD6" w14:textId="77777777" w:rsidR="007804D1" w:rsidRDefault="007804D1" w:rsidP="007804D1"/>
    <w:p w14:paraId="7E830C25" w14:textId="77777777" w:rsidR="007804D1" w:rsidRDefault="007804D1" w:rsidP="007804D1">
      <w:r>
        <w:t xml:space="preserve">2.7 </w:t>
      </w:r>
      <w:r>
        <w:rPr>
          <w:rFonts w:hint="eastAsia"/>
        </w:rPr>
        <w:t>Исследование</w:t>
      </w:r>
      <w:r>
        <w:t xml:space="preserve"> </w:t>
      </w:r>
      <w:r>
        <w:rPr>
          <w:rFonts w:hint="eastAsia"/>
        </w:rPr>
        <w:t>структуры</w:t>
      </w:r>
      <w:r>
        <w:t xml:space="preserve"> </w:t>
      </w:r>
      <w:r>
        <w:rPr>
          <w:rFonts w:hint="eastAsia"/>
        </w:rPr>
        <w:t>целлюлозно</w:t>
      </w:r>
      <w:r>
        <w:t>-</w:t>
      </w:r>
      <w:r>
        <w:rPr>
          <w:rFonts w:hint="eastAsia"/>
        </w:rPr>
        <w:t>бумажных</w:t>
      </w:r>
      <w:r>
        <w:t xml:space="preserve"> </w:t>
      </w:r>
      <w:r>
        <w:rPr>
          <w:rFonts w:hint="eastAsia"/>
        </w:rPr>
        <w:t>материалов</w:t>
      </w:r>
      <w:r>
        <w:t xml:space="preserve"> </w:t>
      </w:r>
      <w:r>
        <w:rPr>
          <w:rFonts w:hint="eastAsia"/>
        </w:rPr>
        <w:t>методом</w:t>
      </w:r>
      <w:r>
        <w:t xml:space="preserve"> </w:t>
      </w:r>
      <w:r>
        <w:rPr>
          <w:rFonts w:hint="eastAsia"/>
        </w:rPr>
        <w:t>НПВО</w:t>
      </w:r>
      <w:r>
        <w:t xml:space="preserve"> </w:t>
      </w:r>
      <w:r>
        <w:rPr>
          <w:rFonts w:hint="eastAsia"/>
        </w:rPr>
        <w:t>ИК</w:t>
      </w:r>
      <w:r>
        <w:t>-</w:t>
      </w:r>
      <w:r>
        <w:rPr>
          <w:rFonts w:hint="eastAsia"/>
        </w:rPr>
        <w:t>спектроскопии</w:t>
      </w:r>
    </w:p>
    <w:p w14:paraId="0475EDF1" w14:textId="77777777" w:rsidR="007804D1" w:rsidRDefault="007804D1" w:rsidP="007804D1"/>
    <w:p w14:paraId="3B35EBD3" w14:textId="77777777" w:rsidR="007804D1" w:rsidRDefault="007804D1" w:rsidP="007804D1">
      <w:r>
        <w:t xml:space="preserve">3 </w:t>
      </w:r>
      <w:r>
        <w:rPr>
          <w:rFonts w:hint="eastAsia"/>
        </w:rPr>
        <w:t>ЭКСПЕРИМЕНТАЛЬНАЯ</w:t>
      </w:r>
      <w:r>
        <w:t xml:space="preserve"> </w:t>
      </w:r>
      <w:r>
        <w:rPr>
          <w:rFonts w:hint="eastAsia"/>
        </w:rPr>
        <w:t>ЧАСТЬ</w:t>
      </w:r>
    </w:p>
    <w:p w14:paraId="1EA4DD1D" w14:textId="77777777" w:rsidR="007804D1" w:rsidRDefault="007804D1" w:rsidP="007804D1"/>
    <w:p w14:paraId="35C364BF" w14:textId="77777777" w:rsidR="007804D1" w:rsidRDefault="007804D1" w:rsidP="007804D1">
      <w:r>
        <w:t xml:space="preserve">3.1 </w:t>
      </w:r>
      <w:r>
        <w:rPr>
          <w:rFonts w:hint="eastAsia"/>
        </w:rPr>
        <w:t>Характеристика</w:t>
      </w:r>
      <w:r>
        <w:t xml:space="preserve"> </w:t>
      </w:r>
      <w:r>
        <w:rPr>
          <w:rFonts w:hint="eastAsia"/>
        </w:rPr>
        <w:t>объектов</w:t>
      </w:r>
      <w:r>
        <w:t xml:space="preserve"> </w:t>
      </w:r>
      <w:r>
        <w:rPr>
          <w:rFonts w:hint="eastAsia"/>
        </w:rPr>
        <w:t>исследования</w:t>
      </w:r>
    </w:p>
    <w:p w14:paraId="23FCCA9B" w14:textId="77777777" w:rsidR="007804D1" w:rsidRDefault="007804D1" w:rsidP="007804D1"/>
    <w:p w14:paraId="33F56045" w14:textId="77777777" w:rsidR="007804D1" w:rsidRDefault="007804D1" w:rsidP="007804D1">
      <w:r>
        <w:t xml:space="preserve">3.2 </w:t>
      </w:r>
      <w:r>
        <w:rPr>
          <w:rFonts w:hint="eastAsia"/>
        </w:rPr>
        <w:t>Количественная</w:t>
      </w:r>
      <w:r>
        <w:t xml:space="preserve"> </w:t>
      </w:r>
      <w:r>
        <w:rPr>
          <w:rFonts w:hint="eastAsia"/>
        </w:rPr>
        <w:t>оценка</w:t>
      </w:r>
      <w:r>
        <w:t xml:space="preserve"> </w:t>
      </w:r>
      <w:r>
        <w:rPr>
          <w:rFonts w:hint="eastAsia"/>
        </w:rPr>
        <w:t>локальных</w:t>
      </w:r>
      <w:r>
        <w:t xml:space="preserve"> </w:t>
      </w:r>
      <w:r>
        <w:rPr>
          <w:rFonts w:hint="eastAsia"/>
        </w:rPr>
        <w:t>деформаций</w:t>
      </w:r>
      <w:r>
        <w:t xml:space="preserve"> </w:t>
      </w:r>
      <w:r>
        <w:rPr>
          <w:rFonts w:hint="eastAsia"/>
        </w:rPr>
        <w:t>в</w:t>
      </w:r>
      <w:r>
        <w:t xml:space="preserve"> </w:t>
      </w:r>
      <w:r>
        <w:rPr>
          <w:rFonts w:hint="eastAsia"/>
        </w:rPr>
        <w:lastRenderedPageBreak/>
        <w:t>структуре</w:t>
      </w:r>
      <w:r>
        <w:t xml:space="preserve"> </w:t>
      </w:r>
      <w:r>
        <w:rPr>
          <w:rFonts w:hint="eastAsia"/>
        </w:rPr>
        <w:t>картона</w:t>
      </w:r>
      <w:r>
        <w:t xml:space="preserve"> </w:t>
      </w:r>
      <w:r>
        <w:rPr>
          <w:rFonts w:hint="eastAsia"/>
        </w:rPr>
        <w:t>«</w:t>
      </w:r>
      <w:r>
        <w:rPr>
          <w:rFonts w:hint="eastAsia"/>
        </w:rPr>
        <w:t>топлайнер</w:t>
      </w:r>
      <w:r>
        <w:rPr>
          <w:rFonts w:hint="eastAsia"/>
        </w:rPr>
        <w:t>»</w:t>
      </w:r>
      <w:r>
        <w:t xml:space="preserve"> </w:t>
      </w:r>
      <w:r>
        <w:rPr>
          <w:rFonts w:hint="eastAsia"/>
        </w:rPr>
        <w:t>при</w:t>
      </w:r>
      <w:r>
        <w:t xml:space="preserve"> </w:t>
      </w:r>
      <w:r>
        <w:rPr>
          <w:rFonts w:hint="eastAsia"/>
        </w:rPr>
        <w:t>растяжении</w:t>
      </w:r>
    </w:p>
    <w:p w14:paraId="677B073D" w14:textId="77777777" w:rsidR="007804D1" w:rsidRDefault="007804D1" w:rsidP="007804D1"/>
    <w:p w14:paraId="75D196A2" w14:textId="77777777" w:rsidR="007804D1" w:rsidRDefault="007804D1" w:rsidP="007804D1">
      <w:r>
        <w:t xml:space="preserve">3.2.1 </w:t>
      </w:r>
      <w:r>
        <w:rPr>
          <w:rFonts w:hint="eastAsia"/>
        </w:rPr>
        <w:t>Количественная</w:t>
      </w:r>
      <w:r>
        <w:t xml:space="preserve"> </w:t>
      </w:r>
      <w:r>
        <w:rPr>
          <w:rFonts w:hint="eastAsia"/>
        </w:rPr>
        <w:t>оценка</w:t>
      </w:r>
      <w:r>
        <w:t xml:space="preserve"> </w:t>
      </w:r>
      <w:r>
        <w:rPr>
          <w:rFonts w:hint="eastAsia"/>
        </w:rPr>
        <w:t>неоднородности</w:t>
      </w:r>
      <w:r>
        <w:t xml:space="preserve"> </w:t>
      </w:r>
      <w:r>
        <w:rPr>
          <w:rFonts w:hint="eastAsia"/>
        </w:rPr>
        <w:t>структуры</w:t>
      </w:r>
      <w:r>
        <w:t xml:space="preserve"> </w:t>
      </w:r>
      <w:r>
        <w:rPr>
          <w:rFonts w:hint="eastAsia"/>
        </w:rPr>
        <w:t>«</w:t>
      </w:r>
      <w:r>
        <w:rPr>
          <w:rFonts w:hint="eastAsia"/>
        </w:rPr>
        <w:t>топлайнера</w:t>
      </w:r>
      <w:r>
        <w:rPr>
          <w:rFonts w:hint="eastAsia"/>
        </w:rPr>
        <w:t>»</w:t>
      </w:r>
    </w:p>
    <w:p w14:paraId="048CBF23" w14:textId="77777777" w:rsidR="007804D1" w:rsidRDefault="007804D1" w:rsidP="007804D1"/>
    <w:p w14:paraId="268D65FA" w14:textId="77777777" w:rsidR="007804D1" w:rsidRDefault="007804D1" w:rsidP="007804D1">
      <w:r>
        <w:t xml:space="preserve">3.2.2 </w:t>
      </w:r>
      <w:r>
        <w:rPr>
          <w:rFonts w:hint="eastAsia"/>
        </w:rPr>
        <w:t>Количественная</w:t>
      </w:r>
      <w:r>
        <w:t xml:space="preserve"> </w:t>
      </w:r>
      <w:r>
        <w:rPr>
          <w:rFonts w:hint="eastAsia"/>
        </w:rPr>
        <w:t>оценка</w:t>
      </w:r>
      <w:r>
        <w:t xml:space="preserve"> </w:t>
      </w:r>
      <w:r>
        <w:rPr>
          <w:rFonts w:hint="eastAsia"/>
        </w:rPr>
        <w:t>локальных</w:t>
      </w:r>
      <w:r>
        <w:t xml:space="preserve"> </w:t>
      </w:r>
      <w:r>
        <w:rPr>
          <w:rFonts w:hint="eastAsia"/>
        </w:rPr>
        <w:t>деформаций</w:t>
      </w:r>
      <w:r>
        <w:t xml:space="preserve"> </w:t>
      </w:r>
      <w:r>
        <w:rPr>
          <w:rFonts w:hint="eastAsia"/>
        </w:rPr>
        <w:t>в</w:t>
      </w:r>
      <w:r>
        <w:t xml:space="preserve"> </w:t>
      </w:r>
      <w:r>
        <w:rPr>
          <w:rFonts w:hint="eastAsia"/>
        </w:rPr>
        <w:t>структуре</w:t>
      </w:r>
      <w:r>
        <w:t xml:space="preserve"> </w:t>
      </w:r>
      <w:r>
        <w:rPr>
          <w:rFonts w:hint="eastAsia"/>
        </w:rPr>
        <w:t>«</w:t>
      </w:r>
      <w:r>
        <w:rPr>
          <w:rFonts w:hint="eastAsia"/>
        </w:rPr>
        <w:t>топлайнера</w:t>
      </w:r>
      <w:r>
        <w:rPr>
          <w:rFonts w:hint="eastAsia"/>
        </w:rPr>
        <w:t>»</w:t>
      </w:r>
    </w:p>
    <w:p w14:paraId="198DED82" w14:textId="77777777" w:rsidR="007804D1" w:rsidRDefault="007804D1" w:rsidP="007804D1"/>
    <w:p w14:paraId="74DD44DA" w14:textId="77777777" w:rsidR="007804D1" w:rsidRDefault="007804D1" w:rsidP="007804D1">
      <w:r>
        <w:t xml:space="preserve">3.3 </w:t>
      </w:r>
      <w:r>
        <w:rPr>
          <w:rFonts w:hint="eastAsia"/>
        </w:rPr>
        <w:t>Количественная</w:t>
      </w:r>
      <w:r>
        <w:t xml:space="preserve"> </w:t>
      </w:r>
      <w:r>
        <w:rPr>
          <w:rFonts w:hint="eastAsia"/>
        </w:rPr>
        <w:t>оценка</w:t>
      </w:r>
      <w:r>
        <w:t xml:space="preserve"> </w:t>
      </w:r>
      <w:r>
        <w:rPr>
          <w:rFonts w:hint="eastAsia"/>
        </w:rPr>
        <w:t>локальных</w:t>
      </w:r>
      <w:r>
        <w:t xml:space="preserve"> </w:t>
      </w:r>
      <w:r>
        <w:rPr>
          <w:rFonts w:hint="eastAsia"/>
        </w:rPr>
        <w:t>деформаций</w:t>
      </w:r>
      <w:r>
        <w:t xml:space="preserve"> </w:t>
      </w:r>
      <w:r>
        <w:rPr>
          <w:rFonts w:hint="eastAsia"/>
        </w:rPr>
        <w:t>в</w:t>
      </w:r>
      <w:r>
        <w:t xml:space="preserve"> </w:t>
      </w:r>
      <w:r>
        <w:rPr>
          <w:rFonts w:hint="eastAsia"/>
        </w:rPr>
        <w:t>структуре</w:t>
      </w:r>
      <w:r>
        <w:t xml:space="preserve"> </w:t>
      </w:r>
      <w:r>
        <w:rPr>
          <w:rFonts w:hint="eastAsia"/>
        </w:rPr>
        <w:t>картона</w:t>
      </w:r>
      <w:r>
        <w:t xml:space="preserve"> </w:t>
      </w:r>
      <w:r>
        <w:rPr>
          <w:rFonts w:hint="eastAsia"/>
        </w:rPr>
        <w:t>«</w:t>
      </w:r>
      <w:r>
        <w:rPr>
          <w:rFonts w:hint="eastAsia"/>
        </w:rPr>
        <w:t>тестлайнер</w:t>
      </w:r>
      <w:r>
        <w:rPr>
          <w:rFonts w:hint="eastAsia"/>
        </w:rPr>
        <w:t>»</w:t>
      </w:r>
      <w:r>
        <w:t xml:space="preserve"> </w:t>
      </w:r>
      <w:r>
        <w:rPr>
          <w:rFonts w:hint="eastAsia"/>
        </w:rPr>
        <w:t>из</w:t>
      </w:r>
      <w:r>
        <w:t xml:space="preserve"> </w:t>
      </w:r>
      <w:r>
        <w:rPr>
          <w:rFonts w:hint="eastAsia"/>
        </w:rPr>
        <w:t>макулатуры</w:t>
      </w:r>
      <w:r>
        <w:t xml:space="preserve"> </w:t>
      </w:r>
      <w:r>
        <w:rPr>
          <w:rFonts w:hint="eastAsia"/>
        </w:rPr>
        <w:t>при</w:t>
      </w:r>
      <w:r>
        <w:t xml:space="preserve"> </w:t>
      </w:r>
      <w:r>
        <w:rPr>
          <w:rFonts w:hint="eastAsia"/>
        </w:rPr>
        <w:t>растяжении</w:t>
      </w:r>
    </w:p>
    <w:p w14:paraId="67A75AFA" w14:textId="77777777" w:rsidR="007804D1" w:rsidRDefault="007804D1" w:rsidP="007804D1"/>
    <w:p w14:paraId="1A5A055C" w14:textId="77777777" w:rsidR="007804D1" w:rsidRDefault="007804D1" w:rsidP="007804D1">
      <w:r>
        <w:t xml:space="preserve">3.3.1 </w:t>
      </w:r>
      <w:r>
        <w:rPr>
          <w:rFonts w:hint="eastAsia"/>
        </w:rPr>
        <w:t>Количественная</w:t>
      </w:r>
      <w:r>
        <w:t xml:space="preserve"> </w:t>
      </w:r>
      <w:r>
        <w:rPr>
          <w:rFonts w:hint="eastAsia"/>
        </w:rPr>
        <w:t>оценка</w:t>
      </w:r>
      <w:r>
        <w:t xml:space="preserve"> </w:t>
      </w:r>
      <w:r>
        <w:rPr>
          <w:rFonts w:hint="eastAsia"/>
        </w:rPr>
        <w:t>неоднородности</w:t>
      </w:r>
      <w:r>
        <w:t xml:space="preserve"> </w:t>
      </w:r>
      <w:r>
        <w:rPr>
          <w:rFonts w:hint="eastAsia"/>
        </w:rPr>
        <w:t>структуры</w:t>
      </w:r>
      <w:r>
        <w:t xml:space="preserve"> </w:t>
      </w:r>
      <w:r>
        <w:rPr>
          <w:rFonts w:hint="eastAsia"/>
        </w:rPr>
        <w:t>«</w:t>
      </w:r>
      <w:r>
        <w:rPr>
          <w:rFonts w:hint="eastAsia"/>
        </w:rPr>
        <w:t>тестлайнера</w:t>
      </w:r>
      <w:r>
        <w:rPr>
          <w:rFonts w:hint="eastAsia"/>
        </w:rPr>
        <w:t>»</w:t>
      </w:r>
    </w:p>
    <w:p w14:paraId="0A8C5A6A" w14:textId="77777777" w:rsidR="007804D1" w:rsidRDefault="007804D1" w:rsidP="007804D1"/>
    <w:p w14:paraId="45754CA1" w14:textId="77777777" w:rsidR="007804D1" w:rsidRDefault="007804D1" w:rsidP="007804D1">
      <w:r>
        <w:t xml:space="preserve">3.3.2 </w:t>
      </w:r>
      <w:r>
        <w:rPr>
          <w:rFonts w:hint="eastAsia"/>
        </w:rPr>
        <w:t>Количественная</w:t>
      </w:r>
      <w:r>
        <w:t xml:space="preserve"> </w:t>
      </w:r>
      <w:r>
        <w:rPr>
          <w:rFonts w:hint="eastAsia"/>
        </w:rPr>
        <w:t>оценка</w:t>
      </w:r>
      <w:r>
        <w:t xml:space="preserve"> </w:t>
      </w:r>
      <w:r>
        <w:rPr>
          <w:rFonts w:hint="eastAsia"/>
        </w:rPr>
        <w:t>локальных</w:t>
      </w:r>
      <w:r>
        <w:t xml:space="preserve"> </w:t>
      </w:r>
      <w:r>
        <w:rPr>
          <w:rFonts w:hint="eastAsia"/>
        </w:rPr>
        <w:t>деформаций</w:t>
      </w:r>
      <w:r>
        <w:t xml:space="preserve"> </w:t>
      </w:r>
      <w:r>
        <w:rPr>
          <w:rFonts w:hint="eastAsia"/>
        </w:rPr>
        <w:t>в</w:t>
      </w:r>
      <w:r>
        <w:t xml:space="preserve"> </w:t>
      </w:r>
      <w:r>
        <w:rPr>
          <w:rFonts w:hint="eastAsia"/>
        </w:rPr>
        <w:t>структуре</w:t>
      </w:r>
      <w:r>
        <w:t xml:space="preserve"> </w:t>
      </w:r>
      <w:r>
        <w:rPr>
          <w:rFonts w:hint="eastAsia"/>
        </w:rPr>
        <w:t>«</w:t>
      </w:r>
      <w:r>
        <w:rPr>
          <w:rFonts w:hint="eastAsia"/>
        </w:rPr>
        <w:t>тестлайнера</w:t>
      </w:r>
      <w:r>
        <w:rPr>
          <w:rFonts w:hint="eastAsia"/>
        </w:rPr>
        <w:t>»</w:t>
      </w:r>
    </w:p>
    <w:p w14:paraId="40099833" w14:textId="77777777" w:rsidR="007804D1" w:rsidRDefault="007804D1" w:rsidP="007804D1"/>
    <w:p w14:paraId="4B20C2F4" w14:textId="77777777" w:rsidR="007804D1" w:rsidRDefault="007804D1" w:rsidP="007804D1">
      <w:r>
        <w:t xml:space="preserve">3.4 </w:t>
      </w:r>
      <w:r>
        <w:rPr>
          <w:rFonts w:hint="eastAsia"/>
        </w:rPr>
        <w:t>Влияние</w:t>
      </w:r>
      <w:r>
        <w:t xml:space="preserve"> </w:t>
      </w:r>
      <w:r>
        <w:rPr>
          <w:rFonts w:hint="eastAsia"/>
        </w:rPr>
        <w:t>степени</w:t>
      </w:r>
      <w:r>
        <w:t xml:space="preserve"> </w:t>
      </w:r>
      <w:r>
        <w:rPr>
          <w:rFonts w:hint="eastAsia"/>
        </w:rPr>
        <w:t>анизотропии</w:t>
      </w:r>
      <w:r>
        <w:t xml:space="preserve"> </w:t>
      </w:r>
      <w:r>
        <w:rPr>
          <w:rFonts w:hint="eastAsia"/>
        </w:rPr>
        <w:t>структуры</w:t>
      </w:r>
      <w:r>
        <w:t xml:space="preserve"> </w:t>
      </w:r>
      <w:r>
        <w:rPr>
          <w:rFonts w:hint="eastAsia"/>
        </w:rPr>
        <w:t>на</w:t>
      </w:r>
      <w:r>
        <w:t xml:space="preserve"> </w:t>
      </w:r>
      <w:r>
        <w:rPr>
          <w:rFonts w:hint="eastAsia"/>
        </w:rPr>
        <w:t>деформационное</w:t>
      </w:r>
      <w:r>
        <w:t xml:space="preserve"> </w:t>
      </w:r>
      <w:r>
        <w:rPr>
          <w:rFonts w:hint="eastAsia"/>
        </w:rPr>
        <w:t>поведение</w:t>
      </w:r>
      <w:r>
        <w:t xml:space="preserve"> </w:t>
      </w:r>
      <w:r>
        <w:rPr>
          <w:rFonts w:hint="eastAsia"/>
        </w:rPr>
        <w:t>бумаги</w:t>
      </w:r>
    </w:p>
    <w:p w14:paraId="42E3F018" w14:textId="77777777" w:rsidR="007804D1" w:rsidRDefault="007804D1" w:rsidP="007804D1"/>
    <w:p w14:paraId="3D7EA04F" w14:textId="77777777" w:rsidR="007804D1" w:rsidRDefault="007804D1" w:rsidP="007804D1">
      <w:r>
        <w:t xml:space="preserve">3.4.1 </w:t>
      </w:r>
      <w:r>
        <w:rPr>
          <w:rFonts w:hint="eastAsia"/>
        </w:rPr>
        <w:t>Количественная</w:t>
      </w:r>
      <w:r>
        <w:t xml:space="preserve"> </w:t>
      </w:r>
      <w:r>
        <w:rPr>
          <w:rFonts w:hint="eastAsia"/>
        </w:rPr>
        <w:t>оценка</w:t>
      </w:r>
      <w:r>
        <w:t xml:space="preserve"> </w:t>
      </w:r>
      <w:r>
        <w:rPr>
          <w:rFonts w:hint="eastAsia"/>
        </w:rPr>
        <w:t>неоднородности</w:t>
      </w:r>
      <w:r>
        <w:t xml:space="preserve"> </w:t>
      </w:r>
      <w:r>
        <w:rPr>
          <w:rFonts w:hint="eastAsia"/>
        </w:rPr>
        <w:t>структуры</w:t>
      </w:r>
      <w:r>
        <w:t xml:space="preserve"> </w:t>
      </w:r>
      <w:r>
        <w:rPr>
          <w:rFonts w:hint="eastAsia"/>
        </w:rPr>
        <w:t>анизотропных</w:t>
      </w:r>
      <w:r>
        <w:t xml:space="preserve"> </w:t>
      </w:r>
      <w:r>
        <w:rPr>
          <w:rFonts w:hint="eastAsia"/>
        </w:rPr>
        <w:t>лабораторных</w:t>
      </w:r>
      <w:r>
        <w:t xml:space="preserve"> </w:t>
      </w:r>
      <w:r>
        <w:rPr>
          <w:rFonts w:hint="eastAsia"/>
        </w:rPr>
        <w:t>образцов</w:t>
      </w:r>
      <w:r>
        <w:t xml:space="preserve"> </w:t>
      </w:r>
      <w:r>
        <w:rPr>
          <w:rFonts w:hint="eastAsia"/>
        </w:rPr>
        <w:t>бумаги</w:t>
      </w:r>
    </w:p>
    <w:p w14:paraId="3DD8DD80" w14:textId="77777777" w:rsidR="007804D1" w:rsidRDefault="007804D1" w:rsidP="007804D1"/>
    <w:p w14:paraId="43B6596E" w14:textId="77777777" w:rsidR="007804D1" w:rsidRDefault="007804D1" w:rsidP="007804D1">
      <w:r>
        <w:t xml:space="preserve">3.4.2 </w:t>
      </w:r>
      <w:r>
        <w:rPr>
          <w:rFonts w:hint="eastAsia"/>
        </w:rPr>
        <w:t>Количественная</w:t>
      </w:r>
      <w:r>
        <w:t xml:space="preserve"> </w:t>
      </w:r>
      <w:r>
        <w:rPr>
          <w:rFonts w:hint="eastAsia"/>
        </w:rPr>
        <w:t>оценка</w:t>
      </w:r>
      <w:r>
        <w:t xml:space="preserve"> </w:t>
      </w:r>
      <w:r>
        <w:rPr>
          <w:rFonts w:hint="eastAsia"/>
        </w:rPr>
        <w:t>анизотропии</w:t>
      </w:r>
      <w:r>
        <w:t xml:space="preserve"> </w:t>
      </w:r>
      <w:r>
        <w:rPr>
          <w:rFonts w:hint="eastAsia"/>
        </w:rPr>
        <w:t>структуры</w:t>
      </w:r>
      <w:r>
        <w:t xml:space="preserve"> </w:t>
      </w:r>
      <w:r>
        <w:rPr>
          <w:rFonts w:hint="eastAsia"/>
        </w:rPr>
        <w:t>лабораторных</w:t>
      </w:r>
      <w:r>
        <w:t xml:space="preserve"> </w:t>
      </w:r>
      <w:r>
        <w:rPr>
          <w:rFonts w:hint="eastAsia"/>
        </w:rPr>
        <w:t>образцов</w:t>
      </w:r>
      <w:r>
        <w:t xml:space="preserve"> </w:t>
      </w:r>
      <w:r>
        <w:rPr>
          <w:rFonts w:hint="eastAsia"/>
        </w:rPr>
        <w:t>бумаги</w:t>
      </w:r>
    </w:p>
    <w:p w14:paraId="4591BA4F" w14:textId="77777777" w:rsidR="007804D1" w:rsidRDefault="007804D1" w:rsidP="007804D1"/>
    <w:p w14:paraId="02A55161" w14:textId="77777777" w:rsidR="007804D1" w:rsidRDefault="007804D1" w:rsidP="007804D1">
      <w:r>
        <w:t xml:space="preserve">3.4.3 </w:t>
      </w:r>
      <w:r>
        <w:rPr>
          <w:rFonts w:hint="eastAsia"/>
        </w:rPr>
        <w:t>Исследование</w:t>
      </w:r>
      <w:r>
        <w:t xml:space="preserve"> </w:t>
      </w:r>
      <w:r>
        <w:rPr>
          <w:rFonts w:hint="eastAsia"/>
        </w:rPr>
        <w:t>влияния</w:t>
      </w:r>
      <w:r>
        <w:t xml:space="preserve"> </w:t>
      </w:r>
      <w:r>
        <w:rPr>
          <w:rFonts w:hint="eastAsia"/>
        </w:rPr>
        <w:t>анизотропии</w:t>
      </w:r>
      <w:r>
        <w:t xml:space="preserve"> </w:t>
      </w:r>
      <w:r>
        <w:rPr>
          <w:rFonts w:hint="eastAsia"/>
        </w:rPr>
        <w:t>структуры</w:t>
      </w:r>
      <w:r>
        <w:t xml:space="preserve"> </w:t>
      </w:r>
      <w:r>
        <w:rPr>
          <w:rFonts w:hint="eastAsia"/>
        </w:rPr>
        <w:t>на</w:t>
      </w:r>
      <w:r>
        <w:t xml:space="preserve"> </w:t>
      </w:r>
      <w:r>
        <w:rPr>
          <w:rFonts w:hint="eastAsia"/>
        </w:rPr>
        <w:t>деформационное</w:t>
      </w:r>
      <w:r>
        <w:t xml:space="preserve"> </w:t>
      </w:r>
      <w:r>
        <w:rPr>
          <w:rFonts w:hint="eastAsia"/>
        </w:rPr>
        <w:t>поведение</w:t>
      </w:r>
      <w:r>
        <w:t xml:space="preserve"> </w:t>
      </w:r>
      <w:r>
        <w:rPr>
          <w:rFonts w:hint="eastAsia"/>
        </w:rPr>
        <w:t>бумаги</w:t>
      </w:r>
    </w:p>
    <w:p w14:paraId="1B2FA033" w14:textId="77777777" w:rsidR="007804D1" w:rsidRDefault="007804D1" w:rsidP="007804D1"/>
    <w:p w14:paraId="0D219395" w14:textId="77777777" w:rsidR="007804D1" w:rsidRDefault="007804D1" w:rsidP="007804D1">
      <w:r>
        <w:t xml:space="preserve">3.5 </w:t>
      </w:r>
      <w:r>
        <w:rPr>
          <w:rFonts w:hint="eastAsia"/>
        </w:rPr>
        <w:t>Влияние</w:t>
      </w:r>
      <w:r>
        <w:t xml:space="preserve"> </w:t>
      </w:r>
      <w:r>
        <w:rPr>
          <w:rFonts w:hint="eastAsia"/>
        </w:rPr>
        <w:t>степени</w:t>
      </w:r>
      <w:r>
        <w:t xml:space="preserve"> </w:t>
      </w:r>
      <w:r>
        <w:rPr>
          <w:rFonts w:hint="eastAsia"/>
        </w:rPr>
        <w:t>анизотропии</w:t>
      </w:r>
      <w:r>
        <w:t xml:space="preserve"> </w:t>
      </w:r>
      <w:r>
        <w:rPr>
          <w:rFonts w:hint="eastAsia"/>
        </w:rPr>
        <w:t>бумаги</w:t>
      </w:r>
      <w:r>
        <w:t xml:space="preserve"> </w:t>
      </w:r>
      <w:r>
        <w:rPr>
          <w:rFonts w:hint="eastAsia"/>
        </w:rPr>
        <w:t>на</w:t>
      </w:r>
      <w:r>
        <w:t xml:space="preserve"> </w:t>
      </w:r>
      <w:r>
        <w:rPr>
          <w:rFonts w:hint="eastAsia"/>
        </w:rPr>
        <w:t>распределение</w:t>
      </w:r>
      <w:r>
        <w:t xml:space="preserve"> </w:t>
      </w:r>
      <w:r>
        <w:rPr>
          <w:rFonts w:hint="eastAsia"/>
        </w:rPr>
        <w:t>локальных</w:t>
      </w:r>
      <w:r>
        <w:t xml:space="preserve"> </w:t>
      </w:r>
      <w:r>
        <w:rPr>
          <w:rFonts w:hint="eastAsia"/>
        </w:rPr>
        <w:t>деформаций</w:t>
      </w:r>
    </w:p>
    <w:p w14:paraId="5C277772" w14:textId="77777777" w:rsidR="007804D1" w:rsidRDefault="007804D1" w:rsidP="007804D1"/>
    <w:p w14:paraId="711E32B8" w14:textId="77777777" w:rsidR="007804D1" w:rsidRDefault="007804D1" w:rsidP="007804D1">
      <w:r>
        <w:t xml:space="preserve">3.6 </w:t>
      </w:r>
      <w:r>
        <w:rPr>
          <w:rFonts w:hint="eastAsia"/>
        </w:rPr>
        <w:t>Влияние</w:t>
      </w:r>
      <w:r>
        <w:t xml:space="preserve"> </w:t>
      </w:r>
      <w:r>
        <w:rPr>
          <w:rFonts w:hint="eastAsia"/>
        </w:rPr>
        <w:t>направления</w:t>
      </w:r>
      <w:r>
        <w:t xml:space="preserve"> </w:t>
      </w:r>
      <w:r>
        <w:rPr>
          <w:rFonts w:hint="eastAsia"/>
        </w:rPr>
        <w:t>ориентации</w:t>
      </w:r>
      <w:r>
        <w:t xml:space="preserve"> </w:t>
      </w:r>
      <w:r>
        <w:rPr>
          <w:rFonts w:hint="eastAsia"/>
        </w:rPr>
        <w:t>волокна</w:t>
      </w:r>
      <w:r>
        <w:t xml:space="preserve"> </w:t>
      </w:r>
      <w:r>
        <w:rPr>
          <w:rFonts w:hint="eastAsia"/>
        </w:rPr>
        <w:t>на</w:t>
      </w:r>
      <w:r>
        <w:t xml:space="preserve"> </w:t>
      </w:r>
      <w:r>
        <w:rPr>
          <w:rFonts w:hint="eastAsia"/>
        </w:rPr>
        <w:t>изменение</w:t>
      </w:r>
      <w:r>
        <w:t xml:space="preserve"> </w:t>
      </w:r>
      <w:r>
        <w:rPr>
          <w:rFonts w:hint="eastAsia"/>
        </w:rPr>
        <w:t>ИК</w:t>
      </w:r>
      <w:r>
        <w:t>-</w:t>
      </w:r>
      <w:r>
        <w:rPr>
          <w:rFonts w:hint="eastAsia"/>
        </w:rPr>
        <w:t>спектра</w:t>
      </w:r>
      <w:r>
        <w:t xml:space="preserve"> </w:t>
      </w:r>
      <w:r>
        <w:rPr>
          <w:rFonts w:hint="eastAsia"/>
        </w:rPr>
        <w:t>волокнистого</w:t>
      </w:r>
      <w:r>
        <w:t xml:space="preserve"> </w:t>
      </w:r>
      <w:r>
        <w:rPr>
          <w:rFonts w:hint="eastAsia"/>
        </w:rPr>
        <w:t>целлюлозосодержащего</w:t>
      </w:r>
      <w:r>
        <w:t xml:space="preserve"> </w:t>
      </w:r>
      <w:r>
        <w:rPr>
          <w:rFonts w:hint="eastAsia"/>
        </w:rPr>
        <w:t>материала</w:t>
      </w:r>
    </w:p>
    <w:p w14:paraId="2E8CA2AC" w14:textId="77777777" w:rsidR="007804D1" w:rsidRDefault="007804D1" w:rsidP="007804D1"/>
    <w:p w14:paraId="644974A1" w14:textId="77777777" w:rsidR="007804D1" w:rsidRDefault="007804D1" w:rsidP="007804D1">
      <w:r>
        <w:t xml:space="preserve">4 </w:t>
      </w:r>
      <w:r>
        <w:rPr>
          <w:rFonts w:hint="eastAsia"/>
        </w:rPr>
        <w:t>ВЫВОДЫ</w:t>
      </w:r>
      <w:r>
        <w:t xml:space="preserve"> 132 </w:t>
      </w:r>
      <w:r>
        <w:rPr>
          <w:rFonts w:hint="eastAsia"/>
        </w:rPr>
        <w:t>УСЛОВНЫЕ</w:t>
      </w:r>
      <w:r>
        <w:t xml:space="preserve"> </w:t>
      </w:r>
      <w:r>
        <w:rPr>
          <w:rFonts w:hint="eastAsia"/>
        </w:rPr>
        <w:t>ОБОЗНАЧЕНИЯ</w:t>
      </w:r>
      <w:r>
        <w:t xml:space="preserve"> 134 </w:t>
      </w:r>
      <w:r>
        <w:rPr>
          <w:rFonts w:hint="eastAsia"/>
        </w:rPr>
        <w:t>СПИСОК</w:t>
      </w:r>
      <w:r>
        <w:t xml:space="preserve"> </w:t>
      </w:r>
      <w:r>
        <w:rPr>
          <w:rFonts w:hint="eastAsia"/>
        </w:rPr>
        <w:t>ИСПОЛЬЗОВАННЫХ</w:t>
      </w:r>
      <w:r>
        <w:t xml:space="preserve"> </w:t>
      </w:r>
      <w:r>
        <w:rPr>
          <w:rFonts w:hint="eastAsia"/>
        </w:rPr>
        <w:t>ИСТОЧНИКОВ</w:t>
      </w:r>
      <w:r>
        <w:t xml:space="preserve"> 136 </w:t>
      </w:r>
      <w:r>
        <w:rPr>
          <w:rFonts w:hint="eastAsia"/>
        </w:rPr>
        <w:t>ПРИЛОЖЕНИЯ</w:t>
      </w:r>
    </w:p>
    <w:p w14:paraId="710C1DA6" w14:textId="77777777" w:rsidR="007804D1" w:rsidRDefault="007804D1" w:rsidP="007804D1"/>
    <w:p w14:paraId="78DA6F59" w14:textId="77777777" w:rsidR="007804D1" w:rsidRDefault="007804D1" w:rsidP="007804D1">
      <w:r>
        <w:rPr>
          <w:rFonts w:hint="eastAsia"/>
        </w:rPr>
        <w:t>ПРИЛОЖЕНИЕ</w:t>
      </w:r>
      <w:r>
        <w:t xml:space="preserve"> </w:t>
      </w:r>
      <w:r>
        <w:rPr>
          <w:rFonts w:hint="eastAsia"/>
        </w:rPr>
        <w:t>А</w:t>
      </w:r>
    </w:p>
    <w:p w14:paraId="6EEEA7E2" w14:textId="77777777" w:rsidR="007804D1" w:rsidRDefault="007804D1" w:rsidP="007804D1"/>
    <w:p w14:paraId="54AB815C" w14:textId="77777777" w:rsidR="007804D1" w:rsidRDefault="007804D1" w:rsidP="007804D1">
      <w:r>
        <w:rPr>
          <w:rFonts w:hint="eastAsia"/>
        </w:rPr>
        <w:t>ПРИЛОЖЕНИЕ</w:t>
      </w:r>
      <w:r>
        <w:t xml:space="preserve"> </w:t>
      </w:r>
      <w:r>
        <w:rPr>
          <w:rFonts w:hint="eastAsia"/>
        </w:rPr>
        <w:t>Б</w:t>
      </w:r>
    </w:p>
    <w:p w14:paraId="528E94CA" w14:textId="77777777" w:rsidR="007804D1" w:rsidRDefault="007804D1" w:rsidP="007804D1"/>
    <w:p w14:paraId="42EEF894" w14:textId="77777777" w:rsidR="007804D1" w:rsidRDefault="007804D1" w:rsidP="007804D1">
      <w:r>
        <w:rPr>
          <w:rFonts w:hint="eastAsia"/>
        </w:rPr>
        <w:t>ПРИЛОЖЕНИЕ</w:t>
      </w:r>
      <w:r>
        <w:t xml:space="preserve"> </w:t>
      </w:r>
      <w:r>
        <w:rPr>
          <w:rFonts w:hint="eastAsia"/>
        </w:rPr>
        <w:t>В</w:t>
      </w:r>
    </w:p>
    <w:p w14:paraId="64C30E85" w14:textId="77777777" w:rsidR="007804D1" w:rsidRDefault="007804D1" w:rsidP="007804D1"/>
    <w:p w14:paraId="2A10EC78" w14:textId="77777777" w:rsidR="007804D1" w:rsidRDefault="007804D1" w:rsidP="007804D1">
      <w:r>
        <w:rPr>
          <w:rFonts w:hint="eastAsia"/>
        </w:rPr>
        <w:t>ПРИЛОЖЕНИЕ</w:t>
      </w:r>
      <w:r>
        <w:t xml:space="preserve"> </w:t>
      </w:r>
      <w:r>
        <w:rPr>
          <w:rFonts w:hint="eastAsia"/>
        </w:rPr>
        <w:t>Г</w:t>
      </w:r>
    </w:p>
    <w:p w14:paraId="664C7D80" w14:textId="77777777" w:rsidR="007804D1" w:rsidRDefault="007804D1" w:rsidP="007804D1"/>
    <w:p w14:paraId="1F778366" w14:textId="77777777" w:rsidR="007804D1" w:rsidRDefault="007804D1" w:rsidP="007804D1">
      <w:r>
        <w:rPr>
          <w:rFonts w:hint="eastAsia"/>
        </w:rPr>
        <w:t>ПРИЛОЖЕНИЕ</w:t>
      </w:r>
      <w:r>
        <w:t xml:space="preserve"> </w:t>
      </w:r>
      <w:r>
        <w:rPr>
          <w:rFonts w:hint="eastAsia"/>
        </w:rPr>
        <w:t>Д</w:t>
      </w:r>
    </w:p>
    <w:p w14:paraId="46F8A91C" w14:textId="77777777" w:rsidR="007804D1" w:rsidRDefault="007804D1" w:rsidP="007804D1"/>
    <w:p w14:paraId="4C7C74D5" w14:textId="77777777" w:rsidR="007804D1" w:rsidRDefault="007804D1" w:rsidP="007804D1">
      <w:r>
        <w:t>203</w:t>
      </w:r>
    </w:p>
    <w:p w14:paraId="5D9AEB2A" w14:textId="77777777" w:rsidR="007804D1" w:rsidRDefault="007804D1" w:rsidP="007804D1"/>
    <w:p w14:paraId="1B3C97A8" w14:textId="77777777" w:rsidR="007804D1" w:rsidRDefault="007804D1" w:rsidP="007804D1">
      <w:r>
        <w:rPr>
          <w:rFonts w:hint="eastAsia"/>
        </w:rPr>
        <w:t>НОРМАТИВНЫЕ</w:t>
      </w:r>
      <w:r>
        <w:t xml:space="preserve"> </w:t>
      </w:r>
      <w:r>
        <w:rPr>
          <w:rFonts w:hint="eastAsia"/>
        </w:rPr>
        <w:t>ССЫЛКИ</w:t>
      </w:r>
    </w:p>
    <w:p w14:paraId="7E92C2FF" w14:textId="77777777" w:rsidR="007804D1" w:rsidRDefault="007804D1" w:rsidP="007804D1"/>
    <w:p w14:paraId="2FB6BB3C" w14:textId="5F4FAEF7" w:rsidR="007804D1" w:rsidRPr="007804D1" w:rsidRDefault="007804D1" w:rsidP="007804D1">
      <w:r>
        <w:rPr>
          <w:rFonts w:hint="eastAsia"/>
        </w:rPr>
        <w:t>В</w:t>
      </w:r>
      <w:r>
        <w:t xml:space="preserve"> </w:t>
      </w:r>
      <w:r>
        <w:rPr>
          <w:rFonts w:hint="eastAsia"/>
        </w:rPr>
        <w:t>настоящей</w:t>
      </w:r>
      <w:r>
        <w:t xml:space="preserve"> </w:t>
      </w:r>
      <w:r>
        <w:rPr>
          <w:rFonts w:hint="eastAsia"/>
        </w:rPr>
        <w:t>диссертационной</w:t>
      </w:r>
      <w:r>
        <w:t xml:space="preserve"> </w:t>
      </w:r>
      <w:r>
        <w:rPr>
          <w:rFonts w:hint="eastAsia"/>
        </w:rPr>
        <w:t>работе</w:t>
      </w:r>
      <w:r>
        <w:t xml:space="preserve"> </w:t>
      </w:r>
      <w:r>
        <w:rPr>
          <w:rFonts w:hint="eastAsia"/>
        </w:rPr>
        <w:t>использованы</w:t>
      </w:r>
      <w:r>
        <w:t xml:space="preserve"> </w:t>
      </w:r>
      <w:r>
        <w:rPr>
          <w:rFonts w:hint="eastAsia"/>
        </w:rPr>
        <w:t>ссылки</w:t>
      </w:r>
      <w:r>
        <w:t xml:space="preserve"> </w:t>
      </w:r>
      <w:r>
        <w:rPr>
          <w:rFonts w:hint="eastAsia"/>
        </w:rPr>
        <w:t>на</w:t>
      </w:r>
      <w:r>
        <w:t xml:space="preserve"> </w:t>
      </w:r>
      <w:r>
        <w:rPr>
          <w:rFonts w:hint="eastAsia"/>
        </w:rPr>
        <w:t>следующие</w:t>
      </w:r>
      <w:r>
        <w:t xml:space="preserve"> </w:t>
      </w:r>
      <w:r>
        <w:rPr>
          <w:rFonts w:hint="eastAsia"/>
        </w:rPr>
        <w:t>нормативные</w:t>
      </w:r>
      <w:r>
        <w:t xml:space="preserve"> </w:t>
      </w:r>
      <w:r>
        <w:rPr>
          <w:rFonts w:hint="eastAsia"/>
        </w:rPr>
        <w:t>документы</w:t>
      </w:r>
      <w:r>
        <w:t xml:space="preserve"> (</w:t>
      </w:r>
      <w:r>
        <w:rPr>
          <w:rFonts w:hint="eastAsia"/>
        </w:rPr>
        <w:t>отечественные</w:t>
      </w:r>
      <w:r>
        <w:t xml:space="preserve"> </w:t>
      </w:r>
      <w:r>
        <w:rPr>
          <w:rFonts w:hint="eastAsia"/>
        </w:rPr>
        <w:t>и</w:t>
      </w:r>
      <w:r>
        <w:t xml:space="preserve"> </w:t>
      </w:r>
      <w:r>
        <w:rPr>
          <w:rFonts w:hint="eastAsia"/>
        </w:rPr>
        <w:t>зарубежные</w:t>
      </w:r>
      <w:r>
        <w:t>):</w:t>
      </w:r>
    </w:p>
    <w:sectPr w:rsidR="007804D1" w:rsidRPr="007804D1" w:rsidSect="00F150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80D1" w14:textId="77777777" w:rsidR="00F15095" w:rsidRDefault="00F15095">
      <w:pPr>
        <w:spacing w:after="0" w:line="240" w:lineRule="auto"/>
      </w:pPr>
      <w:r>
        <w:separator/>
      </w:r>
    </w:p>
  </w:endnote>
  <w:endnote w:type="continuationSeparator" w:id="0">
    <w:p w14:paraId="783A7657" w14:textId="77777777" w:rsidR="00F15095" w:rsidRDefault="00F1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71AA" w14:textId="77777777" w:rsidR="00F15095" w:rsidRDefault="00F15095"/>
    <w:p w14:paraId="65167F2A" w14:textId="77777777" w:rsidR="00F15095" w:rsidRDefault="00F15095"/>
    <w:p w14:paraId="2B196A91" w14:textId="77777777" w:rsidR="00F15095" w:rsidRDefault="00F15095"/>
    <w:p w14:paraId="0919FD45" w14:textId="77777777" w:rsidR="00F15095" w:rsidRDefault="00F15095"/>
    <w:p w14:paraId="4515E335" w14:textId="77777777" w:rsidR="00F15095" w:rsidRDefault="00F15095"/>
    <w:p w14:paraId="73BA495C" w14:textId="77777777" w:rsidR="00F15095" w:rsidRDefault="00F15095"/>
    <w:p w14:paraId="4C9D37D8" w14:textId="77777777" w:rsidR="00F15095" w:rsidRDefault="00F150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2B8AB" wp14:editId="30837B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3ECC3" w14:textId="77777777" w:rsidR="00F15095" w:rsidRDefault="00F150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2B8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F3ECC3" w14:textId="77777777" w:rsidR="00F15095" w:rsidRDefault="00F150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744930" w14:textId="77777777" w:rsidR="00F15095" w:rsidRDefault="00F15095"/>
    <w:p w14:paraId="7628899B" w14:textId="77777777" w:rsidR="00F15095" w:rsidRDefault="00F15095"/>
    <w:p w14:paraId="0C33F0FA" w14:textId="77777777" w:rsidR="00F15095" w:rsidRDefault="00F150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3553E" wp14:editId="63BA10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DF905" w14:textId="77777777" w:rsidR="00F15095" w:rsidRDefault="00F15095"/>
                          <w:p w14:paraId="1C86E90B" w14:textId="77777777" w:rsidR="00F15095" w:rsidRDefault="00F150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355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3DF905" w14:textId="77777777" w:rsidR="00F15095" w:rsidRDefault="00F15095"/>
                    <w:p w14:paraId="1C86E90B" w14:textId="77777777" w:rsidR="00F15095" w:rsidRDefault="00F150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B06F6D" w14:textId="77777777" w:rsidR="00F15095" w:rsidRDefault="00F15095"/>
    <w:p w14:paraId="6EAF82CF" w14:textId="77777777" w:rsidR="00F15095" w:rsidRDefault="00F15095">
      <w:pPr>
        <w:rPr>
          <w:sz w:val="2"/>
          <w:szCs w:val="2"/>
        </w:rPr>
      </w:pPr>
    </w:p>
    <w:p w14:paraId="5E3A33B6" w14:textId="77777777" w:rsidR="00F15095" w:rsidRDefault="00F15095"/>
    <w:p w14:paraId="79DEB856" w14:textId="77777777" w:rsidR="00F15095" w:rsidRDefault="00F15095">
      <w:pPr>
        <w:spacing w:after="0" w:line="240" w:lineRule="auto"/>
      </w:pPr>
    </w:p>
  </w:footnote>
  <w:footnote w:type="continuationSeparator" w:id="0">
    <w:p w14:paraId="0EDD88F3" w14:textId="77777777" w:rsidR="00F15095" w:rsidRDefault="00F1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95"/>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23738</TotalTime>
  <Pages>4</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3031</cp:revision>
  <cp:lastPrinted>2009-02-06T05:36:00Z</cp:lastPrinted>
  <dcterms:created xsi:type="dcterms:W3CDTF">2024-01-07T13:43:00Z</dcterms:created>
  <dcterms:modified xsi:type="dcterms:W3CDTF">2024-02-15T22:12:00Z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