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3DDB" w14:textId="3855941C" w:rsidR="00704B26" w:rsidRDefault="00CF4035" w:rsidP="00CF4035">
      <w:r w:rsidRPr="00CF4035">
        <w:rPr>
          <w:rFonts w:hint="eastAsia"/>
        </w:rPr>
        <w:t>Ярыгин</w:t>
      </w:r>
      <w:r w:rsidRPr="00CF4035">
        <w:t xml:space="preserve">, </w:t>
      </w:r>
      <w:r w:rsidRPr="00CF4035">
        <w:rPr>
          <w:rFonts w:hint="eastAsia"/>
        </w:rPr>
        <w:t>Иван</w:t>
      </w:r>
      <w:r w:rsidRPr="00CF4035">
        <w:t xml:space="preserve"> </w:t>
      </w:r>
      <w:r w:rsidRPr="00CF4035">
        <w:rPr>
          <w:rFonts w:hint="eastAsia"/>
        </w:rPr>
        <w:t>Иванович</w:t>
      </w:r>
      <w:r>
        <w:t xml:space="preserve"> </w:t>
      </w:r>
      <w:r w:rsidRPr="00CF4035">
        <w:rPr>
          <w:rFonts w:hint="eastAsia"/>
        </w:rPr>
        <w:t>Административная</w:t>
      </w:r>
      <w:r w:rsidRPr="00CF4035">
        <w:t xml:space="preserve"> </w:t>
      </w:r>
      <w:r w:rsidRPr="00CF4035">
        <w:rPr>
          <w:rFonts w:hint="eastAsia"/>
        </w:rPr>
        <w:t>ответственность</w:t>
      </w:r>
      <w:r w:rsidRPr="00CF4035">
        <w:t xml:space="preserve"> </w:t>
      </w:r>
      <w:r w:rsidRPr="00CF4035">
        <w:rPr>
          <w:rFonts w:hint="eastAsia"/>
        </w:rPr>
        <w:t>за</w:t>
      </w:r>
      <w:r w:rsidRPr="00CF4035">
        <w:t xml:space="preserve"> </w:t>
      </w:r>
      <w:r w:rsidRPr="00CF4035">
        <w:rPr>
          <w:rFonts w:hint="eastAsia"/>
        </w:rPr>
        <w:t>нарушение</w:t>
      </w:r>
      <w:r w:rsidRPr="00CF4035">
        <w:t xml:space="preserve"> </w:t>
      </w:r>
      <w:r w:rsidRPr="00CF4035">
        <w:rPr>
          <w:rFonts w:hint="eastAsia"/>
        </w:rPr>
        <w:t>установленного</w:t>
      </w:r>
      <w:r w:rsidRPr="00CF4035">
        <w:t xml:space="preserve"> </w:t>
      </w:r>
      <w:r w:rsidRPr="00CF4035">
        <w:rPr>
          <w:rFonts w:hint="eastAsia"/>
        </w:rPr>
        <w:t>порядка</w:t>
      </w:r>
      <w:r w:rsidRPr="00CF4035">
        <w:t xml:space="preserve"> </w:t>
      </w:r>
      <w:r w:rsidRPr="00CF4035">
        <w:rPr>
          <w:rFonts w:hint="eastAsia"/>
        </w:rPr>
        <w:t>организации</w:t>
      </w:r>
      <w:r w:rsidRPr="00CF4035">
        <w:t xml:space="preserve"> </w:t>
      </w:r>
      <w:r w:rsidRPr="00CF4035">
        <w:rPr>
          <w:rFonts w:hint="eastAsia"/>
        </w:rPr>
        <w:t>либо</w:t>
      </w:r>
      <w:r w:rsidRPr="00CF4035">
        <w:t xml:space="preserve"> </w:t>
      </w:r>
      <w:r w:rsidRPr="00CF4035">
        <w:rPr>
          <w:rFonts w:hint="eastAsia"/>
        </w:rPr>
        <w:t>проведения</w:t>
      </w:r>
      <w:r w:rsidRPr="00CF4035">
        <w:t xml:space="preserve"> </w:t>
      </w:r>
      <w:r w:rsidRPr="00CF4035">
        <w:rPr>
          <w:rFonts w:hint="eastAsia"/>
        </w:rPr>
        <w:t>публичных</w:t>
      </w:r>
      <w:r w:rsidRPr="00CF4035">
        <w:t xml:space="preserve"> </w:t>
      </w:r>
      <w:r w:rsidRPr="00CF4035">
        <w:rPr>
          <w:rFonts w:hint="eastAsia"/>
        </w:rPr>
        <w:t>мероприятий</w:t>
      </w:r>
    </w:p>
    <w:p w14:paraId="4B9932F8" w14:textId="77777777" w:rsidR="00CF4035" w:rsidRDefault="00CF4035" w:rsidP="00CF4035">
      <w:r>
        <w:rPr>
          <w:rFonts w:hint="eastAsia"/>
        </w:rPr>
        <w:t>ОГЛАВЛЕНИЕ</w:t>
      </w:r>
      <w:r>
        <w:t xml:space="preserve"> </w:t>
      </w:r>
      <w:r>
        <w:rPr>
          <w:rFonts w:hint="eastAsia"/>
        </w:rPr>
        <w:t>ДИССЕРТАЦИИ</w:t>
      </w:r>
    </w:p>
    <w:p w14:paraId="4F452A43" w14:textId="77777777" w:rsidR="00CF4035" w:rsidRDefault="00CF4035" w:rsidP="00CF4035">
      <w:r>
        <w:rPr>
          <w:rFonts w:hint="eastAsia"/>
        </w:rPr>
        <w:t>кандидат</w:t>
      </w:r>
      <w:r>
        <w:t xml:space="preserve"> </w:t>
      </w:r>
      <w:r>
        <w:rPr>
          <w:rFonts w:hint="eastAsia"/>
        </w:rPr>
        <w:t>наук</w:t>
      </w:r>
      <w:r>
        <w:t xml:space="preserve"> </w:t>
      </w:r>
      <w:r>
        <w:rPr>
          <w:rFonts w:hint="eastAsia"/>
        </w:rPr>
        <w:t>Ярыгин</w:t>
      </w:r>
      <w:r>
        <w:t xml:space="preserve">, </w:t>
      </w:r>
      <w:r>
        <w:rPr>
          <w:rFonts w:hint="eastAsia"/>
        </w:rPr>
        <w:t>Иван</w:t>
      </w:r>
      <w:r>
        <w:t xml:space="preserve"> </w:t>
      </w:r>
      <w:r>
        <w:rPr>
          <w:rFonts w:hint="eastAsia"/>
        </w:rPr>
        <w:t>Иванович</w:t>
      </w:r>
    </w:p>
    <w:p w14:paraId="2B7321D6" w14:textId="77777777" w:rsidR="00CF4035" w:rsidRDefault="00CF4035" w:rsidP="00CF4035">
      <w:r>
        <w:rPr>
          <w:rFonts w:hint="eastAsia"/>
        </w:rPr>
        <w:t>Оглавление</w:t>
      </w:r>
    </w:p>
    <w:p w14:paraId="7AE5CBE1" w14:textId="77777777" w:rsidR="00CF4035" w:rsidRDefault="00CF4035" w:rsidP="00CF4035"/>
    <w:p w14:paraId="5CCB7F55" w14:textId="77777777" w:rsidR="00CF4035" w:rsidRDefault="00CF4035" w:rsidP="00CF4035">
      <w:r>
        <w:rPr>
          <w:rFonts w:hint="eastAsia"/>
        </w:rPr>
        <w:t>Введение</w:t>
      </w:r>
    </w:p>
    <w:p w14:paraId="05E0BED1" w14:textId="77777777" w:rsidR="00CF4035" w:rsidRDefault="00CF4035" w:rsidP="00CF4035"/>
    <w:p w14:paraId="1A0510B9" w14:textId="77777777" w:rsidR="00CF4035" w:rsidRDefault="00CF4035" w:rsidP="00CF4035">
      <w:r>
        <w:rPr>
          <w:rFonts w:hint="eastAsia"/>
        </w:rPr>
        <w:t>Глава</w:t>
      </w:r>
      <w:r>
        <w:t xml:space="preserve"> I. </w:t>
      </w:r>
      <w:r>
        <w:rPr>
          <w:rFonts w:hint="eastAsia"/>
        </w:rPr>
        <w:t>Административно</w:t>
      </w:r>
      <w:r>
        <w:t>-</w:t>
      </w:r>
      <w:r>
        <w:rPr>
          <w:rFonts w:hint="eastAsia"/>
        </w:rPr>
        <w:t>правовая</w:t>
      </w:r>
      <w:r>
        <w:t xml:space="preserve"> </w:t>
      </w:r>
      <w:r>
        <w:rPr>
          <w:rFonts w:hint="eastAsia"/>
        </w:rPr>
        <w:t>характеристика</w:t>
      </w:r>
      <w:r>
        <w:t xml:space="preserve"> </w:t>
      </w:r>
      <w:r>
        <w:rPr>
          <w:rFonts w:hint="eastAsia"/>
        </w:rPr>
        <w:t>нарушений</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p>
    <w:p w14:paraId="4F5F56E8" w14:textId="77777777" w:rsidR="00CF4035" w:rsidRDefault="00CF4035" w:rsidP="00CF4035"/>
    <w:p w14:paraId="1795E9FC" w14:textId="77777777" w:rsidR="00CF4035" w:rsidRDefault="00CF4035" w:rsidP="00CF4035">
      <w:r>
        <w:rPr>
          <w:rFonts w:hint="eastAsia"/>
        </w:rPr>
        <w:t>§</w:t>
      </w:r>
      <w:r>
        <w:t xml:space="preserve"> 1. </w:t>
      </w:r>
      <w:r>
        <w:rPr>
          <w:rFonts w:hint="eastAsia"/>
        </w:rPr>
        <w:t>Установленный</w:t>
      </w:r>
      <w:r>
        <w:t xml:space="preserve"> </w:t>
      </w:r>
      <w:r>
        <w:rPr>
          <w:rFonts w:hint="eastAsia"/>
        </w:rPr>
        <w:t>порядок</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r>
        <w:t xml:space="preserve"> </w:t>
      </w:r>
      <w:r>
        <w:rPr>
          <w:rFonts w:hint="eastAsia"/>
        </w:rPr>
        <w:t>как</w:t>
      </w:r>
      <w:r>
        <w:t xml:space="preserve"> </w:t>
      </w:r>
      <w:r>
        <w:rPr>
          <w:rFonts w:hint="eastAsia"/>
        </w:rPr>
        <w:t>объект</w:t>
      </w:r>
      <w:r>
        <w:t xml:space="preserve"> </w:t>
      </w:r>
      <w:r>
        <w:rPr>
          <w:rFonts w:hint="eastAsia"/>
        </w:rPr>
        <w:t>административно</w:t>
      </w:r>
      <w:r>
        <w:t>-</w:t>
      </w:r>
      <w:r>
        <w:rPr>
          <w:rFonts w:hint="eastAsia"/>
        </w:rPr>
        <w:t>юрисдикционной</w:t>
      </w:r>
      <w:r>
        <w:t xml:space="preserve"> </w:t>
      </w:r>
      <w:r>
        <w:rPr>
          <w:rFonts w:hint="eastAsia"/>
        </w:rPr>
        <w:t>защиты</w:t>
      </w:r>
    </w:p>
    <w:p w14:paraId="6D3E2B01" w14:textId="77777777" w:rsidR="00CF4035" w:rsidRDefault="00CF4035" w:rsidP="00CF4035"/>
    <w:p w14:paraId="0504C9FE" w14:textId="77777777" w:rsidR="00CF4035" w:rsidRDefault="00CF4035" w:rsidP="00CF4035">
      <w:r>
        <w:rPr>
          <w:rFonts w:hint="eastAsia"/>
        </w:rPr>
        <w:t>§</w:t>
      </w:r>
      <w:r>
        <w:t xml:space="preserve"> 2. </w:t>
      </w:r>
      <w:r>
        <w:rPr>
          <w:rFonts w:hint="eastAsia"/>
        </w:rPr>
        <w:t>Объективные</w:t>
      </w:r>
      <w:r>
        <w:t xml:space="preserve"> </w:t>
      </w:r>
      <w:r>
        <w:rPr>
          <w:rFonts w:hint="eastAsia"/>
        </w:rPr>
        <w:t>признаки</w:t>
      </w:r>
      <w:r>
        <w:t xml:space="preserve"> </w:t>
      </w:r>
      <w:r>
        <w:rPr>
          <w:rFonts w:hint="eastAsia"/>
        </w:rPr>
        <w:t>нарушения</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p>
    <w:p w14:paraId="23C5B5DF" w14:textId="77777777" w:rsidR="00CF4035" w:rsidRDefault="00CF4035" w:rsidP="00CF4035"/>
    <w:p w14:paraId="72DEE002" w14:textId="77777777" w:rsidR="00CF4035" w:rsidRDefault="00CF4035" w:rsidP="00CF4035">
      <w:r>
        <w:rPr>
          <w:rFonts w:hint="eastAsia"/>
        </w:rPr>
        <w:t>§</w:t>
      </w:r>
      <w:r>
        <w:t xml:space="preserve"> 3. </w:t>
      </w:r>
      <w:r>
        <w:rPr>
          <w:rFonts w:hint="eastAsia"/>
        </w:rPr>
        <w:t>Субъективные</w:t>
      </w:r>
      <w:r>
        <w:t xml:space="preserve"> </w:t>
      </w:r>
      <w:r>
        <w:rPr>
          <w:rFonts w:hint="eastAsia"/>
        </w:rPr>
        <w:t>признаки</w:t>
      </w:r>
      <w:r>
        <w:t xml:space="preserve"> </w:t>
      </w:r>
      <w:r>
        <w:rPr>
          <w:rFonts w:hint="eastAsia"/>
        </w:rPr>
        <w:t>нарушения</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p>
    <w:p w14:paraId="6B44AF2D" w14:textId="77777777" w:rsidR="00CF4035" w:rsidRDefault="00CF4035" w:rsidP="00CF4035"/>
    <w:p w14:paraId="45013454" w14:textId="77777777" w:rsidR="00CF4035" w:rsidRDefault="00CF4035" w:rsidP="00CF4035">
      <w:r>
        <w:rPr>
          <w:rFonts w:hint="eastAsia"/>
        </w:rPr>
        <w:t>Глава</w:t>
      </w:r>
      <w:r>
        <w:t xml:space="preserve"> II. </w:t>
      </w:r>
      <w:r>
        <w:rPr>
          <w:rFonts w:hint="eastAsia"/>
        </w:rPr>
        <w:t>Реализация</w:t>
      </w:r>
      <w:r>
        <w:t xml:space="preserve"> </w:t>
      </w:r>
      <w:r>
        <w:rPr>
          <w:rFonts w:hint="eastAsia"/>
        </w:rPr>
        <w:t>мер</w:t>
      </w:r>
      <w:r>
        <w:t xml:space="preserve"> </w:t>
      </w:r>
      <w:r>
        <w:rPr>
          <w:rFonts w:hint="eastAsia"/>
        </w:rPr>
        <w:t>административной</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p>
    <w:p w14:paraId="5A415268" w14:textId="77777777" w:rsidR="00CF4035" w:rsidRDefault="00CF4035" w:rsidP="00CF4035"/>
    <w:p w14:paraId="17033C19" w14:textId="77777777" w:rsidR="00CF4035" w:rsidRDefault="00CF4035" w:rsidP="00CF4035">
      <w:r>
        <w:rPr>
          <w:rFonts w:hint="eastAsia"/>
        </w:rPr>
        <w:t>§</w:t>
      </w:r>
      <w:r>
        <w:t xml:space="preserve"> 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административной</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p>
    <w:p w14:paraId="7225362A" w14:textId="77777777" w:rsidR="00CF4035" w:rsidRDefault="00CF4035" w:rsidP="00CF4035"/>
    <w:p w14:paraId="189BD41C" w14:textId="77777777" w:rsidR="00CF4035" w:rsidRDefault="00CF4035" w:rsidP="00CF4035">
      <w:r>
        <w:rPr>
          <w:rFonts w:hint="eastAsia"/>
        </w:rPr>
        <w:t>публичных</w:t>
      </w:r>
      <w:r>
        <w:t xml:space="preserve"> </w:t>
      </w:r>
      <w:r>
        <w:rPr>
          <w:rFonts w:hint="eastAsia"/>
        </w:rPr>
        <w:t>мероприятий</w:t>
      </w:r>
    </w:p>
    <w:p w14:paraId="2D24EA8C" w14:textId="77777777" w:rsidR="00CF4035" w:rsidRDefault="00CF4035" w:rsidP="00CF4035"/>
    <w:p w14:paraId="7C46D56C" w14:textId="77777777" w:rsidR="00CF4035" w:rsidRDefault="00CF4035" w:rsidP="00CF4035">
      <w:r>
        <w:rPr>
          <w:rFonts w:hint="eastAsia"/>
        </w:rPr>
        <w:lastRenderedPageBreak/>
        <w:t>§</w:t>
      </w:r>
      <w:r>
        <w:t xml:space="preserve"> 2. </w:t>
      </w:r>
      <w:r>
        <w:rPr>
          <w:rFonts w:hint="eastAsia"/>
        </w:rPr>
        <w:t>Производство</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нарушениях</w:t>
      </w:r>
      <w:r>
        <w:t xml:space="preserve"> </w:t>
      </w:r>
      <w:r>
        <w:rPr>
          <w:rFonts w:hint="eastAsia"/>
        </w:rPr>
        <w:t>установленного</w:t>
      </w:r>
      <w:r>
        <w:t xml:space="preserve"> </w:t>
      </w:r>
      <w:r>
        <w:rPr>
          <w:rFonts w:hint="eastAsia"/>
        </w:rPr>
        <w:t>порядка</w:t>
      </w:r>
    </w:p>
    <w:p w14:paraId="447684E6" w14:textId="77777777" w:rsidR="00CF4035" w:rsidRDefault="00CF4035" w:rsidP="00CF4035"/>
    <w:p w14:paraId="11D53E5B" w14:textId="77777777" w:rsidR="00CF4035" w:rsidRDefault="00CF4035" w:rsidP="00CF4035">
      <w:r>
        <w:rPr>
          <w:rFonts w:hint="eastAsia"/>
        </w:rPr>
        <w:t>организации</w:t>
      </w:r>
      <w:r>
        <w:t xml:space="preserve"> </w:t>
      </w:r>
      <w:r>
        <w:rPr>
          <w:rFonts w:hint="eastAsia"/>
        </w:rPr>
        <w:t>либо</w:t>
      </w:r>
      <w:r>
        <w:t xml:space="preserve"> </w:t>
      </w:r>
      <w:r>
        <w:rPr>
          <w:rFonts w:hint="eastAsia"/>
        </w:rPr>
        <w:t>проведения</w:t>
      </w:r>
      <w:r>
        <w:t xml:space="preserve"> </w:t>
      </w:r>
      <w:r>
        <w:rPr>
          <w:rFonts w:hint="eastAsia"/>
        </w:rPr>
        <w:t>массовых</w:t>
      </w:r>
      <w:r>
        <w:t xml:space="preserve"> </w:t>
      </w:r>
      <w:r>
        <w:rPr>
          <w:rFonts w:hint="eastAsia"/>
        </w:rPr>
        <w:t>публичных</w:t>
      </w:r>
      <w:r>
        <w:t xml:space="preserve"> </w:t>
      </w:r>
      <w:r>
        <w:rPr>
          <w:rFonts w:hint="eastAsia"/>
        </w:rPr>
        <w:t>мероприятий</w:t>
      </w:r>
    </w:p>
    <w:p w14:paraId="3CC5D185" w14:textId="77777777" w:rsidR="00CF4035" w:rsidRDefault="00CF4035" w:rsidP="00CF4035"/>
    <w:p w14:paraId="0C03B875" w14:textId="77777777" w:rsidR="00CF4035" w:rsidRDefault="00CF4035" w:rsidP="00CF4035">
      <w:r>
        <w:rPr>
          <w:rFonts w:hint="eastAsia"/>
        </w:rPr>
        <w:t>§</w:t>
      </w:r>
      <w:r>
        <w:t xml:space="preserve"> 3. </w:t>
      </w:r>
      <w:r>
        <w:rPr>
          <w:rFonts w:hint="eastAsia"/>
        </w:rPr>
        <w:t>Деятельность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предупреждению</w:t>
      </w:r>
      <w:r>
        <w:t xml:space="preserve"> </w:t>
      </w:r>
      <w:r>
        <w:rPr>
          <w:rFonts w:hint="eastAsia"/>
        </w:rPr>
        <w:t>и</w:t>
      </w:r>
      <w:r>
        <w:t xml:space="preserve"> </w:t>
      </w:r>
      <w:r>
        <w:rPr>
          <w:rFonts w:hint="eastAsia"/>
        </w:rPr>
        <w:t>пресечению</w:t>
      </w:r>
      <w:r>
        <w:t xml:space="preserve"> </w:t>
      </w:r>
      <w:r>
        <w:rPr>
          <w:rFonts w:hint="eastAsia"/>
        </w:rPr>
        <w:t>нарушений</w:t>
      </w:r>
      <w:r>
        <w:t xml:space="preserve"> </w:t>
      </w:r>
      <w:r>
        <w:rPr>
          <w:rFonts w:hint="eastAsia"/>
        </w:rPr>
        <w:t>установленного</w:t>
      </w:r>
      <w:r>
        <w:t xml:space="preserve"> </w:t>
      </w:r>
      <w:r>
        <w:rPr>
          <w:rFonts w:hint="eastAsia"/>
        </w:rPr>
        <w:t>порядка</w:t>
      </w:r>
      <w:r>
        <w:t xml:space="preserve"> </w:t>
      </w:r>
      <w:r>
        <w:rPr>
          <w:rFonts w:hint="eastAsia"/>
        </w:rPr>
        <w:t>организации</w:t>
      </w:r>
      <w:r>
        <w:t xml:space="preserve"> </w:t>
      </w:r>
      <w:r>
        <w:rPr>
          <w:rFonts w:hint="eastAsia"/>
        </w:rPr>
        <w:t>либо</w:t>
      </w:r>
      <w:r>
        <w:t xml:space="preserve"> </w:t>
      </w:r>
      <w:r>
        <w:rPr>
          <w:rFonts w:hint="eastAsia"/>
        </w:rPr>
        <w:t>проведения</w:t>
      </w:r>
    </w:p>
    <w:p w14:paraId="05C80B84" w14:textId="77777777" w:rsidR="00CF4035" w:rsidRDefault="00CF4035" w:rsidP="00CF4035"/>
    <w:p w14:paraId="666E8478" w14:textId="77777777" w:rsidR="00CF4035" w:rsidRDefault="00CF4035" w:rsidP="00CF4035">
      <w:r>
        <w:rPr>
          <w:rFonts w:hint="eastAsia"/>
        </w:rPr>
        <w:t>массовых</w:t>
      </w:r>
      <w:r>
        <w:t xml:space="preserve"> </w:t>
      </w:r>
      <w:r>
        <w:rPr>
          <w:rFonts w:hint="eastAsia"/>
        </w:rPr>
        <w:t>публичных</w:t>
      </w:r>
      <w:r>
        <w:t xml:space="preserve"> </w:t>
      </w:r>
      <w:r>
        <w:rPr>
          <w:rFonts w:hint="eastAsia"/>
        </w:rPr>
        <w:t>мероприятий</w:t>
      </w:r>
    </w:p>
    <w:p w14:paraId="38DCCE4E" w14:textId="77777777" w:rsidR="00CF4035" w:rsidRDefault="00CF4035" w:rsidP="00CF4035"/>
    <w:p w14:paraId="09E35098" w14:textId="77777777" w:rsidR="00CF4035" w:rsidRDefault="00CF4035" w:rsidP="00CF4035">
      <w:r>
        <w:rPr>
          <w:rFonts w:hint="eastAsia"/>
        </w:rPr>
        <w:t>Заключение</w:t>
      </w:r>
    </w:p>
    <w:p w14:paraId="70978AEB" w14:textId="77777777" w:rsidR="00CF4035" w:rsidRDefault="00CF4035" w:rsidP="00CF4035"/>
    <w:p w14:paraId="00B93FF4" w14:textId="77777777" w:rsidR="00CF4035" w:rsidRDefault="00CF4035" w:rsidP="00CF4035">
      <w:r>
        <w:rPr>
          <w:rFonts w:hint="eastAsia"/>
        </w:rPr>
        <w:t>Список</w:t>
      </w:r>
      <w:r>
        <w:t xml:space="preserve"> </w:t>
      </w:r>
      <w:r>
        <w:rPr>
          <w:rFonts w:hint="eastAsia"/>
        </w:rPr>
        <w:t>использованных</w:t>
      </w:r>
      <w:r>
        <w:t xml:space="preserve"> </w:t>
      </w:r>
      <w:r>
        <w:rPr>
          <w:rFonts w:hint="eastAsia"/>
        </w:rPr>
        <w:t>источников</w:t>
      </w:r>
    </w:p>
    <w:p w14:paraId="5DD71A61" w14:textId="77777777" w:rsidR="00CF4035" w:rsidRDefault="00CF4035" w:rsidP="00CF4035"/>
    <w:p w14:paraId="201BD18F" w14:textId="77777777" w:rsidR="00CF4035" w:rsidRDefault="00CF4035" w:rsidP="00CF4035">
      <w:r>
        <w:rPr>
          <w:rFonts w:hint="eastAsia"/>
        </w:rPr>
        <w:t>Приложение</w:t>
      </w:r>
    </w:p>
    <w:p w14:paraId="6643237A" w14:textId="77777777" w:rsidR="00CF4035" w:rsidRDefault="00CF4035" w:rsidP="00CF4035"/>
    <w:p w14:paraId="4C6AC10C" w14:textId="38B4F8EE" w:rsidR="00CF4035" w:rsidRPr="00CF4035" w:rsidRDefault="00CF4035" w:rsidP="00CF4035">
      <w:r>
        <w:t>244</w:t>
      </w:r>
    </w:p>
    <w:sectPr w:rsidR="00CF4035" w:rsidRPr="00CF4035" w:rsidSect="007641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63AC" w14:textId="77777777" w:rsidR="00764168" w:rsidRDefault="00764168">
      <w:pPr>
        <w:spacing w:after="0" w:line="240" w:lineRule="auto"/>
      </w:pPr>
      <w:r>
        <w:separator/>
      </w:r>
    </w:p>
  </w:endnote>
  <w:endnote w:type="continuationSeparator" w:id="0">
    <w:p w14:paraId="78E19E6E" w14:textId="77777777" w:rsidR="00764168" w:rsidRDefault="0076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0973" w14:textId="77777777" w:rsidR="00764168" w:rsidRDefault="00764168"/>
    <w:p w14:paraId="367F6435" w14:textId="77777777" w:rsidR="00764168" w:rsidRDefault="00764168"/>
    <w:p w14:paraId="50342084" w14:textId="77777777" w:rsidR="00764168" w:rsidRDefault="00764168"/>
    <w:p w14:paraId="7AD04AEE" w14:textId="77777777" w:rsidR="00764168" w:rsidRDefault="00764168"/>
    <w:p w14:paraId="23D78AA4" w14:textId="77777777" w:rsidR="00764168" w:rsidRDefault="00764168"/>
    <w:p w14:paraId="1EEE8AEC" w14:textId="77777777" w:rsidR="00764168" w:rsidRDefault="00764168"/>
    <w:p w14:paraId="4054554E" w14:textId="77777777" w:rsidR="00764168" w:rsidRDefault="007641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B5578C" wp14:editId="5CEC5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1EF08" w14:textId="77777777" w:rsidR="00764168" w:rsidRDefault="007641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557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41EF08" w14:textId="77777777" w:rsidR="00764168" w:rsidRDefault="007641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95571" w14:textId="77777777" w:rsidR="00764168" w:rsidRDefault="00764168"/>
    <w:p w14:paraId="442FD486" w14:textId="77777777" w:rsidR="00764168" w:rsidRDefault="00764168"/>
    <w:p w14:paraId="79F8F7E9" w14:textId="77777777" w:rsidR="00764168" w:rsidRDefault="007641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0E5FF" wp14:editId="79045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923C" w14:textId="77777777" w:rsidR="00764168" w:rsidRDefault="00764168"/>
                          <w:p w14:paraId="5FC8C72F" w14:textId="77777777" w:rsidR="00764168" w:rsidRDefault="007641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0E5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FA923C" w14:textId="77777777" w:rsidR="00764168" w:rsidRDefault="00764168"/>
                    <w:p w14:paraId="5FC8C72F" w14:textId="77777777" w:rsidR="00764168" w:rsidRDefault="007641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4BA0AD" w14:textId="77777777" w:rsidR="00764168" w:rsidRDefault="00764168"/>
    <w:p w14:paraId="735FF093" w14:textId="77777777" w:rsidR="00764168" w:rsidRDefault="00764168">
      <w:pPr>
        <w:rPr>
          <w:sz w:val="2"/>
          <w:szCs w:val="2"/>
        </w:rPr>
      </w:pPr>
    </w:p>
    <w:p w14:paraId="429D2E8A" w14:textId="77777777" w:rsidR="00764168" w:rsidRDefault="00764168"/>
    <w:p w14:paraId="230F36C8" w14:textId="77777777" w:rsidR="00764168" w:rsidRDefault="00764168">
      <w:pPr>
        <w:spacing w:after="0" w:line="240" w:lineRule="auto"/>
      </w:pPr>
    </w:p>
  </w:footnote>
  <w:footnote w:type="continuationSeparator" w:id="0">
    <w:p w14:paraId="714236AD" w14:textId="77777777" w:rsidR="00764168" w:rsidRDefault="0076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68"/>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591</cp:revision>
  <cp:lastPrinted>2009-02-06T05:36:00Z</cp:lastPrinted>
  <dcterms:created xsi:type="dcterms:W3CDTF">2024-04-09T10:20:00Z</dcterms:created>
  <dcterms:modified xsi:type="dcterms:W3CDTF">2024-04-14T18:20:00Z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