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FEC25" w14:textId="26933E43" w:rsidR="00651181" w:rsidRDefault="00B17C13" w:rsidP="00B17C13">
      <w:r w:rsidRPr="00B17C13">
        <w:rPr>
          <w:rFonts w:hint="eastAsia"/>
        </w:rPr>
        <w:t>Характеристика</w:t>
      </w:r>
      <w:r w:rsidRPr="00B17C13">
        <w:t xml:space="preserve"> </w:t>
      </w:r>
      <w:r w:rsidRPr="00B17C13">
        <w:rPr>
          <w:rFonts w:hint="eastAsia"/>
        </w:rPr>
        <w:t>и</w:t>
      </w:r>
      <w:r w:rsidRPr="00B17C13">
        <w:t xml:space="preserve"> </w:t>
      </w:r>
      <w:r w:rsidRPr="00B17C13">
        <w:rPr>
          <w:rFonts w:hint="eastAsia"/>
        </w:rPr>
        <w:t>мониторинг</w:t>
      </w:r>
      <w:r w:rsidRPr="00B17C13">
        <w:t xml:space="preserve"> </w:t>
      </w:r>
      <w:r w:rsidRPr="00B17C13">
        <w:rPr>
          <w:rFonts w:hint="eastAsia"/>
        </w:rPr>
        <w:t>изменений</w:t>
      </w:r>
      <w:r w:rsidRPr="00B17C13">
        <w:t xml:space="preserve"> </w:t>
      </w:r>
      <w:r w:rsidRPr="00B17C13">
        <w:rPr>
          <w:rFonts w:hint="eastAsia"/>
        </w:rPr>
        <w:t>костно</w:t>
      </w:r>
      <w:r w:rsidRPr="00B17C13">
        <w:t>-</w:t>
      </w:r>
      <w:r w:rsidRPr="00B17C13">
        <w:rPr>
          <w:rFonts w:hint="eastAsia"/>
        </w:rPr>
        <w:t>суставной</w:t>
      </w:r>
      <w:r w:rsidRPr="00B17C13">
        <w:t xml:space="preserve"> </w:t>
      </w:r>
      <w:r w:rsidRPr="00B17C13">
        <w:rPr>
          <w:rFonts w:hint="eastAsia"/>
        </w:rPr>
        <w:t>системы</w:t>
      </w:r>
      <w:r w:rsidRPr="00B17C13">
        <w:t xml:space="preserve"> </w:t>
      </w:r>
      <w:r w:rsidRPr="00B17C13">
        <w:rPr>
          <w:rFonts w:hint="eastAsia"/>
        </w:rPr>
        <w:t>у</w:t>
      </w:r>
      <w:r w:rsidRPr="00B17C13">
        <w:t xml:space="preserve"> </w:t>
      </w:r>
      <w:r w:rsidRPr="00B17C13">
        <w:rPr>
          <w:rFonts w:hint="eastAsia"/>
        </w:rPr>
        <w:t>взрослых</w:t>
      </w:r>
      <w:r w:rsidRPr="00B17C13">
        <w:t xml:space="preserve"> </w:t>
      </w:r>
      <w:r w:rsidRPr="00B17C13">
        <w:rPr>
          <w:rFonts w:hint="eastAsia"/>
        </w:rPr>
        <w:t>пациентов</w:t>
      </w:r>
      <w:r w:rsidRPr="00B17C13">
        <w:t xml:space="preserve"> </w:t>
      </w:r>
      <w:r w:rsidRPr="00B17C13">
        <w:rPr>
          <w:rFonts w:hint="eastAsia"/>
        </w:rPr>
        <w:t>с</w:t>
      </w:r>
      <w:r w:rsidRPr="00B17C13">
        <w:t xml:space="preserve"> </w:t>
      </w:r>
      <w:r w:rsidRPr="00B17C13">
        <w:rPr>
          <w:rFonts w:hint="eastAsia"/>
        </w:rPr>
        <w:t>болезнью</w:t>
      </w:r>
      <w:r w:rsidRPr="00B17C13">
        <w:t xml:space="preserve"> </w:t>
      </w:r>
      <w:r w:rsidRPr="00B17C13">
        <w:rPr>
          <w:rFonts w:hint="eastAsia"/>
        </w:rPr>
        <w:t>Гоше</w:t>
      </w:r>
      <w:r w:rsidRPr="00B17C13">
        <w:t xml:space="preserve"> I </w:t>
      </w:r>
      <w:r w:rsidRPr="00B17C13">
        <w:rPr>
          <w:rFonts w:hint="eastAsia"/>
        </w:rPr>
        <w:t>типа</w:t>
      </w:r>
      <w:r>
        <w:t xml:space="preserve"> </w:t>
      </w:r>
      <w:r w:rsidRPr="00B17C13">
        <w:rPr>
          <w:rFonts w:hint="eastAsia"/>
        </w:rPr>
        <w:t>Соловьева</w:t>
      </w:r>
      <w:r w:rsidRPr="00B17C13">
        <w:t xml:space="preserve"> </w:t>
      </w:r>
      <w:r w:rsidRPr="00B17C13">
        <w:rPr>
          <w:rFonts w:hint="eastAsia"/>
        </w:rPr>
        <w:t>Анастасия</w:t>
      </w:r>
      <w:r w:rsidRPr="00B17C13">
        <w:t xml:space="preserve"> </w:t>
      </w:r>
      <w:r w:rsidRPr="00B17C13">
        <w:rPr>
          <w:rFonts w:hint="eastAsia"/>
        </w:rPr>
        <w:t>Александровна</w:t>
      </w:r>
    </w:p>
    <w:p w14:paraId="57A957EE" w14:textId="77777777" w:rsidR="00B17C13" w:rsidRDefault="00B17C13" w:rsidP="00B17C13">
      <w:r>
        <w:rPr>
          <w:rFonts w:hint="eastAsia"/>
        </w:rPr>
        <w:t>ОГЛАВЛЕНИЕ</w:t>
      </w:r>
      <w:r>
        <w:t xml:space="preserve"> </w:t>
      </w:r>
      <w:r>
        <w:rPr>
          <w:rFonts w:hint="eastAsia"/>
        </w:rPr>
        <w:t>ДИССЕРТАЦИИ</w:t>
      </w:r>
    </w:p>
    <w:p w14:paraId="169F388E" w14:textId="77777777" w:rsidR="00B17C13" w:rsidRDefault="00B17C13" w:rsidP="00B17C13">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Анастасия</w:t>
      </w:r>
      <w:r>
        <w:t xml:space="preserve"> </w:t>
      </w:r>
      <w:r>
        <w:rPr>
          <w:rFonts w:hint="eastAsia"/>
        </w:rPr>
        <w:t>Александровна</w:t>
      </w:r>
    </w:p>
    <w:p w14:paraId="7549530F" w14:textId="77777777" w:rsidR="00B17C13" w:rsidRDefault="00B17C13" w:rsidP="00B17C13">
      <w:r>
        <w:rPr>
          <w:rFonts w:hint="eastAsia"/>
        </w:rPr>
        <w:t>Список</w:t>
      </w:r>
      <w:r>
        <w:t xml:space="preserve"> </w:t>
      </w:r>
      <w:r>
        <w:rPr>
          <w:rFonts w:hint="eastAsia"/>
        </w:rPr>
        <w:t>используемых</w:t>
      </w:r>
      <w:r>
        <w:t xml:space="preserve"> </w:t>
      </w:r>
      <w:r>
        <w:rPr>
          <w:rFonts w:hint="eastAsia"/>
        </w:rPr>
        <w:t>сокращений</w:t>
      </w:r>
    </w:p>
    <w:p w14:paraId="19045E7D" w14:textId="77777777" w:rsidR="00B17C13" w:rsidRDefault="00B17C13" w:rsidP="00B17C13"/>
    <w:p w14:paraId="57A99496" w14:textId="77777777" w:rsidR="00B17C13" w:rsidRDefault="00B17C13" w:rsidP="00B17C13">
      <w:r>
        <w:rPr>
          <w:rFonts w:hint="eastAsia"/>
        </w:rPr>
        <w:t>ВВЕДЕНИЕ</w:t>
      </w:r>
    </w:p>
    <w:p w14:paraId="1FB61AA8" w14:textId="77777777" w:rsidR="00B17C13" w:rsidRDefault="00B17C13" w:rsidP="00B17C13"/>
    <w:p w14:paraId="2829628B" w14:textId="77777777" w:rsidR="00B17C13" w:rsidRDefault="00B17C13" w:rsidP="00B17C13">
      <w:r>
        <w:rPr>
          <w:rFonts w:hint="eastAsia"/>
        </w:rPr>
        <w:t>ГЛАВА</w:t>
      </w:r>
      <w:r>
        <w:t xml:space="preserve"> I. </w:t>
      </w:r>
      <w:r>
        <w:rPr>
          <w:rFonts w:hint="eastAsia"/>
        </w:rPr>
        <w:t>ОБЗОР</w:t>
      </w:r>
      <w:r>
        <w:t xml:space="preserve"> </w:t>
      </w:r>
      <w:r>
        <w:rPr>
          <w:rFonts w:hint="eastAsia"/>
        </w:rPr>
        <w:t>ЛИТЕРАТУРЫ</w:t>
      </w:r>
    </w:p>
    <w:p w14:paraId="56B63B39" w14:textId="77777777" w:rsidR="00B17C13" w:rsidRDefault="00B17C13" w:rsidP="00B17C13"/>
    <w:p w14:paraId="280AD38C" w14:textId="77777777" w:rsidR="00B17C13" w:rsidRDefault="00B17C13" w:rsidP="00B17C13">
      <w:r>
        <w:t xml:space="preserve">1. </w:t>
      </w:r>
      <w:r>
        <w:rPr>
          <w:rFonts w:hint="eastAsia"/>
        </w:rPr>
        <w:t>Определение</w:t>
      </w:r>
      <w:r>
        <w:t xml:space="preserve"> </w:t>
      </w:r>
      <w:r>
        <w:rPr>
          <w:rFonts w:hint="eastAsia"/>
        </w:rPr>
        <w:t>ключевых</w:t>
      </w:r>
      <w:r>
        <w:t xml:space="preserve"> </w:t>
      </w:r>
      <w:r>
        <w:rPr>
          <w:rFonts w:hint="eastAsia"/>
        </w:rPr>
        <w:t>понятий</w:t>
      </w:r>
      <w:r>
        <w:t xml:space="preserve"> </w:t>
      </w:r>
      <w:r>
        <w:rPr>
          <w:rFonts w:hint="eastAsia"/>
        </w:rPr>
        <w:t>болезни</w:t>
      </w:r>
      <w:r>
        <w:t xml:space="preserve"> </w:t>
      </w:r>
      <w:r>
        <w:rPr>
          <w:rFonts w:hint="eastAsia"/>
        </w:rPr>
        <w:t>Гоше</w:t>
      </w:r>
    </w:p>
    <w:p w14:paraId="42627388" w14:textId="77777777" w:rsidR="00B17C13" w:rsidRDefault="00B17C13" w:rsidP="00B17C13"/>
    <w:p w14:paraId="55F701CB" w14:textId="77777777" w:rsidR="00B17C13" w:rsidRDefault="00B17C13" w:rsidP="00B17C13">
      <w:r>
        <w:t xml:space="preserve">2. </w:t>
      </w:r>
      <w:r>
        <w:rPr>
          <w:rFonts w:hint="eastAsia"/>
        </w:rPr>
        <w:t>Костная</w:t>
      </w:r>
      <w:r>
        <w:t xml:space="preserve"> </w:t>
      </w:r>
      <w:r>
        <w:rPr>
          <w:rFonts w:hint="eastAsia"/>
        </w:rPr>
        <w:t>система</w:t>
      </w:r>
      <w:r>
        <w:t xml:space="preserve"> </w:t>
      </w:r>
      <w:r>
        <w:rPr>
          <w:rFonts w:hint="eastAsia"/>
        </w:rPr>
        <w:t>и</w:t>
      </w:r>
      <w:r>
        <w:t xml:space="preserve"> </w:t>
      </w:r>
      <w:r>
        <w:rPr>
          <w:rFonts w:hint="eastAsia"/>
        </w:rPr>
        <w:t>некоторые</w:t>
      </w:r>
      <w:r>
        <w:t xml:space="preserve"> </w:t>
      </w:r>
      <w:r>
        <w:rPr>
          <w:rFonts w:hint="eastAsia"/>
        </w:rPr>
        <w:t>вопросы</w:t>
      </w:r>
      <w:r>
        <w:t xml:space="preserve"> </w:t>
      </w:r>
      <w:r>
        <w:rPr>
          <w:rFonts w:hint="eastAsia"/>
        </w:rPr>
        <w:t>патогенеза</w:t>
      </w:r>
      <w:r>
        <w:t xml:space="preserve"> </w:t>
      </w:r>
      <w:r>
        <w:rPr>
          <w:rFonts w:hint="eastAsia"/>
        </w:rPr>
        <w:t>её</w:t>
      </w:r>
      <w:r>
        <w:t xml:space="preserve"> </w:t>
      </w:r>
      <w:r>
        <w:rPr>
          <w:rFonts w:hint="eastAsia"/>
        </w:rPr>
        <w:t>изменений</w:t>
      </w:r>
      <w:r>
        <w:t xml:space="preserve"> </w:t>
      </w:r>
      <w:r>
        <w:rPr>
          <w:rFonts w:hint="eastAsia"/>
        </w:rPr>
        <w:t>при</w:t>
      </w:r>
      <w:r>
        <w:t xml:space="preserve"> </w:t>
      </w:r>
      <w:r>
        <w:rPr>
          <w:rFonts w:hint="eastAsia"/>
        </w:rPr>
        <w:t>болезни</w:t>
      </w:r>
      <w:r>
        <w:t xml:space="preserve"> </w:t>
      </w:r>
      <w:r>
        <w:rPr>
          <w:rFonts w:hint="eastAsia"/>
        </w:rPr>
        <w:t>Гоше</w:t>
      </w:r>
    </w:p>
    <w:p w14:paraId="000CBD57" w14:textId="77777777" w:rsidR="00B17C13" w:rsidRDefault="00B17C13" w:rsidP="00B17C13"/>
    <w:p w14:paraId="03C85800" w14:textId="77777777" w:rsidR="00B17C13" w:rsidRDefault="00B17C13" w:rsidP="00B17C13">
      <w:r>
        <w:t xml:space="preserve">2.1. </w:t>
      </w:r>
      <w:r>
        <w:rPr>
          <w:rFonts w:hint="eastAsia"/>
        </w:rPr>
        <w:t>Кость</w:t>
      </w:r>
      <w:r>
        <w:t xml:space="preserve"> </w:t>
      </w:r>
      <w:r>
        <w:rPr>
          <w:rFonts w:hint="eastAsia"/>
        </w:rPr>
        <w:t>как</w:t>
      </w:r>
      <w:r>
        <w:t xml:space="preserve"> </w:t>
      </w:r>
      <w:r>
        <w:rPr>
          <w:rFonts w:hint="eastAsia"/>
        </w:rPr>
        <w:t>орган</w:t>
      </w:r>
      <w:r>
        <w:t xml:space="preserve">: </w:t>
      </w:r>
      <w:r>
        <w:rPr>
          <w:rFonts w:hint="eastAsia"/>
        </w:rPr>
        <w:t>строение</w:t>
      </w:r>
    </w:p>
    <w:p w14:paraId="37E49D9E" w14:textId="77777777" w:rsidR="00B17C13" w:rsidRDefault="00B17C13" w:rsidP="00B17C13"/>
    <w:p w14:paraId="587F7E92" w14:textId="77777777" w:rsidR="00B17C13" w:rsidRDefault="00B17C13" w:rsidP="00B17C13">
      <w:r>
        <w:t xml:space="preserve">2.2. </w:t>
      </w:r>
      <w:r>
        <w:rPr>
          <w:rFonts w:hint="eastAsia"/>
        </w:rPr>
        <w:t>Ремоделирование</w:t>
      </w:r>
      <w:r>
        <w:t xml:space="preserve"> </w:t>
      </w:r>
      <w:r>
        <w:rPr>
          <w:rFonts w:hint="eastAsia"/>
        </w:rPr>
        <w:t>костной</w:t>
      </w:r>
      <w:r>
        <w:t xml:space="preserve"> </w:t>
      </w:r>
      <w:r>
        <w:rPr>
          <w:rFonts w:hint="eastAsia"/>
        </w:rPr>
        <w:t>ткани</w:t>
      </w:r>
    </w:p>
    <w:p w14:paraId="2E279C4E" w14:textId="77777777" w:rsidR="00B17C13" w:rsidRDefault="00B17C13" w:rsidP="00B17C13"/>
    <w:p w14:paraId="40A41A14" w14:textId="77777777" w:rsidR="00B17C13" w:rsidRDefault="00B17C13" w:rsidP="00B17C13">
      <w:r>
        <w:t xml:space="preserve">2.3. </w:t>
      </w:r>
      <w:r>
        <w:rPr>
          <w:rFonts w:hint="eastAsia"/>
        </w:rPr>
        <w:t>Механизмы</w:t>
      </w:r>
      <w:r>
        <w:t xml:space="preserve"> </w:t>
      </w:r>
      <w:r>
        <w:rPr>
          <w:rFonts w:hint="eastAsia"/>
        </w:rPr>
        <w:t>поражения</w:t>
      </w:r>
      <w:r>
        <w:t xml:space="preserve"> </w:t>
      </w:r>
      <w:r>
        <w:rPr>
          <w:rFonts w:hint="eastAsia"/>
        </w:rPr>
        <w:t>костной</w:t>
      </w:r>
      <w:r>
        <w:t xml:space="preserve"> </w:t>
      </w:r>
      <w:r>
        <w:rPr>
          <w:rFonts w:hint="eastAsia"/>
        </w:rPr>
        <w:t>системы</w:t>
      </w:r>
      <w:r>
        <w:t xml:space="preserve"> </w:t>
      </w:r>
      <w:r>
        <w:rPr>
          <w:rFonts w:hint="eastAsia"/>
        </w:rPr>
        <w:t>при</w:t>
      </w:r>
      <w:r>
        <w:t xml:space="preserve"> </w:t>
      </w:r>
      <w:r>
        <w:rPr>
          <w:rFonts w:hint="eastAsia"/>
        </w:rPr>
        <w:t>болезни</w:t>
      </w:r>
      <w:r>
        <w:t xml:space="preserve"> </w:t>
      </w:r>
      <w:r>
        <w:rPr>
          <w:rFonts w:hint="eastAsia"/>
        </w:rPr>
        <w:t>Гоше</w:t>
      </w:r>
    </w:p>
    <w:p w14:paraId="72893E84" w14:textId="77777777" w:rsidR="00B17C13" w:rsidRDefault="00B17C13" w:rsidP="00B17C13"/>
    <w:p w14:paraId="16303236" w14:textId="77777777" w:rsidR="00B17C13" w:rsidRDefault="00B17C13" w:rsidP="00B17C13">
      <w:r>
        <w:t xml:space="preserve">3. </w:t>
      </w:r>
      <w:r>
        <w:rPr>
          <w:rFonts w:hint="eastAsia"/>
        </w:rPr>
        <w:t>Возможности</w:t>
      </w:r>
      <w:r>
        <w:t xml:space="preserve"> </w:t>
      </w:r>
      <w:r>
        <w:rPr>
          <w:rFonts w:hint="eastAsia"/>
        </w:rPr>
        <w:t>лучевых</w:t>
      </w:r>
      <w:r>
        <w:t xml:space="preserve"> </w:t>
      </w:r>
      <w:r>
        <w:rPr>
          <w:rFonts w:hint="eastAsia"/>
        </w:rPr>
        <w:t>методов</w:t>
      </w:r>
      <w:r>
        <w:t xml:space="preserve"> </w:t>
      </w:r>
      <w:r>
        <w:rPr>
          <w:rFonts w:hint="eastAsia"/>
        </w:rPr>
        <w:t>диагностики</w:t>
      </w:r>
      <w:r>
        <w:t xml:space="preserve"> </w:t>
      </w:r>
      <w:r>
        <w:rPr>
          <w:rFonts w:hint="eastAsia"/>
        </w:rPr>
        <w:t>в</w:t>
      </w:r>
      <w:r>
        <w:t xml:space="preserve"> </w:t>
      </w:r>
      <w:r>
        <w:rPr>
          <w:rFonts w:hint="eastAsia"/>
        </w:rPr>
        <w:t>оценке</w:t>
      </w:r>
      <w:r>
        <w:t xml:space="preserve"> </w:t>
      </w:r>
      <w:r>
        <w:rPr>
          <w:rFonts w:hint="eastAsia"/>
        </w:rPr>
        <w:t>изменений</w:t>
      </w:r>
      <w:r>
        <w:t xml:space="preserve"> </w:t>
      </w:r>
      <w:r>
        <w:rPr>
          <w:rFonts w:hint="eastAsia"/>
        </w:rPr>
        <w:t>костной</w:t>
      </w:r>
      <w:r>
        <w:t xml:space="preserve"> </w:t>
      </w:r>
      <w:r>
        <w:rPr>
          <w:rFonts w:hint="eastAsia"/>
        </w:rPr>
        <w:t>системы</w:t>
      </w:r>
      <w:r>
        <w:t xml:space="preserve"> </w:t>
      </w:r>
      <w:r>
        <w:rPr>
          <w:rFonts w:hint="eastAsia"/>
        </w:rPr>
        <w:t>при</w:t>
      </w:r>
      <w:r>
        <w:t xml:space="preserve"> </w:t>
      </w:r>
      <w:r>
        <w:rPr>
          <w:rFonts w:hint="eastAsia"/>
        </w:rPr>
        <w:t>болезни</w:t>
      </w:r>
      <w:r>
        <w:t xml:space="preserve"> </w:t>
      </w:r>
      <w:r>
        <w:rPr>
          <w:rFonts w:hint="eastAsia"/>
        </w:rPr>
        <w:t>Гоше</w:t>
      </w:r>
    </w:p>
    <w:p w14:paraId="5202F697" w14:textId="77777777" w:rsidR="00B17C13" w:rsidRDefault="00B17C13" w:rsidP="00B17C13"/>
    <w:p w14:paraId="56BAE8CE" w14:textId="77777777" w:rsidR="00B17C13" w:rsidRDefault="00B17C13" w:rsidP="00B17C13">
      <w:r>
        <w:t xml:space="preserve">3.1. </w:t>
      </w:r>
      <w:r>
        <w:rPr>
          <w:rFonts w:hint="eastAsia"/>
        </w:rPr>
        <w:t>Рентгеносемиотика</w:t>
      </w:r>
      <w:r>
        <w:t xml:space="preserve"> </w:t>
      </w:r>
      <w:r>
        <w:rPr>
          <w:rFonts w:hint="eastAsia"/>
        </w:rPr>
        <w:t>поражения</w:t>
      </w:r>
      <w:r>
        <w:t xml:space="preserve"> </w:t>
      </w:r>
      <w:r>
        <w:rPr>
          <w:rFonts w:hint="eastAsia"/>
        </w:rPr>
        <w:t>костей</w:t>
      </w:r>
      <w:r>
        <w:t xml:space="preserve"> </w:t>
      </w:r>
      <w:r>
        <w:rPr>
          <w:rFonts w:hint="eastAsia"/>
        </w:rPr>
        <w:t>при</w:t>
      </w:r>
      <w:r>
        <w:t xml:space="preserve"> </w:t>
      </w:r>
      <w:r>
        <w:rPr>
          <w:rFonts w:hint="eastAsia"/>
        </w:rPr>
        <w:t>болезни</w:t>
      </w:r>
      <w:r>
        <w:t xml:space="preserve"> </w:t>
      </w:r>
      <w:r>
        <w:rPr>
          <w:rFonts w:hint="eastAsia"/>
        </w:rPr>
        <w:t>Гоше</w:t>
      </w:r>
    </w:p>
    <w:p w14:paraId="5B81FA88" w14:textId="77777777" w:rsidR="00B17C13" w:rsidRDefault="00B17C13" w:rsidP="00B17C13"/>
    <w:p w14:paraId="24750920" w14:textId="77777777" w:rsidR="00B17C13" w:rsidRDefault="00B17C13" w:rsidP="00B17C13">
      <w:r>
        <w:t xml:space="preserve">3.2. </w:t>
      </w:r>
      <w:r>
        <w:rPr>
          <w:rFonts w:hint="eastAsia"/>
        </w:rPr>
        <w:t>Магнитно</w:t>
      </w:r>
      <w:r>
        <w:t>-</w:t>
      </w:r>
      <w:r>
        <w:rPr>
          <w:rFonts w:hint="eastAsia"/>
        </w:rPr>
        <w:t>резонансная</w:t>
      </w:r>
      <w:r>
        <w:t xml:space="preserve"> </w:t>
      </w:r>
      <w:r>
        <w:rPr>
          <w:rFonts w:hint="eastAsia"/>
        </w:rPr>
        <w:t>томография</w:t>
      </w:r>
      <w:r>
        <w:t xml:space="preserve"> </w:t>
      </w:r>
      <w:r>
        <w:rPr>
          <w:rFonts w:hint="eastAsia"/>
        </w:rPr>
        <w:t>как</w:t>
      </w:r>
      <w:r>
        <w:t xml:space="preserve"> </w:t>
      </w:r>
      <w:r>
        <w:rPr>
          <w:rFonts w:hint="eastAsia"/>
        </w:rPr>
        <w:t>современный</w:t>
      </w:r>
      <w:r>
        <w:t xml:space="preserve"> </w:t>
      </w:r>
      <w:r>
        <w:rPr>
          <w:rFonts w:hint="eastAsia"/>
        </w:rPr>
        <w:t>метод</w:t>
      </w:r>
      <w:r>
        <w:t xml:space="preserve"> </w:t>
      </w:r>
      <w:r>
        <w:rPr>
          <w:rFonts w:hint="eastAsia"/>
        </w:rPr>
        <w:t>медицинской</w:t>
      </w:r>
      <w:r>
        <w:t xml:space="preserve"> </w:t>
      </w:r>
      <w:r>
        <w:rPr>
          <w:rFonts w:hint="eastAsia"/>
        </w:rPr>
        <w:t>визуализации</w:t>
      </w:r>
      <w:r>
        <w:t xml:space="preserve"> </w:t>
      </w:r>
      <w:r>
        <w:rPr>
          <w:rFonts w:hint="eastAsia"/>
        </w:rPr>
        <w:t>костного</w:t>
      </w:r>
      <w:r>
        <w:t xml:space="preserve"> </w:t>
      </w:r>
      <w:r>
        <w:rPr>
          <w:rFonts w:hint="eastAsia"/>
        </w:rPr>
        <w:t>мозга</w:t>
      </w:r>
    </w:p>
    <w:p w14:paraId="38EBE2AC" w14:textId="77777777" w:rsidR="00B17C13" w:rsidRDefault="00B17C13" w:rsidP="00B17C13"/>
    <w:p w14:paraId="4C63B65A" w14:textId="77777777" w:rsidR="00B17C13" w:rsidRDefault="00B17C13" w:rsidP="00B17C13">
      <w:r>
        <w:t xml:space="preserve">4. </w:t>
      </w:r>
      <w:r>
        <w:rPr>
          <w:rFonts w:hint="eastAsia"/>
        </w:rPr>
        <w:t>Заключение</w:t>
      </w:r>
    </w:p>
    <w:p w14:paraId="28577AAE" w14:textId="77777777" w:rsidR="00B17C13" w:rsidRDefault="00B17C13" w:rsidP="00B17C13"/>
    <w:p w14:paraId="3F0A32D6" w14:textId="77777777" w:rsidR="00B17C13" w:rsidRDefault="00B17C13" w:rsidP="00B17C13">
      <w:r>
        <w:rPr>
          <w:rFonts w:hint="eastAsia"/>
        </w:rPr>
        <w:lastRenderedPageBreak/>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54D1C7B" w14:textId="77777777" w:rsidR="00B17C13" w:rsidRDefault="00B17C13" w:rsidP="00B17C13"/>
    <w:p w14:paraId="7A4A3AE6" w14:textId="77777777" w:rsidR="00B17C13" w:rsidRDefault="00B17C13" w:rsidP="00B17C13">
      <w:r>
        <w:t xml:space="preserve">1.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алгоритм</w:t>
      </w:r>
      <w:r>
        <w:t xml:space="preserve"> </w:t>
      </w:r>
      <w:r>
        <w:rPr>
          <w:rFonts w:hint="eastAsia"/>
        </w:rPr>
        <w:t>обследования</w:t>
      </w:r>
    </w:p>
    <w:p w14:paraId="0CC28DCE" w14:textId="77777777" w:rsidR="00B17C13" w:rsidRDefault="00B17C13" w:rsidP="00B17C13"/>
    <w:p w14:paraId="1EC6E23E" w14:textId="77777777" w:rsidR="00B17C13" w:rsidRDefault="00B17C13" w:rsidP="00B17C13">
      <w:r>
        <w:t xml:space="preserve">2. </w:t>
      </w:r>
      <w:r>
        <w:rPr>
          <w:rFonts w:hint="eastAsia"/>
        </w:rPr>
        <w:t>Лучевые</w:t>
      </w:r>
      <w:r>
        <w:t xml:space="preserve"> </w:t>
      </w:r>
      <w:r>
        <w:rPr>
          <w:rFonts w:hint="eastAsia"/>
        </w:rPr>
        <w:t>методы</w:t>
      </w:r>
      <w:r>
        <w:t xml:space="preserve"> </w:t>
      </w:r>
      <w:r>
        <w:rPr>
          <w:rFonts w:hint="eastAsia"/>
        </w:rPr>
        <w:t>исследования</w:t>
      </w:r>
    </w:p>
    <w:p w14:paraId="4EE22629" w14:textId="77777777" w:rsidR="00B17C13" w:rsidRDefault="00B17C13" w:rsidP="00B17C13"/>
    <w:p w14:paraId="54DED13A" w14:textId="77777777" w:rsidR="00B17C13" w:rsidRDefault="00B17C13" w:rsidP="00B17C13">
      <w:r>
        <w:t xml:space="preserve">3. </w:t>
      </w:r>
      <w:r>
        <w:rPr>
          <w:rFonts w:hint="eastAsia"/>
        </w:rPr>
        <w:t>Статистическая</w:t>
      </w:r>
      <w:r>
        <w:t xml:space="preserve"> </w:t>
      </w:r>
      <w:r>
        <w:rPr>
          <w:rFonts w:hint="eastAsia"/>
        </w:rPr>
        <w:t>обработка</w:t>
      </w:r>
      <w:r>
        <w:t xml:space="preserve"> </w:t>
      </w:r>
      <w:r>
        <w:rPr>
          <w:rFonts w:hint="eastAsia"/>
        </w:rPr>
        <w:t>результатов</w:t>
      </w:r>
    </w:p>
    <w:p w14:paraId="030D9237" w14:textId="77777777" w:rsidR="00B17C13" w:rsidRDefault="00B17C13" w:rsidP="00B17C13"/>
    <w:p w14:paraId="3AAEE9EC" w14:textId="77777777" w:rsidR="00B17C13" w:rsidRDefault="00B17C13" w:rsidP="00B17C13">
      <w:r>
        <w:rPr>
          <w:rFonts w:hint="eastAsia"/>
        </w:rPr>
        <w:t>ГЛАВА</w:t>
      </w:r>
      <w:r>
        <w:t xml:space="preserve"> III. </w:t>
      </w:r>
      <w:r>
        <w:rPr>
          <w:rFonts w:hint="eastAsia"/>
        </w:rPr>
        <w:t>РЕЗУЛЬТАТЫ</w:t>
      </w:r>
      <w:r>
        <w:t xml:space="preserve"> </w:t>
      </w:r>
      <w:r>
        <w:rPr>
          <w:rFonts w:hint="eastAsia"/>
        </w:rPr>
        <w:t>ИССЛЕДОВАНИЯ</w:t>
      </w:r>
    </w:p>
    <w:p w14:paraId="6350E770" w14:textId="77777777" w:rsidR="00B17C13" w:rsidRDefault="00B17C13" w:rsidP="00B17C13"/>
    <w:p w14:paraId="31CBA953" w14:textId="77777777" w:rsidR="00B17C13" w:rsidRDefault="00B17C13" w:rsidP="00B17C13">
      <w:r>
        <w:t xml:space="preserve">1. </w:t>
      </w:r>
      <w:r>
        <w:rPr>
          <w:rFonts w:hint="eastAsia"/>
        </w:rPr>
        <w:t>Характеристика</w:t>
      </w:r>
      <w:r>
        <w:t xml:space="preserve"> </w:t>
      </w:r>
      <w:r>
        <w:rPr>
          <w:rFonts w:hint="eastAsia"/>
        </w:rPr>
        <w:t>лучевой</w:t>
      </w:r>
      <w:r>
        <w:t xml:space="preserve"> </w:t>
      </w:r>
      <w:r>
        <w:rPr>
          <w:rFonts w:hint="eastAsia"/>
        </w:rPr>
        <w:t>семиотики</w:t>
      </w:r>
      <w:r>
        <w:t xml:space="preserve"> </w:t>
      </w:r>
      <w:r>
        <w:rPr>
          <w:rFonts w:hint="eastAsia"/>
        </w:rPr>
        <w:t>изменений</w:t>
      </w:r>
      <w:r>
        <w:t xml:space="preserve"> </w:t>
      </w:r>
      <w:r>
        <w:rPr>
          <w:rFonts w:hint="eastAsia"/>
        </w:rPr>
        <w:t>костно</w:t>
      </w:r>
      <w:r>
        <w:t>-</w:t>
      </w:r>
      <w:r>
        <w:rPr>
          <w:rFonts w:hint="eastAsia"/>
        </w:rPr>
        <w:t>суставной</w:t>
      </w:r>
      <w:r>
        <w:t xml:space="preserve"> </w:t>
      </w:r>
      <w:r>
        <w:rPr>
          <w:rFonts w:hint="eastAsia"/>
        </w:rPr>
        <w:t>системы</w:t>
      </w:r>
      <w:r>
        <w:t xml:space="preserve"> </w:t>
      </w:r>
      <w:r>
        <w:rPr>
          <w:rFonts w:hint="eastAsia"/>
        </w:rPr>
        <w:t>при</w:t>
      </w:r>
      <w:r>
        <w:t xml:space="preserve"> </w:t>
      </w:r>
      <w:r>
        <w:rPr>
          <w:rFonts w:hint="eastAsia"/>
        </w:rPr>
        <w:t>болезни</w:t>
      </w:r>
      <w:r>
        <w:t xml:space="preserve"> </w:t>
      </w:r>
      <w:r>
        <w:rPr>
          <w:rFonts w:hint="eastAsia"/>
        </w:rPr>
        <w:t>Гоше</w:t>
      </w:r>
      <w:r>
        <w:t xml:space="preserve"> I </w:t>
      </w:r>
      <w:r>
        <w:rPr>
          <w:rFonts w:hint="eastAsia"/>
        </w:rPr>
        <w:t>типа</w:t>
      </w:r>
    </w:p>
    <w:p w14:paraId="6D2BB5BC" w14:textId="77777777" w:rsidR="00B17C13" w:rsidRDefault="00B17C13" w:rsidP="00B17C13"/>
    <w:p w14:paraId="40E7CC4E" w14:textId="77777777" w:rsidR="00B17C13" w:rsidRDefault="00B17C13" w:rsidP="00B17C13">
      <w:r>
        <w:t xml:space="preserve">1.1. </w:t>
      </w:r>
      <w:r>
        <w:rPr>
          <w:rFonts w:hint="eastAsia"/>
        </w:rPr>
        <w:t>Рентгенография</w:t>
      </w:r>
    </w:p>
    <w:p w14:paraId="1795B277" w14:textId="77777777" w:rsidR="00B17C13" w:rsidRDefault="00B17C13" w:rsidP="00B17C13"/>
    <w:p w14:paraId="64EC48CF" w14:textId="77777777" w:rsidR="00B17C13" w:rsidRDefault="00B17C13" w:rsidP="00B17C13">
      <w:r>
        <w:t xml:space="preserve">1.1.1. </w:t>
      </w:r>
      <w:r>
        <w:rPr>
          <w:rFonts w:hint="eastAsia"/>
        </w:rPr>
        <w:t>Деформация</w:t>
      </w:r>
      <w:r>
        <w:t xml:space="preserve"> </w:t>
      </w:r>
      <w:r>
        <w:rPr>
          <w:rFonts w:hint="eastAsia"/>
        </w:rPr>
        <w:t>костей</w:t>
      </w:r>
      <w:r>
        <w:t xml:space="preserve"> </w:t>
      </w:r>
      <w:r>
        <w:rPr>
          <w:rFonts w:hint="eastAsia"/>
        </w:rPr>
        <w:t>по</w:t>
      </w:r>
      <w:r>
        <w:t xml:space="preserve"> </w:t>
      </w:r>
      <w:r>
        <w:rPr>
          <w:rFonts w:hint="eastAsia"/>
        </w:rPr>
        <w:t>типу</w:t>
      </w:r>
      <w:r>
        <w:t xml:space="preserve"> </w:t>
      </w:r>
      <w:r>
        <w:rPr>
          <w:rFonts w:hint="eastAsia"/>
        </w:rPr>
        <w:t>колб</w:t>
      </w:r>
      <w:r>
        <w:t xml:space="preserve"> </w:t>
      </w:r>
      <w:r>
        <w:rPr>
          <w:rFonts w:hint="eastAsia"/>
        </w:rPr>
        <w:t>Эрленмейера</w:t>
      </w:r>
    </w:p>
    <w:p w14:paraId="57B21546" w14:textId="77777777" w:rsidR="00B17C13" w:rsidRDefault="00B17C13" w:rsidP="00B17C13"/>
    <w:p w14:paraId="65E703BB" w14:textId="77777777" w:rsidR="00B17C13" w:rsidRDefault="00B17C13" w:rsidP="00B17C13">
      <w:r>
        <w:t xml:space="preserve">1.1.2. </w:t>
      </w:r>
      <w:r>
        <w:rPr>
          <w:rFonts w:hint="eastAsia"/>
        </w:rPr>
        <w:t>Разрежение</w:t>
      </w:r>
      <w:r>
        <w:t xml:space="preserve"> </w:t>
      </w:r>
      <w:r>
        <w:rPr>
          <w:rFonts w:hint="eastAsia"/>
        </w:rPr>
        <w:t>и</w:t>
      </w:r>
      <w:r>
        <w:t xml:space="preserve"> </w:t>
      </w:r>
      <w:r>
        <w:rPr>
          <w:rFonts w:hint="eastAsia"/>
        </w:rPr>
        <w:t>неоднородность</w:t>
      </w:r>
      <w:r>
        <w:t xml:space="preserve"> </w:t>
      </w:r>
      <w:r>
        <w:rPr>
          <w:rFonts w:hint="eastAsia"/>
        </w:rPr>
        <w:t>костной</w:t>
      </w:r>
      <w:r>
        <w:t xml:space="preserve"> </w:t>
      </w:r>
      <w:r>
        <w:rPr>
          <w:rFonts w:hint="eastAsia"/>
        </w:rPr>
        <w:t>структуры</w:t>
      </w:r>
    </w:p>
    <w:p w14:paraId="6A870CF3" w14:textId="77777777" w:rsidR="00B17C13" w:rsidRDefault="00B17C13" w:rsidP="00B17C13"/>
    <w:p w14:paraId="5A08B552" w14:textId="77777777" w:rsidR="00B17C13" w:rsidRDefault="00B17C13" w:rsidP="00B17C13">
      <w:r>
        <w:t xml:space="preserve">1.1.3. </w:t>
      </w:r>
      <w:r>
        <w:rPr>
          <w:rFonts w:hint="eastAsia"/>
        </w:rPr>
        <w:t>Кортико</w:t>
      </w:r>
      <w:r>
        <w:t>-</w:t>
      </w:r>
      <w:r>
        <w:rPr>
          <w:rFonts w:hint="eastAsia"/>
        </w:rPr>
        <w:t>медуллярный</w:t>
      </w:r>
      <w:r>
        <w:t xml:space="preserve"> (</w:t>
      </w:r>
      <w:r>
        <w:rPr>
          <w:rFonts w:hint="eastAsia"/>
        </w:rPr>
        <w:t>асептический</w:t>
      </w:r>
      <w:r>
        <w:t xml:space="preserve">) </w:t>
      </w:r>
      <w:r>
        <w:rPr>
          <w:rFonts w:hint="eastAsia"/>
        </w:rPr>
        <w:t>остеонекроз</w:t>
      </w:r>
      <w:r>
        <w:t xml:space="preserve"> </w:t>
      </w:r>
      <w:r>
        <w:rPr>
          <w:rFonts w:hint="eastAsia"/>
        </w:rPr>
        <w:t>головок</w:t>
      </w:r>
      <w:r>
        <w:t xml:space="preserve"> </w:t>
      </w:r>
      <w:r>
        <w:rPr>
          <w:rFonts w:hint="eastAsia"/>
        </w:rPr>
        <w:t>бедренных</w:t>
      </w:r>
      <w:r>
        <w:t xml:space="preserve"> </w:t>
      </w:r>
      <w:r>
        <w:rPr>
          <w:rFonts w:hint="eastAsia"/>
        </w:rPr>
        <w:t>костей</w:t>
      </w:r>
      <w:r>
        <w:t xml:space="preserve"> </w:t>
      </w:r>
      <w:r>
        <w:rPr>
          <w:rFonts w:hint="eastAsia"/>
        </w:rPr>
        <w:t>с</w:t>
      </w:r>
      <w:r>
        <w:t xml:space="preserve"> </w:t>
      </w:r>
      <w:r>
        <w:rPr>
          <w:rFonts w:hint="eastAsia"/>
        </w:rPr>
        <w:t>вторичным</w:t>
      </w:r>
      <w:r>
        <w:t xml:space="preserve"> </w:t>
      </w:r>
      <w:r>
        <w:rPr>
          <w:rFonts w:hint="eastAsia"/>
        </w:rPr>
        <w:t>остеоартрозом</w:t>
      </w:r>
    </w:p>
    <w:p w14:paraId="1B20EBF9" w14:textId="77777777" w:rsidR="00B17C13" w:rsidRDefault="00B17C13" w:rsidP="00B17C13"/>
    <w:p w14:paraId="5909797C" w14:textId="77777777" w:rsidR="00B17C13" w:rsidRDefault="00B17C13" w:rsidP="00B17C13">
      <w:r>
        <w:t xml:space="preserve">1.1.4. </w:t>
      </w:r>
      <w:r>
        <w:rPr>
          <w:rFonts w:hint="eastAsia"/>
        </w:rPr>
        <w:t>Патологические</w:t>
      </w:r>
      <w:r>
        <w:t xml:space="preserve"> </w:t>
      </w:r>
      <w:r>
        <w:rPr>
          <w:rFonts w:hint="eastAsia"/>
        </w:rPr>
        <w:t>переломы</w:t>
      </w:r>
    </w:p>
    <w:p w14:paraId="5B867591" w14:textId="77777777" w:rsidR="00B17C13" w:rsidRDefault="00B17C13" w:rsidP="00B17C13"/>
    <w:p w14:paraId="50592E9D" w14:textId="77777777" w:rsidR="00B17C13" w:rsidRDefault="00B17C13" w:rsidP="00B17C13">
      <w:r>
        <w:t xml:space="preserve">1.2. </w:t>
      </w:r>
      <w:r>
        <w:rPr>
          <w:rFonts w:hint="eastAsia"/>
        </w:rPr>
        <w:t>Магнитно</w:t>
      </w:r>
      <w:r>
        <w:t>-</w:t>
      </w:r>
      <w:r>
        <w:rPr>
          <w:rFonts w:hint="eastAsia"/>
        </w:rPr>
        <w:t>резонансная</w:t>
      </w:r>
      <w:r>
        <w:t xml:space="preserve"> </w:t>
      </w:r>
      <w:r>
        <w:rPr>
          <w:rFonts w:hint="eastAsia"/>
        </w:rPr>
        <w:t>томография</w:t>
      </w:r>
    </w:p>
    <w:p w14:paraId="085E2F4E" w14:textId="77777777" w:rsidR="00B17C13" w:rsidRDefault="00B17C13" w:rsidP="00B17C13"/>
    <w:p w14:paraId="204976E4" w14:textId="77777777" w:rsidR="00B17C13" w:rsidRDefault="00B17C13" w:rsidP="00B17C13">
      <w:r>
        <w:t xml:space="preserve">1.2.1. </w:t>
      </w:r>
      <w:r>
        <w:rPr>
          <w:rFonts w:hint="eastAsia"/>
        </w:rPr>
        <w:t>Инфильтрация</w:t>
      </w:r>
      <w:r>
        <w:t xml:space="preserve"> </w:t>
      </w:r>
      <w:r>
        <w:rPr>
          <w:rFonts w:hint="eastAsia"/>
        </w:rPr>
        <w:t>костного</w:t>
      </w:r>
      <w:r>
        <w:t xml:space="preserve"> </w:t>
      </w:r>
      <w:r>
        <w:rPr>
          <w:rFonts w:hint="eastAsia"/>
        </w:rPr>
        <w:t>мозга</w:t>
      </w:r>
      <w:r>
        <w:t xml:space="preserve"> </w:t>
      </w:r>
      <w:r>
        <w:rPr>
          <w:rFonts w:hint="eastAsia"/>
        </w:rPr>
        <w:t>клетками</w:t>
      </w:r>
      <w:r>
        <w:t xml:space="preserve"> </w:t>
      </w:r>
      <w:r>
        <w:rPr>
          <w:rFonts w:hint="eastAsia"/>
        </w:rPr>
        <w:t>Гоше</w:t>
      </w:r>
    </w:p>
    <w:p w14:paraId="3D62BB1B" w14:textId="77777777" w:rsidR="00B17C13" w:rsidRDefault="00B17C13" w:rsidP="00B17C13"/>
    <w:p w14:paraId="0FB0D015" w14:textId="77777777" w:rsidR="00B17C13" w:rsidRDefault="00B17C13" w:rsidP="00B17C13">
      <w:r>
        <w:t xml:space="preserve">1.2.2. </w:t>
      </w:r>
      <w:r>
        <w:rPr>
          <w:rFonts w:hint="eastAsia"/>
        </w:rPr>
        <w:t>Трабекулярный</w:t>
      </w:r>
      <w:r>
        <w:t xml:space="preserve"> </w:t>
      </w:r>
      <w:r>
        <w:rPr>
          <w:rFonts w:hint="eastAsia"/>
        </w:rPr>
        <w:t>отек</w:t>
      </w:r>
      <w:r>
        <w:t xml:space="preserve">, </w:t>
      </w:r>
      <w:r>
        <w:rPr>
          <w:rFonts w:hint="eastAsia"/>
        </w:rPr>
        <w:t>медуллярный</w:t>
      </w:r>
      <w:r>
        <w:t xml:space="preserve"> </w:t>
      </w:r>
      <w:r>
        <w:rPr>
          <w:rFonts w:hint="eastAsia"/>
        </w:rPr>
        <w:t>и</w:t>
      </w:r>
      <w:r>
        <w:t xml:space="preserve"> </w:t>
      </w:r>
      <w:r>
        <w:rPr>
          <w:rFonts w:hint="eastAsia"/>
        </w:rPr>
        <w:t>кортико</w:t>
      </w:r>
      <w:r>
        <w:t>-</w:t>
      </w:r>
      <w:r>
        <w:rPr>
          <w:rFonts w:hint="eastAsia"/>
        </w:rPr>
        <w:t>медуллярный</w:t>
      </w:r>
      <w:r>
        <w:t xml:space="preserve"> </w:t>
      </w:r>
      <w:r>
        <w:rPr>
          <w:rFonts w:hint="eastAsia"/>
        </w:rPr>
        <w:t>остеонекрозы</w:t>
      </w:r>
      <w:r>
        <w:t xml:space="preserve"> </w:t>
      </w:r>
      <w:r>
        <w:rPr>
          <w:rFonts w:hint="eastAsia"/>
        </w:rPr>
        <w:t>как</w:t>
      </w:r>
      <w:r>
        <w:t xml:space="preserve"> </w:t>
      </w:r>
      <w:r>
        <w:rPr>
          <w:rFonts w:hint="eastAsia"/>
        </w:rPr>
        <w:t>проявления</w:t>
      </w:r>
      <w:r>
        <w:t xml:space="preserve"> </w:t>
      </w:r>
      <w:r>
        <w:rPr>
          <w:rFonts w:hint="eastAsia"/>
        </w:rPr>
        <w:t>ишемии</w:t>
      </w:r>
      <w:r>
        <w:t xml:space="preserve"> </w:t>
      </w:r>
      <w:r>
        <w:rPr>
          <w:rFonts w:hint="eastAsia"/>
        </w:rPr>
        <w:t>костного</w:t>
      </w:r>
      <w:r>
        <w:t xml:space="preserve"> </w:t>
      </w:r>
      <w:r>
        <w:rPr>
          <w:rFonts w:hint="eastAsia"/>
        </w:rPr>
        <w:t>мозга</w:t>
      </w:r>
    </w:p>
    <w:p w14:paraId="0D2B5DDE" w14:textId="77777777" w:rsidR="00B17C13" w:rsidRDefault="00B17C13" w:rsidP="00B17C13"/>
    <w:p w14:paraId="53BCD5E1" w14:textId="77777777" w:rsidR="00B17C13" w:rsidRDefault="00B17C13" w:rsidP="00B17C13">
      <w:r>
        <w:lastRenderedPageBreak/>
        <w:t xml:space="preserve">1.2.3. </w:t>
      </w:r>
      <w:r>
        <w:rPr>
          <w:rFonts w:hint="eastAsia"/>
        </w:rPr>
        <w:t>Остеосклероз</w:t>
      </w:r>
    </w:p>
    <w:p w14:paraId="0E65F67A" w14:textId="77777777" w:rsidR="00B17C13" w:rsidRDefault="00B17C13" w:rsidP="00B17C13"/>
    <w:p w14:paraId="78AD62B6" w14:textId="77777777" w:rsidR="00B17C13" w:rsidRDefault="00B17C13" w:rsidP="00B17C13">
      <w:r>
        <w:t xml:space="preserve">1.2.4. </w:t>
      </w:r>
      <w:r>
        <w:rPr>
          <w:rFonts w:hint="eastAsia"/>
        </w:rPr>
        <w:t>Остеолизис</w:t>
      </w:r>
    </w:p>
    <w:p w14:paraId="2EB0C965" w14:textId="77777777" w:rsidR="00B17C13" w:rsidRDefault="00B17C13" w:rsidP="00B17C13"/>
    <w:p w14:paraId="4F2AE31C" w14:textId="77777777" w:rsidR="00B17C13" w:rsidRDefault="00B17C13" w:rsidP="00B17C13">
      <w:r>
        <w:t xml:space="preserve">1.2.5. </w:t>
      </w:r>
      <w:r>
        <w:rPr>
          <w:rFonts w:hint="eastAsia"/>
        </w:rPr>
        <w:t>Внутрикостные</w:t>
      </w:r>
      <w:r>
        <w:t xml:space="preserve"> </w:t>
      </w:r>
      <w:r>
        <w:rPr>
          <w:rFonts w:hint="eastAsia"/>
        </w:rPr>
        <w:t>гошеромы</w:t>
      </w:r>
    </w:p>
    <w:p w14:paraId="3B578496" w14:textId="77777777" w:rsidR="00B17C13" w:rsidRDefault="00B17C13" w:rsidP="00B17C13"/>
    <w:p w14:paraId="2786390C" w14:textId="77777777" w:rsidR="00B17C13" w:rsidRDefault="00B17C13" w:rsidP="00B17C13">
      <w:r>
        <w:t xml:space="preserve">1.3. </w:t>
      </w:r>
      <w:r>
        <w:rPr>
          <w:rFonts w:hint="eastAsia"/>
        </w:rPr>
        <w:t>Обратимые</w:t>
      </w:r>
      <w:r>
        <w:t xml:space="preserve"> </w:t>
      </w:r>
      <w:r>
        <w:rPr>
          <w:rFonts w:hint="eastAsia"/>
        </w:rPr>
        <w:t>и</w:t>
      </w:r>
      <w:r>
        <w:t xml:space="preserve"> </w:t>
      </w:r>
      <w:r>
        <w:rPr>
          <w:rFonts w:hint="eastAsia"/>
        </w:rPr>
        <w:t>необратимые</w:t>
      </w:r>
      <w:r>
        <w:t xml:space="preserve"> </w:t>
      </w:r>
      <w:r>
        <w:rPr>
          <w:rFonts w:hint="eastAsia"/>
        </w:rPr>
        <w:t>изменения</w:t>
      </w:r>
      <w:r>
        <w:t xml:space="preserve"> </w:t>
      </w:r>
      <w:r>
        <w:rPr>
          <w:rFonts w:hint="eastAsia"/>
        </w:rPr>
        <w:t>костно</w:t>
      </w:r>
      <w:r>
        <w:t>-</w:t>
      </w:r>
      <w:r>
        <w:rPr>
          <w:rFonts w:hint="eastAsia"/>
        </w:rPr>
        <w:t>суставной</w:t>
      </w:r>
      <w:r>
        <w:t xml:space="preserve"> </w:t>
      </w:r>
      <w:r>
        <w:rPr>
          <w:rFonts w:hint="eastAsia"/>
        </w:rPr>
        <w:t>системы</w:t>
      </w:r>
    </w:p>
    <w:p w14:paraId="634750EE" w14:textId="77777777" w:rsidR="00B17C13" w:rsidRDefault="00B17C13" w:rsidP="00B17C13"/>
    <w:p w14:paraId="41F8B6EB" w14:textId="77777777" w:rsidR="00B17C13" w:rsidRDefault="00B17C13" w:rsidP="00B17C13">
      <w:r>
        <w:t xml:space="preserve">1.4. </w:t>
      </w:r>
      <w:r>
        <w:rPr>
          <w:rFonts w:hint="eastAsia"/>
        </w:rPr>
        <w:t>Заключение</w:t>
      </w:r>
      <w:r>
        <w:t xml:space="preserve"> </w:t>
      </w:r>
      <w:r>
        <w:rPr>
          <w:rFonts w:hint="eastAsia"/>
        </w:rPr>
        <w:t>по</w:t>
      </w:r>
      <w:r>
        <w:t xml:space="preserve"> </w:t>
      </w:r>
      <w:r>
        <w:rPr>
          <w:rFonts w:hint="eastAsia"/>
        </w:rPr>
        <w:t>разделу</w:t>
      </w:r>
    </w:p>
    <w:p w14:paraId="7D8E23E4" w14:textId="77777777" w:rsidR="00B17C13" w:rsidRDefault="00B17C13" w:rsidP="00B17C13"/>
    <w:p w14:paraId="5103EFD1" w14:textId="77777777" w:rsidR="00B17C13" w:rsidRDefault="00B17C13" w:rsidP="00B17C13">
      <w:r>
        <w:t xml:space="preserve">2. </w:t>
      </w:r>
      <w:r>
        <w:rPr>
          <w:rFonts w:hint="eastAsia"/>
        </w:rPr>
        <w:t>Оценка</w:t>
      </w:r>
      <w:r>
        <w:t xml:space="preserve"> </w:t>
      </w:r>
      <w:r>
        <w:rPr>
          <w:rFonts w:hint="eastAsia"/>
        </w:rPr>
        <w:t>степени</w:t>
      </w:r>
      <w:r>
        <w:t xml:space="preserve"> </w:t>
      </w:r>
      <w:r>
        <w:rPr>
          <w:rFonts w:hint="eastAsia"/>
        </w:rPr>
        <w:t>тяжести</w:t>
      </w:r>
      <w:r>
        <w:t xml:space="preserve"> </w:t>
      </w:r>
      <w:r>
        <w:rPr>
          <w:rFonts w:hint="eastAsia"/>
        </w:rPr>
        <w:t>поражения</w:t>
      </w:r>
      <w:r>
        <w:t xml:space="preserve"> </w:t>
      </w:r>
      <w:r>
        <w:rPr>
          <w:rFonts w:hint="eastAsia"/>
        </w:rPr>
        <w:t>костно</w:t>
      </w:r>
      <w:r>
        <w:t>-</w:t>
      </w:r>
      <w:r>
        <w:rPr>
          <w:rFonts w:hint="eastAsia"/>
        </w:rPr>
        <w:t>суставной</w:t>
      </w:r>
      <w:r>
        <w:t xml:space="preserve"> </w:t>
      </w:r>
      <w:r>
        <w:rPr>
          <w:rFonts w:hint="eastAsia"/>
        </w:rPr>
        <w:t>системы</w:t>
      </w:r>
      <w:r>
        <w:t xml:space="preserve"> </w:t>
      </w:r>
      <w:r>
        <w:rPr>
          <w:rFonts w:hint="eastAsia"/>
        </w:rPr>
        <w:t>при</w:t>
      </w:r>
      <w:r>
        <w:t xml:space="preserve"> </w:t>
      </w:r>
      <w:r>
        <w:rPr>
          <w:rFonts w:hint="eastAsia"/>
        </w:rPr>
        <w:t>болезни</w:t>
      </w:r>
      <w:r>
        <w:t xml:space="preserve"> </w:t>
      </w:r>
      <w:r>
        <w:rPr>
          <w:rFonts w:hint="eastAsia"/>
        </w:rPr>
        <w:t>Гоше</w:t>
      </w:r>
    </w:p>
    <w:p w14:paraId="1F1406DC" w14:textId="77777777" w:rsidR="00B17C13" w:rsidRDefault="00B17C13" w:rsidP="00B17C13"/>
    <w:p w14:paraId="5E57E8E8" w14:textId="77777777" w:rsidR="00B17C13" w:rsidRDefault="00B17C13" w:rsidP="00B17C13">
      <w:r>
        <w:t xml:space="preserve">2.1. </w:t>
      </w:r>
      <w:r>
        <w:rPr>
          <w:rFonts w:hint="eastAsia"/>
        </w:rPr>
        <w:t>Лучевые</w:t>
      </w:r>
      <w:r>
        <w:t xml:space="preserve"> </w:t>
      </w:r>
      <w:r>
        <w:rPr>
          <w:rFonts w:hint="eastAsia"/>
        </w:rPr>
        <w:t>критерии</w:t>
      </w:r>
      <w:r>
        <w:t xml:space="preserve"> </w:t>
      </w:r>
      <w:r>
        <w:rPr>
          <w:rFonts w:hint="eastAsia"/>
        </w:rPr>
        <w:t>степени</w:t>
      </w:r>
      <w:r>
        <w:t xml:space="preserve"> </w:t>
      </w:r>
      <w:r>
        <w:rPr>
          <w:rFonts w:hint="eastAsia"/>
        </w:rPr>
        <w:t>тяжести</w:t>
      </w:r>
      <w:r>
        <w:t xml:space="preserve"> </w:t>
      </w:r>
      <w:r>
        <w:rPr>
          <w:rFonts w:hint="eastAsia"/>
        </w:rPr>
        <w:t>поражения</w:t>
      </w:r>
      <w:r>
        <w:t xml:space="preserve"> </w:t>
      </w:r>
      <w:r>
        <w:rPr>
          <w:rFonts w:hint="eastAsia"/>
        </w:rPr>
        <w:t>костно</w:t>
      </w:r>
      <w:r>
        <w:t>-</w:t>
      </w:r>
      <w:r>
        <w:rPr>
          <w:rFonts w:hint="eastAsia"/>
        </w:rPr>
        <w:t>суставной</w:t>
      </w:r>
      <w:r>
        <w:t xml:space="preserve"> </w:t>
      </w:r>
      <w:r>
        <w:rPr>
          <w:rFonts w:hint="eastAsia"/>
        </w:rPr>
        <w:t>системы</w:t>
      </w:r>
      <w:r>
        <w:t xml:space="preserve"> </w:t>
      </w:r>
      <w:r>
        <w:rPr>
          <w:rFonts w:hint="eastAsia"/>
        </w:rPr>
        <w:t>при</w:t>
      </w:r>
      <w:r>
        <w:t xml:space="preserve"> </w:t>
      </w:r>
      <w:r>
        <w:rPr>
          <w:rFonts w:hint="eastAsia"/>
        </w:rPr>
        <w:t>болезни</w:t>
      </w:r>
      <w:r>
        <w:t xml:space="preserve"> </w:t>
      </w:r>
      <w:r>
        <w:rPr>
          <w:rFonts w:hint="eastAsia"/>
        </w:rPr>
        <w:t>Гоше</w:t>
      </w:r>
    </w:p>
    <w:p w14:paraId="6D8EF4F4" w14:textId="77777777" w:rsidR="00B17C13" w:rsidRDefault="00B17C13" w:rsidP="00B17C13"/>
    <w:p w14:paraId="20582B54" w14:textId="77777777" w:rsidR="00B17C13" w:rsidRDefault="00B17C13" w:rsidP="00B17C13">
      <w:r>
        <w:t xml:space="preserve">2.2. </w:t>
      </w:r>
      <w:r>
        <w:rPr>
          <w:rFonts w:hint="eastAsia"/>
        </w:rPr>
        <w:t>Шкала</w:t>
      </w:r>
      <w:r>
        <w:t xml:space="preserve"> </w:t>
      </w:r>
      <w:r>
        <w:rPr>
          <w:rFonts w:hint="eastAsia"/>
        </w:rPr>
        <w:t>степени</w:t>
      </w:r>
      <w:r>
        <w:t xml:space="preserve"> </w:t>
      </w:r>
      <w:r>
        <w:rPr>
          <w:rFonts w:hint="eastAsia"/>
        </w:rPr>
        <w:t>тяжести</w:t>
      </w:r>
      <w:r>
        <w:t xml:space="preserve"> </w:t>
      </w:r>
      <w:r>
        <w:rPr>
          <w:rFonts w:hint="eastAsia"/>
        </w:rPr>
        <w:t>поражения</w:t>
      </w:r>
      <w:r>
        <w:t xml:space="preserve"> </w:t>
      </w:r>
      <w:r>
        <w:rPr>
          <w:rFonts w:hint="eastAsia"/>
        </w:rPr>
        <w:t>костно</w:t>
      </w:r>
      <w:r>
        <w:t>-</w:t>
      </w:r>
      <w:r>
        <w:rPr>
          <w:rFonts w:hint="eastAsia"/>
        </w:rPr>
        <w:t>суставной</w:t>
      </w:r>
      <w:r>
        <w:t xml:space="preserve"> </w:t>
      </w:r>
      <w:r>
        <w:rPr>
          <w:rFonts w:hint="eastAsia"/>
        </w:rPr>
        <w:t>системы</w:t>
      </w:r>
      <w:r>
        <w:t xml:space="preserve"> </w:t>
      </w:r>
      <w:r>
        <w:rPr>
          <w:rFonts w:hint="eastAsia"/>
        </w:rPr>
        <w:t>при</w:t>
      </w:r>
      <w:r>
        <w:t xml:space="preserve"> </w:t>
      </w:r>
      <w:r>
        <w:rPr>
          <w:rFonts w:hint="eastAsia"/>
        </w:rPr>
        <w:t>болезни</w:t>
      </w:r>
      <w:r>
        <w:t xml:space="preserve"> </w:t>
      </w:r>
      <w:r>
        <w:rPr>
          <w:rFonts w:hint="eastAsia"/>
        </w:rPr>
        <w:t>Гоше</w:t>
      </w:r>
    </w:p>
    <w:p w14:paraId="71830490" w14:textId="77777777" w:rsidR="00B17C13" w:rsidRDefault="00B17C13" w:rsidP="00B17C13"/>
    <w:p w14:paraId="4A52FA5A" w14:textId="77777777" w:rsidR="00B17C13" w:rsidRDefault="00B17C13" w:rsidP="00B17C13">
      <w:r>
        <w:t xml:space="preserve">2.3. </w:t>
      </w:r>
      <w:r>
        <w:rPr>
          <w:rFonts w:hint="eastAsia"/>
        </w:rPr>
        <w:t>Клинические</w:t>
      </w:r>
      <w:r>
        <w:t xml:space="preserve"> </w:t>
      </w:r>
      <w:r>
        <w:rPr>
          <w:rFonts w:hint="eastAsia"/>
        </w:rPr>
        <w:t>примеры</w:t>
      </w:r>
    </w:p>
    <w:p w14:paraId="6C5B3A37" w14:textId="77777777" w:rsidR="00B17C13" w:rsidRDefault="00B17C13" w:rsidP="00B17C13"/>
    <w:p w14:paraId="02D542ED" w14:textId="77777777" w:rsidR="00B17C13" w:rsidRDefault="00B17C13" w:rsidP="00B17C13">
      <w:r>
        <w:t xml:space="preserve">2.4. </w:t>
      </w:r>
      <w:r>
        <w:rPr>
          <w:rFonts w:hint="eastAsia"/>
        </w:rPr>
        <w:t>Заключение</w:t>
      </w:r>
      <w:r>
        <w:t xml:space="preserve"> </w:t>
      </w:r>
      <w:r>
        <w:rPr>
          <w:rFonts w:hint="eastAsia"/>
        </w:rPr>
        <w:t>по</w:t>
      </w:r>
      <w:r>
        <w:t xml:space="preserve"> </w:t>
      </w:r>
      <w:r>
        <w:rPr>
          <w:rFonts w:hint="eastAsia"/>
        </w:rPr>
        <w:t>разделу</w:t>
      </w:r>
    </w:p>
    <w:p w14:paraId="4A7523C9" w14:textId="77777777" w:rsidR="00B17C13" w:rsidRDefault="00B17C13" w:rsidP="00B17C13"/>
    <w:p w14:paraId="0AEABDE0" w14:textId="77777777" w:rsidR="00B17C13" w:rsidRDefault="00B17C13" w:rsidP="00B17C13">
      <w:r>
        <w:t xml:space="preserve">3. </w:t>
      </w:r>
      <w:r>
        <w:rPr>
          <w:rFonts w:hint="eastAsia"/>
        </w:rPr>
        <w:t>Сравнительный</w:t>
      </w:r>
      <w:r>
        <w:t xml:space="preserve"> </w:t>
      </w:r>
      <w:r>
        <w:rPr>
          <w:rFonts w:hint="eastAsia"/>
        </w:rPr>
        <w:t>анализ</w:t>
      </w:r>
      <w:r>
        <w:t xml:space="preserve"> </w:t>
      </w:r>
      <w:r>
        <w:rPr>
          <w:rFonts w:hint="eastAsia"/>
        </w:rPr>
        <w:t>полуколичественного</w:t>
      </w:r>
      <w:r>
        <w:t xml:space="preserve"> </w:t>
      </w:r>
      <w:r>
        <w:rPr>
          <w:rFonts w:hint="eastAsia"/>
        </w:rPr>
        <w:t>и</w:t>
      </w:r>
      <w:r>
        <w:t xml:space="preserve"> </w:t>
      </w:r>
      <w:r>
        <w:rPr>
          <w:rFonts w:hint="eastAsia"/>
        </w:rPr>
        <w:t>количественного</w:t>
      </w:r>
      <w:r>
        <w:t xml:space="preserve"> </w:t>
      </w:r>
      <w:r>
        <w:rPr>
          <w:rFonts w:hint="eastAsia"/>
        </w:rPr>
        <w:t>методов</w:t>
      </w:r>
      <w:r>
        <w:t xml:space="preserve"> </w:t>
      </w:r>
      <w:r>
        <w:rPr>
          <w:rFonts w:hint="eastAsia"/>
        </w:rPr>
        <w:t>оценки</w:t>
      </w:r>
      <w:r>
        <w:t xml:space="preserve"> </w:t>
      </w:r>
      <w:r>
        <w:rPr>
          <w:rFonts w:hint="eastAsia"/>
        </w:rPr>
        <w:t>изменений</w:t>
      </w:r>
      <w:r>
        <w:t xml:space="preserve"> </w:t>
      </w:r>
      <w:r>
        <w:rPr>
          <w:rFonts w:hint="eastAsia"/>
        </w:rPr>
        <w:t>костного</w:t>
      </w:r>
      <w:r>
        <w:t xml:space="preserve"> </w:t>
      </w:r>
      <w:r>
        <w:rPr>
          <w:rFonts w:hint="eastAsia"/>
        </w:rPr>
        <w:t>мозга</w:t>
      </w:r>
      <w:r>
        <w:t xml:space="preserve"> </w:t>
      </w:r>
      <w:r>
        <w:rPr>
          <w:rFonts w:hint="eastAsia"/>
        </w:rPr>
        <w:t>при</w:t>
      </w:r>
      <w:r>
        <w:t xml:space="preserve"> </w:t>
      </w:r>
      <w:r>
        <w:rPr>
          <w:rFonts w:hint="eastAsia"/>
        </w:rPr>
        <w:t>болезни</w:t>
      </w:r>
      <w:r>
        <w:t xml:space="preserve"> </w:t>
      </w:r>
      <w:r>
        <w:rPr>
          <w:rFonts w:hint="eastAsia"/>
        </w:rPr>
        <w:t>Гоше</w:t>
      </w:r>
    </w:p>
    <w:p w14:paraId="6A82FB69" w14:textId="77777777" w:rsidR="00B17C13" w:rsidRDefault="00B17C13" w:rsidP="00B17C13"/>
    <w:p w14:paraId="3DF3DE76" w14:textId="77777777" w:rsidR="00B17C13" w:rsidRDefault="00B17C13" w:rsidP="00B17C13">
      <w:r>
        <w:t xml:space="preserve">3.1. </w:t>
      </w:r>
      <w:r>
        <w:rPr>
          <w:rFonts w:hint="eastAsia"/>
        </w:rPr>
        <w:t>Полуколичественный</w:t>
      </w:r>
      <w:r>
        <w:t xml:space="preserve"> </w:t>
      </w:r>
      <w:r>
        <w:rPr>
          <w:rFonts w:hint="eastAsia"/>
        </w:rPr>
        <w:t>метод</w:t>
      </w:r>
      <w:r>
        <w:t xml:space="preserve"> </w:t>
      </w:r>
      <w:r>
        <w:rPr>
          <w:rFonts w:hint="eastAsia"/>
        </w:rPr>
        <w:t>оценки</w:t>
      </w:r>
      <w:r>
        <w:t xml:space="preserve"> </w:t>
      </w:r>
      <w:r>
        <w:rPr>
          <w:rFonts w:hint="eastAsia"/>
        </w:rPr>
        <w:t>изменений</w:t>
      </w:r>
      <w:r>
        <w:t xml:space="preserve"> </w:t>
      </w:r>
      <w:r>
        <w:rPr>
          <w:rFonts w:hint="eastAsia"/>
        </w:rPr>
        <w:t>костного</w:t>
      </w:r>
      <w:r>
        <w:t xml:space="preserve"> </w:t>
      </w:r>
      <w:r>
        <w:rPr>
          <w:rFonts w:hint="eastAsia"/>
        </w:rPr>
        <w:t>мозга</w:t>
      </w:r>
    </w:p>
    <w:p w14:paraId="4FAA1D3F" w14:textId="77777777" w:rsidR="00B17C13" w:rsidRDefault="00B17C13" w:rsidP="00B17C13"/>
    <w:p w14:paraId="4C30E58F" w14:textId="77777777" w:rsidR="00B17C13" w:rsidRDefault="00B17C13" w:rsidP="00B17C13">
      <w:r>
        <w:t xml:space="preserve">3.2. </w:t>
      </w:r>
      <w:r>
        <w:rPr>
          <w:rFonts w:hint="eastAsia"/>
        </w:rPr>
        <w:t>Количественный</w:t>
      </w:r>
      <w:r>
        <w:t xml:space="preserve"> </w:t>
      </w:r>
      <w:r>
        <w:rPr>
          <w:rFonts w:hint="eastAsia"/>
        </w:rPr>
        <w:t>метод</w:t>
      </w:r>
      <w:r>
        <w:t xml:space="preserve"> </w:t>
      </w:r>
      <w:r>
        <w:rPr>
          <w:rFonts w:hint="eastAsia"/>
        </w:rPr>
        <w:t>оценки</w:t>
      </w:r>
      <w:r>
        <w:t xml:space="preserve"> </w:t>
      </w:r>
      <w:r>
        <w:rPr>
          <w:rFonts w:hint="eastAsia"/>
        </w:rPr>
        <w:t>изменений</w:t>
      </w:r>
      <w:r>
        <w:t xml:space="preserve"> </w:t>
      </w:r>
      <w:r>
        <w:rPr>
          <w:rFonts w:hint="eastAsia"/>
        </w:rPr>
        <w:t>костного</w:t>
      </w:r>
      <w:r>
        <w:t xml:space="preserve"> </w:t>
      </w:r>
      <w:r>
        <w:rPr>
          <w:rFonts w:hint="eastAsia"/>
        </w:rPr>
        <w:t>мозга</w:t>
      </w:r>
      <w:r>
        <w:t xml:space="preserve"> (</w:t>
      </w:r>
      <w:r>
        <w:rPr>
          <w:rFonts w:hint="eastAsia"/>
        </w:rPr>
        <w:t>метод</w:t>
      </w:r>
      <w:r>
        <w:t xml:space="preserve"> </w:t>
      </w:r>
      <w:r>
        <w:rPr>
          <w:rFonts w:hint="eastAsia"/>
        </w:rPr>
        <w:t>Диксона</w:t>
      </w:r>
      <w:r>
        <w:t>)</w:t>
      </w:r>
    </w:p>
    <w:p w14:paraId="0AE37977" w14:textId="77777777" w:rsidR="00B17C13" w:rsidRDefault="00B17C13" w:rsidP="00B17C13"/>
    <w:p w14:paraId="53B78DE4" w14:textId="77777777" w:rsidR="00B17C13" w:rsidRDefault="00B17C13" w:rsidP="00B17C13">
      <w:r>
        <w:t xml:space="preserve">3.3. </w:t>
      </w:r>
      <w:r>
        <w:rPr>
          <w:rFonts w:hint="eastAsia"/>
        </w:rPr>
        <w:t>Заключение</w:t>
      </w:r>
      <w:r>
        <w:t xml:space="preserve"> </w:t>
      </w:r>
      <w:r>
        <w:rPr>
          <w:rFonts w:hint="eastAsia"/>
        </w:rPr>
        <w:t>по</w:t>
      </w:r>
      <w:r>
        <w:t xml:space="preserve"> </w:t>
      </w:r>
      <w:r>
        <w:rPr>
          <w:rFonts w:hint="eastAsia"/>
        </w:rPr>
        <w:t>разделу</w:t>
      </w:r>
    </w:p>
    <w:p w14:paraId="43CB3E7E" w14:textId="77777777" w:rsidR="00B17C13" w:rsidRDefault="00B17C13" w:rsidP="00B17C13"/>
    <w:p w14:paraId="6729395E" w14:textId="77777777" w:rsidR="00B17C13" w:rsidRDefault="00B17C13" w:rsidP="00B17C13">
      <w:r>
        <w:t xml:space="preserve">4. </w:t>
      </w:r>
      <w:r>
        <w:rPr>
          <w:rFonts w:hint="eastAsia"/>
        </w:rPr>
        <w:t>Мониторинг</w:t>
      </w:r>
      <w:r>
        <w:t xml:space="preserve"> </w:t>
      </w:r>
      <w:r>
        <w:rPr>
          <w:rFonts w:hint="eastAsia"/>
        </w:rPr>
        <w:t>лучевых</w:t>
      </w:r>
      <w:r>
        <w:t xml:space="preserve"> </w:t>
      </w:r>
      <w:r>
        <w:rPr>
          <w:rFonts w:hint="eastAsia"/>
        </w:rPr>
        <w:t>проявлений</w:t>
      </w:r>
      <w:r>
        <w:t xml:space="preserve"> </w:t>
      </w:r>
      <w:r>
        <w:rPr>
          <w:rFonts w:hint="eastAsia"/>
        </w:rPr>
        <w:t>болезни</w:t>
      </w:r>
      <w:r>
        <w:t xml:space="preserve"> </w:t>
      </w:r>
      <w:r>
        <w:rPr>
          <w:rFonts w:hint="eastAsia"/>
        </w:rPr>
        <w:t>Гоше</w:t>
      </w:r>
      <w:r>
        <w:t xml:space="preserve"> </w:t>
      </w:r>
      <w:r>
        <w:rPr>
          <w:rFonts w:hint="eastAsia"/>
        </w:rPr>
        <w:t>в</w:t>
      </w:r>
      <w:r>
        <w:t xml:space="preserve"> </w:t>
      </w:r>
      <w:r>
        <w:rPr>
          <w:rFonts w:hint="eastAsia"/>
        </w:rPr>
        <w:t>процессе</w:t>
      </w:r>
      <w:r>
        <w:t xml:space="preserve"> </w:t>
      </w:r>
      <w:r>
        <w:rPr>
          <w:rFonts w:hint="eastAsia"/>
        </w:rPr>
        <w:t>патогенетической</w:t>
      </w:r>
      <w:r>
        <w:t xml:space="preserve"> </w:t>
      </w:r>
      <w:r>
        <w:rPr>
          <w:rFonts w:hint="eastAsia"/>
        </w:rPr>
        <w:t>терапии</w:t>
      </w:r>
    </w:p>
    <w:p w14:paraId="338AC3EF" w14:textId="77777777" w:rsidR="00B17C13" w:rsidRDefault="00B17C13" w:rsidP="00B17C13"/>
    <w:p w14:paraId="6D8B7A2B" w14:textId="77777777" w:rsidR="00B17C13" w:rsidRDefault="00B17C13" w:rsidP="00B17C13">
      <w:r>
        <w:t xml:space="preserve">4.1. </w:t>
      </w:r>
      <w:r>
        <w:rPr>
          <w:rFonts w:hint="eastAsia"/>
        </w:rPr>
        <w:t>Динамика</w:t>
      </w:r>
      <w:r>
        <w:t xml:space="preserve"> </w:t>
      </w:r>
      <w:r>
        <w:rPr>
          <w:rFonts w:hint="eastAsia"/>
        </w:rPr>
        <w:t>МР</w:t>
      </w:r>
      <w:r>
        <w:t>-</w:t>
      </w:r>
      <w:r>
        <w:rPr>
          <w:rFonts w:hint="eastAsia"/>
        </w:rPr>
        <w:t>показателей</w:t>
      </w:r>
      <w:r>
        <w:t xml:space="preserve"> </w:t>
      </w:r>
      <w:r>
        <w:rPr>
          <w:rFonts w:hint="eastAsia"/>
        </w:rPr>
        <w:t>изменений</w:t>
      </w:r>
      <w:r>
        <w:t xml:space="preserve"> </w:t>
      </w:r>
      <w:r>
        <w:rPr>
          <w:rFonts w:hint="eastAsia"/>
        </w:rPr>
        <w:t>костного</w:t>
      </w:r>
      <w:r>
        <w:t xml:space="preserve"> </w:t>
      </w:r>
      <w:r>
        <w:rPr>
          <w:rFonts w:hint="eastAsia"/>
        </w:rPr>
        <w:t>мозга</w:t>
      </w:r>
      <w:r>
        <w:t xml:space="preserve"> </w:t>
      </w:r>
      <w:r>
        <w:rPr>
          <w:rFonts w:hint="eastAsia"/>
        </w:rPr>
        <w:t>в</w:t>
      </w:r>
      <w:r>
        <w:t xml:space="preserve"> </w:t>
      </w:r>
      <w:r>
        <w:rPr>
          <w:rFonts w:hint="eastAsia"/>
        </w:rPr>
        <w:t>процессе</w:t>
      </w:r>
      <w:r>
        <w:t xml:space="preserve"> </w:t>
      </w:r>
      <w:r>
        <w:rPr>
          <w:rFonts w:hint="eastAsia"/>
        </w:rPr>
        <w:t>патогенетической</w:t>
      </w:r>
      <w:r>
        <w:t xml:space="preserve"> </w:t>
      </w:r>
      <w:r>
        <w:rPr>
          <w:rFonts w:hint="eastAsia"/>
        </w:rPr>
        <w:t>терапии</w:t>
      </w:r>
    </w:p>
    <w:p w14:paraId="1ADAB55D" w14:textId="77777777" w:rsidR="00B17C13" w:rsidRDefault="00B17C13" w:rsidP="00B17C13"/>
    <w:p w14:paraId="536C806F" w14:textId="77777777" w:rsidR="00B17C13" w:rsidRDefault="00B17C13" w:rsidP="00B17C13">
      <w:r>
        <w:t xml:space="preserve">4.2. </w:t>
      </w:r>
      <w:r>
        <w:rPr>
          <w:rFonts w:hint="eastAsia"/>
        </w:rPr>
        <w:t>Динамика</w:t>
      </w:r>
      <w:r>
        <w:t xml:space="preserve"> </w:t>
      </w:r>
      <w:r>
        <w:rPr>
          <w:rFonts w:hint="eastAsia"/>
        </w:rPr>
        <w:t>основных</w:t>
      </w:r>
      <w:r>
        <w:t xml:space="preserve"> </w:t>
      </w:r>
      <w:r>
        <w:rPr>
          <w:rFonts w:hint="eastAsia"/>
        </w:rPr>
        <w:t>клинических</w:t>
      </w:r>
      <w:r>
        <w:t xml:space="preserve"> </w:t>
      </w:r>
      <w:r>
        <w:rPr>
          <w:rFonts w:hint="eastAsia"/>
        </w:rPr>
        <w:t>показателей</w:t>
      </w:r>
      <w:r>
        <w:t xml:space="preserve"> </w:t>
      </w:r>
      <w:r>
        <w:rPr>
          <w:rFonts w:hint="eastAsia"/>
        </w:rPr>
        <w:t>в</w:t>
      </w:r>
      <w:r>
        <w:t xml:space="preserve"> </w:t>
      </w:r>
      <w:r>
        <w:rPr>
          <w:rFonts w:hint="eastAsia"/>
        </w:rPr>
        <w:t>процессе</w:t>
      </w:r>
      <w:r>
        <w:t xml:space="preserve"> </w:t>
      </w:r>
      <w:r>
        <w:rPr>
          <w:rFonts w:hint="eastAsia"/>
        </w:rPr>
        <w:t>патогенетической</w:t>
      </w:r>
      <w:r>
        <w:t xml:space="preserve"> </w:t>
      </w:r>
      <w:r>
        <w:rPr>
          <w:rFonts w:hint="eastAsia"/>
        </w:rPr>
        <w:t>терапии</w:t>
      </w:r>
    </w:p>
    <w:p w14:paraId="0487FF64" w14:textId="77777777" w:rsidR="00B17C13" w:rsidRDefault="00B17C13" w:rsidP="00B17C13"/>
    <w:p w14:paraId="705D435E" w14:textId="77777777" w:rsidR="00B17C13" w:rsidRDefault="00B17C13" w:rsidP="00B17C13">
      <w:r>
        <w:t xml:space="preserve">4.2.1. </w:t>
      </w:r>
      <w:r>
        <w:rPr>
          <w:rFonts w:hint="eastAsia"/>
        </w:rPr>
        <w:t>Динамика</w:t>
      </w:r>
      <w:r>
        <w:t xml:space="preserve"> </w:t>
      </w:r>
      <w:r>
        <w:rPr>
          <w:rFonts w:hint="eastAsia"/>
        </w:rPr>
        <w:t>показателей</w:t>
      </w:r>
      <w:r>
        <w:t xml:space="preserve"> </w:t>
      </w:r>
      <w:r>
        <w:rPr>
          <w:rFonts w:hint="eastAsia"/>
        </w:rPr>
        <w:t>гемограммы</w:t>
      </w:r>
    </w:p>
    <w:p w14:paraId="44EE5526" w14:textId="77777777" w:rsidR="00B17C13" w:rsidRDefault="00B17C13" w:rsidP="00B17C13"/>
    <w:p w14:paraId="06457125" w14:textId="77777777" w:rsidR="00B17C13" w:rsidRDefault="00B17C13" w:rsidP="00B17C13">
      <w:r>
        <w:t xml:space="preserve">4.2.2. </w:t>
      </w:r>
      <w:r>
        <w:rPr>
          <w:rFonts w:hint="eastAsia"/>
        </w:rPr>
        <w:t>Динамика</w:t>
      </w:r>
      <w:r>
        <w:t xml:space="preserve"> </w:t>
      </w:r>
      <w:r>
        <w:rPr>
          <w:rFonts w:hint="eastAsia"/>
        </w:rPr>
        <w:t>спленомегалии</w:t>
      </w:r>
      <w:r>
        <w:t xml:space="preserve"> </w:t>
      </w:r>
      <w:r>
        <w:rPr>
          <w:rFonts w:hint="eastAsia"/>
        </w:rPr>
        <w:t>и</w:t>
      </w:r>
      <w:r>
        <w:t>/</w:t>
      </w:r>
      <w:r>
        <w:rPr>
          <w:rFonts w:hint="eastAsia"/>
        </w:rPr>
        <w:t>или</w:t>
      </w:r>
      <w:r>
        <w:t xml:space="preserve"> </w:t>
      </w:r>
      <w:r>
        <w:rPr>
          <w:rFonts w:hint="eastAsia"/>
        </w:rPr>
        <w:t>гепатомегалии</w:t>
      </w:r>
    </w:p>
    <w:p w14:paraId="31123FDB" w14:textId="77777777" w:rsidR="00B17C13" w:rsidRDefault="00B17C13" w:rsidP="00B17C13"/>
    <w:p w14:paraId="24287CDE" w14:textId="77777777" w:rsidR="00B17C13" w:rsidRDefault="00B17C13" w:rsidP="00B17C13">
      <w:r>
        <w:t xml:space="preserve">4.3. </w:t>
      </w:r>
      <w:r>
        <w:rPr>
          <w:rFonts w:hint="eastAsia"/>
        </w:rPr>
        <w:t>Заключение</w:t>
      </w:r>
      <w:r>
        <w:t xml:space="preserve"> </w:t>
      </w:r>
      <w:r>
        <w:rPr>
          <w:rFonts w:hint="eastAsia"/>
        </w:rPr>
        <w:t>по</w:t>
      </w:r>
      <w:r>
        <w:t xml:space="preserve"> </w:t>
      </w:r>
      <w:r>
        <w:rPr>
          <w:rFonts w:hint="eastAsia"/>
        </w:rPr>
        <w:t>разделу</w:t>
      </w:r>
    </w:p>
    <w:p w14:paraId="404B0EFD" w14:textId="77777777" w:rsidR="00B17C13" w:rsidRDefault="00B17C13" w:rsidP="00B17C13"/>
    <w:p w14:paraId="1A8ADE8C" w14:textId="77777777" w:rsidR="00B17C13" w:rsidRDefault="00B17C13" w:rsidP="00B17C13">
      <w:r>
        <w:t xml:space="preserve">5. </w:t>
      </w:r>
      <w:r>
        <w:rPr>
          <w:rFonts w:hint="eastAsia"/>
        </w:rPr>
        <w:t>Роль</w:t>
      </w:r>
      <w:r>
        <w:t xml:space="preserve"> </w:t>
      </w:r>
      <w:r>
        <w:rPr>
          <w:rFonts w:hint="eastAsia"/>
        </w:rPr>
        <w:t>лучевых</w:t>
      </w:r>
      <w:r>
        <w:t xml:space="preserve"> </w:t>
      </w:r>
      <w:r>
        <w:rPr>
          <w:rFonts w:hint="eastAsia"/>
        </w:rPr>
        <w:t>методов</w:t>
      </w:r>
      <w:r>
        <w:t xml:space="preserve"> </w:t>
      </w:r>
      <w:r>
        <w:rPr>
          <w:rFonts w:hint="eastAsia"/>
        </w:rPr>
        <w:t>исследования</w:t>
      </w:r>
      <w:r>
        <w:t xml:space="preserve"> </w:t>
      </w:r>
      <w:r>
        <w:rPr>
          <w:rFonts w:hint="eastAsia"/>
        </w:rPr>
        <w:t>в</w:t>
      </w:r>
      <w:r>
        <w:t xml:space="preserve"> </w:t>
      </w:r>
      <w:r>
        <w:rPr>
          <w:rFonts w:hint="eastAsia"/>
        </w:rPr>
        <w:t>дифференциальной</w:t>
      </w:r>
      <w:r>
        <w:t xml:space="preserve"> </w:t>
      </w:r>
      <w:r>
        <w:rPr>
          <w:rFonts w:hint="eastAsia"/>
        </w:rPr>
        <w:t>диагностике</w:t>
      </w:r>
      <w:r>
        <w:t xml:space="preserve"> </w:t>
      </w:r>
      <w:r>
        <w:rPr>
          <w:rFonts w:hint="eastAsia"/>
        </w:rPr>
        <w:t>костных</w:t>
      </w:r>
      <w:r>
        <w:t xml:space="preserve"> </w:t>
      </w:r>
      <w:r>
        <w:rPr>
          <w:rFonts w:hint="eastAsia"/>
        </w:rPr>
        <w:t>проявлений</w:t>
      </w:r>
      <w:r>
        <w:t xml:space="preserve"> </w:t>
      </w:r>
      <w:r>
        <w:rPr>
          <w:rFonts w:hint="eastAsia"/>
        </w:rPr>
        <w:t>болезни</w:t>
      </w:r>
      <w:r>
        <w:t xml:space="preserve"> </w:t>
      </w:r>
      <w:r>
        <w:rPr>
          <w:rFonts w:hint="eastAsia"/>
        </w:rPr>
        <w:t>Гоше</w:t>
      </w:r>
    </w:p>
    <w:p w14:paraId="5C886425" w14:textId="77777777" w:rsidR="00B17C13" w:rsidRDefault="00B17C13" w:rsidP="00B17C13"/>
    <w:p w14:paraId="7776BDA0" w14:textId="77777777" w:rsidR="00B17C13" w:rsidRDefault="00B17C13" w:rsidP="00B17C13">
      <w:r>
        <w:rPr>
          <w:rFonts w:hint="eastAsia"/>
        </w:rPr>
        <w:t>ГЛАВА</w:t>
      </w:r>
      <w:r>
        <w:t xml:space="preserve"> IV. </w:t>
      </w:r>
      <w:r>
        <w:rPr>
          <w:rFonts w:hint="eastAsia"/>
        </w:rPr>
        <w:t>ЗАКЛЮЧЕНИЕ</w:t>
      </w:r>
    </w:p>
    <w:p w14:paraId="21558954" w14:textId="77777777" w:rsidR="00B17C13" w:rsidRDefault="00B17C13" w:rsidP="00B17C13"/>
    <w:p w14:paraId="13379697" w14:textId="69822C10" w:rsidR="00B17C13" w:rsidRPr="00B17C13" w:rsidRDefault="00B17C13" w:rsidP="00B17C13">
      <w:r>
        <w:rPr>
          <w:rFonts w:hint="eastAsia"/>
        </w:rPr>
        <w:t>Выводы</w:t>
      </w:r>
    </w:p>
    <w:sectPr w:rsidR="00B17C13" w:rsidRPr="00B17C1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BDAA0" w14:textId="77777777" w:rsidR="004459BA" w:rsidRPr="008D1934" w:rsidRDefault="004459BA">
      <w:pPr>
        <w:spacing w:after="0" w:line="240" w:lineRule="auto"/>
      </w:pPr>
      <w:r w:rsidRPr="008D1934">
        <w:separator/>
      </w:r>
    </w:p>
  </w:endnote>
  <w:endnote w:type="continuationSeparator" w:id="0">
    <w:p w14:paraId="5CDBF1FC" w14:textId="77777777" w:rsidR="004459BA" w:rsidRPr="008D1934" w:rsidRDefault="004459B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1845" w14:textId="77777777" w:rsidR="004459BA" w:rsidRPr="008D1934" w:rsidRDefault="004459BA"/>
    <w:p w14:paraId="557FCCBB" w14:textId="77777777" w:rsidR="004459BA" w:rsidRPr="008D1934" w:rsidRDefault="004459BA"/>
    <w:p w14:paraId="22DE0E95" w14:textId="77777777" w:rsidR="004459BA" w:rsidRPr="008D1934" w:rsidRDefault="004459BA"/>
    <w:p w14:paraId="3BE22C24" w14:textId="77777777" w:rsidR="004459BA" w:rsidRPr="008D1934" w:rsidRDefault="004459BA"/>
    <w:p w14:paraId="6EC43BE4" w14:textId="77777777" w:rsidR="004459BA" w:rsidRPr="008D1934" w:rsidRDefault="004459BA"/>
    <w:p w14:paraId="793A795C" w14:textId="77777777" w:rsidR="004459BA" w:rsidRPr="008D1934" w:rsidRDefault="004459BA"/>
    <w:p w14:paraId="534EAF0A" w14:textId="77777777" w:rsidR="004459BA" w:rsidRPr="008D1934" w:rsidRDefault="004459BA">
      <w:pPr>
        <w:rPr>
          <w:sz w:val="2"/>
          <w:szCs w:val="2"/>
        </w:rPr>
      </w:pPr>
      <w:r>
        <w:rPr>
          <w:noProof/>
        </w:rPr>
        <mc:AlternateContent>
          <mc:Choice Requires="wps">
            <w:drawing>
              <wp:anchor distT="0" distB="0" distL="63500" distR="63500" simplePos="0" relativeHeight="251660288" behindDoc="1" locked="0" layoutInCell="1" allowOverlap="1" wp14:anchorId="689C9E06" wp14:editId="5B672BB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EDD64DC" w14:textId="77777777" w:rsidR="004459BA" w:rsidRPr="008D1934" w:rsidRDefault="004459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C9E0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DD64DC" w14:textId="77777777" w:rsidR="004459BA" w:rsidRPr="008D1934" w:rsidRDefault="004459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C9DECC6" w14:textId="77777777" w:rsidR="004459BA" w:rsidRPr="008D1934" w:rsidRDefault="004459BA"/>
    <w:p w14:paraId="21912F1D" w14:textId="77777777" w:rsidR="004459BA" w:rsidRPr="008D1934" w:rsidRDefault="004459BA"/>
    <w:p w14:paraId="59C93470" w14:textId="77777777" w:rsidR="004459BA" w:rsidRPr="008D1934" w:rsidRDefault="004459BA">
      <w:pPr>
        <w:rPr>
          <w:sz w:val="2"/>
          <w:szCs w:val="2"/>
        </w:rPr>
      </w:pPr>
      <w:r>
        <w:rPr>
          <w:noProof/>
        </w:rPr>
        <mc:AlternateContent>
          <mc:Choice Requires="wps">
            <w:drawing>
              <wp:anchor distT="0" distB="0" distL="63500" distR="63500" simplePos="0" relativeHeight="251659264" behindDoc="1" locked="0" layoutInCell="1" allowOverlap="1" wp14:anchorId="2004D5A9" wp14:editId="7485877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3F7056" w14:textId="77777777" w:rsidR="004459BA" w:rsidRPr="008D1934" w:rsidRDefault="004459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4D5A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3F7056" w14:textId="77777777" w:rsidR="004459BA" w:rsidRPr="008D1934" w:rsidRDefault="004459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EDA2C7" w14:textId="77777777" w:rsidR="004459BA" w:rsidRPr="008D1934" w:rsidRDefault="004459BA"/>
    <w:p w14:paraId="358A69F6" w14:textId="77777777" w:rsidR="004459BA" w:rsidRPr="008D1934" w:rsidRDefault="004459BA">
      <w:pPr>
        <w:rPr>
          <w:sz w:val="2"/>
          <w:szCs w:val="2"/>
        </w:rPr>
      </w:pPr>
    </w:p>
    <w:p w14:paraId="1A0FC8A7" w14:textId="77777777" w:rsidR="004459BA" w:rsidRPr="008D1934" w:rsidRDefault="004459BA"/>
    <w:p w14:paraId="6A9170AD" w14:textId="77777777" w:rsidR="004459BA" w:rsidRPr="008D1934" w:rsidRDefault="004459BA">
      <w:pPr>
        <w:spacing w:after="0" w:line="240" w:lineRule="auto"/>
      </w:pPr>
    </w:p>
  </w:footnote>
  <w:footnote w:type="continuationSeparator" w:id="0">
    <w:p w14:paraId="72B64BD2" w14:textId="77777777" w:rsidR="004459BA" w:rsidRPr="008D1934" w:rsidRDefault="004459B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9BA"/>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6002</TotalTime>
  <Pages>4</Pages>
  <Words>423</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992</cp:revision>
  <cp:lastPrinted>2024-05-12T14:21:00Z</cp:lastPrinted>
  <dcterms:created xsi:type="dcterms:W3CDTF">2024-05-12T14:37:00Z</dcterms:created>
  <dcterms:modified xsi:type="dcterms:W3CDTF">2024-05-19T20:24:00Z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