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AE424" w14:textId="77777777" w:rsidR="00740D3B" w:rsidRDefault="00740D3B" w:rsidP="00740D3B">
      <w:r>
        <w:rPr>
          <w:rFonts w:hint="eastAsia"/>
        </w:rPr>
        <w:t>Министерство</w:t>
      </w:r>
      <w:r>
        <w:t xml:space="preserve"> </w:t>
      </w:r>
      <w:r>
        <w:rPr>
          <w:rFonts w:hint="eastAsia"/>
        </w:rPr>
        <w:t>образования</w:t>
      </w:r>
      <w:r>
        <w:t xml:space="preserve"> </w:t>
      </w:r>
      <w:r>
        <w:rPr>
          <w:rFonts w:hint="eastAsia"/>
        </w:rPr>
        <w:t>и</w:t>
      </w:r>
      <w:r>
        <w:t xml:space="preserve"> </w:t>
      </w:r>
      <w:r>
        <w:rPr>
          <w:rFonts w:hint="eastAsia"/>
        </w:rPr>
        <w:t>науки</w:t>
      </w:r>
      <w:r>
        <w:t xml:space="preserve"> </w:t>
      </w:r>
      <w:r>
        <w:rPr>
          <w:rFonts w:hint="eastAsia"/>
        </w:rPr>
        <w:t>Российской</w:t>
      </w:r>
      <w:r>
        <w:t xml:space="preserve"> </w:t>
      </w:r>
      <w:r>
        <w:rPr>
          <w:rFonts w:hint="eastAsia"/>
        </w:rPr>
        <w:t>Федерации</w:t>
      </w:r>
    </w:p>
    <w:p w14:paraId="736EFCF6" w14:textId="77777777" w:rsidR="00740D3B" w:rsidRDefault="00740D3B" w:rsidP="00740D3B">
      <w:r>
        <w:t>(</w:t>
      </w:r>
      <w:r>
        <w:rPr>
          <w:rFonts w:hint="eastAsia"/>
        </w:rPr>
        <w:t>МИНОБРНАУКИ</w:t>
      </w:r>
      <w:r>
        <w:t xml:space="preserve"> </w:t>
      </w:r>
      <w:r>
        <w:rPr>
          <w:rFonts w:hint="eastAsia"/>
        </w:rPr>
        <w:t>РОССИИ</w:t>
      </w:r>
      <w:r>
        <w:t>)</w:t>
      </w:r>
    </w:p>
    <w:p w14:paraId="03EB58F0" w14:textId="77777777" w:rsidR="00740D3B" w:rsidRDefault="00740D3B" w:rsidP="00740D3B">
      <w:r>
        <w:rPr>
          <w:rFonts w:hint="eastAsia"/>
        </w:rPr>
        <w:t>Федеральное</w:t>
      </w:r>
      <w:r>
        <w:t xml:space="preserve"> </w:t>
      </w:r>
      <w:r>
        <w:rPr>
          <w:rFonts w:hint="eastAsia"/>
        </w:rPr>
        <w:t>государственное</w:t>
      </w:r>
      <w:r>
        <w:t xml:space="preserve"> </w:t>
      </w:r>
      <w:r>
        <w:rPr>
          <w:rFonts w:hint="eastAsia"/>
        </w:rPr>
        <w:t>бюджетное</w:t>
      </w:r>
      <w:r>
        <w:t xml:space="preserve"> </w:t>
      </w:r>
      <w:r>
        <w:rPr>
          <w:rFonts w:hint="eastAsia"/>
        </w:rPr>
        <w:t>образовательное</w:t>
      </w:r>
      <w:r>
        <w:t xml:space="preserve"> </w:t>
      </w:r>
      <w:r>
        <w:rPr>
          <w:rFonts w:hint="eastAsia"/>
        </w:rPr>
        <w:t>учреждение</w:t>
      </w:r>
    </w:p>
    <w:p w14:paraId="76BFB47E" w14:textId="77777777" w:rsidR="00740D3B" w:rsidRDefault="00740D3B" w:rsidP="00740D3B">
      <w:r>
        <w:rPr>
          <w:rFonts w:hint="eastAsia"/>
        </w:rPr>
        <w:t>высшего</w:t>
      </w:r>
      <w:r>
        <w:t xml:space="preserve"> </w:t>
      </w:r>
      <w:r>
        <w:rPr>
          <w:rFonts w:hint="eastAsia"/>
        </w:rPr>
        <w:t>профессионального</w:t>
      </w:r>
      <w:r>
        <w:t xml:space="preserve"> </w:t>
      </w:r>
      <w:r>
        <w:rPr>
          <w:rFonts w:hint="eastAsia"/>
        </w:rPr>
        <w:t>образования</w:t>
      </w:r>
    </w:p>
    <w:p w14:paraId="337C46A7" w14:textId="77777777" w:rsidR="00740D3B" w:rsidRDefault="00740D3B" w:rsidP="00740D3B">
      <w:r>
        <w:rPr>
          <w:rFonts w:hint="eastAsia"/>
        </w:rPr>
        <w:t>«</w:t>
      </w:r>
      <w:r>
        <w:rPr>
          <w:rFonts w:hint="eastAsia"/>
        </w:rPr>
        <w:t>ГОСУДАРСТВЕННЫЙ</w:t>
      </w:r>
      <w:r>
        <w:t xml:space="preserve"> </w:t>
      </w:r>
      <w:r>
        <w:rPr>
          <w:rFonts w:hint="eastAsia"/>
        </w:rPr>
        <w:t>УНИВЕРСИТЕТ</w:t>
      </w:r>
      <w:r>
        <w:t xml:space="preserve"> </w:t>
      </w:r>
      <w:r>
        <w:rPr>
          <w:rFonts w:hint="eastAsia"/>
        </w:rPr>
        <w:t>УПРАВЛЕНИЯ</w:t>
      </w:r>
      <w:r>
        <w:rPr>
          <w:rFonts w:hint="eastAsia"/>
        </w:rPr>
        <w:t>»</w:t>
      </w:r>
    </w:p>
    <w:p w14:paraId="41AF3854" w14:textId="77777777" w:rsidR="00740D3B" w:rsidRDefault="00740D3B" w:rsidP="00740D3B">
      <w:r>
        <w:rPr>
          <w:rFonts w:hint="eastAsia"/>
        </w:rPr>
        <w:t>На</w:t>
      </w:r>
      <w:r>
        <w:t xml:space="preserve"> </w:t>
      </w:r>
      <w:r>
        <w:rPr>
          <w:rFonts w:hint="eastAsia"/>
        </w:rPr>
        <w:t>правах</w:t>
      </w:r>
      <w:r>
        <w:t xml:space="preserve"> </w:t>
      </w:r>
      <w:r>
        <w:rPr>
          <w:rFonts w:hint="eastAsia"/>
        </w:rPr>
        <w:t>рукописи</w:t>
      </w:r>
    </w:p>
    <w:p w14:paraId="7A10C92D" w14:textId="77777777" w:rsidR="00740D3B" w:rsidRDefault="00740D3B" w:rsidP="00740D3B">
      <w:r>
        <w:rPr>
          <w:rFonts w:hint="eastAsia"/>
        </w:rPr>
        <w:t>Жуков</w:t>
      </w:r>
      <w:r>
        <w:t xml:space="preserve"> </w:t>
      </w:r>
      <w:r>
        <w:rPr>
          <w:rFonts w:hint="eastAsia"/>
        </w:rPr>
        <w:t>Александр</w:t>
      </w:r>
      <w:r>
        <w:t xml:space="preserve"> </w:t>
      </w:r>
      <w:r>
        <w:rPr>
          <w:rFonts w:hint="eastAsia"/>
        </w:rPr>
        <w:t>Вадимович</w:t>
      </w:r>
    </w:p>
    <w:p w14:paraId="7102BB4E" w14:textId="77777777" w:rsidR="00740D3B" w:rsidRDefault="00740D3B" w:rsidP="00740D3B">
      <w:r>
        <w:rPr>
          <w:rFonts w:hint="eastAsia"/>
        </w:rPr>
        <w:t>ОБЕСПЕЧЕНИЕ</w:t>
      </w:r>
      <w:r>
        <w:t xml:space="preserve"> </w:t>
      </w:r>
      <w:r>
        <w:rPr>
          <w:rFonts w:hint="eastAsia"/>
        </w:rPr>
        <w:t>КОНКУРЕНТОСПОСОБНОСТИ</w:t>
      </w:r>
      <w:r>
        <w:t xml:space="preserve"> </w:t>
      </w:r>
      <w:r>
        <w:rPr>
          <w:rFonts w:hint="eastAsia"/>
        </w:rPr>
        <w:t>ГОСТИНИЧНЫХ</w:t>
      </w:r>
      <w:r>
        <w:t xml:space="preserve"> </w:t>
      </w:r>
      <w:r>
        <w:rPr>
          <w:rFonts w:hint="eastAsia"/>
        </w:rPr>
        <w:t>УСЛУГ</w:t>
      </w:r>
      <w:r>
        <w:t xml:space="preserve"> </w:t>
      </w:r>
      <w:r>
        <w:rPr>
          <w:rFonts w:hint="eastAsia"/>
        </w:rPr>
        <w:t>НА</w:t>
      </w:r>
    </w:p>
    <w:p w14:paraId="10D89833" w14:textId="77777777" w:rsidR="00740D3B" w:rsidRDefault="00740D3B" w:rsidP="00740D3B">
      <w:r>
        <w:rPr>
          <w:rFonts w:hint="eastAsia"/>
        </w:rPr>
        <w:t>ОСНОВЕ</w:t>
      </w:r>
      <w:r>
        <w:t xml:space="preserve"> </w:t>
      </w:r>
      <w:r>
        <w:rPr>
          <w:rFonts w:hint="eastAsia"/>
        </w:rPr>
        <w:t>ПРИМЕНЕНИЯ</w:t>
      </w:r>
      <w:r>
        <w:t xml:space="preserve"> </w:t>
      </w:r>
      <w:r>
        <w:rPr>
          <w:rFonts w:hint="eastAsia"/>
        </w:rPr>
        <w:t>ИНСЕНТИВ</w:t>
      </w:r>
      <w:r>
        <w:t>-</w:t>
      </w:r>
      <w:r>
        <w:rPr>
          <w:rFonts w:hint="eastAsia"/>
        </w:rPr>
        <w:t>ПРОГРАММ</w:t>
      </w:r>
    </w:p>
    <w:p w14:paraId="60538F8D" w14:textId="77777777" w:rsidR="00740D3B" w:rsidRDefault="00740D3B" w:rsidP="00740D3B">
      <w:r>
        <w:rPr>
          <w:rFonts w:hint="eastAsia"/>
        </w:rPr>
        <w:t>Специальность</w:t>
      </w:r>
    </w:p>
    <w:p w14:paraId="00B708D1" w14:textId="77777777" w:rsidR="00740D3B" w:rsidRDefault="00740D3B" w:rsidP="00740D3B">
      <w:r>
        <w:t xml:space="preserve">08.00.05. - </w:t>
      </w:r>
      <w:r>
        <w:rPr>
          <w:rFonts w:hint="eastAsia"/>
        </w:rPr>
        <w:t>«</w:t>
      </w:r>
      <w:r>
        <w:rPr>
          <w:rFonts w:hint="eastAsia"/>
        </w:rPr>
        <w:t>Экономика</w:t>
      </w:r>
      <w:r>
        <w:t xml:space="preserve"> </w:t>
      </w:r>
      <w:r>
        <w:rPr>
          <w:rFonts w:hint="eastAsia"/>
        </w:rPr>
        <w:t>и</w:t>
      </w:r>
      <w:r>
        <w:t xml:space="preserve"> </w:t>
      </w:r>
      <w:r>
        <w:rPr>
          <w:rFonts w:hint="eastAsia"/>
        </w:rPr>
        <w:t>управление</w:t>
      </w:r>
      <w:r>
        <w:t xml:space="preserve"> </w:t>
      </w:r>
      <w:r>
        <w:rPr>
          <w:rFonts w:hint="eastAsia"/>
        </w:rPr>
        <w:t>народным</w:t>
      </w:r>
      <w:r>
        <w:t xml:space="preserve"> </w:t>
      </w:r>
      <w:r>
        <w:rPr>
          <w:rFonts w:hint="eastAsia"/>
        </w:rPr>
        <w:t>хозяйством</w:t>
      </w:r>
      <w:r>
        <w:t xml:space="preserve"> (</w:t>
      </w:r>
      <w:r>
        <w:rPr>
          <w:rFonts w:hint="eastAsia"/>
        </w:rPr>
        <w:t>экономика</w:t>
      </w:r>
      <w:r>
        <w:t>,</w:t>
      </w:r>
    </w:p>
    <w:p w14:paraId="08D9DF52" w14:textId="77777777" w:rsidR="00740D3B" w:rsidRDefault="00740D3B" w:rsidP="00740D3B">
      <w:r>
        <w:rPr>
          <w:rFonts w:hint="eastAsia"/>
        </w:rPr>
        <w:t>организация</w:t>
      </w:r>
      <w:r>
        <w:t xml:space="preserve"> </w:t>
      </w:r>
      <w:r>
        <w:rPr>
          <w:rFonts w:hint="eastAsia"/>
        </w:rPr>
        <w:t>и</w:t>
      </w:r>
      <w:r>
        <w:t xml:space="preserve"> </w:t>
      </w:r>
      <w:r>
        <w:rPr>
          <w:rFonts w:hint="eastAsia"/>
        </w:rPr>
        <w:t>управление</w:t>
      </w:r>
      <w:r>
        <w:t xml:space="preserve"> </w:t>
      </w:r>
      <w:r>
        <w:rPr>
          <w:rFonts w:hint="eastAsia"/>
        </w:rPr>
        <w:t>предприятиями</w:t>
      </w:r>
      <w:r>
        <w:t xml:space="preserve">, </w:t>
      </w:r>
      <w:r>
        <w:rPr>
          <w:rFonts w:hint="eastAsia"/>
        </w:rPr>
        <w:t>отраслями</w:t>
      </w:r>
      <w:r>
        <w:t xml:space="preserve">, </w:t>
      </w:r>
      <w:r>
        <w:rPr>
          <w:rFonts w:hint="eastAsia"/>
        </w:rPr>
        <w:t>комплексами</w:t>
      </w:r>
      <w:r>
        <w:t xml:space="preserve"> -</w:t>
      </w:r>
    </w:p>
    <w:p w14:paraId="2958F268" w14:textId="77777777" w:rsidR="00740D3B" w:rsidRDefault="00740D3B" w:rsidP="00740D3B">
      <w:r>
        <w:rPr>
          <w:rFonts w:hint="eastAsia"/>
        </w:rPr>
        <w:t>сфера</w:t>
      </w:r>
      <w:r>
        <w:t xml:space="preserve"> </w:t>
      </w:r>
      <w:r>
        <w:rPr>
          <w:rFonts w:hint="eastAsia"/>
        </w:rPr>
        <w:t>услуг</w:t>
      </w:r>
      <w:r>
        <w:t>)</w:t>
      </w:r>
      <w:r>
        <w:rPr>
          <w:rFonts w:hint="eastAsia"/>
        </w:rPr>
        <w:t>»</w:t>
      </w:r>
    </w:p>
    <w:p w14:paraId="545845CD" w14:textId="77777777" w:rsidR="00740D3B" w:rsidRDefault="00740D3B" w:rsidP="00740D3B">
      <w:r>
        <w:rPr>
          <w:rFonts w:hint="eastAsia"/>
        </w:rPr>
        <w:t>Диссертация</w:t>
      </w:r>
    </w:p>
    <w:p w14:paraId="597AACA4" w14:textId="77777777" w:rsidR="00740D3B" w:rsidRDefault="00740D3B" w:rsidP="00740D3B">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523DE598" w14:textId="77777777" w:rsidR="00740D3B" w:rsidRDefault="00740D3B" w:rsidP="00740D3B">
      <w:r>
        <w:rPr>
          <w:rFonts w:hint="eastAsia"/>
        </w:rPr>
        <w:t>кандидата</w:t>
      </w:r>
      <w:r>
        <w:t xml:space="preserve"> </w:t>
      </w:r>
      <w:r>
        <w:rPr>
          <w:rFonts w:hint="eastAsia"/>
        </w:rPr>
        <w:t>экономических</w:t>
      </w:r>
      <w:r>
        <w:t xml:space="preserve"> </w:t>
      </w:r>
      <w:r>
        <w:rPr>
          <w:rFonts w:hint="eastAsia"/>
        </w:rPr>
        <w:t>наук</w:t>
      </w:r>
    </w:p>
    <w:p w14:paraId="2B9DE624" w14:textId="77777777" w:rsidR="00740D3B" w:rsidRDefault="00740D3B" w:rsidP="00740D3B">
      <w:r>
        <w:rPr>
          <w:rFonts w:hint="eastAsia"/>
        </w:rPr>
        <w:t>Научный</w:t>
      </w:r>
      <w:r>
        <w:t xml:space="preserve"> </w:t>
      </w:r>
      <w:r>
        <w:rPr>
          <w:rFonts w:hint="eastAsia"/>
        </w:rPr>
        <w:t>руководитель</w:t>
      </w:r>
      <w:r>
        <w:t xml:space="preserve">: </w:t>
      </w:r>
      <w:r>
        <w:rPr>
          <w:rFonts w:hint="eastAsia"/>
        </w:rPr>
        <w:t>доктор</w:t>
      </w:r>
      <w:r>
        <w:t xml:space="preserve"> </w:t>
      </w:r>
      <w:r>
        <w:rPr>
          <w:rFonts w:hint="eastAsia"/>
        </w:rPr>
        <w:t>экономических</w:t>
      </w:r>
      <w:r>
        <w:t xml:space="preserve"> </w:t>
      </w:r>
      <w:r>
        <w:rPr>
          <w:rFonts w:hint="eastAsia"/>
        </w:rPr>
        <w:t>наук</w:t>
      </w:r>
      <w:r>
        <w:t xml:space="preserve">, </w:t>
      </w:r>
      <w:r>
        <w:rPr>
          <w:rFonts w:hint="eastAsia"/>
        </w:rPr>
        <w:t>профессор</w:t>
      </w:r>
      <w:r>
        <w:t xml:space="preserve"> </w:t>
      </w:r>
      <w:r>
        <w:rPr>
          <w:rFonts w:hint="eastAsia"/>
        </w:rPr>
        <w:t>Чудновский</w:t>
      </w:r>
      <w:r>
        <w:t xml:space="preserve"> </w:t>
      </w:r>
      <w:r>
        <w:rPr>
          <w:rFonts w:hint="eastAsia"/>
        </w:rPr>
        <w:t>А</w:t>
      </w:r>
      <w:r>
        <w:t>.</w:t>
      </w:r>
      <w:r>
        <w:rPr>
          <w:rFonts w:hint="eastAsia"/>
        </w:rPr>
        <w:t>Д</w:t>
      </w:r>
      <w:r>
        <w:t>.</w:t>
      </w:r>
    </w:p>
    <w:p w14:paraId="6392B876" w14:textId="77777777" w:rsidR="00740D3B" w:rsidRDefault="00740D3B" w:rsidP="00740D3B">
      <w:r>
        <w:rPr>
          <w:rFonts w:hint="eastAsia"/>
        </w:rPr>
        <w:t>Москва</w:t>
      </w:r>
      <w:r>
        <w:t> </w:t>
      </w:r>
    </w:p>
    <w:p w14:paraId="0EBB685A" w14:textId="77777777" w:rsidR="00740D3B" w:rsidRDefault="00740D3B" w:rsidP="00740D3B">
      <w:r>
        <w:rPr>
          <w:rFonts w:hint="eastAsia"/>
        </w:rPr>
        <w:t>СОДЕРЖАНИЕ</w:t>
      </w:r>
    </w:p>
    <w:p w14:paraId="469F043C" w14:textId="77777777" w:rsidR="00740D3B" w:rsidRDefault="00740D3B" w:rsidP="00740D3B">
      <w:r>
        <w:rPr>
          <w:rFonts w:hint="eastAsia"/>
        </w:rPr>
        <w:t>Введение</w:t>
      </w:r>
      <w:r>
        <w:tab/>
        <w:t>3</w:t>
      </w:r>
    </w:p>
    <w:p w14:paraId="5D724CD5" w14:textId="77777777" w:rsidR="00740D3B" w:rsidRDefault="00740D3B" w:rsidP="00740D3B">
      <w:r>
        <w:rPr>
          <w:rFonts w:hint="eastAsia"/>
        </w:rPr>
        <w:t>Глава</w:t>
      </w:r>
      <w:r>
        <w:t xml:space="preserve"> 1. </w:t>
      </w:r>
      <w:r>
        <w:rPr>
          <w:rFonts w:hint="eastAsia"/>
        </w:rPr>
        <w:t>Теоретические</w:t>
      </w:r>
      <w:r>
        <w:tab/>
      </w:r>
      <w:r>
        <w:rPr>
          <w:rFonts w:hint="eastAsia"/>
        </w:rPr>
        <w:t>основы</w:t>
      </w:r>
      <w:r>
        <w:tab/>
      </w:r>
      <w:r>
        <w:rPr>
          <w:rFonts w:hint="eastAsia"/>
        </w:rPr>
        <w:t>управления</w:t>
      </w:r>
    </w:p>
    <w:p w14:paraId="04FA7BD2" w14:textId="77777777" w:rsidR="00740D3B" w:rsidRDefault="00740D3B" w:rsidP="00740D3B">
      <w:r>
        <w:rPr>
          <w:rFonts w:hint="eastAsia"/>
        </w:rPr>
        <w:t>конкурентоспособностью</w:t>
      </w:r>
      <w:r>
        <w:t xml:space="preserve"> </w:t>
      </w:r>
      <w:r>
        <w:rPr>
          <w:rFonts w:hint="eastAsia"/>
        </w:rPr>
        <w:t>гостиниц</w:t>
      </w:r>
      <w:r>
        <w:t xml:space="preserve"> </w:t>
      </w:r>
      <w:r>
        <w:rPr>
          <w:rFonts w:hint="eastAsia"/>
        </w:rPr>
        <w:t>и</w:t>
      </w:r>
      <w:r>
        <w:t xml:space="preserve"> </w:t>
      </w:r>
      <w:r>
        <w:rPr>
          <w:rFonts w:hint="eastAsia"/>
        </w:rPr>
        <w:t>гостиничных</w:t>
      </w:r>
      <w:r>
        <w:t xml:space="preserve"> 12 </w:t>
      </w:r>
      <w:r>
        <w:rPr>
          <w:rFonts w:hint="eastAsia"/>
        </w:rPr>
        <w:t>услуг</w:t>
      </w:r>
    </w:p>
    <w:p w14:paraId="186CE51C" w14:textId="77777777" w:rsidR="00740D3B" w:rsidRDefault="00740D3B" w:rsidP="00740D3B">
      <w:r>
        <w:t>1.1.</w:t>
      </w:r>
      <w:r>
        <w:tab/>
        <w:t xml:space="preserve"> </w:t>
      </w:r>
      <w:r>
        <w:rPr>
          <w:rFonts w:hint="eastAsia"/>
        </w:rPr>
        <w:t>Особенности</w:t>
      </w:r>
      <w:r>
        <w:tab/>
      </w:r>
      <w:r>
        <w:rPr>
          <w:rFonts w:hint="eastAsia"/>
        </w:rPr>
        <w:t>понятийного</w:t>
      </w:r>
      <w:r>
        <w:tab/>
      </w:r>
      <w:r>
        <w:rPr>
          <w:rFonts w:hint="eastAsia"/>
        </w:rPr>
        <w:t>аппарата</w:t>
      </w:r>
    </w:p>
    <w:p w14:paraId="249E1108" w14:textId="77777777" w:rsidR="00740D3B" w:rsidRDefault="00740D3B" w:rsidP="00740D3B">
      <w:r>
        <w:rPr>
          <w:rFonts w:hint="eastAsia"/>
        </w:rPr>
        <w:t>конкурентоспособности</w:t>
      </w:r>
      <w:r>
        <w:t xml:space="preserve"> </w:t>
      </w:r>
      <w:r>
        <w:rPr>
          <w:rFonts w:hint="eastAsia"/>
        </w:rPr>
        <w:t>гостиниц</w:t>
      </w:r>
      <w:r>
        <w:t xml:space="preserve"> </w:t>
      </w:r>
      <w:r>
        <w:rPr>
          <w:rFonts w:hint="eastAsia"/>
        </w:rPr>
        <w:t>и</w:t>
      </w:r>
      <w:r>
        <w:t xml:space="preserve"> </w:t>
      </w:r>
      <w:r>
        <w:rPr>
          <w:rFonts w:hint="eastAsia"/>
        </w:rPr>
        <w:t>гостиничных</w:t>
      </w:r>
      <w:r>
        <w:tab/>
        <w:t>12</w:t>
      </w:r>
    </w:p>
    <w:p w14:paraId="5F0019AD" w14:textId="77777777" w:rsidR="00740D3B" w:rsidRDefault="00740D3B" w:rsidP="00740D3B">
      <w:r>
        <w:rPr>
          <w:rFonts w:hint="eastAsia"/>
        </w:rPr>
        <w:t>услуг</w:t>
      </w:r>
    </w:p>
    <w:p w14:paraId="21E5DD6A" w14:textId="77777777" w:rsidR="00740D3B" w:rsidRDefault="00740D3B" w:rsidP="00740D3B">
      <w:r>
        <w:t>1.2.</w:t>
      </w:r>
      <w:r>
        <w:tab/>
        <w:t xml:space="preserve"> </w:t>
      </w:r>
      <w:r>
        <w:rPr>
          <w:rFonts w:hint="eastAsia"/>
        </w:rPr>
        <w:t>Факторы</w:t>
      </w:r>
      <w:r>
        <w:t>,</w:t>
      </w:r>
      <w:r>
        <w:tab/>
      </w:r>
      <w:r>
        <w:rPr>
          <w:rFonts w:hint="eastAsia"/>
        </w:rPr>
        <w:t>оказывающие</w:t>
      </w:r>
      <w:r>
        <w:tab/>
      </w:r>
      <w:r>
        <w:rPr>
          <w:rFonts w:hint="eastAsia"/>
        </w:rPr>
        <w:t>влияние</w:t>
      </w:r>
      <w:r>
        <w:tab/>
      </w:r>
      <w:r>
        <w:rPr>
          <w:rFonts w:hint="eastAsia"/>
        </w:rPr>
        <w:t>на</w:t>
      </w:r>
      <w:r>
        <w:t xml:space="preserve"> 19</w:t>
      </w:r>
    </w:p>
    <w:p w14:paraId="0A6BDDA3" w14:textId="77777777" w:rsidR="00740D3B" w:rsidRDefault="00740D3B" w:rsidP="00740D3B">
      <w:r>
        <w:rPr>
          <w:rFonts w:hint="eastAsia"/>
        </w:rPr>
        <w:t>конкурентоспособность</w:t>
      </w:r>
      <w:r>
        <w:t xml:space="preserve"> </w:t>
      </w:r>
      <w:r>
        <w:rPr>
          <w:rFonts w:hint="eastAsia"/>
        </w:rPr>
        <w:t>гостиниц</w:t>
      </w:r>
      <w:r>
        <w:t xml:space="preserve"> </w:t>
      </w:r>
      <w:r>
        <w:rPr>
          <w:rFonts w:hint="eastAsia"/>
        </w:rPr>
        <w:t>и</w:t>
      </w:r>
      <w:r>
        <w:t xml:space="preserve"> </w:t>
      </w:r>
      <w:r>
        <w:rPr>
          <w:rFonts w:hint="eastAsia"/>
        </w:rPr>
        <w:t>гостиничных</w:t>
      </w:r>
      <w:r>
        <w:t xml:space="preserve"> </w:t>
      </w:r>
      <w:r>
        <w:rPr>
          <w:rFonts w:hint="eastAsia"/>
        </w:rPr>
        <w:t>у</w:t>
      </w:r>
      <w:r>
        <w:rPr>
          <w:rFonts w:hint="eastAsia"/>
        </w:rPr>
        <w:lastRenderedPageBreak/>
        <w:t>слуг</w:t>
      </w:r>
    </w:p>
    <w:p w14:paraId="67227D8B" w14:textId="77777777" w:rsidR="00740D3B" w:rsidRDefault="00740D3B" w:rsidP="00740D3B">
      <w:r>
        <w:t>1.3.</w:t>
      </w:r>
      <w:r>
        <w:tab/>
      </w:r>
      <w:r>
        <w:rPr>
          <w:rFonts w:hint="eastAsia"/>
        </w:rPr>
        <w:t>Гостиничный</w:t>
      </w:r>
      <w:r>
        <w:t xml:space="preserve"> </w:t>
      </w:r>
      <w:r>
        <w:rPr>
          <w:rFonts w:hint="eastAsia"/>
        </w:rPr>
        <w:t>рынок</w:t>
      </w:r>
      <w:r>
        <w:t xml:space="preserve"> </w:t>
      </w:r>
      <w:r>
        <w:rPr>
          <w:rFonts w:hint="eastAsia"/>
        </w:rPr>
        <w:t>Москвы</w:t>
      </w:r>
      <w:r>
        <w:t xml:space="preserve"> </w:t>
      </w:r>
      <w:r>
        <w:rPr>
          <w:rFonts w:hint="eastAsia"/>
        </w:rPr>
        <w:t>и</w:t>
      </w:r>
      <w:r>
        <w:t xml:space="preserve"> </w:t>
      </w:r>
      <w:r>
        <w:rPr>
          <w:rFonts w:hint="eastAsia"/>
        </w:rPr>
        <w:t>перспективы</w:t>
      </w:r>
      <w:r>
        <w:t xml:space="preserve"> </w:t>
      </w:r>
      <w:r>
        <w:rPr>
          <w:rFonts w:hint="eastAsia"/>
        </w:rPr>
        <w:t>его</w:t>
      </w:r>
      <w:r>
        <w:tab/>
        <w:t>36</w:t>
      </w:r>
    </w:p>
    <w:p w14:paraId="31373AB4" w14:textId="77777777" w:rsidR="00740D3B" w:rsidRDefault="00740D3B" w:rsidP="00740D3B">
      <w:r>
        <w:rPr>
          <w:rFonts w:hint="eastAsia"/>
        </w:rPr>
        <w:t>развития</w:t>
      </w:r>
    </w:p>
    <w:p w14:paraId="2ED3D2E0" w14:textId="77777777" w:rsidR="00740D3B" w:rsidRDefault="00740D3B" w:rsidP="00740D3B">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ab/>
        <w:t>47</w:t>
      </w:r>
    </w:p>
    <w:p w14:paraId="0F4D99CB" w14:textId="77777777" w:rsidR="00740D3B" w:rsidRDefault="00740D3B" w:rsidP="00740D3B">
      <w:r>
        <w:rPr>
          <w:rFonts w:hint="eastAsia"/>
        </w:rPr>
        <w:t>Глава</w:t>
      </w:r>
      <w:r>
        <w:t xml:space="preserve"> 2.</w:t>
      </w:r>
      <w:r>
        <w:tab/>
      </w:r>
      <w:r>
        <w:rPr>
          <w:rFonts w:hint="eastAsia"/>
        </w:rPr>
        <w:t>Анализ</w:t>
      </w:r>
      <w:r>
        <w:t xml:space="preserve"> </w:t>
      </w:r>
      <w:r>
        <w:rPr>
          <w:rFonts w:hint="eastAsia"/>
        </w:rPr>
        <w:t>роли</w:t>
      </w:r>
      <w:r>
        <w:t xml:space="preserve"> </w:t>
      </w:r>
      <w:r>
        <w:rPr>
          <w:rFonts w:hint="eastAsia"/>
        </w:rPr>
        <w:t>кадровой</w:t>
      </w:r>
      <w:r>
        <w:t xml:space="preserve"> </w:t>
      </w:r>
      <w:r>
        <w:rPr>
          <w:rFonts w:hint="eastAsia"/>
        </w:rPr>
        <w:t>политики</w:t>
      </w:r>
      <w:r>
        <w:t xml:space="preserve"> </w:t>
      </w:r>
      <w:r>
        <w:rPr>
          <w:rFonts w:hint="eastAsia"/>
        </w:rPr>
        <w:t>гостиниц</w:t>
      </w:r>
      <w:r>
        <w:t xml:space="preserve"> </w:t>
      </w:r>
      <w:r>
        <w:rPr>
          <w:rFonts w:hint="eastAsia"/>
        </w:rPr>
        <w:t>в</w:t>
      </w:r>
      <w:r>
        <w:tab/>
        <w:t>^</w:t>
      </w:r>
    </w:p>
    <w:p w14:paraId="2F11BFFD" w14:textId="77777777" w:rsidR="00740D3B" w:rsidRDefault="00740D3B" w:rsidP="00740D3B">
      <w:r>
        <w:rPr>
          <w:rFonts w:hint="eastAsia"/>
        </w:rPr>
        <w:t>повышении</w:t>
      </w:r>
      <w:r>
        <w:t xml:space="preserve"> </w:t>
      </w:r>
      <w:r>
        <w:rPr>
          <w:rFonts w:hint="eastAsia"/>
        </w:rPr>
        <w:t>их</w:t>
      </w:r>
      <w:r>
        <w:t xml:space="preserve"> </w:t>
      </w:r>
      <w:r>
        <w:rPr>
          <w:rFonts w:hint="eastAsia"/>
        </w:rPr>
        <w:t>конкурентоспособности</w:t>
      </w:r>
    </w:p>
    <w:p w14:paraId="56FF0C13" w14:textId="77777777" w:rsidR="00740D3B" w:rsidRDefault="00740D3B" w:rsidP="00740D3B">
      <w:r>
        <w:t>2.1.</w:t>
      </w:r>
      <w:r>
        <w:tab/>
      </w:r>
      <w:r>
        <w:rPr>
          <w:rFonts w:hint="eastAsia"/>
        </w:rPr>
        <w:t>Анализ</w:t>
      </w:r>
      <w:r>
        <w:t xml:space="preserve"> </w:t>
      </w:r>
      <w:r>
        <w:rPr>
          <w:rFonts w:hint="eastAsia"/>
        </w:rPr>
        <w:t>кадровой</w:t>
      </w:r>
      <w:r>
        <w:t xml:space="preserve"> </w:t>
      </w:r>
      <w:r>
        <w:rPr>
          <w:rFonts w:hint="eastAsia"/>
        </w:rPr>
        <w:t>политики</w:t>
      </w:r>
      <w:r>
        <w:t xml:space="preserve"> </w:t>
      </w:r>
      <w:r>
        <w:rPr>
          <w:rFonts w:hint="eastAsia"/>
        </w:rPr>
        <w:t>на</w:t>
      </w:r>
      <w:r>
        <w:t xml:space="preserve"> </w:t>
      </w:r>
      <w:r>
        <w:rPr>
          <w:rFonts w:hint="eastAsia"/>
        </w:rPr>
        <w:t>московском</w:t>
      </w:r>
    </w:p>
    <w:p w14:paraId="117F1377" w14:textId="77777777" w:rsidR="00740D3B" w:rsidRDefault="00740D3B" w:rsidP="00740D3B">
      <w:r>
        <w:rPr>
          <w:rFonts w:hint="eastAsia"/>
        </w:rPr>
        <w:t>гостиничном</w:t>
      </w:r>
      <w:r>
        <w:t xml:space="preserve"> </w:t>
      </w:r>
      <w:r>
        <w:rPr>
          <w:rFonts w:hint="eastAsia"/>
        </w:rPr>
        <w:t>рынке</w:t>
      </w:r>
      <w:r>
        <w:t xml:space="preserve"> </w:t>
      </w:r>
      <w:r>
        <w:rPr>
          <w:rFonts w:hint="eastAsia"/>
        </w:rPr>
        <w:t>и</w:t>
      </w:r>
      <w:r>
        <w:t xml:space="preserve"> </w:t>
      </w:r>
      <w:r>
        <w:rPr>
          <w:rFonts w:hint="eastAsia"/>
        </w:rPr>
        <w:t>тенденции</w:t>
      </w:r>
      <w:r>
        <w:t xml:space="preserve"> </w:t>
      </w:r>
      <w:r>
        <w:rPr>
          <w:rFonts w:hint="eastAsia"/>
        </w:rPr>
        <w:t>ее</w:t>
      </w:r>
      <w:r>
        <w:t xml:space="preserve"> </w:t>
      </w:r>
      <w:r>
        <w:rPr>
          <w:rFonts w:hint="eastAsia"/>
        </w:rPr>
        <w:t>дальнейшего</w:t>
      </w:r>
      <w:r>
        <w:tab/>
        <w:t>50</w:t>
      </w:r>
    </w:p>
    <w:p w14:paraId="531A788C" w14:textId="77777777" w:rsidR="00740D3B" w:rsidRDefault="00740D3B" w:rsidP="00740D3B">
      <w:r>
        <w:rPr>
          <w:rFonts w:hint="eastAsia"/>
        </w:rPr>
        <w:t>развития</w:t>
      </w:r>
    </w:p>
    <w:p w14:paraId="398F752A" w14:textId="77777777" w:rsidR="00740D3B" w:rsidRDefault="00740D3B" w:rsidP="00740D3B">
      <w:r>
        <w:t>2.2.</w:t>
      </w:r>
      <w:r>
        <w:tab/>
      </w:r>
      <w:r>
        <w:rPr>
          <w:rFonts w:hint="eastAsia"/>
        </w:rPr>
        <w:t>Кадровая</w:t>
      </w:r>
      <w:r>
        <w:t xml:space="preserve"> </w:t>
      </w:r>
      <w:r>
        <w:rPr>
          <w:rFonts w:hint="eastAsia"/>
        </w:rPr>
        <w:t>политика</w:t>
      </w:r>
      <w:r>
        <w:t xml:space="preserve">, </w:t>
      </w:r>
      <w:r>
        <w:rPr>
          <w:rFonts w:hint="eastAsia"/>
        </w:rPr>
        <w:t>ее</w:t>
      </w:r>
      <w:r>
        <w:t xml:space="preserve"> </w:t>
      </w:r>
      <w:r>
        <w:rPr>
          <w:rFonts w:hint="eastAsia"/>
        </w:rPr>
        <w:t>составляющие</w:t>
      </w:r>
      <w:r>
        <w:t xml:space="preserve"> </w:t>
      </w:r>
      <w:r>
        <w:rPr>
          <w:rFonts w:hint="eastAsia"/>
        </w:rPr>
        <w:t>и</w:t>
      </w:r>
      <w:r>
        <w:t xml:space="preserve"> </w:t>
      </w:r>
      <w:r>
        <w:rPr>
          <w:rFonts w:hint="eastAsia"/>
        </w:rPr>
        <w:t>их</w:t>
      </w:r>
      <w:r>
        <w:tab/>
      </w:r>
      <w:r>
        <w:rPr>
          <w:rFonts w:hint="eastAsia"/>
        </w:rPr>
        <w:t>влияние</w:t>
      </w:r>
      <w:r>
        <w:tab/>
      </w:r>
      <w:r>
        <w:rPr>
          <w:rFonts w:hint="eastAsia"/>
        </w:rPr>
        <w:t>на</w:t>
      </w:r>
      <w:r>
        <w:tab/>
        <w:t>64</w:t>
      </w:r>
    </w:p>
    <w:p w14:paraId="4F8EB216" w14:textId="77777777" w:rsidR="00740D3B" w:rsidRDefault="00740D3B" w:rsidP="00740D3B">
      <w:r>
        <w:rPr>
          <w:rFonts w:hint="eastAsia"/>
        </w:rPr>
        <w:t>конкурентоспособность</w:t>
      </w:r>
      <w:r>
        <w:t xml:space="preserve"> </w:t>
      </w:r>
      <w:r>
        <w:rPr>
          <w:rFonts w:hint="eastAsia"/>
        </w:rPr>
        <w:t>гостиничных</w:t>
      </w:r>
      <w:r>
        <w:t xml:space="preserve"> </w:t>
      </w:r>
      <w:r>
        <w:rPr>
          <w:rFonts w:hint="eastAsia"/>
        </w:rPr>
        <w:t>услуг</w:t>
      </w:r>
    </w:p>
    <w:p w14:paraId="3052CA10" w14:textId="77777777" w:rsidR="00740D3B" w:rsidRDefault="00740D3B" w:rsidP="00740D3B">
      <w:r>
        <w:t>2.3.</w:t>
      </w:r>
      <w:r>
        <w:tab/>
      </w:r>
      <w:r>
        <w:rPr>
          <w:rFonts w:hint="eastAsia"/>
        </w:rPr>
        <w:t>Повышение</w:t>
      </w:r>
      <w:r>
        <w:t xml:space="preserve"> </w:t>
      </w:r>
      <w:r>
        <w:rPr>
          <w:rFonts w:hint="eastAsia"/>
        </w:rPr>
        <w:t>конкурентоспособности</w:t>
      </w:r>
      <w:r>
        <w:t xml:space="preserve"> </w:t>
      </w:r>
      <w:r>
        <w:rPr>
          <w:rFonts w:hint="eastAsia"/>
        </w:rPr>
        <w:t>гостиничных</w:t>
      </w:r>
    </w:p>
    <w:p w14:paraId="731E9A02" w14:textId="77777777" w:rsidR="00740D3B" w:rsidRDefault="00740D3B" w:rsidP="00740D3B">
      <w:r>
        <w:rPr>
          <w:rFonts w:hint="eastAsia"/>
        </w:rPr>
        <w:t>услуг</w:t>
      </w:r>
      <w:r>
        <w:t xml:space="preserve"> </w:t>
      </w:r>
      <w:r>
        <w:rPr>
          <w:rFonts w:hint="eastAsia"/>
        </w:rPr>
        <w:t>путем</w:t>
      </w:r>
      <w:r>
        <w:t xml:space="preserve"> </w:t>
      </w:r>
      <w:r>
        <w:rPr>
          <w:rFonts w:hint="eastAsia"/>
        </w:rPr>
        <w:t>формирование</w:t>
      </w:r>
      <w:r>
        <w:t xml:space="preserve"> </w:t>
      </w:r>
      <w:r>
        <w:rPr>
          <w:rFonts w:hint="eastAsia"/>
        </w:rPr>
        <w:t>вовлеченности</w:t>
      </w:r>
      <w:r>
        <w:t xml:space="preserve"> </w:t>
      </w:r>
      <w:r>
        <w:rPr>
          <w:rFonts w:hint="eastAsia"/>
        </w:rPr>
        <w:t>персонала</w:t>
      </w:r>
      <w:r>
        <w:t xml:space="preserve"> </w:t>
      </w:r>
      <w:r>
        <w:rPr>
          <w:rFonts w:hint="eastAsia"/>
        </w:rPr>
        <w:t>в</w:t>
      </w:r>
      <w:r>
        <w:tab/>
        <w:t>77</w:t>
      </w:r>
    </w:p>
    <w:p w14:paraId="78072287" w14:textId="77777777" w:rsidR="00740D3B" w:rsidRDefault="00740D3B" w:rsidP="00740D3B">
      <w:r>
        <w:rPr>
          <w:rFonts w:hint="eastAsia"/>
        </w:rPr>
        <w:t>деятельность</w:t>
      </w:r>
      <w:r>
        <w:t xml:space="preserve"> </w:t>
      </w:r>
      <w:r>
        <w:rPr>
          <w:rFonts w:hint="eastAsia"/>
        </w:rPr>
        <w:t>гостиницы</w:t>
      </w:r>
    </w:p>
    <w:p w14:paraId="44C49326" w14:textId="77777777" w:rsidR="00740D3B" w:rsidRDefault="00740D3B" w:rsidP="00740D3B">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r>
        <w:tab/>
        <w:t>94</w:t>
      </w:r>
    </w:p>
    <w:p w14:paraId="444DE741" w14:textId="77777777" w:rsidR="00740D3B" w:rsidRDefault="00740D3B" w:rsidP="00740D3B">
      <w:r>
        <w:rPr>
          <w:rFonts w:hint="eastAsia"/>
        </w:rPr>
        <w:t>Глава</w:t>
      </w:r>
      <w:r>
        <w:t xml:space="preserve"> 3.</w:t>
      </w:r>
      <w:r>
        <w:tab/>
      </w:r>
      <w:r>
        <w:rPr>
          <w:rFonts w:hint="eastAsia"/>
        </w:rPr>
        <w:t>Методические</w:t>
      </w:r>
      <w:r>
        <w:t xml:space="preserve"> </w:t>
      </w:r>
      <w:r>
        <w:rPr>
          <w:rFonts w:hint="eastAsia"/>
        </w:rPr>
        <w:t>подходы</w:t>
      </w:r>
      <w:r>
        <w:t xml:space="preserve"> </w:t>
      </w:r>
      <w:r>
        <w:rPr>
          <w:rFonts w:hint="eastAsia"/>
        </w:rPr>
        <w:t>и</w:t>
      </w:r>
      <w:r>
        <w:t xml:space="preserve"> </w:t>
      </w:r>
      <w:r>
        <w:rPr>
          <w:rFonts w:hint="eastAsia"/>
        </w:rPr>
        <w:t>рекомендации</w:t>
      </w:r>
      <w:r>
        <w:t xml:space="preserve"> </w:t>
      </w:r>
      <w:r>
        <w:rPr>
          <w:rFonts w:hint="eastAsia"/>
        </w:rPr>
        <w:t>по</w:t>
      </w:r>
    </w:p>
    <w:p w14:paraId="7BAD8944" w14:textId="77777777" w:rsidR="00740D3B" w:rsidRDefault="00740D3B" w:rsidP="00740D3B">
      <w:r>
        <w:rPr>
          <w:rFonts w:hint="eastAsia"/>
        </w:rPr>
        <w:t>формированию</w:t>
      </w:r>
      <w:r>
        <w:t xml:space="preserve"> </w:t>
      </w:r>
      <w:r>
        <w:rPr>
          <w:rFonts w:hint="eastAsia"/>
        </w:rPr>
        <w:t>конкурентоспособных</w:t>
      </w:r>
      <w:r>
        <w:t xml:space="preserve"> </w:t>
      </w:r>
      <w:r>
        <w:rPr>
          <w:rFonts w:hint="eastAsia"/>
        </w:rPr>
        <w:t>услуг</w:t>
      </w:r>
      <w:r>
        <w:t xml:space="preserve"> </w:t>
      </w:r>
      <w:r>
        <w:rPr>
          <w:rFonts w:hint="eastAsia"/>
        </w:rPr>
        <w:t>на</w:t>
      </w:r>
      <w:r>
        <w:tab/>
        <w:t>98</w:t>
      </w:r>
    </w:p>
    <w:p w14:paraId="4B78020B" w14:textId="77777777" w:rsidR="00740D3B" w:rsidRDefault="00740D3B" w:rsidP="00740D3B">
      <w:r>
        <w:rPr>
          <w:rFonts w:hint="eastAsia"/>
        </w:rPr>
        <w:t>московском</w:t>
      </w:r>
      <w:r>
        <w:t xml:space="preserve"> </w:t>
      </w:r>
      <w:r>
        <w:rPr>
          <w:rFonts w:hint="eastAsia"/>
        </w:rPr>
        <w:t>гостиничном</w:t>
      </w:r>
      <w:r>
        <w:t xml:space="preserve"> </w:t>
      </w:r>
      <w:r>
        <w:rPr>
          <w:rFonts w:hint="eastAsia"/>
        </w:rPr>
        <w:t>рынке</w:t>
      </w:r>
    </w:p>
    <w:p w14:paraId="55F34214" w14:textId="77777777" w:rsidR="00740D3B" w:rsidRDefault="00740D3B" w:rsidP="00740D3B">
      <w:r>
        <w:t>3.1.</w:t>
      </w:r>
      <w:r>
        <w:tab/>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использованию</w:t>
      </w:r>
    </w:p>
    <w:p w14:paraId="703ACA30" w14:textId="77777777" w:rsidR="00740D3B" w:rsidRDefault="00740D3B" w:rsidP="00740D3B">
      <w:r>
        <w:rPr>
          <w:rFonts w:hint="eastAsia"/>
        </w:rPr>
        <w:t>инсентив</w:t>
      </w:r>
      <w:r>
        <w:t>-</w:t>
      </w:r>
      <w:r>
        <w:rPr>
          <w:rFonts w:hint="eastAsia"/>
        </w:rPr>
        <w:t>программ</w:t>
      </w:r>
      <w:r>
        <w:t xml:space="preserve"> </w:t>
      </w:r>
      <w:r>
        <w:rPr>
          <w:rFonts w:hint="eastAsia"/>
        </w:rPr>
        <w:t>для</w:t>
      </w:r>
      <w:r>
        <w:t xml:space="preserve"> </w:t>
      </w:r>
      <w:r>
        <w:rPr>
          <w:rFonts w:hint="eastAsia"/>
        </w:rPr>
        <w:t>развития</w:t>
      </w:r>
      <w:r>
        <w:t xml:space="preserve"> </w:t>
      </w:r>
      <w:r>
        <w:rPr>
          <w:rFonts w:hint="eastAsia"/>
        </w:rPr>
        <w:t>вовлеченности</w:t>
      </w:r>
      <w:r>
        <w:tab/>
        <w:t>98</w:t>
      </w:r>
    </w:p>
    <w:p w14:paraId="1A6B73DF" w14:textId="77777777" w:rsidR="00740D3B" w:rsidRDefault="00740D3B" w:rsidP="00740D3B">
      <w:r>
        <w:rPr>
          <w:rFonts w:hint="eastAsia"/>
        </w:rPr>
        <w:t>персонала</w:t>
      </w:r>
      <w:r>
        <w:t xml:space="preserve"> </w:t>
      </w:r>
      <w:r>
        <w:rPr>
          <w:rFonts w:hint="eastAsia"/>
        </w:rPr>
        <w:t>в</w:t>
      </w:r>
      <w:r>
        <w:t xml:space="preserve"> </w:t>
      </w:r>
      <w:r>
        <w:rPr>
          <w:rFonts w:hint="eastAsia"/>
        </w:rPr>
        <w:t>гостинице</w:t>
      </w:r>
    </w:p>
    <w:p w14:paraId="27490329" w14:textId="77777777" w:rsidR="00740D3B" w:rsidRDefault="00740D3B" w:rsidP="00740D3B">
      <w:r>
        <w:t>3.2.</w:t>
      </w:r>
      <w:r>
        <w:tab/>
      </w:r>
      <w:r>
        <w:rPr>
          <w:rFonts w:hint="eastAsia"/>
        </w:rPr>
        <w:t>Методика</w:t>
      </w:r>
      <w:r>
        <w:t xml:space="preserve"> </w:t>
      </w:r>
      <w:r>
        <w:rPr>
          <w:rFonts w:hint="eastAsia"/>
        </w:rPr>
        <w:t>разработки</w:t>
      </w:r>
      <w:r>
        <w:t xml:space="preserve"> </w:t>
      </w:r>
      <w:r>
        <w:rPr>
          <w:rFonts w:hint="eastAsia"/>
        </w:rPr>
        <w:t>инсентив</w:t>
      </w:r>
      <w:r>
        <w:t>-</w:t>
      </w:r>
      <w:r>
        <w:rPr>
          <w:rFonts w:hint="eastAsia"/>
        </w:rPr>
        <w:t>поездки</w:t>
      </w:r>
      <w:r>
        <w:t xml:space="preserve"> </w:t>
      </w:r>
      <w:r>
        <w:rPr>
          <w:rFonts w:hint="eastAsia"/>
        </w:rPr>
        <w:t>для</w:t>
      </w:r>
      <w:r>
        <w:t xml:space="preserve"> </w:t>
      </w:r>
      <w:r>
        <w:rPr>
          <w:rFonts w:hint="eastAsia"/>
        </w:rPr>
        <w:t>персонала</w:t>
      </w:r>
      <w:r>
        <w:tab/>
      </w:r>
      <w:r>
        <w:rPr>
          <w:rFonts w:hint="eastAsia"/>
        </w:rPr>
        <w:t>цо</w:t>
      </w:r>
    </w:p>
    <w:p w14:paraId="370B0ADF" w14:textId="77777777" w:rsidR="00740D3B" w:rsidRDefault="00740D3B" w:rsidP="00740D3B">
      <w:r>
        <w:rPr>
          <w:rFonts w:hint="eastAsia"/>
        </w:rPr>
        <w:t>гостиниц</w:t>
      </w:r>
    </w:p>
    <w:p w14:paraId="3DACD1B9" w14:textId="77777777" w:rsidR="00740D3B" w:rsidRDefault="00740D3B" w:rsidP="00740D3B">
      <w:r>
        <w:t>3.3.</w:t>
      </w:r>
      <w:r>
        <w:tab/>
      </w:r>
      <w:r>
        <w:rPr>
          <w:rFonts w:hint="eastAsia"/>
        </w:rPr>
        <w:t>Методические</w:t>
      </w:r>
      <w:r>
        <w:t xml:space="preserve"> </w:t>
      </w:r>
      <w:r>
        <w:rPr>
          <w:rFonts w:hint="eastAsia"/>
        </w:rPr>
        <w:t>предложения</w:t>
      </w:r>
      <w:r>
        <w:t xml:space="preserve"> </w:t>
      </w:r>
      <w:r>
        <w:rPr>
          <w:rFonts w:hint="eastAsia"/>
        </w:rPr>
        <w:t>по</w:t>
      </w:r>
      <w:r>
        <w:t xml:space="preserve"> </w:t>
      </w:r>
      <w:r>
        <w:rPr>
          <w:rFonts w:hint="eastAsia"/>
        </w:rPr>
        <w:t>выбору</w:t>
      </w:r>
      <w:r>
        <w:t xml:space="preserve"> </w:t>
      </w:r>
      <w:r>
        <w:rPr>
          <w:rFonts w:hint="eastAsia"/>
        </w:rPr>
        <w:t>перечня</w:t>
      </w:r>
    </w:p>
    <w:p w14:paraId="29F66F57" w14:textId="77777777" w:rsidR="00740D3B" w:rsidRDefault="00740D3B" w:rsidP="00740D3B">
      <w:r>
        <w:rPr>
          <w:rFonts w:hint="eastAsia"/>
        </w:rPr>
        <w:t>эффективных</w:t>
      </w:r>
      <w:r>
        <w:t xml:space="preserve"> </w:t>
      </w:r>
      <w:r>
        <w:rPr>
          <w:rFonts w:hint="eastAsia"/>
        </w:rPr>
        <w:t>тренингов</w:t>
      </w:r>
      <w:r>
        <w:t xml:space="preserve"> </w:t>
      </w:r>
      <w:r>
        <w:rPr>
          <w:rFonts w:hint="eastAsia"/>
        </w:rPr>
        <w:t>при</w:t>
      </w:r>
      <w:r>
        <w:t xml:space="preserve"> </w:t>
      </w:r>
      <w:r>
        <w:rPr>
          <w:rFonts w:hint="eastAsia"/>
        </w:rPr>
        <w:t>организации</w:t>
      </w:r>
      <w:r>
        <w:t xml:space="preserve"> </w:t>
      </w:r>
      <w:r>
        <w:rPr>
          <w:rFonts w:hint="eastAsia"/>
        </w:rPr>
        <w:t>инсентив</w:t>
      </w:r>
      <w:r>
        <w:t>-</w:t>
      </w:r>
      <w:r>
        <w:tab/>
        <w:t>120</w:t>
      </w:r>
    </w:p>
    <w:p w14:paraId="6E1A1ADE" w14:textId="77777777" w:rsidR="00740D3B" w:rsidRDefault="00740D3B" w:rsidP="00740D3B">
      <w:r>
        <w:rPr>
          <w:rFonts w:hint="eastAsia"/>
        </w:rPr>
        <w:t>программы</w:t>
      </w:r>
      <w:r>
        <w:t xml:space="preserve"> </w:t>
      </w:r>
      <w:r>
        <w:rPr>
          <w:rFonts w:hint="eastAsia"/>
        </w:rPr>
        <w:t>для</w:t>
      </w:r>
      <w:r>
        <w:t xml:space="preserve"> </w:t>
      </w:r>
      <w:r>
        <w:rPr>
          <w:rFonts w:hint="eastAsia"/>
        </w:rPr>
        <w:t>персонала</w:t>
      </w:r>
      <w:r>
        <w:t xml:space="preserve"> </w:t>
      </w:r>
      <w:r>
        <w:rPr>
          <w:rFonts w:hint="eastAsia"/>
        </w:rPr>
        <w:t>гостиниц</w:t>
      </w:r>
    </w:p>
    <w:p w14:paraId="7A85B4AD" w14:textId="77777777" w:rsidR="00740D3B" w:rsidRDefault="00740D3B" w:rsidP="00740D3B">
      <w:r>
        <w:rPr>
          <w:rFonts w:hint="eastAsia"/>
        </w:rPr>
        <w:lastRenderedPageBreak/>
        <w:t>Выводы</w:t>
      </w:r>
      <w:r>
        <w:t xml:space="preserve"> </w:t>
      </w:r>
      <w:r>
        <w:rPr>
          <w:rFonts w:hint="eastAsia"/>
        </w:rPr>
        <w:t>по</w:t>
      </w:r>
      <w:r>
        <w:t xml:space="preserve"> </w:t>
      </w:r>
      <w:r>
        <w:rPr>
          <w:rFonts w:hint="eastAsia"/>
        </w:rPr>
        <w:t>третьей</w:t>
      </w:r>
      <w:r>
        <w:t xml:space="preserve"> </w:t>
      </w:r>
      <w:r>
        <w:rPr>
          <w:rFonts w:hint="eastAsia"/>
        </w:rPr>
        <w:t>главе</w:t>
      </w:r>
      <w:r>
        <w:tab/>
        <w:t>135</w:t>
      </w:r>
    </w:p>
    <w:p w14:paraId="76713EC4" w14:textId="77777777" w:rsidR="00740D3B" w:rsidRDefault="00740D3B" w:rsidP="00740D3B">
      <w:r>
        <w:rPr>
          <w:rFonts w:hint="eastAsia"/>
        </w:rPr>
        <w:t>Заключение</w:t>
      </w:r>
      <w:r>
        <w:tab/>
        <w:t>138</w:t>
      </w:r>
    </w:p>
    <w:p w14:paraId="7181D106" w14:textId="77777777" w:rsidR="00740D3B" w:rsidRDefault="00740D3B" w:rsidP="00740D3B">
      <w:r>
        <w:rPr>
          <w:rFonts w:hint="eastAsia"/>
        </w:rPr>
        <w:t>Библиография</w:t>
      </w:r>
      <w:r>
        <w:tab/>
        <w:t>143</w:t>
      </w:r>
    </w:p>
    <w:p w14:paraId="1C3CBBB5" w14:textId="77777777" w:rsidR="00740D3B" w:rsidRDefault="00740D3B" w:rsidP="00740D3B">
      <w:r>
        <w:rPr>
          <w:rFonts w:hint="eastAsia"/>
        </w:rPr>
        <w:t>Приложение</w:t>
      </w:r>
      <w:r>
        <w:t xml:space="preserve"> 1</w:t>
      </w:r>
      <w:r>
        <w:tab/>
        <w:t>157</w:t>
      </w:r>
    </w:p>
    <w:p w14:paraId="60F9D137" w14:textId="77777777" w:rsidR="00740D3B" w:rsidRDefault="00740D3B" w:rsidP="00740D3B">
      <w:r>
        <w:rPr>
          <w:rFonts w:hint="eastAsia"/>
        </w:rPr>
        <w:t>Приложение</w:t>
      </w:r>
      <w:r>
        <w:t xml:space="preserve"> 2</w:t>
      </w:r>
      <w:r>
        <w:tab/>
        <w:t>164</w:t>
      </w:r>
    </w:p>
    <w:p w14:paraId="6ADC093D" w14:textId="77777777" w:rsidR="00740D3B" w:rsidRDefault="00740D3B" w:rsidP="00740D3B">
      <w:r>
        <w:rPr>
          <w:rFonts w:hint="eastAsia"/>
        </w:rPr>
        <w:t>Приложение</w:t>
      </w:r>
      <w:r>
        <w:t xml:space="preserve"> 3</w:t>
      </w:r>
      <w:r>
        <w:tab/>
        <w:t>165</w:t>
      </w:r>
    </w:p>
    <w:p w14:paraId="165B5655" w14:textId="77777777" w:rsidR="00740D3B" w:rsidRDefault="00740D3B" w:rsidP="00740D3B">
      <w:r>
        <w:rPr>
          <w:rFonts w:hint="eastAsia"/>
        </w:rPr>
        <w:t>Приложение</w:t>
      </w:r>
      <w:r>
        <w:t xml:space="preserve"> 4</w:t>
      </w:r>
      <w:r>
        <w:tab/>
        <w:t xml:space="preserve">169 </w:t>
      </w:r>
    </w:p>
    <w:p w14:paraId="456A7F6B" w14:textId="77777777" w:rsidR="00740D3B" w:rsidRDefault="00740D3B" w:rsidP="00740D3B"/>
    <w:p w14:paraId="5E284FE0" w14:textId="77777777" w:rsidR="00740D3B" w:rsidRDefault="00740D3B" w:rsidP="00740D3B"/>
    <w:p w14:paraId="018D617B" w14:textId="77777777" w:rsidR="00740D3B" w:rsidRDefault="00740D3B" w:rsidP="00740D3B"/>
    <w:p w14:paraId="63DE4375" w14:textId="77777777" w:rsidR="00740D3B" w:rsidRDefault="00740D3B" w:rsidP="00740D3B">
      <w:r>
        <w:rPr>
          <w:rFonts w:hint="eastAsia"/>
        </w:rPr>
        <w:t>Заключение</w:t>
      </w:r>
    </w:p>
    <w:p w14:paraId="60CEB931" w14:textId="77777777" w:rsidR="00740D3B" w:rsidRDefault="00740D3B" w:rsidP="00740D3B">
      <w:r>
        <w:t>1.</w:t>
      </w:r>
      <w:r>
        <w:tab/>
      </w:r>
      <w:r>
        <w:rPr>
          <w:rFonts w:hint="eastAsia"/>
        </w:rPr>
        <w:t>В</w:t>
      </w:r>
      <w:r>
        <w:t xml:space="preserve"> </w:t>
      </w:r>
      <w:r>
        <w:rPr>
          <w:rFonts w:hint="eastAsia"/>
        </w:rPr>
        <w:t>диссертации</w:t>
      </w:r>
      <w:r>
        <w:t xml:space="preserve"> </w:t>
      </w:r>
      <w:r>
        <w:rPr>
          <w:rFonts w:hint="eastAsia"/>
        </w:rPr>
        <w:t>уточнено</w:t>
      </w:r>
      <w:r>
        <w:t xml:space="preserve"> </w:t>
      </w:r>
      <w:r>
        <w:rPr>
          <w:rFonts w:hint="eastAsia"/>
        </w:rPr>
        <w:t>понятие</w:t>
      </w:r>
      <w:r>
        <w:t xml:space="preserve"> </w:t>
      </w:r>
      <w:r>
        <w:rPr>
          <w:rFonts w:hint="eastAsia"/>
        </w:rPr>
        <w:t>«</w:t>
      </w:r>
      <w:r>
        <w:rPr>
          <w:rFonts w:hint="eastAsia"/>
        </w:rPr>
        <w:t>конкурентоспособность</w:t>
      </w:r>
      <w:r>
        <w:t xml:space="preserve"> </w:t>
      </w:r>
      <w:r>
        <w:rPr>
          <w:rFonts w:hint="eastAsia"/>
        </w:rPr>
        <w:t>гостиницы</w:t>
      </w:r>
      <w:r>
        <w:rPr>
          <w:rFonts w:hint="eastAsia"/>
        </w:rPr>
        <w:t>»</w:t>
      </w:r>
      <w:r>
        <w:t xml:space="preserve">, </w:t>
      </w:r>
      <w:r>
        <w:rPr>
          <w:rFonts w:hint="eastAsia"/>
        </w:rPr>
        <w:t>под</w:t>
      </w:r>
      <w:r>
        <w:t xml:space="preserve"> </w:t>
      </w:r>
      <w:r>
        <w:rPr>
          <w:rFonts w:hint="eastAsia"/>
        </w:rPr>
        <w:t>которым</w:t>
      </w:r>
      <w:r>
        <w:t xml:space="preserve"> </w:t>
      </w:r>
      <w:r>
        <w:rPr>
          <w:rFonts w:hint="eastAsia"/>
        </w:rPr>
        <w:t>понимается</w:t>
      </w:r>
      <w:r>
        <w:t xml:space="preserve"> </w:t>
      </w:r>
      <w:r>
        <w:rPr>
          <w:rFonts w:hint="eastAsia"/>
        </w:rPr>
        <w:t>способность</w:t>
      </w:r>
      <w:r>
        <w:t xml:space="preserve"> </w:t>
      </w:r>
      <w:r>
        <w:rPr>
          <w:rFonts w:hint="eastAsia"/>
        </w:rPr>
        <w:t>и</w:t>
      </w:r>
      <w:r>
        <w:t xml:space="preserve"> </w:t>
      </w:r>
      <w:r>
        <w:rPr>
          <w:rFonts w:hint="eastAsia"/>
        </w:rPr>
        <w:t>возможность</w:t>
      </w:r>
      <w:r>
        <w:t xml:space="preserve"> </w:t>
      </w:r>
      <w:r>
        <w:rPr>
          <w:rFonts w:hint="eastAsia"/>
        </w:rPr>
        <w:t>средства</w:t>
      </w:r>
      <w:r>
        <w:t xml:space="preserve"> </w:t>
      </w:r>
      <w:r>
        <w:rPr>
          <w:rFonts w:hint="eastAsia"/>
        </w:rPr>
        <w:t>размещения</w:t>
      </w:r>
      <w:r>
        <w:t xml:space="preserve"> </w:t>
      </w:r>
      <w:r>
        <w:rPr>
          <w:rFonts w:hint="eastAsia"/>
        </w:rPr>
        <w:t>оказывать</w:t>
      </w:r>
      <w:r>
        <w:t xml:space="preserve"> </w:t>
      </w:r>
      <w:r>
        <w:rPr>
          <w:rFonts w:hint="eastAsia"/>
        </w:rPr>
        <w:t>гостиничные</w:t>
      </w:r>
      <w:r>
        <w:t xml:space="preserve"> </w:t>
      </w:r>
      <w:r>
        <w:rPr>
          <w:rFonts w:hint="eastAsia"/>
        </w:rPr>
        <w:t>услуги</w:t>
      </w:r>
      <w:r>
        <w:t xml:space="preserve"> </w:t>
      </w:r>
      <w:r>
        <w:rPr>
          <w:rFonts w:hint="eastAsia"/>
        </w:rPr>
        <w:t>в</w:t>
      </w:r>
      <w:r>
        <w:t xml:space="preserve"> </w:t>
      </w:r>
      <w:r>
        <w:rPr>
          <w:rFonts w:hint="eastAsia"/>
        </w:rPr>
        <w:t>конкурентных</w:t>
      </w:r>
      <w:r>
        <w:t xml:space="preserve"> </w:t>
      </w:r>
      <w:r>
        <w:rPr>
          <w:rFonts w:hint="eastAsia"/>
        </w:rPr>
        <w:t>рыночных</w:t>
      </w:r>
      <w:r>
        <w:t xml:space="preserve"> </w:t>
      </w:r>
      <w:r>
        <w:rPr>
          <w:rFonts w:hint="eastAsia"/>
        </w:rPr>
        <w:t>условиях</w:t>
      </w:r>
      <w:r>
        <w:t xml:space="preserve">, </w:t>
      </w:r>
      <w:r>
        <w:rPr>
          <w:rFonts w:hint="eastAsia"/>
        </w:rPr>
        <w:t>за</w:t>
      </w:r>
      <w:r>
        <w:t xml:space="preserve"> </w:t>
      </w:r>
      <w:r>
        <w:rPr>
          <w:rFonts w:hint="eastAsia"/>
        </w:rPr>
        <w:t>счет</w:t>
      </w:r>
      <w:r>
        <w:t xml:space="preserve"> </w:t>
      </w:r>
      <w:r>
        <w:rPr>
          <w:rFonts w:hint="eastAsia"/>
        </w:rPr>
        <w:t>имеющихся</w:t>
      </w:r>
      <w:r>
        <w:t xml:space="preserve"> </w:t>
      </w:r>
      <w:r>
        <w:rPr>
          <w:rFonts w:hint="eastAsia"/>
        </w:rPr>
        <w:t>конкурентных</w:t>
      </w:r>
      <w:r>
        <w:t xml:space="preserve"> </w:t>
      </w:r>
      <w:r>
        <w:rPr>
          <w:rFonts w:hint="eastAsia"/>
        </w:rPr>
        <w:t>преимуществ</w:t>
      </w:r>
      <w:r>
        <w:t xml:space="preserve"> </w:t>
      </w:r>
      <w:r>
        <w:rPr>
          <w:rFonts w:hint="eastAsia"/>
        </w:rPr>
        <w:t>получать</w:t>
      </w:r>
      <w:r>
        <w:t xml:space="preserve"> </w:t>
      </w:r>
      <w:r>
        <w:rPr>
          <w:rFonts w:hint="eastAsia"/>
        </w:rPr>
        <w:t>дополнительную</w:t>
      </w:r>
      <w:r>
        <w:t xml:space="preserve"> </w:t>
      </w:r>
      <w:r>
        <w:rPr>
          <w:rFonts w:hint="eastAsia"/>
        </w:rPr>
        <w:t>прибыль</w:t>
      </w:r>
      <w:r>
        <w:t xml:space="preserve">, </w:t>
      </w:r>
      <w:r>
        <w:rPr>
          <w:rFonts w:hint="eastAsia"/>
        </w:rPr>
        <w:t>направляемую</w:t>
      </w:r>
      <w:r>
        <w:t xml:space="preserve">, </w:t>
      </w:r>
      <w:r>
        <w:rPr>
          <w:rFonts w:hint="eastAsia"/>
        </w:rPr>
        <w:t>как</w:t>
      </w:r>
      <w:r>
        <w:t xml:space="preserve"> </w:t>
      </w:r>
      <w:r>
        <w:rPr>
          <w:rFonts w:hint="eastAsia"/>
        </w:rPr>
        <w:t>на</w:t>
      </w:r>
      <w:r>
        <w:t xml:space="preserve"> </w:t>
      </w:r>
      <w:r>
        <w:rPr>
          <w:rFonts w:hint="eastAsia"/>
        </w:rPr>
        <w:t>развитие</w:t>
      </w:r>
      <w:r>
        <w:t xml:space="preserve"> </w:t>
      </w:r>
      <w:r>
        <w:rPr>
          <w:rFonts w:hint="eastAsia"/>
        </w:rPr>
        <w:t>гостиницы</w:t>
      </w:r>
      <w:r>
        <w:t xml:space="preserve"> </w:t>
      </w:r>
      <w:r>
        <w:rPr>
          <w:rFonts w:hint="eastAsia"/>
        </w:rPr>
        <w:t>и</w:t>
      </w:r>
      <w:r>
        <w:t xml:space="preserve"> </w:t>
      </w:r>
      <w:r>
        <w:rPr>
          <w:rFonts w:hint="eastAsia"/>
        </w:rPr>
        <w:t>ее</w:t>
      </w:r>
      <w:r>
        <w:t xml:space="preserve"> </w:t>
      </w:r>
      <w:r>
        <w:rPr>
          <w:rFonts w:hint="eastAsia"/>
        </w:rPr>
        <w:t>кадрового</w:t>
      </w:r>
      <w:r>
        <w:t xml:space="preserve"> </w:t>
      </w:r>
      <w:r>
        <w:rPr>
          <w:rFonts w:hint="eastAsia"/>
        </w:rPr>
        <w:t>состава</w:t>
      </w:r>
      <w:r>
        <w:t xml:space="preserve">, </w:t>
      </w:r>
      <w:r>
        <w:rPr>
          <w:rFonts w:hint="eastAsia"/>
        </w:rPr>
        <w:t>так</w:t>
      </w:r>
      <w:r>
        <w:t xml:space="preserve"> </w:t>
      </w:r>
      <w:r>
        <w:rPr>
          <w:rFonts w:hint="eastAsia"/>
        </w:rPr>
        <w:t>и</w:t>
      </w:r>
      <w:r>
        <w:t xml:space="preserve"> </w:t>
      </w:r>
      <w:r>
        <w:rPr>
          <w:rFonts w:hint="eastAsia"/>
        </w:rPr>
        <w:t>на</w:t>
      </w:r>
      <w:r>
        <w:t xml:space="preserve"> </w:t>
      </w:r>
      <w:r>
        <w:rPr>
          <w:rFonts w:hint="eastAsia"/>
        </w:rPr>
        <w:t>обеспечение</w:t>
      </w:r>
      <w:r>
        <w:t xml:space="preserve"> </w:t>
      </w:r>
      <w:r>
        <w:rPr>
          <w:rFonts w:hint="eastAsia"/>
        </w:rPr>
        <w:t>качественного</w:t>
      </w:r>
      <w:r>
        <w:t xml:space="preserve"> </w:t>
      </w:r>
      <w:r>
        <w:rPr>
          <w:rFonts w:hint="eastAsia"/>
        </w:rPr>
        <w:t>обслуживания</w:t>
      </w:r>
      <w:r>
        <w:t xml:space="preserve"> </w:t>
      </w:r>
      <w:r>
        <w:rPr>
          <w:rFonts w:hint="eastAsia"/>
        </w:rPr>
        <w:t>своих</w:t>
      </w:r>
      <w:r>
        <w:t xml:space="preserve"> </w:t>
      </w:r>
      <w:r>
        <w:rPr>
          <w:rFonts w:hint="eastAsia"/>
        </w:rPr>
        <w:t>клиентов</w:t>
      </w:r>
      <w:r>
        <w:t>.</w:t>
      </w:r>
    </w:p>
    <w:p w14:paraId="75A376E5" w14:textId="77777777" w:rsidR="00740D3B" w:rsidRDefault="00740D3B" w:rsidP="00740D3B">
      <w:r>
        <w:t>2.</w:t>
      </w:r>
      <w:r>
        <w:tab/>
      </w:r>
      <w:r>
        <w:rPr>
          <w:rFonts w:hint="eastAsia"/>
        </w:rPr>
        <w:t>В</w:t>
      </w:r>
      <w:r>
        <w:t xml:space="preserve"> </w:t>
      </w:r>
      <w:r>
        <w:rPr>
          <w:rFonts w:hint="eastAsia"/>
        </w:rPr>
        <w:t>ходе</w:t>
      </w:r>
      <w:r>
        <w:t xml:space="preserve"> </w:t>
      </w:r>
      <w:r>
        <w:rPr>
          <w:rFonts w:hint="eastAsia"/>
        </w:rPr>
        <w:t>диссертационного</w:t>
      </w:r>
      <w:r>
        <w:t xml:space="preserve"> </w:t>
      </w:r>
      <w:r>
        <w:rPr>
          <w:rFonts w:hint="eastAsia"/>
        </w:rPr>
        <w:t>исследования</w:t>
      </w:r>
      <w:r>
        <w:t xml:space="preserve"> </w:t>
      </w:r>
      <w:r>
        <w:rPr>
          <w:rFonts w:hint="eastAsia"/>
        </w:rPr>
        <w:t>было</w:t>
      </w:r>
      <w:r>
        <w:tab/>
      </w:r>
      <w:r>
        <w:rPr>
          <w:rFonts w:hint="eastAsia"/>
        </w:rPr>
        <w:t>выявлено</w:t>
      </w:r>
      <w:r>
        <w:t>,</w:t>
      </w:r>
      <w:r>
        <w:tab/>
      </w:r>
      <w:r>
        <w:rPr>
          <w:rFonts w:hint="eastAsia"/>
        </w:rPr>
        <w:t>что</w:t>
      </w:r>
    </w:p>
    <w:p w14:paraId="1B153730" w14:textId="77777777" w:rsidR="00740D3B" w:rsidRDefault="00740D3B" w:rsidP="00740D3B">
      <w:r>
        <w:rPr>
          <w:rFonts w:hint="eastAsia"/>
        </w:rPr>
        <w:t>конкурентоспособность</w:t>
      </w:r>
      <w:r>
        <w:t xml:space="preserve"> </w:t>
      </w:r>
      <w:r>
        <w:rPr>
          <w:rFonts w:hint="eastAsia"/>
        </w:rPr>
        <w:t>гостиницы</w:t>
      </w:r>
      <w:r>
        <w:t xml:space="preserve"> </w:t>
      </w:r>
      <w:r>
        <w:rPr>
          <w:rFonts w:hint="eastAsia"/>
        </w:rPr>
        <w:t>зависит</w:t>
      </w:r>
      <w:r>
        <w:t xml:space="preserve"> </w:t>
      </w:r>
      <w:r>
        <w:rPr>
          <w:rFonts w:hint="eastAsia"/>
        </w:rPr>
        <w:t>от</w:t>
      </w:r>
      <w:r>
        <w:t xml:space="preserve"> </w:t>
      </w:r>
      <w:r>
        <w:rPr>
          <w:rFonts w:hint="eastAsia"/>
        </w:rPr>
        <w:t>целого</w:t>
      </w:r>
      <w:r>
        <w:t xml:space="preserve"> </w:t>
      </w:r>
      <w:r>
        <w:rPr>
          <w:rFonts w:hint="eastAsia"/>
        </w:rPr>
        <w:t>комплекса</w:t>
      </w:r>
      <w:r>
        <w:t xml:space="preserve"> </w:t>
      </w:r>
      <w:r>
        <w:rPr>
          <w:rFonts w:hint="eastAsia"/>
        </w:rPr>
        <w:t>факторов</w:t>
      </w:r>
      <w:r>
        <w:t xml:space="preserve">, </w:t>
      </w:r>
      <w:r>
        <w:rPr>
          <w:rFonts w:hint="eastAsia"/>
        </w:rPr>
        <w:t>которые</w:t>
      </w:r>
      <w:r>
        <w:t xml:space="preserve"> </w:t>
      </w:r>
      <w:r>
        <w:rPr>
          <w:rFonts w:hint="eastAsia"/>
        </w:rPr>
        <w:t>целесообразно</w:t>
      </w:r>
      <w:r>
        <w:t xml:space="preserve"> </w:t>
      </w:r>
      <w:r>
        <w:rPr>
          <w:rFonts w:hint="eastAsia"/>
        </w:rPr>
        <w:t>классифицировать</w:t>
      </w:r>
      <w:r>
        <w:t xml:space="preserve"> </w:t>
      </w:r>
      <w:r>
        <w:rPr>
          <w:rFonts w:hint="eastAsia"/>
        </w:rPr>
        <w:t>следующим</w:t>
      </w:r>
      <w:r>
        <w:t xml:space="preserve"> </w:t>
      </w:r>
      <w:r>
        <w:rPr>
          <w:rFonts w:hint="eastAsia"/>
        </w:rPr>
        <w:t>образом</w:t>
      </w:r>
      <w:r>
        <w:t>:</w:t>
      </w:r>
      <w:r>
        <w:tab/>
      </w:r>
      <w:r>
        <w:rPr>
          <w:rFonts w:hint="eastAsia"/>
        </w:rPr>
        <w:t>внешние</w:t>
      </w:r>
      <w:r>
        <w:t xml:space="preserve"> </w:t>
      </w:r>
      <w:r>
        <w:rPr>
          <w:rFonts w:hint="eastAsia"/>
        </w:rPr>
        <w:t>факторы</w:t>
      </w:r>
    </w:p>
    <w:p w14:paraId="17F2F9FE" w14:textId="77777777" w:rsidR="00740D3B" w:rsidRDefault="00740D3B" w:rsidP="00740D3B">
      <w:r>
        <w:rPr>
          <w:rFonts w:hint="eastAsia"/>
        </w:rPr>
        <w:t>гостиницы</w:t>
      </w:r>
      <w:r>
        <w:t xml:space="preserve"> (</w:t>
      </w:r>
      <w:r>
        <w:rPr>
          <w:rFonts w:hint="eastAsia"/>
        </w:rPr>
        <w:t>макросреда</w:t>
      </w:r>
      <w:r>
        <w:t xml:space="preserve"> </w:t>
      </w:r>
      <w:r>
        <w:rPr>
          <w:rFonts w:hint="eastAsia"/>
        </w:rPr>
        <w:t>и</w:t>
      </w:r>
      <w:r>
        <w:t xml:space="preserve"> </w:t>
      </w:r>
      <w:r>
        <w:rPr>
          <w:rFonts w:hint="eastAsia"/>
        </w:rPr>
        <w:t>мезосреда</w:t>
      </w:r>
      <w:r>
        <w:t xml:space="preserve">); </w:t>
      </w:r>
      <w:r>
        <w:rPr>
          <w:rFonts w:hint="eastAsia"/>
        </w:rPr>
        <w:t>факторы</w:t>
      </w:r>
      <w:r>
        <w:t xml:space="preserve"> </w:t>
      </w:r>
      <w:r>
        <w:rPr>
          <w:rFonts w:hint="eastAsia"/>
        </w:rPr>
        <w:t>отраслевого</w:t>
      </w:r>
      <w:r>
        <w:t xml:space="preserve"> </w:t>
      </w:r>
      <w:r>
        <w:rPr>
          <w:rFonts w:hint="eastAsia"/>
        </w:rPr>
        <w:t>окружения</w:t>
      </w:r>
      <w:r>
        <w:t xml:space="preserve">; </w:t>
      </w:r>
      <w:r>
        <w:rPr>
          <w:rFonts w:hint="eastAsia"/>
        </w:rPr>
        <w:t>факторы</w:t>
      </w:r>
      <w:r>
        <w:t xml:space="preserve"> </w:t>
      </w:r>
      <w:r>
        <w:rPr>
          <w:rFonts w:hint="eastAsia"/>
        </w:rPr>
        <w:t>внутренней</w:t>
      </w:r>
      <w:r>
        <w:t xml:space="preserve"> </w:t>
      </w:r>
      <w:r>
        <w:rPr>
          <w:rFonts w:hint="eastAsia"/>
        </w:rPr>
        <w:t>среды</w:t>
      </w:r>
      <w:r>
        <w:t xml:space="preserve"> </w:t>
      </w:r>
      <w:r>
        <w:rPr>
          <w:rFonts w:hint="eastAsia"/>
        </w:rPr>
        <w:t>гостиницы</w:t>
      </w:r>
      <w:r>
        <w:t xml:space="preserve">. </w:t>
      </w:r>
      <w:r>
        <w:rPr>
          <w:rFonts w:hint="eastAsia"/>
        </w:rPr>
        <w:t>На</w:t>
      </w:r>
      <w:r>
        <w:t xml:space="preserve"> </w:t>
      </w:r>
      <w:r>
        <w:rPr>
          <w:rFonts w:hint="eastAsia"/>
        </w:rPr>
        <w:t>внешние</w:t>
      </w:r>
      <w:r>
        <w:t xml:space="preserve"> </w:t>
      </w:r>
      <w:r>
        <w:rPr>
          <w:rFonts w:hint="eastAsia"/>
        </w:rPr>
        <w:t>факторы</w:t>
      </w:r>
      <w:r>
        <w:t xml:space="preserve"> </w:t>
      </w:r>
      <w:r>
        <w:rPr>
          <w:rFonts w:hint="eastAsia"/>
        </w:rPr>
        <w:t>гостиница</w:t>
      </w:r>
      <w:r>
        <w:t xml:space="preserve"> </w:t>
      </w:r>
      <w:r>
        <w:rPr>
          <w:rFonts w:hint="eastAsia"/>
        </w:rPr>
        <w:t>не</w:t>
      </w:r>
      <w:r>
        <w:t xml:space="preserve"> </w:t>
      </w:r>
      <w:r>
        <w:rPr>
          <w:rFonts w:hint="eastAsia"/>
        </w:rPr>
        <w:t>может</w:t>
      </w:r>
      <w:r>
        <w:t xml:space="preserve"> </w:t>
      </w:r>
      <w:r>
        <w:rPr>
          <w:rFonts w:hint="eastAsia"/>
        </w:rPr>
        <w:t>оказывать</w:t>
      </w:r>
      <w:r>
        <w:t xml:space="preserve"> </w:t>
      </w:r>
      <w:r>
        <w:rPr>
          <w:rFonts w:hint="eastAsia"/>
        </w:rPr>
        <w:t>воздействия</w:t>
      </w:r>
      <w:r>
        <w:t xml:space="preserve"> </w:t>
      </w:r>
      <w:r>
        <w:rPr>
          <w:rFonts w:hint="eastAsia"/>
        </w:rPr>
        <w:t>при</w:t>
      </w:r>
      <w:r>
        <w:t xml:space="preserve"> </w:t>
      </w:r>
      <w:r>
        <w:rPr>
          <w:rFonts w:hint="eastAsia"/>
        </w:rPr>
        <w:t>формировании</w:t>
      </w:r>
      <w:r>
        <w:t xml:space="preserve"> </w:t>
      </w:r>
      <w:r>
        <w:rPr>
          <w:rFonts w:hint="eastAsia"/>
        </w:rPr>
        <w:t>конкурентных</w:t>
      </w:r>
      <w:r>
        <w:t xml:space="preserve"> </w:t>
      </w:r>
      <w:r>
        <w:rPr>
          <w:rFonts w:hint="eastAsia"/>
        </w:rPr>
        <w:t>преимуществ</w:t>
      </w:r>
      <w:r>
        <w:t xml:space="preserve">, </w:t>
      </w:r>
      <w:r>
        <w:rPr>
          <w:rFonts w:hint="eastAsia"/>
        </w:rPr>
        <w:t>поэтому</w:t>
      </w:r>
      <w:r>
        <w:t xml:space="preserve"> </w:t>
      </w:r>
      <w:r>
        <w:rPr>
          <w:rFonts w:hint="eastAsia"/>
        </w:rPr>
        <w:t>наибольшее</w:t>
      </w:r>
      <w:r>
        <w:t xml:space="preserve"> </w:t>
      </w:r>
      <w:r>
        <w:rPr>
          <w:rFonts w:hint="eastAsia"/>
        </w:rPr>
        <w:t>значение</w:t>
      </w:r>
      <w:r>
        <w:t xml:space="preserve"> </w:t>
      </w:r>
      <w:r>
        <w:rPr>
          <w:rFonts w:hint="eastAsia"/>
        </w:rPr>
        <w:t>при</w:t>
      </w:r>
      <w:r>
        <w:t xml:space="preserve"> </w:t>
      </w:r>
      <w:r>
        <w:rPr>
          <w:rFonts w:hint="eastAsia"/>
        </w:rPr>
        <w:t>повышении</w:t>
      </w:r>
      <w:r>
        <w:t xml:space="preserve"> </w:t>
      </w:r>
      <w:r>
        <w:rPr>
          <w:rFonts w:hint="eastAsia"/>
        </w:rPr>
        <w:t>конкурентоспособности</w:t>
      </w:r>
      <w:r>
        <w:t xml:space="preserve"> </w:t>
      </w:r>
      <w:r>
        <w:rPr>
          <w:rFonts w:hint="eastAsia"/>
        </w:rPr>
        <w:t>отелей</w:t>
      </w:r>
      <w:r>
        <w:t xml:space="preserve"> </w:t>
      </w:r>
      <w:r>
        <w:rPr>
          <w:rFonts w:hint="eastAsia"/>
        </w:rPr>
        <w:t>имеют</w:t>
      </w:r>
      <w:r>
        <w:t xml:space="preserve"> </w:t>
      </w:r>
      <w:r>
        <w:rPr>
          <w:rFonts w:hint="eastAsia"/>
        </w:rPr>
        <w:t>факторы</w:t>
      </w:r>
      <w:r>
        <w:t xml:space="preserve"> </w:t>
      </w:r>
      <w:r>
        <w:rPr>
          <w:rFonts w:hint="eastAsia"/>
        </w:rPr>
        <w:t>внутренней</w:t>
      </w:r>
      <w:r>
        <w:t xml:space="preserve"> </w:t>
      </w:r>
      <w:r>
        <w:rPr>
          <w:rFonts w:hint="eastAsia"/>
        </w:rPr>
        <w:t>среды</w:t>
      </w:r>
      <w:r>
        <w:t xml:space="preserve"> (</w:t>
      </w:r>
      <w:r>
        <w:rPr>
          <w:rFonts w:hint="eastAsia"/>
        </w:rPr>
        <w:t>производственно</w:t>
      </w:r>
      <w:r>
        <w:t>-</w:t>
      </w:r>
      <w:r>
        <w:rPr>
          <w:rFonts w:hint="eastAsia"/>
        </w:rPr>
        <w:t>хозяйственная</w:t>
      </w:r>
      <w:r>
        <w:t xml:space="preserve"> </w:t>
      </w:r>
      <w:r>
        <w:rPr>
          <w:rFonts w:hint="eastAsia"/>
        </w:rPr>
        <w:t>деятельность</w:t>
      </w:r>
      <w:r>
        <w:t xml:space="preserve"> </w:t>
      </w:r>
      <w:r>
        <w:rPr>
          <w:rFonts w:hint="eastAsia"/>
        </w:rPr>
        <w:t>гостиницы</w:t>
      </w:r>
      <w:r>
        <w:t xml:space="preserve">; </w:t>
      </w:r>
      <w:r>
        <w:rPr>
          <w:rFonts w:hint="eastAsia"/>
        </w:rPr>
        <w:t>особенности</w:t>
      </w:r>
      <w:r>
        <w:t xml:space="preserve"> </w:t>
      </w:r>
      <w:r>
        <w:rPr>
          <w:rFonts w:hint="eastAsia"/>
        </w:rPr>
        <w:t>и</w:t>
      </w:r>
      <w:r>
        <w:t xml:space="preserve"> </w:t>
      </w:r>
      <w:r>
        <w:rPr>
          <w:rFonts w:hint="eastAsia"/>
        </w:rPr>
        <w:t>специфика</w:t>
      </w:r>
      <w:r>
        <w:t xml:space="preserve"> </w:t>
      </w:r>
      <w:r>
        <w:rPr>
          <w:rFonts w:hint="eastAsia"/>
        </w:rPr>
        <w:t>гостиничных</w:t>
      </w:r>
      <w:r>
        <w:t xml:space="preserve"> </w:t>
      </w:r>
      <w:r>
        <w:rPr>
          <w:rFonts w:hint="eastAsia"/>
        </w:rPr>
        <w:t>услуг</w:t>
      </w:r>
      <w:r>
        <w:t xml:space="preserve">; </w:t>
      </w:r>
      <w:r>
        <w:rPr>
          <w:rFonts w:hint="eastAsia"/>
        </w:rPr>
        <w:t>разнообразие</w:t>
      </w:r>
      <w:r>
        <w:t xml:space="preserve"> </w:t>
      </w:r>
      <w:r>
        <w:rPr>
          <w:rFonts w:hint="eastAsia"/>
        </w:rPr>
        <w:t>и</w:t>
      </w:r>
      <w:r>
        <w:t xml:space="preserve"> </w:t>
      </w:r>
      <w:r>
        <w:rPr>
          <w:rFonts w:hint="eastAsia"/>
        </w:rPr>
        <w:t>качество</w:t>
      </w:r>
      <w:r>
        <w:t xml:space="preserve"> </w:t>
      </w:r>
      <w:r>
        <w:rPr>
          <w:rFonts w:hint="eastAsia"/>
        </w:rPr>
        <w:t>обслуживания</w:t>
      </w:r>
      <w:r>
        <w:t xml:space="preserve"> </w:t>
      </w:r>
      <w:r>
        <w:rPr>
          <w:rFonts w:hint="eastAsia"/>
        </w:rPr>
        <w:t>гостей</w:t>
      </w:r>
      <w:r>
        <w:t xml:space="preserve"> </w:t>
      </w:r>
      <w:r>
        <w:rPr>
          <w:rFonts w:hint="eastAsia"/>
        </w:rPr>
        <w:t>отеля</w:t>
      </w:r>
      <w:r>
        <w:t xml:space="preserve">; </w:t>
      </w:r>
      <w:r>
        <w:rPr>
          <w:rFonts w:hint="eastAsia"/>
        </w:rPr>
        <w:t>маркетинговая</w:t>
      </w:r>
      <w:r>
        <w:t xml:space="preserve"> </w:t>
      </w:r>
      <w:r>
        <w:rPr>
          <w:rFonts w:hint="eastAsia"/>
        </w:rPr>
        <w:t>деятельность</w:t>
      </w:r>
      <w:r>
        <w:t xml:space="preserve"> </w:t>
      </w:r>
      <w:r>
        <w:rPr>
          <w:rFonts w:hint="eastAsia"/>
        </w:rPr>
        <w:t>гостиницы</w:t>
      </w:r>
      <w:r>
        <w:t xml:space="preserve">). </w:t>
      </w:r>
      <w:r>
        <w:rPr>
          <w:rFonts w:hint="eastAsia"/>
        </w:rPr>
        <w:t>В</w:t>
      </w:r>
      <w:r>
        <w:t xml:space="preserve"> </w:t>
      </w:r>
      <w:r>
        <w:rPr>
          <w:rFonts w:hint="eastAsia"/>
        </w:rPr>
        <w:t>диссертации</w:t>
      </w:r>
      <w:r>
        <w:t xml:space="preserve"> </w:t>
      </w:r>
      <w:r>
        <w:rPr>
          <w:rFonts w:hint="eastAsia"/>
        </w:rPr>
        <w:t>выделены</w:t>
      </w:r>
      <w:r>
        <w:t xml:space="preserve"> </w:t>
      </w:r>
      <w:r>
        <w:rPr>
          <w:rFonts w:hint="eastAsia"/>
        </w:rPr>
        <w:t>пути</w:t>
      </w:r>
      <w:r>
        <w:t xml:space="preserve"> </w:t>
      </w:r>
      <w:r>
        <w:rPr>
          <w:rFonts w:hint="eastAsia"/>
        </w:rPr>
        <w:t>повышения</w:t>
      </w:r>
      <w:r>
        <w:t xml:space="preserve"> </w:t>
      </w:r>
      <w:r>
        <w:rPr>
          <w:rFonts w:hint="eastAsia"/>
        </w:rPr>
        <w:t>конкурентоспособности</w:t>
      </w:r>
      <w:r>
        <w:t xml:space="preserve"> </w:t>
      </w:r>
      <w:r>
        <w:rPr>
          <w:rFonts w:hint="eastAsia"/>
        </w:rPr>
        <w:t>средств</w:t>
      </w:r>
      <w:r>
        <w:t xml:space="preserve"> </w:t>
      </w:r>
      <w:r>
        <w:rPr>
          <w:rFonts w:hint="eastAsia"/>
        </w:rPr>
        <w:t>размещения</w:t>
      </w:r>
      <w:r>
        <w:t xml:space="preserve"> </w:t>
      </w:r>
      <w:r>
        <w:rPr>
          <w:rFonts w:hint="eastAsia"/>
        </w:rPr>
        <w:t>по</w:t>
      </w:r>
      <w:r>
        <w:t xml:space="preserve"> </w:t>
      </w:r>
      <w:r>
        <w:rPr>
          <w:rFonts w:hint="eastAsia"/>
        </w:rPr>
        <w:t>каждой</w:t>
      </w:r>
      <w:r>
        <w:t xml:space="preserve"> </w:t>
      </w:r>
      <w:r>
        <w:rPr>
          <w:rFonts w:hint="eastAsia"/>
        </w:rPr>
        <w:t>группе</w:t>
      </w:r>
      <w:r>
        <w:t xml:space="preserve"> </w:t>
      </w:r>
      <w:r>
        <w:rPr>
          <w:rFonts w:hint="eastAsia"/>
        </w:rPr>
        <w:t>факторов</w:t>
      </w:r>
      <w:r>
        <w:t xml:space="preserve">, </w:t>
      </w:r>
      <w:r>
        <w:rPr>
          <w:rFonts w:hint="eastAsia"/>
        </w:rPr>
        <w:t>а</w:t>
      </w:r>
      <w:r>
        <w:t xml:space="preserve"> </w:t>
      </w:r>
      <w:r>
        <w:rPr>
          <w:rFonts w:hint="eastAsia"/>
        </w:rPr>
        <w:t>также</w:t>
      </w:r>
      <w:r>
        <w:t xml:space="preserve"> </w:t>
      </w:r>
      <w:r>
        <w:rPr>
          <w:rFonts w:hint="eastAsia"/>
        </w:rPr>
        <w:t>обосновано</w:t>
      </w:r>
      <w:r>
        <w:t xml:space="preserve">, </w:t>
      </w:r>
      <w:r>
        <w:rPr>
          <w:rFonts w:hint="eastAsia"/>
        </w:rPr>
        <w:t>что</w:t>
      </w:r>
      <w:r>
        <w:t xml:space="preserve"> </w:t>
      </w:r>
      <w:r>
        <w:rPr>
          <w:rFonts w:hint="eastAsia"/>
        </w:rPr>
        <w:t>мероприятия</w:t>
      </w:r>
      <w:r>
        <w:t xml:space="preserve"> </w:t>
      </w:r>
      <w:r>
        <w:rPr>
          <w:rFonts w:hint="eastAsia"/>
        </w:rPr>
        <w:t>по</w:t>
      </w:r>
      <w:r>
        <w:t xml:space="preserve"> </w:t>
      </w:r>
      <w:r>
        <w:rPr>
          <w:rFonts w:hint="eastAsia"/>
        </w:rPr>
        <w:t>повышению</w:t>
      </w:r>
      <w:r>
        <w:t xml:space="preserve"> </w:t>
      </w:r>
      <w:r>
        <w:rPr>
          <w:rFonts w:hint="eastAsia"/>
        </w:rPr>
        <w:t>конкурентоспособности</w:t>
      </w:r>
      <w:r>
        <w:t xml:space="preserve"> </w:t>
      </w:r>
      <w:r>
        <w:rPr>
          <w:rFonts w:hint="eastAsia"/>
        </w:rPr>
        <w:t>отеля</w:t>
      </w:r>
      <w:r>
        <w:t xml:space="preserve"> </w:t>
      </w:r>
      <w:r>
        <w:rPr>
          <w:rFonts w:hint="eastAsia"/>
        </w:rPr>
        <w:t>должны</w:t>
      </w:r>
      <w:r>
        <w:t xml:space="preserve"> </w:t>
      </w:r>
      <w:r>
        <w:rPr>
          <w:rFonts w:hint="eastAsia"/>
        </w:rPr>
        <w:t>носить</w:t>
      </w:r>
      <w:r>
        <w:t xml:space="preserve"> </w:t>
      </w:r>
      <w:r>
        <w:rPr>
          <w:rFonts w:hint="eastAsia"/>
        </w:rPr>
        <w:t>комплексный</w:t>
      </w:r>
      <w:r>
        <w:t xml:space="preserve"> </w:t>
      </w:r>
      <w:r>
        <w:rPr>
          <w:rFonts w:hint="eastAsia"/>
        </w:rPr>
        <w:t>характер</w:t>
      </w:r>
      <w:r>
        <w:t>.</w:t>
      </w:r>
    </w:p>
    <w:p w14:paraId="5F6D38AC" w14:textId="77777777" w:rsidR="00740D3B" w:rsidRDefault="00740D3B" w:rsidP="00740D3B">
      <w:r>
        <w:t>3.</w:t>
      </w:r>
      <w:r>
        <w:tab/>
      </w:r>
      <w:r>
        <w:rPr>
          <w:rFonts w:hint="eastAsia"/>
        </w:rPr>
        <w:t>Процесс</w:t>
      </w:r>
      <w:r>
        <w:t xml:space="preserve"> </w:t>
      </w:r>
      <w:r>
        <w:rPr>
          <w:rFonts w:hint="eastAsia"/>
        </w:rPr>
        <w:t>формирования</w:t>
      </w:r>
      <w:r>
        <w:t xml:space="preserve"> </w:t>
      </w:r>
      <w:r>
        <w:rPr>
          <w:rFonts w:hint="eastAsia"/>
        </w:rPr>
        <w:t>конкурентных</w:t>
      </w:r>
      <w:r>
        <w:t xml:space="preserve"> </w:t>
      </w:r>
      <w:r>
        <w:rPr>
          <w:rFonts w:hint="eastAsia"/>
        </w:rPr>
        <w:t>преимуществ</w:t>
      </w:r>
      <w:r>
        <w:t xml:space="preserve"> </w:t>
      </w:r>
      <w:r>
        <w:rPr>
          <w:rFonts w:hint="eastAsia"/>
        </w:rPr>
        <w:t>является</w:t>
      </w:r>
      <w:r>
        <w:t xml:space="preserve"> </w:t>
      </w:r>
      <w:r>
        <w:rPr>
          <w:rFonts w:hint="eastAsia"/>
        </w:rPr>
        <w:t>очень</w:t>
      </w:r>
      <w:r>
        <w:t xml:space="preserve"> </w:t>
      </w:r>
      <w:r>
        <w:rPr>
          <w:rFonts w:hint="eastAsia"/>
        </w:rPr>
        <w:t>трудоемким</w:t>
      </w:r>
      <w:r>
        <w:t xml:space="preserve"> </w:t>
      </w:r>
      <w:r>
        <w:rPr>
          <w:rFonts w:hint="eastAsia"/>
        </w:rPr>
        <w:t>и</w:t>
      </w:r>
      <w:r>
        <w:t xml:space="preserve"> </w:t>
      </w:r>
      <w:r>
        <w:rPr>
          <w:rFonts w:hint="eastAsia"/>
        </w:rPr>
        <w:t>требует</w:t>
      </w:r>
      <w:r>
        <w:t xml:space="preserve"> </w:t>
      </w:r>
      <w:r>
        <w:rPr>
          <w:rFonts w:hint="eastAsia"/>
        </w:rPr>
        <w:t>от</w:t>
      </w:r>
      <w:r>
        <w:t xml:space="preserve"> </w:t>
      </w:r>
      <w:r>
        <w:rPr>
          <w:rFonts w:hint="eastAsia"/>
        </w:rPr>
        <w:t>гостиницы</w:t>
      </w:r>
      <w:r>
        <w:t xml:space="preserve"> </w:t>
      </w:r>
      <w:r>
        <w:rPr>
          <w:rFonts w:hint="eastAsia"/>
        </w:rPr>
        <w:t>постоянной</w:t>
      </w:r>
      <w:r>
        <w:t xml:space="preserve"> </w:t>
      </w:r>
      <w:r>
        <w:rPr>
          <w:rFonts w:hint="eastAsia"/>
        </w:rPr>
        <w:t>работы</w:t>
      </w:r>
      <w:r>
        <w:t xml:space="preserve"> </w:t>
      </w:r>
      <w:r>
        <w:rPr>
          <w:rFonts w:hint="eastAsia"/>
        </w:rPr>
        <w:t>по</w:t>
      </w:r>
      <w:r>
        <w:t xml:space="preserve"> </w:t>
      </w:r>
      <w:r>
        <w:rPr>
          <w:rFonts w:hint="eastAsia"/>
        </w:rPr>
        <w:t>совершенствованию</w:t>
      </w:r>
      <w:r>
        <w:t xml:space="preserve"> </w:t>
      </w:r>
      <w:r>
        <w:rPr>
          <w:rFonts w:hint="eastAsia"/>
        </w:rPr>
        <w:t>своей</w:t>
      </w:r>
      <w:r>
        <w:t xml:space="preserve"> </w:t>
      </w:r>
      <w:r>
        <w:rPr>
          <w:rFonts w:hint="eastAsia"/>
        </w:rPr>
        <w:t>д</w:t>
      </w:r>
      <w:r>
        <w:rPr>
          <w:rFonts w:hint="eastAsia"/>
        </w:rPr>
        <w:lastRenderedPageBreak/>
        <w:t>еятельности</w:t>
      </w:r>
      <w:r>
        <w:t xml:space="preserve">, </w:t>
      </w:r>
      <w:r>
        <w:rPr>
          <w:rFonts w:hint="eastAsia"/>
        </w:rPr>
        <w:t>т</w:t>
      </w:r>
      <w:r>
        <w:t>.</w:t>
      </w:r>
      <w:r>
        <w:rPr>
          <w:rFonts w:hint="eastAsia"/>
        </w:rPr>
        <w:t>к</w:t>
      </w:r>
      <w:r>
        <w:t xml:space="preserve">. </w:t>
      </w:r>
      <w:r>
        <w:rPr>
          <w:rFonts w:hint="eastAsia"/>
        </w:rPr>
        <w:t>большинство</w:t>
      </w:r>
      <w:r>
        <w:t xml:space="preserve"> </w:t>
      </w:r>
      <w:r>
        <w:rPr>
          <w:rFonts w:hint="eastAsia"/>
        </w:rPr>
        <w:t>ресурсов</w:t>
      </w:r>
      <w:r>
        <w:t xml:space="preserve">, </w:t>
      </w:r>
      <w:r>
        <w:rPr>
          <w:rFonts w:hint="eastAsia"/>
        </w:rPr>
        <w:t>которые</w:t>
      </w:r>
      <w:r>
        <w:t xml:space="preserve"> </w:t>
      </w:r>
      <w:r>
        <w:rPr>
          <w:rFonts w:hint="eastAsia"/>
        </w:rPr>
        <w:t>создают</w:t>
      </w:r>
      <w:r>
        <w:t xml:space="preserve"> </w:t>
      </w:r>
      <w:r>
        <w:rPr>
          <w:rFonts w:hint="eastAsia"/>
        </w:rPr>
        <w:t>конкурентное</w:t>
      </w:r>
      <w:r>
        <w:t xml:space="preserve"> </w:t>
      </w:r>
      <w:r>
        <w:rPr>
          <w:rFonts w:hint="eastAsia"/>
        </w:rPr>
        <w:t>преимущество</w:t>
      </w:r>
      <w:r>
        <w:t xml:space="preserve"> </w:t>
      </w:r>
      <w:r>
        <w:rPr>
          <w:rFonts w:hint="eastAsia"/>
        </w:rPr>
        <w:t>отеля</w:t>
      </w:r>
      <w:r>
        <w:t xml:space="preserve">, </w:t>
      </w:r>
      <w:r>
        <w:rPr>
          <w:rFonts w:hint="eastAsia"/>
        </w:rPr>
        <w:t>являются</w:t>
      </w:r>
      <w:r>
        <w:t xml:space="preserve"> </w:t>
      </w:r>
      <w:r>
        <w:rPr>
          <w:rFonts w:hint="eastAsia"/>
        </w:rPr>
        <w:t>легко</w:t>
      </w:r>
      <w:r>
        <w:t xml:space="preserve"> </w:t>
      </w:r>
      <w:r>
        <w:rPr>
          <w:rFonts w:hint="eastAsia"/>
        </w:rPr>
        <w:t>копируемыми</w:t>
      </w:r>
      <w:r>
        <w:t xml:space="preserve"> </w:t>
      </w:r>
      <w:r>
        <w:rPr>
          <w:rFonts w:hint="eastAsia"/>
        </w:rPr>
        <w:t>конкурентами</w:t>
      </w:r>
      <w:r>
        <w:t xml:space="preserve"> </w:t>
      </w:r>
      <w:r>
        <w:rPr>
          <w:rFonts w:hint="eastAsia"/>
        </w:rPr>
        <w:t>с</w:t>
      </w:r>
      <w:r>
        <w:t xml:space="preserve"> </w:t>
      </w:r>
      <w:r>
        <w:rPr>
          <w:rFonts w:hint="eastAsia"/>
        </w:rPr>
        <w:t>течением</w:t>
      </w:r>
      <w:r>
        <w:t xml:space="preserve"> </w:t>
      </w:r>
      <w:r>
        <w:rPr>
          <w:rFonts w:hint="eastAsia"/>
        </w:rPr>
        <w:t>времени</w:t>
      </w:r>
      <w:r>
        <w:t xml:space="preserve">. </w:t>
      </w:r>
      <w:r>
        <w:rPr>
          <w:rFonts w:hint="eastAsia"/>
        </w:rPr>
        <w:t>В</w:t>
      </w:r>
      <w:r>
        <w:t xml:space="preserve"> </w:t>
      </w:r>
      <w:r>
        <w:rPr>
          <w:rFonts w:hint="eastAsia"/>
        </w:rPr>
        <w:t>диссертации</w:t>
      </w:r>
      <w:r>
        <w:t xml:space="preserve"> </w:t>
      </w:r>
      <w:r>
        <w:rPr>
          <w:rFonts w:hint="eastAsia"/>
        </w:rPr>
        <w:t>выявлена</w:t>
      </w:r>
      <w:r>
        <w:t xml:space="preserve"> </w:t>
      </w:r>
      <w:r>
        <w:rPr>
          <w:rFonts w:hint="eastAsia"/>
        </w:rPr>
        <w:t>целесообразность</w:t>
      </w:r>
      <w:r>
        <w:t xml:space="preserve"> </w:t>
      </w:r>
      <w:r>
        <w:rPr>
          <w:rFonts w:hint="eastAsia"/>
        </w:rPr>
        <w:t>формирования</w:t>
      </w:r>
      <w:r>
        <w:t xml:space="preserve"> </w:t>
      </w:r>
      <w:r>
        <w:rPr>
          <w:rFonts w:hint="eastAsia"/>
        </w:rPr>
        <w:t>отелями</w:t>
      </w:r>
      <w:r>
        <w:t xml:space="preserve"> </w:t>
      </w:r>
      <w:r>
        <w:rPr>
          <w:rFonts w:hint="eastAsia"/>
        </w:rPr>
        <w:t>конкурентных</w:t>
      </w:r>
      <w:r>
        <w:t xml:space="preserve"> </w:t>
      </w:r>
      <w:r>
        <w:rPr>
          <w:rFonts w:hint="eastAsia"/>
        </w:rPr>
        <w:t>преимуществ</w:t>
      </w:r>
      <w:r>
        <w:t xml:space="preserve">, </w:t>
      </w:r>
      <w:r>
        <w:rPr>
          <w:rFonts w:hint="eastAsia"/>
        </w:rPr>
        <w:t>основанных</w:t>
      </w:r>
      <w:r>
        <w:t xml:space="preserve"> </w:t>
      </w:r>
      <w:r>
        <w:rPr>
          <w:rFonts w:hint="eastAsia"/>
        </w:rPr>
        <w:t>на</w:t>
      </w:r>
      <w:r>
        <w:t xml:space="preserve"> </w:t>
      </w:r>
      <w:r>
        <w:rPr>
          <w:rFonts w:hint="eastAsia"/>
        </w:rPr>
        <w:t>наличии</w:t>
      </w:r>
      <w:r>
        <w:t xml:space="preserve"> </w:t>
      </w:r>
      <w:r>
        <w:rPr>
          <w:rFonts w:hint="eastAsia"/>
        </w:rPr>
        <w:t>высокой</w:t>
      </w:r>
      <w:r>
        <w:t xml:space="preserve"> </w:t>
      </w:r>
      <w:r>
        <w:rPr>
          <w:rFonts w:hint="eastAsia"/>
        </w:rPr>
        <w:t>репутации</w:t>
      </w:r>
      <w:r>
        <w:t xml:space="preserve">, </w:t>
      </w:r>
      <w:r>
        <w:rPr>
          <w:rFonts w:hint="eastAsia"/>
        </w:rPr>
        <w:t>лояльного</w:t>
      </w:r>
      <w:r>
        <w:t xml:space="preserve">, </w:t>
      </w:r>
      <w:r>
        <w:rPr>
          <w:rFonts w:hint="eastAsia"/>
        </w:rPr>
        <w:t>профессионального</w:t>
      </w:r>
      <w:r>
        <w:t xml:space="preserve"> </w:t>
      </w:r>
      <w:r>
        <w:rPr>
          <w:rFonts w:hint="eastAsia"/>
        </w:rPr>
        <w:t>персонала</w:t>
      </w:r>
      <w:r>
        <w:t xml:space="preserve">, </w:t>
      </w:r>
      <w:r>
        <w:rPr>
          <w:rFonts w:hint="eastAsia"/>
        </w:rPr>
        <w:t>эффективного</w:t>
      </w:r>
      <w:r>
        <w:t xml:space="preserve"> </w:t>
      </w:r>
      <w:r>
        <w:rPr>
          <w:rFonts w:hint="eastAsia"/>
        </w:rPr>
        <w:t>маркетинга</w:t>
      </w:r>
      <w:r>
        <w:t xml:space="preserve">, </w:t>
      </w:r>
      <w:r>
        <w:rPr>
          <w:rFonts w:hint="eastAsia"/>
        </w:rPr>
        <w:t>на</w:t>
      </w:r>
      <w:r>
        <w:t xml:space="preserve"> </w:t>
      </w:r>
      <w:r>
        <w:rPr>
          <w:rFonts w:hint="eastAsia"/>
        </w:rPr>
        <w:t>использовании</w:t>
      </w:r>
      <w:r>
        <w:t xml:space="preserve"> </w:t>
      </w:r>
      <w:r>
        <w:rPr>
          <w:rFonts w:hint="eastAsia"/>
        </w:rPr>
        <w:t>эффективных</w:t>
      </w:r>
      <w:r>
        <w:t xml:space="preserve"> </w:t>
      </w:r>
      <w:r>
        <w:rPr>
          <w:rFonts w:hint="eastAsia"/>
        </w:rPr>
        <w:t>систем</w:t>
      </w:r>
      <w:r>
        <w:t xml:space="preserve"> </w:t>
      </w:r>
      <w:r>
        <w:rPr>
          <w:rFonts w:hint="eastAsia"/>
        </w:rPr>
        <w:t>управления</w:t>
      </w:r>
      <w:r>
        <w:t xml:space="preserve">, </w:t>
      </w:r>
      <w:r>
        <w:rPr>
          <w:rFonts w:hint="eastAsia"/>
        </w:rPr>
        <w:t>на</w:t>
      </w:r>
      <w:r>
        <w:t xml:space="preserve"> </w:t>
      </w:r>
      <w:r>
        <w:rPr>
          <w:rFonts w:hint="eastAsia"/>
        </w:rPr>
        <w:t>копирование</w:t>
      </w:r>
      <w:r>
        <w:t xml:space="preserve"> </w:t>
      </w:r>
      <w:r>
        <w:rPr>
          <w:rFonts w:hint="eastAsia"/>
        </w:rPr>
        <w:t>которых</w:t>
      </w:r>
      <w:r>
        <w:t xml:space="preserve"> </w:t>
      </w:r>
      <w:r>
        <w:rPr>
          <w:rFonts w:hint="eastAsia"/>
        </w:rPr>
        <w:t>конкурентам</w:t>
      </w:r>
      <w:r>
        <w:t xml:space="preserve"> </w:t>
      </w:r>
      <w:r>
        <w:rPr>
          <w:rFonts w:hint="eastAsia"/>
        </w:rPr>
        <w:t>понадобятся</w:t>
      </w:r>
      <w:r>
        <w:t xml:space="preserve"> </w:t>
      </w:r>
      <w:r>
        <w:rPr>
          <w:rFonts w:hint="eastAsia"/>
        </w:rPr>
        <w:t>большие</w:t>
      </w:r>
      <w:r>
        <w:t xml:space="preserve"> </w:t>
      </w:r>
      <w:r>
        <w:rPr>
          <w:rFonts w:hint="eastAsia"/>
        </w:rPr>
        <w:t>финансовые</w:t>
      </w:r>
      <w:r>
        <w:t xml:space="preserve"> </w:t>
      </w:r>
      <w:r>
        <w:rPr>
          <w:rFonts w:hint="eastAsia"/>
        </w:rPr>
        <w:t>и</w:t>
      </w:r>
      <w:r>
        <w:t xml:space="preserve"> </w:t>
      </w:r>
      <w:r>
        <w:rPr>
          <w:rFonts w:hint="eastAsia"/>
        </w:rPr>
        <w:t>временных</w:t>
      </w:r>
      <w:r>
        <w:t xml:space="preserve"> </w:t>
      </w:r>
      <w:r>
        <w:rPr>
          <w:rFonts w:hint="eastAsia"/>
        </w:rPr>
        <w:t>затраты</w:t>
      </w:r>
      <w:r>
        <w:t>.</w:t>
      </w:r>
    </w:p>
    <w:p w14:paraId="7C240F8C" w14:textId="77777777" w:rsidR="00740D3B" w:rsidRDefault="00740D3B" w:rsidP="00740D3B">
      <w:r>
        <w:t>4.</w:t>
      </w:r>
      <w:r>
        <w:tab/>
      </w:r>
      <w:r>
        <w:rPr>
          <w:rFonts w:hint="eastAsia"/>
        </w:rPr>
        <w:t>На</w:t>
      </w:r>
      <w:r>
        <w:t xml:space="preserve"> </w:t>
      </w:r>
      <w:r>
        <w:rPr>
          <w:rFonts w:hint="eastAsia"/>
        </w:rPr>
        <w:t>основании</w:t>
      </w:r>
      <w:r>
        <w:t xml:space="preserve"> </w:t>
      </w:r>
      <w:r>
        <w:rPr>
          <w:rFonts w:hint="eastAsia"/>
        </w:rPr>
        <w:t>анализа</w:t>
      </w:r>
      <w:r>
        <w:t xml:space="preserve"> </w:t>
      </w:r>
      <w:r>
        <w:rPr>
          <w:rFonts w:hint="eastAsia"/>
        </w:rPr>
        <w:t>гостиничного</w:t>
      </w:r>
      <w:r>
        <w:t xml:space="preserve"> </w:t>
      </w:r>
      <w:r>
        <w:rPr>
          <w:rFonts w:hint="eastAsia"/>
        </w:rPr>
        <w:t>рынка</w:t>
      </w:r>
      <w:r>
        <w:t xml:space="preserve"> </w:t>
      </w:r>
      <w:r>
        <w:rPr>
          <w:rFonts w:hint="eastAsia"/>
        </w:rPr>
        <w:t>г</w:t>
      </w:r>
      <w:r>
        <w:t xml:space="preserve">. </w:t>
      </w:r>
      <w:r>
        <w:rPr>
          <w:rFonts w:hint="eastAsia"/>
        </w:rPr>
        <w:t>Москвы</w:t>
      </w:r>
      <w:r>
        <w:t xml:space="preserve"> </w:t>
      </w:r>
      <w:r>
        <w:rPr>
          <w:rFonts w:hint="eastAsia"/>
        </w:rPr>
        <w:t>в</w:t>
      </w:r>
      <w:r>
        <w:t xml:space="preserve"> </w:t>
      </w:r>
      <w:r>
        <w:rPr>
          <w:rFonts w:hint="eastAsia"/>
        </w:rPr>
        <w:t>диссертации</w:t>
      </w:r>
      <w:r>
        <w:t xml:space="preserve"> </w:t>
      </w:r>
      <w:r>
        <w:rPr>
          <w:rFonts w:hint="eastAsia"/>
        </w:rPr>
        <w:t>выявлены</w:t>
      </w:r>
      <w:r>
        <w:t xml:space="preserve"> </w:t>
      </w:r>
      <w:r>
        <w:rPr>
          <w:rFonts w:hint="eastAsia"/>
        </w:rPr>
        <w:t>тенденции</w:t>
      </w:r>
      <w:r>
        <w:t xml:space="preserve"> </w:t>
      </w:r>
      <w:r>
        <w:rPr>
          <w:rFonts w:hint="eastAsia"/>
        </w:rPr>
        <w:t>его</w:t>
      </w:r>
      <w:r>
        <w:t xml:space="preserve"> </w:t>
      </w:r>
      <w:r>
        <w:rPr>
          <w:rFonts w:hint="eastAsia"/>
        </w:rPr>
        <w:t>развития</w:t>
      </w:r>
      <w:r>
        <w:t xml:space="preserve">: </w:t>
      </w:r>
      <w:r>
        <w:rPr>
          <w:rFonts w:hint="eastAsia"/>
        </w:rPr>
        <w:t>дальнейший</w:t>
      </w:r>
      <w:r>
        <w:t xml:space="preserve"> </w:t>
      </w:r>
      <w:r>
        <w:rPr>
          <w:rFonts w:hint="eastAsia"/>
        </w:rPr>
        <w:t>рост</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расширение</w:t>
      </w:r>
      <w:r>
        <w:t xml:space="preserve"> </w:t>
      </w:r>
      <w:r>
        <w:rPr>
          <w:rFonts w:hint="eastAsia"/>
        </w:rPr>
        <w:t>сферы</w:t>
      </w:r>
      <w:r>
        <w:t xml:space="preserve"> </w:t>
      </w:r>
      <w:r>
        <w:rPr>
          <w:rFonts w:hint="eastAsia"/>
        </w:rPr>
        <w:t>влияния</w:t>
      </w:r>
      <w:r>
        <w:t xml:space="preserve"> </w:t>
      </w:r>
      <w:r>
        <w:rPr>
          <w:rFonts w:hint="eastAsia"/>
        </w:rPr>
        <w:t>международных</w:t>
      </w:r>
      <w:r>
        <w:t xml:space="preserve"> </w:t>
      </w:r>
      <w:r>
        <w:rPr>
          <w:rFonts w:hint="eastAsia"/>
        </w:rPr>
        <w:t>гостиничных</w:t>
      </w:r>
      <w:r>
        <w:t xml:space="preserve"> </w:t>
      </w:r>
      <w:r>
        <w:rPr>
          <w:rFonts w:hint="eastAsia"/>
        </w:rPr>
        <w:t>операторов</w:t>
      </w:r>
      <w:r>
        <w:t xml:space="preserve">; </w:t>
      </w:r>
      <w:r>
        <w:rPr>
          <w:rFonts w:hint="eastAsia"/>
        </w:rPr>
        <w:t>активная</w:t>
      </w:r>
      <w:r>
        <w:t xml:space="preserve"> </w:t>
      </w:r>
      <w:r>
        <w:rPr>
          <w:rFonts w:hint="eastAsia"/>
        </w:rPr>
        <w:t>работа</w:t>
      </w:r>
      <w:r>
        <w:t xml:space="preserve"> </w:t>
      </w:r>
      <w:r>
        <w:rPr>
          <w:rFonts w:hint="eastAsia"/>
        </w:rPr>
        <w:t>правительства</w:t>
      </w:r>
      <w:r>
        <w:t xml:space="preserve"> </w:t>
      </w:r>
      <w:r>
        <w:rPr>
          <w:rFonts w:hint="eastAsia"/>
        </w:rPr>
        <w:t>Москвы</w:t>
      </w:r>
      <w:r>
        <w:t xml:space="preserve"> </w:t>
      </w:r>
      <w:r>
        <w:rPr>
          <w:rFonts w:hint="eastAsia"/>
        </w:rPr>
        <w:t>по</w:t>
      </w:r>
      <w:r>
        <w:t xml:space="preserve"> </w:t>
      </w:r>
      <w:r>
        <w:rPr>
          <w:rFonts w:hint="eastAsia"/>
        </w:rPr>
        <w:t>реконструкции</w:t>
      </w:r>
      <w:r>
        <w:t xml:space="preserve"> </w:t>
      </w:r>
      <w:r>
        <w:rPr>
          <w:rFonts w:hint="eastAsia"/>
        </w:rPr>
        <w:t>общежитий</w:t>
      </w:r>
      <w:r>
        <w:t xml:space="preserve"> </w:t>
      </w:r>
      <w:r>
        <w:rPr>
          <w:rFonts w:hint="eastAsia"/>
        </w:rPr>
        <w:t>под</w:t>
      </w:r>
      <w:r>
        <w:t xml:space="preserve"> </w:t>
      </w:r>
      <w:r>
        <w:rPr>
          <w:rFonts w:hint="eastAsia"/>
        </w:rPr>
        <w:t>гостиницы</w:t>
      </w:r>
      <w:r>
        <w:t xml:space="preserve">, </w:t>
      </w:r>
      <w:r>
        <w:rPr>
          <w:rFonts w:hint="eastAsia"/>
        </w:rPr>
        <w:t>по</w:t>
      </w:r>
      <w:r>
        <w:t xml:space="preserve"> </w:t>
      </w:r>
      <w:r>
        <w:rPr>
          <w:rFonts w:hint="eastAsia"/>
        </w:rPr>
        <w:t>созданию</w:t>
      </w:r>
      <w:r>
        <w:t xml:space="preserve"> </w:t>
      </w:r>
      <w:r>
        <w:rPr>
          <w:rFonts w:hint="eastAsia"/>
        </w:rPr>
        <w:t>плавучих</w:t>
      </w:r>
      <w:r>
        <w:t xml:space="preserve"> </w:t>
      </w:r>
      <w:r>
        <w:rPr>
          <w:rFonts w:hint="eastAsia"/>
        </w:rPr>
        <w:t>гостиниц</w:t>
      </w:r>
      <w:r>
        <w:t xml:space="preserve"> </w:t>
      </w:r>
      <w:r>
        <w:rPr>
          <w:rFonts w:hint="eastAsia"/>
        </w:rPr>
        <w:t>и</w:t>
      </w:r>
      <w:r>
        <w:t xml:space="preserve"> </w:t>
      </w:r>
      <w:r>
        <w:rPr>
          <w:rFonts w:hint="eastAsia"/>
        </w:rPr>
        <w:t>хостелов</w:t>
      </w:r>
      <w:r>
        <w:t xml:space="preserve"> </w:t>
      </w:r>
      <w:r>
        <w:rPr>
          <w:rFonts w:hint="eastAsia"/>
        </w:rPr>
        <w:t>с</w:t>
      </w:r>
      <w:r>
        <w:t xml:space="preserve"> </w:t>
      </w:r>
      <w:r>
        <w:rPr>
          <w:rFonts w:hint="eastAsia"/>
        </w:rPr>
        <w:t>целью</w:t>
      </w:r>
      <w:r>
        <w:t xml:space="preserve"> </w:t>
      </w:r>
      <w:r>
        <w:rPr>
          <w:rFonts w:hint="eastAsia"/>
        </w:rPr>
        <w:t>формирования</w:t>
      </w:r>
      <w:r>
        <w:t xml:space="preserve"> </w:t>
      </w:r>
      <w:r>
        <w:rPr>
          <w:rFonts w:hint="eastAsia"/>
        </w:rPr>
        <w:t>в</w:t>
      </w:r>
      <w:r>
        <w:t xml:space="preserve"> </w:t>
      </w:r>
      <w:r>
        <w:rPr>
          <w:rFonts w:hint="eastAsia"/>
        </w:rPr>
        <w:t>Москве</w:t>
      </w:r>
      <w:r>
        <w:t xml:space="preserve"> </w:t>
      </w:r>
      <w:r>
        <w:rPr>
          <w:rFonts w:hint="eastAsia"/>
        </w:rPr>
        <w:t>объектов</w:t>
      </w:r>
      <w:r>
        <w:t xml:space="preserve"> </w:t>
      </w:r>
      <w:r>
        <w:rPr>
          <w:rFonts w:hint="eastAsia"/>
        </w:rPr>
        <w:t>размещения</w:t>
      </w:r>
      <w:r>
        <w:t xml:space="preserve"> </w:t>
      </w:r>
      <w:r>
        <w:rPr>
          <w:rFonts w:hint="eastAsia"/>
        </w:rPr>
        <w:t>туристического</w:t>
      </w:r>
      <w:r>
        <w:t xml:space="preserve"> </w:t>
      </w:r>
      <w:r>
        <w:rPr>
          <w:rFonts w:hint="eastAsia"/>
        </w:rPr>
        <w:t>класса</w:t>
      </w:r>
      <w:r>
        <w:t xml:space="preserve">; </w:t>
      </w:r>
      <w:r>
        <w:rPr>
          <w:rFonts w:hint="eastAsia"/>
        </w:rPr>
        <w:t>повышение</w:t>
      </w:r>
      <w:r>
        <w:t xml:space="preserve"> </w:t>
      </w:r>
      <w:r>
        <w:rPr>
          <w:rFonts w:hint="eastAsia"/>
        </w:rPr>
        <w:t>требований</w:t>
      </w:r>
      <w:r>
        <w:t xml:space="preserve"> </w:t>
      </w:r>
      <w:r>
        <w:rPr>
          <w:rFonts w:hint="eastAsia"/>
        </w:rPr>
        <w:t>к</w:t>
      </w:r>
      <w:r>
        <w:t xml:space="preserve"> </w:t>
      </w:r>
      <w:r>
        <w:rPr>
          <w:rFonts w:hint="eastAsia"/>
        </w:rPr>
        <w:t>профессионализму</w:t>
      </w:r>
      <w:r>
        <w:t xml:space="preserve"> </w:t>
      </w:r>
      <w:r>
        <w:rPr>
          <w:rFonts w:hint="eastAsia"/>
        </w:rPr>
        <w:t>персонала</w:t>
      </w:r>
      <w:r>
        <w:t xml:space="preserve"> </w:t>
      </w:r>
      <w:r>
        <w:rPr>
          <w:rFonts w:hint="eastAsia"/>
        </w:rPr>
        <w:t>гостиниц</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прохождением</w:t>
      </w:r>
      <w:r>
        <w:t xml:space="preserve"> </w:t>
      </w:r>
      <w:r>
        <w:rPr>
          <w:rFonts w:hint="eastAsia"/>
        </w:rPr>
        <w:t>московскими</w:t>
      </w:r>
      <w:r>
        <w:t xml:space="preserve"> </w:t>
      </w:r>
      <w:r>
        <w:rPr>
          <w:rFonts w:hint="eastAsia"/>
        </w:rPr>
        <w:t>отелями</w:t>
      </w:r>
      <w:r>
        <w:t xml:space="preserve"> </w:t>
      </w:r>
      <w:r>
        <w:rPr>
          <w:rFonts w:hint="eastAsia"/>
        </w:rPr>
        <w:t>классификации</w:t>
      </w:r>
      <w:r>
        <w:t xml:space="preserve"> </w:t>
      </w:r>
      <w:r>
        <w:rPr>
          <w:rFonts w:hint="eastAsia"/>
        </w:rPr>
        <w:t>на</w:t>
      </w:r>
      <w:r>
        <w:t xml:space="preserve"> </w:t>
      </w:r>
      <w:r>
        <w:rPr>
          <w:rFonts w:hint="eastAsia"/>
        </w:rPr>
        <w:t>категорию</w:t>
      </w:r>
      <w:r>
        <w:t xml:space="preserve"> (</w:t>
      </w:r>
      <w:r>
        <w:rPr>
          <w:rFonts w:hint="eastAsia"/>
        </w:rPr>
        <w:t>в</w:t>
      </w:r>
      <w:r>
        <w:t xml:space="preserve"> </w:t>
      </w:r>
      <w:r>
        <w:rPr>
          <w:rFonts w:hint="eastAsia"/>
        </w:rPr>
        <w:t>настоящее</w:t>
      </w:r>
      <w:r>
        <w:t xml:space="preserve"> </w:t>
      </w:r>
      <w:r>
        <w:rPr>
          <w:rFonts w:hint="eastAsia"/>
        </w:rPr>
        <w:t>время</w:t>
      </w:r>
      <w:r>
        <w:t xml:space="preserve"> </w:t>
      </w:r>
      <w:r>
        <w:rPr>
          <w:rFonts w:hint="eastAsia"/>
        </w:rPr>
        <w:t>прохождение</w:t>
      </w:r>
      <w:r>
        <w:t xml:space="preserve"> </w:t>
      </w:r>
      <w:r>
        <w:rPr>
          <w:rFonts w:hint="eastAsia"/>
        </w:rPr>
        <w:t>процедуры</w:t>
      </w:r>
      <w:r>
        <w:t xml:space="preserve"> </w:t>
      </w:r>
      <w:r>
        <w:rPr>
          <w:rFonts w:hint="eastAsia"/>
        </w:rPr>
        <w:t>классификации</w:t>
      </w:r>
      <w:r>
        <w:t xml:space="preserve"> </w:t>
      </w:r>
      <w:r>
        <w:rPr>
          <w:rFonts w:hint="eastAsia"/>
        </w:rPr>
        <w:t>гостиницы</w:t>
      </w:r>
      <w:r>
        <w:t xml:space="preserve"> - </w:t>
      </w:r>
      <w:r>
        <w:rPr>
          <w:rFonts w:hint="eastAsia"/>
        </w:rPr>
        <w:t>это</w:t>
      </w:r>
      <w:r>
        <w:t xml:space="preserve"> </w:t>
      </w:r>
      <w:r>
        <w:rPr>
          <w:rFonts w:hint="eastAsia"/>
        </w:rPr>
        <w:t>добровольная</w:t>
      </w:r>
      <w:r>
        <w:t xml:space="preserve"> </w:t>
      </w:r>
      <w:r>
        <w:rPr>
          <w:rFonts w:hint="eastAsia"/>
        </w:rPr>
        <w:t>процедура</w:t>
      </w:r>
      <w:r>
        <w:t xml:space="preserve">, </w:t>
      </w:r>
      <w:r>
        <w:rPr>
          <w:rFonts w:hint="eastAsia"/>
        </w:rPr>
        <w:t>но</w:t>
      </w:r>
      <w:r>
        <w:t xml:space="preserve"> </w:t>
      </w:r>
      <w:r>
        <w:rPr>
          <w:rFonts w:hint="eastAsia"/>
        </w:rPr>
        <w:t>к</w:t>
      </w:r>
      <w:r>
        <w:t xml:space="preserve"> 1 </w:t>
      </w:r>
      <w:r>
        <w:rPr>
          <w:rFonts w:hint="eastAsia"/>
        </w:rPr>
        <w:t>июля</w:t>
      </w:r>
      <w:r>
        <w:t xml:space="preserve"> 2015 </w:t>
      </w:r>
      <w:r>
        <w:rPr>
          <w:rFonts w:hint="eastAsia"/>
        </w:rPr>
        <w:t>г</w:t>
      </w:r>
      <w:r>
        <w:t xml:space="preserve">. </w:t>
      </w:r>
      <w:r>
        <w:rPr>
          <w:rFonts w:hint="eastAsia"/>
        </w:rPr>
        <w:t>все</w:t>
      </w:r>
      <w:r>
        <w:t xml:space="preserve"> </w:t>
      </w:r>
      <w:r>
        <w:rPr>
          <w:rFonts w:hint="eastAsia"/>
        </w:rPr>
        <w:t>гостиницы</w:t>
      </w:r>
      <w:r>
        <w:t xml:space="preserve"> </w:t>
      </w:r>
      <w:r>
        <w:rPr>
          <w:rFonts w:hint="eastAsia"/>
        </w:rPr>
        <w:t>г</w:t>
      </w:r>
      <w:r>
        <w:t xml:space="preserve">. </w:t>
      </w:r>
      <w:r>
        <w:rPr>
          <w:rFonts w:hint="eastAsia"/>
        </w:rPr>
        <w:t>Москвы</w:t>
      </w:r>
      <w:r>
        <w:t xml:space="preserve"> </w:t>
      </w:r>
      <w:r>
        <w:rPr>
          <w:rFonts w:hint="eastAsia"/>
        </w:rPr>
        <w:t>должны</w:t>
      </w:r>
      <w:r>
        <w:t xml:space="preserve"> </w:t>
      </w:r>
      <w:r>
        <w:rPr>
          <w:rFonts w:hint="eastAsia"/>
        </w:rPr>
        <w:t>в</w:t>
      </w:r>
      <w:r>
        <w:t xml:space="preserve"> </w:t>
      </w:r>
      <w:r>
        <w:rPr>
          <w:rFonts w:hint="eastAsia"/>
        </w:rPr>
        <w:t>обязательном</w:t>
      </w:r>
      <w:r>
        <w:t xml:space="preserve"> </w:t>
      </w:r>
      <w:r>
        <w:rPr>
          <w:rFonts w:hint="eastAsia"/>
        </w:rPr>
        <w:t>порядке</w:t>
      </w:r>
      <w:r>
        <w:t xml:space="preserve"> </w:t>
      </w:r>
      <w:r>
        <w:rPr>
          <w:rFonts w:hint="eastAsia"/>
        </w:rPr>
        <w:t>пройти</w:t>
      </w:r>
      <w:r>
        <w:t xml:space="preserve"> </w:t>
      </w:r>
      <w:r>
        <w:rPr>
          <w:rFonts w:hint="eastAsia"/>
        </w:rPr>
        <w:t>процедуру</w:t>
      </w:r>
      <w:r>
        <w:t xml:space="preserve"> </w:t>
      </w:r>
      <w:r>
        <w:rPr>
          <w:rFonts w:hint="eastAsia"/>
        </w:rPr>
        <w:t>классификации</w:t>
      </w:r>
      <w:r>
        <w:t xml:space="preserve"> </w:t>
      </w:r>
      <w:r>
        <w:rPr>
          <w:rFonts w:hint="eastAsia"/>
        </w:rPr>
        <w:t>на</w:t>
      </w:r>
      <w:r>
        <w:t xml:space="preserve"> </w:t>
      </w:r>
      <w:r>
        <w:rPr>
          <w:rFonts w:hint="eastAsia"/>
        </w:rPr>
        <w:t>категорию</w:t>
      </w:r>
      <w:r>
        <w:t xml:space="preserve">). </w:t>
      </w:r>
      <w:r>
        <w:rPr>
          <w:rFonts w:hint="eastAsia"/>
        </w:rPr>
        <w:t>Это</w:t>
      </w:r>
      <w:r>
        <w:t xml:space="preserve"> </w:t>
      </w:r>
      <w:r>
        <w:rPr>
          <w:rFonts w:hint="eastAsia"/>
        </w:rPr>
        <w:t>свидетельствует</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в</w:t>
      </w:r>
      <w:r>
        <w:t xml:space="preserve"> </w:t>
      </w:r>
      <w:r>
        <w:rPr>
          <w:rFonts w:hint="eastAsia"/>
        </w:rPr>
        <w:t>ближайшие</w:t>
      </w:r>
      <w:r>
        <w:t xml:space="preserve"> </w:t>
      </w:r>
      <w:r>
        <w:rPr>
          <w:rFonts w:hint="eastAsia"/>
        </w:rPr>
        <w:t>годы</w:t>
      </w:r>
      <w:r>
        <w:t xml:space="preserve"> </w:t>
      </w:r>
      <w:r>
        <w:rPr>
          <w:rFonts w:hint="eastAsia"/>
        </w:rPr>
        <w:t>гостиничные</w:t>
      </w:r>
      <w:r>
        <w:t xml:space="preserve"> </w:t>
      </w:r>
      <w:r>
        <w:rPr>
          <w:rFonts w:hint="eastAsia"/>
        </w:rPr>
        <w:t>предприятия</w:t>
      </w:r>
      <w:r>
        <w:t xml:space="preserve"> </w:t>
      </w:r>
      <w:r>
        <w:rPr>
          <w:rFonts w:hint="eastAsia"/>
        </w:rPr>
        <w:t>будут</w:t>
      </w:r>
      <w:r>
        <w:t xml:space="preserve"> </w:t>
      </w:r>
      <w:r>
        <w:rPr>
          <w:rFonts w:hint="eastAsia"/>
        </w:rPr>
        <w:t>особое</w:t>
      </w:r>
      <w:r>
        <w:t xml:space="preserve"> </w:t>
      </w:r>
      <w:r>
        <w:rPr>
          <w:rFonts w:hint="eastAsia"/>
        </w:rPr>
        <w:t>внимание</w:t>
      </w:r>
      <w:r>
        <w:t xml:space="preserve"> </w:t>
      </w:r>
      <w:r>
        <w:rPr>
          <w:rFonts w:hint="eastAsia"/>
        </w:rPr>
        <w:t>уделять</w:t>
      </w:r>
      <w:r>
        <w:t xml:space="preserve"> </w:t>
      </w:r>
      <w:r>
        <w:rPr>
          <w:rFonts w:hint="eastAsia"/>
        </w:rPr>
        <w:t>совершенствованию</w:t>
      </w:r>
      <w:r>
        <w:t xml:space="preserve"> </w:t>
      </w:r>
      <w:r>
        <w:rPr>
          <w:rFonts w:hint="eastAsia"/>
        </w:rPr>
        <w:t>кадровой</w:t>
      </w:r>
      <w:r>
        <w:t xml:space="preserve"> </w:t>
      </w:r>
      <w:r>
        <w:rPr>
          <w:rFonts w:hint="eastAsia"/>
        </w:rPr>
        <w:t>политики</w:t>
      </w:r>
      <w:r>
        <w:t xml:space="preserve">, </w:t>
      </w:r>
      <w:r>
        <w:rPr>
          <w:rFonts w:hint="eastAsia"/>
        </w:rPr>
        <w:t>вопросам</w:t>
      </w:r>
      <w:r>
        <w:t xml:space="preserve"> </w:t>
      </w:r>
      <w:r>
        <w:rPr>
          <w:rFonts w:hint="eastAsia"/>
        </w:rPr>
        <w:t>найма</w:t>
      </w:r>
      <w:r>
        <w:t xml:space="preserve"> </w:t>
      </w:r>
      <w:r>
        <w:rPr>
          <w:rFonts w:hint="eastAsia"/>
        </w:rPr>
        <w:t>на</w:t>
      </w:r>
      <w:r>
        <w:t xml:space="preserve"> </w:t>
      </w:r>
      <w:r>
        <w:rPr>
          <w:rFonts w:hint="eastAsia"/>
        </w:rPr>
        <w:t>работу</w:t>
      </w:r>
      <w:r>
        <w:t xml:space="preserve">, </w:t>
      </w:r>
      <w:r>
        <w:rPr>
          <w:rFonts w:hint="eastAsia"/>
        </w:rPr>
        <w:t>обучению</w:t>
      </w:r>
      <w:r>
        <w:t xml:space="preserve"> </w:t>
      </w:r>
      <w:r>
        <w:rPr>
          <w:rFonts w:hint="eastAsia"/>
        </w:rPr>
        <w:t>персонала</w:t>
      </w:r>
      <w:r>
        <w:t xml:space="preserve">, </w:t>
      </w:r>
      <w:r>
        <w:rPr>
          <w:rFonts w:hint="eastAsia"/>
        </w:rPr>
        <w:t>развитию</w:t>
      </w:r>
      <w:r>
        <w:t xml:space="preserve"> </w:t>
      </w:r>
      <w:r>
        <w:rPr>
          <w:rFonts w:hint="eastAsia"/>
        </w:rPr>
        <w:t>мотивационных</w:t>
      </w:r>
      <w:r>
        <w:t xml:space="preserve"> </w:t>
      </w:r>
      <w:r>
        <w:rPr>
          <w:rFonts w:hint="eastAsia"/>
        </w:rPr>
        <w:t>программ</w:t>
      </w:r>
      <w:r>
        <w:t xml:space="preserve"> </w:t>
      </w:r>
      <w:r>
        <w:rPr>
          <w:rFonts w:hint="eastAsia"/>
        </w:rPr>
        <w:t>для</w:t>
      </w:r>
      <w:r>
        <w:t xml:space="preserve"> </w:t>
      </w:r>
      <w:r>
        <w:rPr>
          <w:rFonts w:hint="eastAsia"/>
        </w:rPr>
        <w:t>своих</w:t>
      </w:r>
      <w:r>
        <w:t xml:space="preserve"> </w:t>
      </w:r>
      <w:r>
        <w:rPr>
          <w:rFonts w:hint="eastAsia"/>
        </w:rPr>
        <w:t>сотрудников</w:t>
      </w:r>
      <w:r>
        <w:t xml:space="preserve">, </w:t>
      </w:r>
      <w:r>
        <w:rPr>
          <w:rFonts w:hint="eastAsia"/>
        </w:rPr>
        <w:t>повышению</w:t>
      </w:r>
      <w:r>
        <w:t xml:space="preserve"> </w:t>
      </w:r>
      <w:r>
        <w:rPr>
          <w:rFonts w:hint="eastAsia"/>
        </w:rPr>
        <w:t>вовлеченности</w:t>
      </w:r>
      <w:r>
        <w:t xml:space="preserve"> </w:t>
      </w:r>
      <w:r>
        <w:rPr>
          <w:rFonts w:hint="eastAsia"/>
        </w:rPr>
        <w:t>сотрудников</w:t>
      </w:r>
      <w:r>
        <w:t xml:space="preserve"> </w:t>
      </w:r>
      <w:r>
        <w:rPr>
          <w:rFonts w:hint="eastAsia"/>
        </w:rPr>
        <w:t>в</w:t>
      </w:r>
      <w:r>
        <w:t xml:space="preserve"> </w:t>
      </w:r>
      <w:r>
        <w:rPr>
          <w:rFonts w:hint="eastAsia"/>
        </w:rPr>
        <w:t>процесс</w:t>
      </w:r>
      <w:r>
        <w:t xml:space="preserve"> </w:t>
      </w:r>
      <w:r>
        <w:rPr>
          <w:rFonts w:hint="eastAsia"/>
        </w:rPr>
        <w:t>создания</w:t>
      </w:r>
      <w:r>
        <w:t xml:space="preserve"> </w:t>
      </w:r>
      <w:r>
        <w:rPr>
          <w:rFonts w:hint="eastAsia"/>
        </w:rPr>
        <w:t>конкурентоспособных</w:t>
      </w:r>
      <w:r>
        <w:t xml:space="preserve"> </w:t>
      </w:r>
      <w:r>
        <w:rPr>
          <w:rFonts w:hint="eastAsia"/>
        </w:rPr>
        <w:t>гостиничных</w:t>
      </w:r>
      <w:r>
        <w:t xml:space="preserve"> </w:t>
      </w:r>
      <w:r>
        <w:rPr>
          <w:rFonts w:hint="eastAsia"/>
        </w:rPr>
        <w:t>услуг</w:t>
      </w:r>
      <w:r>
        <w:t>.</w:t>
      </w:r>
    </w:p>
    <w:p w14:paraId="0E7571BD" w14:textId="77777777" w:rsidR="00740D3B" w:rsidRDefault="00740D3B" w:rsidP="00740D3B">
      <w:r>
        <w:t>5.</w:t>
      </w:r>
      <w:r>
        <w:tab/>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кадровой</w:t>
      </w:r>
      <w:r>
        <w:t xml:space="preserve"> </w:t>
      </w:r>
      <w:r>
        <w:rPr>
          <w:rFonts w:hint="eastAsia"/>
        </w:rPr>
        <w:t>политики</w:t>
      </w:r>
      <w:r>
        <w:t xml:space="preserve"> </w:t>
      </w:r>
      <w:r>
        <w:rPr>
          <w:rFonts w:hint="eastAsia"/>
        </w:rPr>
        <w:t>гостиничных</w:t>
      </w:r>
      <w:r>
        <w:t xml:space="preserve"> </w:t>
      </w:r>
      <w:r>
        <w:rPr>
          <w:rFonts w:hint="eastAsia"/>
        </w:rPr>
        <w:t>предприятий</w:t>
      </w:r>
      <w:r>
        <w:t xml:space="preserve"> </w:t>
      </w:r>
      <w:r>
        <w:rPr>
          <w:rFonts w:hint="eastAsia"/>
        </w:rPr>
        <w:t>г</w:t>
      </w:r>
      <w:r>
        <w:t xml:space="preserve">. </w:t>
      </w:r>
      <w:r>
        <w:rPr>
          <w:rFonts w:hint="eastAsia"/>
        </w:rPr>
        <w:t>Москвы</w:t>
      </w:r>
      <w:r>
        <w:t xml:space="preserve"> </w:t>
      </w:r>
      <w:r>
        <w:rPr>
          <w:rFonts w:hint="eastAsia"/>
        </w:rPr>
        <w:t>было</w:t>
      </w:r>
      <w:r>
        <w:t xml:space="preserve"> </w:t>
      </w:r>
      <w:r>
        <w:rPr>
          <w:rFonts w:hint="eastAsia"/>
        </w:rPr>
        <w:t>выявлено</w:t>
      </w:r>
      <w:r>
        <w:t xml:space="preserve">: </w:t>
      </w:r>
      <w:r>
        <w:rPr>
          <w:rFonts w:hint="eastAsia"/>
        </w:rPr>
        <w:t>сокращение</w:t>
      </w:r>
      <w:r>
        <w:t xml:space="preserve"> </w:t>
      </w:r>
      <w:r>
        <w:rPr>
          <w:rFonts w:hint="eastAsia"/>
        </w:rPr>
        <w:t>количества</w:t>
      </w:r>
      <w:r>
        <w:t xml:space="preserve"> </w:t>
      </w:r>
      <w:r>
        <w:rPr>
          <w:rFonts w:hint="eastAsia"/>
        </w:rPr>
        <w:t>специалистов</w:t>
      </w:r>
      <w:r>
        <w:t>-</w:t>
      </w:r>
      <w:r>
        <w:rPr>
          <w:rFonts w:hint="eastAsia"/>
        </w:rPr>
        <w:t>экспатов</w:t>
      </w:r>
      <w:r>
        <w:t xml:space="preserve"> </w:t>
      </w:r>
      <w:r>
        <w:rPr>
          <w:rFonts w:hint="eastAsia"/>
        </w:rPr>
        <w:t>на</w:t>
      </w:r>
      <w:r>
        <w:t xml:space="preserve"> </w:t>
      </w:r>
      <w:r>
        <w:rPr>
          <w:rFonts w:hint="eastAsia"/>
        </w:rPr>
        <w:t>руководящих</w:t>
      </w:r>
      <w:r>
        <w:t xml:space="preserve"> </w:t>
      </w:r>
      <w:r>
        <w:rPr>
          <w:rFonts w:hint="eastAsia"/>
        </w:rPr>
        <w:t>должностях</w:t>
      </w:r>
      <w:r>
        <w:t xml:space="preserve"> </w:t>
      </w:r>
      <w:r>
        <w:rPr>
          <w:rFonts w:hint="eastAsia"/>
        </w:rPr>
        <w:t>в</w:t>
      </w:r>
      <w:r>
        <w:t xml:space="preserve"> </w:t>
      </w:r>
      <w:r>
        <w:rPr>
          <w:rFonts w:hint="eastAsia"/>
        </w:rPr>
        <w:t>гостиницах</w:t>
      </w:r>
      <w:r>
        <w:t xml:space="preserve">, </w:t>
      </w:r>
      <w:r>
        <w:rPr>
          <w:rFonts w:hint="eastAsia"/>
        </w:rPr>
        <w:t>что</w:t>
      </w:r>
      <w:r>
        <w:t xml:space="preserve"> </w:t>
      </w:r>
      <w:r>
        <w:rPr>
          <w:rFonts w:hint="eastAsia"/>
        </w:rPr>
        <w:t>свидетельствует</w:t>
      </w:r>
      <w:r>
        <w:t xml:space="preserve"> </w:t>
      </w:r>
      <w:r>
        <w:rPr>
          <w:rFonts w:hint="eastAsia"/>
        </w:rPr>
        <w:t>о</w:t>
      </w:r>
      <w:r>
        <w:t xml:space="preserve"> </w:t>
      </w:r>
      <w:r>
        <w:rPr>
          <w:rFonts w:hint="eastAsia"/>
        </w:rPr>
        <w:t>появлении</w:t>
      </w:r>
      <w:r>
        <w:t xml:space="preserve"> </w:t>
      </w:r>
      <w:r>
        <w:rPr>
          <w:rFonts w:hint="eastAsia"/>
        </w:rPr>
        <w:t>на</w:t>
      </w:r>
      <w:r>
        <w:t xml:space="preserve"> </w:t>
      </w:r>
      <w:r>
        <w:rPr>
          <w:rFonts w:hint="eastAsia"/>
        </w:rPr>
        <w:t>рынке</w:t>
      </w:r>
      <w:r>
        <w:t xml:space="preserve"> </w:t>
      </w:r>
      <w:r>
        <w:rPr>
          <w:rFonts w:hint="eastAsia"/>
        </w:rPr>
        <w:t>отечественных</w:t>
      </w:r>
      <w:r>
        <w:t xml:space="preserve"> </w:t>
      </w:r>
      <w:r>
        <w:rPr>
          <w:rFonts w:hint="eastAsia"/>
        </w:rPr>
        <w:t>высокопрофессиональных</w:t>
      </w:r>
      <w:r>
        <w:t xml:space="preserve"> </w:t>
      </w:r>
      <w:r>
        <w:rPr>
          <w:rFonts w:hint="eastAsia"/>
        </w:rPr>
        <w:t>кадров</w:t>
      </w:r>
      <w:r>
        <w:t xml:space="preserve">, </w:t>
      </w:r>
      <w:r>
        <w:rPr>
          <w:rFonts w:hint="eastAsia"/>
        </w:rPr>
        <w:t>способных</w:t>
      </w:r>
      <w:r>
        <w:t xml:space="preserve"> </w:t>
      </w:r>
      <w:r>
        <w:rPr>
          <w:rFonts w:hint="eastAsia"/>
        </w:rPr>
        <w:t>работать</w:t>
      </w:r>
      <w:r>
        <w:t xml:space="preserve"> </w:t>
      </w:r>
      <w:r>
        <w:rPr>
          <w:rFonts w:hint="eastAsia"/>
        </w:rPr>
        <w:t>на</w:t>
      </w:r>
      <w:r>
        <w:t xml:space="preserve"> </w:t>
      </w:r>
      <w:r>
        <w:rPr>
          <w:rFonts w:hint="eastAsia"/>
        </w:rPr>
        <w:t>руководящих</w:t>
      </w:r>
      <w:r>
        <w:t xml:space="preserve"> </w:t>
      </w:r>
      <w:r>
        <w:rPr>
          <w:rFonts w:hint="eastAsia"/>
        </w:rPr>
        <w:t>должностях</w:t>
      </w:r>
      <w:r>
        <w:t xml:space="preserve"> </w:t>
      </w:r>
      <w:r>
        <w:rPr>
          <w:rFonts w:hint="eastAsia"/>
        </w:rPr>
        <w:t>в</w:t>
      </w:r>
      <w:r>
        <w:t xml:space="preserve"> </w:t>
      </w:r>
      <w:r>
        <w:rPr>
          <w:rFonts w:hint="eastAsia"/>
        </w:rPr>
        <w:t>высококлассным</w:t>
      </w:r>
      <w:r>
        <w:t xml:space="preserve"> </w:t>
      </w:r>
      <w:r>
        <w:rPr>
          <w:rFonts w:hint="eastAsia"/>
        </w:rPr>
        <w:t>гостиницах</w:t>
      </w:r>
      <w:r>
        <w:t xml:space="preserve"> </w:t>
      </w:r>
      <w:r>
        <w:rPr>
          <w:rFonts w:hint="eastAsia"/>
        </w:rPr>
        <w:t>и</w:t>
      </w:r>
      <w:r>
        <w:t xml:space="preserve"> </w:t>
      </w:r>
      <w:r>
        <w:rPr>
          <w:rFonts w:hint="eastAsia"/>
        </w:rPr>
        <w:t>знающих</w:t>
      </w:r>
      <w:r>
        <w:t xml:space="preserve"> </w:t>
      </w:r>
      <w:r>
        <w:rPr>
          <w:rFonts w:hint="eastAsia"/>
        </w:rPr>
        <w:t>специфику</w:t>
      </w:r>
      <w:r>
        <w:t xml:space="preserve"> </w:t>
      </w:r>
      <w:r>
        <w:rPr>
          <w:rFonts w:hint="eastAsia"/>
        </w:rPr>
        <w:t>работы</w:t>
      </w:r>
      <w:r>
        <w:t xml:space="preserve"> </w:t>
      </w:r>
      <w:r>
        <w:rPr>
          <w:rFonts w:hint="eastAsia"/>
        </w:rPr>
        <w:t>международных</w:t>
      </w:r>
      <w:r>
        <w:t xml:space="preserve"> </w:t>
      </w:r>
      <w:r>
        <w:rPr>
          <w:rFonts w:hint="eastAsia"/>
        </w:rPr>
        <w:t>гостиничных</w:t>
      </w:r>
      <w:r>
        <w:t xml:space="preserve"> </w:t>
      </w:r>
      <w:r>
        <w:rPr>
          <w:rFonts w:hint="eastAsia"/>
        </w:rPr>
        <w:t>сетей</w:t>
      </w:r>
      <w:r>
        <w:t xml:space="preserve">; </w:t>
      </w:r>
      <w:r>
        <w:rPr>
          <w:rFonts w:hint="eastAsia"/>
        </w:rPr>
        <w:t>низкий</w:t>
      </w:r>
      <w:r>
        <w:t xml:space="preserve"> </w:t>
      </w:r>
      <w:r>
        <w:rPr>
          <w:rFonts w:hint="eastAsia"/>
        </w:rPr>
        <w:t>размер</w:t>
      </w:r>
      <w:r>
        <w:t xml:space="preserve"> </w:t>
      </w:r>
      <w:r>
        <w:rPr>
          <w:rFonts w:hint="eastAsia"/>
        </w:rPr>
        <w:t>заработной</w:t>
      </w:r>
      <w:r>
        <w:t xml:space="preserve"> </w:t>
      </w:r>
      <w:r>
        <w:rPr>
          <w:rFonts w:hint="eastAsia"/>
        </w:rPr>
        <w:t>платы</w:t>
      </w:r>
      <w:r>
        <w:t xml:space="preserve"> </w:t>
      </w:r>
      <w:r>
        <w:rPr>
          <w:rFonts w:hint="eastAsia"/>
        </w:rPr>
        <w:t>у</w:t>
      </w:r>
      <w:r>
        <w:t xml:space="preserve"> </w:t>
      </w:r>
      <w:r>
        <w:rPr>
          <w:rFonts w:hint="eastAsia"/>
        </w:rPr>
        <w:t>персонала</w:t>
      </w:r>
      <w:r>
        <w:t xml:space="preserve"> </w:t>
      </w:r>
      <w:r>
        <w:rPr>
          <w:rFonts w:hint="eastAsia"/>
        </w:rPr>
        <w:t>в</w:t>
      </w:r>
      <w:r>
        <w:t xml:space="preserve"> </w:t>
      </w:r>
      <w:r>
        <w:rPr>
          <w:rFonts w:hint="eastAsia"/>
        </w:rPr>
        <w:t>московских</w:t>
      </w:r>
      <w:r>
        <w:t xml:space="preserve"> </w:t>
      </w:r>
      <w:r>
        <w:rPr>
          <w:rFonts w:hint="eastAsia"/>
        </w:rPr>
        <w:t>гостиницах</w:t>
      </w:r>
      <w:r>
        <w:t xml:space="preserve">, </w:t>
      </w:r>
      <w:r>
        <w:rPr>
          <w:rFonts w:hint="eastAsia"/>
        </w:rPr>
        <w:t>несмотря</w:t>
      </w:r>
      <w:r>
        <w:t xml:space="preserve"> </w:t>
      </w:r>
      <w:r>
        <w:rPr>
          <w:rFonts w:hint="eastAsia"/>
        </w:rPr>
        <w:t>на</w:t>
      </w:r>
      <w:r>
        <w:t xml:space="preserve"> </w:t>
      </w:r>
      <w:r>
        <w:rPr>
          <w:rFonts w:hint="eastAsia"/>
        </w:rPr>
        <w:t>довольно</w:t>
      </w:r>
      <w:r>
        <w:t xml:space="preserve"> </w:t>
      </w:r>
      <w:r>
        <w:rPr>
          <w:rFonts w:hint="eastAsia"/>
        </w:rPr>
        <w:t>тяжелые</w:t>
      </w:r>
      <w:r>
        <w:t xml:space="preserve"> </w:t>
      </w:r>
      <w:r>
        <w:rPr>
          <w:rFonts w:hint="eastAsia"/>
        </w:rPr>
        <w:t>условия</w:t>
      </w:r>
      <w:r>
        <w:t xml:space="preserve"> </w:t>
      </w:r>
      <w:r>
        <w:rPr>
          <w:rFonts w:hint="eastAsia"/>
        </w:rPr>
        <w:t>работы</w:t>
      </w:r>
      <w:r>
        <w:t xml:space="preserve">, </w:t>
      </w:r>
      <w:r>
        <w:rPr>
          <w:rFonts w:hint="eastAsia"/>
        </w:rPr>
        <w:t>неравномерную</w:t>
      </w:r>
      <w:r>
        <w:t xml:space="preserve"> </w:t>
      </w:r>
      <w:r>
        <w:rPr>
          <w:rFonts w:hint="eastAsia"/>
        </w:rPr>
        <w:t>загруженность</w:t>
      </w:r>
      <w:r>
        <w:t xml:space="preserve"> </w:t>
      </w:r>
      <w:r>
        <w:rPr>
          <w:rFonts w:hint="eastAsia"/>
        </w:rPr>
        <w:t>в</w:t>
      </w:r>
      <w:r>
        <w:t xml:space="preserve"> </w:t>
      </w:r>
      <w:r>
        <w:rPr>
          <w:rFonts w:hint="eastAsia"/>
        </w:rPr>
        <w:t>течение</w:t>
      </w:r>
      <w:r>
        <w:t xml:space="preserve"> </w:t>
      </w:r>
      <w:r>
        <w:rPr>
          <w:rFonts w:hint="eastAsia"/>
        </w:rPr>
        <w:t>рабочего</w:t>
      </w:r>
      <w:r>
        <w:t xml:space="preserve"> </w:t>
      </w:r>
      <w:r>
        <w:rPr>
          <w:rFonts w:hint="eastAsia"/>
        </w:rPr>
        <w:t>дня</w:t>
      </w:r>
      <w:r>
        <w:t xml:space="preserve">, </w:t>
      </w:r>
      <w:r>
        <w:rPr>
          <w:rFonts w:hint="eastAsia"/>
        </w:rPr>
        <w:t>стресс</w:t>
      </w:r>
      <w:r>
        <w:t xml:space="preserve"> </w:t>
      </w:r>
      <w:r>
        <w:rPr>
          <w:rFonts w:hint="eastAsia"/>
        </w:rPr>
        <w:t>и</w:t>
      </w:r>
      <w:r>
        <w:t xml:space="preserve"> </w:t>
      </w:r>
      <w:r>
        <w:rPr>
          <w:rFonts w:hint="eastAsia"/>
        </w:rPr>
        <w:t>ряд</w:t>
      </w:r>
      <w:r>
        <w:t xml:space="preserve"> </w:t>
      </w:r>
      <w:r>
        <w:rPr>
          <w:rFonts w:hint="eastAsia"/>
        </w:rPr>
        <w:t>других</w:t>
      </w:r>
      <w:r>
        <w:t xml:space="preserve"> </w:t>
      </w:r>
      <w:r>
        <w:rPr>
          <w:rFonts w:hint="eastAsia"/>
        </w:rPr>
        <w:t>негативных</w:t>
      </w:r>
      <w:r>
        <w:t xml:space="preserve"> </w:t>
      </w:r>
      <w:r>
        <w:rPr>
          <w:rFonts w:hint="eastAsia"/>
        </w:rPr>
        <w:t>факторов</w:t>
      </w:r>
      <w:r>
        <w:t xml:space="preserve">; </w:t>
      </w:r>
      <w:r>
        <w:rPr>
          <w:rFonts w:hint="eastAsia"/>
        </w:rPr>
        <w:t>отсутствие</w:t>
      </w:r>
      <w:r>
        <w:t xml:space="preserve"> </w:t>
      </w:r>
      <w:r>
        <w:rPr>
          <w:rFonts w:hint="eastAsia"/>
        </w:rPr>
        <w:t>у</w:t>
      </w:r>
      <w:r>
        <w:t xml:space="preserve"> </w:t>
      </w:r>
      <w:r>
        <w:rPr>
          <w:rFonts w:hint="eastAsia"/>
        </w:rPr>
        <w:t>большинства</w:t>
      </w:r>
      <w:r>
        <w:t xml:space="preserve"> </w:t>
      </w:r>
      <w:r>
        <w:rPr>
          <w:rFonts w:hint="eastAsia"/>
        </w:rPr>
        <w:t>сотрудников</w:t>
      </w:r>
      <w:r>
        <w:t xml:space="preserve"> </w:t>
      </w:r>
      <w:r>
        <w:rPr>
          <w:rFonts w:hint="eastAsia"/>
        </w:rPr>
        <w:t>гостиниц</w:t>
      </w:r>
      <w:r>
        <w:t xml:space="preserve"> </w:t>
      </w:r>
      <w:r>
        <w:rPr>
          <w:rFonts w:hint="eastAsia"/>
        </w:rPr>
        <w:t>профильного</w:t>
      </w:r>
      <w:r>
        <w:t xml:space="preserve"> </w:t>
      </w:r>
      <w:r>
        <w:rPr>
          <w:rFonts w:hint="eastAsia"/>
        </w:rPr>
        <w:t>высшего</w:t>
      </w:r>
      <w:r>
        <w:t xml:space="preserve"> </w:t>
      </w:r>
      <w:r>
        <w:rPr>
          <w:rFonts w:hint="eastAsia"/>
        </w:rPr>
        <w:t>образования</w:t>
      </w:r>
      <w:r>
        <w:t xml:space="preserve"> </w:t>
      </w:r>
      <w:r>
        <w:rPr>
          <w:rFonts w:hint="eastAsia"/>
        </w:rPr>
        <w:t>и</w:t>
      </w:r>
      <w:r>
        <w:t xml:space="preserve"> </w:t>
      </w:r>
      <w:r>
        <w:rPr>
          <w:rFonts w:hint="eastAsia"/>
        </w:rPr>
        <w:t>низкий</w:t>
      </w:r>
      <w:r>
        <w:t xml:space="preserve"> </w:t>
      </w:r>
      <w:r>
        <w:rPr>
          <w:rFonts w:hint="eastAsia"/>
        </w:rPr>
        <w:t>уровень</w:t>
      </w:r>
      <w:r>
        <w:t xml:space="preserve"> </w:t>
      </w:r>
      <w:r>
        <w:rPr>
          <w:rFonts w:hint="eastAsia"/>
        </w:rPr>
        <w:t>знания</w:t>
      </w:r>
      <w:r>
        <w:t xml:space="preserve"> </w:t>
      </w:r>
      <w:r>
        <w:rPr>
          <w:rFonts w:hint="eastAsia"/>
        </w:rPr>
        <w:t>иностранных</w:t>
      </w:r>
      <w:r>
        <w:t xml:space="preserve"> </w:t>
      </w:r>
      <w:r>
        <w:rPr>
          <w:rFonts w:hint="eastAsia"/>
        </w:rPr>
        <w:t>языков</w:t>
      </w:r>
      <w:r>
        <w:t xml:space="preserve">; </w:t>
      </w:r>
      <w:r>
        <w:rPr>
          <w:rFonts w:hint="eastAsia"/>
        </w:rPr>
        <w:t>высокая</w:t>
      </w:r>
      <w:r>
        <w:t xml:space="preserve"> </w:t>
      </w:r>
      <w:r>
        <w:rPr>
          <w:rFonts w:hint="eastAsia"/>
        </w:rPr>
        <w:t>текучесть</w:t>
      </w:r>
      <w:r>
        <w:t xml:space="preserve"> </w:t>
      </w:r>
      <w:r>
        <w:rPr>
          <w:rFonts w:hint="eastAsia"/>
        </w:rPr>
        <w:t>кадров</w:t>
      </w:r>
      <w:r>
        <w:t xml:space="preserve"> (</w:t>
      </w:r>
      <w:r>
        <w:rPr>
          <w:rFonts w:hint="eastAsia"/>
        </w:rPr>
        <w:t>особенно</w:t>
      </w:r>
      <w:r>
        <w:t xml:space="preserve"> </w:t>
      </w:r>
      <w:r>
        <w:rPr>
          <w:rFonts w:hint="eastAsia"/>
        </w:rPr>
        <w:t>на</w:t>
      </w:r>
      <w:r>
        <w:t xml:space="preserve"> </w:t>
      </w:r>
      <w:r>
        <w:rPr>
          <w:rFonts w:hint="eastAsia"/>
        </w:rPr>
        <w:t>линейных</w:t>
      </w:r>
      <w:r>
        <w:t xml:space="preserve"> </w:t>
      </w:r>
      <w:r>
        <w:rPr>
          <w:rFonts w:hint="eastAsia"/>
        </w:rPr>
        <w:t>должностях</w:t>
      </w:r>
      <w:r>
        <w:t xml:space="preserve">), </w:t>
      </w:r>
      <w:r>
        <w:rPr>
          <w:rFonts w:hint="eastAsia"/>
        </w:rPr>
        <w:t>что</w:t>
      </w:r>
      <w:r>
        <w:t xml:space="preserve"> </w:t>
      </w:r>
      <w:r>
        <w:rPr>
          <w:rFonts w:hint="eastAsia"/>
        </w:rPr>
        <w:t>свидетельствует</w:t>
      </w:r>
      <w:r>
        <w:t xml:space="preserve"> </w:t>
      </w:r>
      <w:r>
        <w:rPr>
          <w:rFonts w:hint="eastAsia"/>
        </w:rPr>
        <w:t>о</w:t>
      </w:r>
      <w:r>
        <w:t xml:space="preserve"> </w:t>
      </w:r>
      <w:r>
        <w:rPr>
          <w:rFonts w:hint="eastAsia"/>
        </w:rPr>
        <w:t>низкой</w:t>
      </w:r>
      <w:r>
        <w:t xml:space="preserve"> </w:t>
      </w:r>
      <w:r>
        <w:rPr>
          <w:rFonts w:hint="eastAsia"/>
        </w:rPr>
        <w:t>вовлеченности</w:t>
      </w:r>
      <w:r>
        <w:t xml:space="preserve"> </w:t>
      </w:r>
      <w:r>
        <w:rPr>
          <w:rFonts w:hint="eastAsia"/>
        </w:rPr>
        <w:t>сотрудников</w:t>
      </w:r>
      <w:r>
        <w:t xml:space="preserve"> </w:t>
      </w:r>
      <w:r>
        <w:rPr>
          <w:rFonts w:hint="eastAsia"/>
        </w:rPr>
        <w:t>в</w:t>
      </w:r>
      <w:r>
        <w:t xml:space="preserve"> </w:t>
      </w:r>
      <w:r>
        <w:rPr>
          <w:rFonts w:hint="eastAsia"/>
        </w:rPr>
        <w:t>деятельность</w:t>
      </w:r>
      <w:r>
        <w:t xml:space="preserve"> </w:t>
      </w:r>
      <w:r>
        <w:rPr>
          <w:rFonts w:hint="eastAsia"/>
        </w:rPr>
        <w:t>отеля</w:t>
      </w:r>
      <w:r>
        <w:t>.</w:t>
      </w:r>
    </w:p>
    <w:p w14:paraId="4A990726" w14:textId="77777777" w:rsidR="00740D3B" w:rsidRDefault="00740D3B" w:rsidP="00740D3B">
      <w:r>
        <w:t>6.</w:t>
      </w:r>
      <w:r>
        <w:tab/>
      </w:r>
      <w:r>
        <w:rPr>
          <w:rFonts w:hint="eastAsia"/>
        </w:rPr>
        <w:t>Одним</w:t>
      </w:r>
      <w:r>
        <w:t xml:space="preserve"> </w:t>
      </w:r>
      <w:r>
        <w:rPr>
          <w:rFonts w:hint="eastAsia"/>
        </w:rPr>
        <w:t>из</w:t>
      </w:r>
      <w:r>
        <w:t xml:space="preserve"> </w:t>
      </w:r>
      <w:r>
        <w:rPr>
          <w:rFonts w:hint="eastAsia"/>
        </w:rPr>
        <w:t>ресурсов</w:t>
      </w:r>
      <w:r>
        <w:t xml:space="preserve"> </w:t>
      </w:r>
      <w:r>
        <w:rPr>
          <w:rFonts w:hint="eastAsia"/>
        </w:rPr>
        <w:t>повышения</w:t>
      </w:r>
      <w:r>
        <w:t xml:space="preserve"> </w:t>
      </w:r>
      <w:r>
        <w:rPr>
          <w:rFonts w:hint="eastAsia"/>
        </w:rPr>
        <w:t>конкурентоспос</w:t>
      </w:r>
      <w:r>
        <w:rPr>
          <w:rFonts w:hint="eastAsia"/>
        </w:rPr>
        <w:lastRenderedPageBreak/>
        <w:t>обности</w:t>
      </w:r>
      <w:r>
        <w:t xml:space="preserve"> </w:t>
      </w:r>
      <w:r>
        <w:rPr>
          <w:rFonts w:hint="eastAsia"/>
        </w:rPr>
        <w:t>гостиницы</w:t>
      </w:r>
      <w:r>
        <w:t xml:space="preserve"> </w:t>
      </w:r>
      <w:r>
        <w:rPr>
          <w:rFonts w:hint="eastAsia"/>
        </w:rPr>
        <w:t>и</w:t>
      </w:r>
      <w:r>
        <w:t xml:space="preserve"> </w:t>
      </w:r>
      <w:r>
        <w:rPr>
          <w:rFonts w:hint="eastAsia"/>
        </w:rPr>
        <w:t>ее</w:t>
      </w:r>
      <w:r>
        <w:t xml:space="preserve"> </w:t>
      </w:r>
      <w:r>
        <w:rPr>
          <w:rFonts w:hint="eastAsia"/>
        </w:rPr>
        <w:t>гостиничных</w:t>
      </w:r>
      <w:r>
        <w:t xml:space="preserve"> </w:t>
      </w:r>
      <w:r>
        <w:rPr>
          <w:rFonts w:hint="eastAsia"/>
        </w:rPr>
        <w:t>услуг</w:t>
      </w:r>
      <w:r>
        <w:t xml:space="preserve"> </w:t>
      </w:r>
      <w:r>
        <w:rPr>
          <w:rFonts w:hint="eastAsia"/>
        </w:rPr>
        <w:t>является</w:t>
      </w:r>
      <w:r>
        <w:t xml:space="preserve"> </w:t>
      </w:r>
      <w:r>
        <w:rPr>
          <w:rFonts w:hint="eastAsia"/>
        </w:rPr>
        <w:t>обеспечение</w:t>
      </w:r>
      <w:r>
        <w:t xml:space="preserve"> </w:t>
      </w:r>
      <w:r>
        <w:rPr>
          <w:rFonts w:hint="eastAsia"/>
        </w:rPr>
        <w:t>лояльности</w:t>
      </w:r>
      <w:r>
        <w:t xml:space="preserve"> </w:t>
      </w:r>
      <w:r>
        <w:rPr>
          <w:rFonts w:hint="eastAsia"/>
        </w:rPr>
        <w:t>работников</w:t>
      </w:r>
      <w:r>
        <w:t xml:space="preserve"> </w:t>
      </w:r>
      <w:r>
        <w:rPr>
          <w:rFonts w:hint="eastAsia"/>
        </w:rPr>
        <w:t>к</w:t>
      </w:r>
      <w:r>
        <w:t xml:space="preserve"> </w:t>
      </w:r>
      <w:r>
        <w:rPr>
          <w:rFonts w:hint="eastAsia"/>
        </w:rPr>
        <w:t>деятельности</w:t>
      </w:r>
      <w:r>
        <w:t xml:space="preserve"> </w:t>
      </w:r>
      <w:r>
        <w:rPr>
          <w:rFonts w:hint="eastAsia"/>
        </w:rPr>
        <w:t>своей</w:t>
      </w:r>
      <w:r>
        <w:t xml:space="preserve"> </w:t>
      </w:r>
      <w:r>
        <w:rPr>
          <w:rFonts w:hint="eastAsia"/>
        </w:rPr>
        <w:t>компании</w:t>
      </w:r>
      <w:r>
        <w:t xml:space="preserve">. </w:t>
      </w:r>
      <w:r>
        <w:rPr>
          <w:rFonts w:hint="eastAsia"/>
        </w:rPr>
        <w:t>На</w:t>
      </w:r>
      <w:r>
        <w:t xml:space="preserve"> </w:t>
      </w:r>
      <w:r>
        <w:rPr>
          <w:rFonts w:hint="eastAsia"/>
        </w:rPr>
        <w:t>наш</w:t>
      </w:r>
      <w:r>
        <w:t xml:space="preserve"> </w:t>
      </w:r>
      <w:r>
        <w:rPr>
          <w:rFonts w:hint="eastAsia"/>
        </w:rPr>
        <w:t>взгляд</w:t>
      </w:r>
      <w:r>
        <w:t xml:space="preserve"> </w:t>
      </w:r>
      <w:r>
        <w:rPr>
          <w:rFonts w:hint="eastAsia"/>
        </w:rPr>
        <w:t>термин</w:t>
      </w:r>
      <w:r>
        <w:t xml:space="preserve"> </w:t>
      </w:r>
      <w:r>
        <w:rPr>
          <w:rFonts w:hint="eastAsia"/>
        </w:rPr>
        <w:t>«</w:t>
      </w:r>
      <w:r>
        <w:rPr>
          <w:rFonts w:hint="eastAsia"/>
        </w:rPr>
        <w:t>лояльность</w:t>
      </w:r>
      <w:r>
        <w:t xml:space="preserve"> </w:t>
      </w:r>
      <w:r>
        <w:rPr>
          <w:rFonts w:hint="eastAsia"/>
        </w:rPr>
        <w:t>персонала</w:t>
      </w:r>
      <w:r>
        <w:rPr>
          <w:rFonts w:hint="eastAsia"/>
        </w:rPr>
        <w:t>»</w:t>
      </w:r>
      <w:r>
        <w:t xml:space="preserve"> </w:t>
      </w:r>
      <w:r>
        <w:rPr>
          <w:rFonts w:hint="eastAsia"/>
        </w:rPr>
        <w:t>не</w:t>
      </w:r>
      <w:r>
        <w:t xml:space="preserve"> </w:t>
      </w:r>
      <w:r>
        <w:rPr>
          <w:rFonts w:hint="eastAsia"/>
        </w:rPr>
        <w:t>совсем</w:t>
      </w:r>
      <w:r>
        <w:t xml:space="preserve"> </w:t>
      </w:r>
      <w:r>
        <w:rPr>
          <w:rFonts w:hint="eastAsia"/>
        </w:rPr>
        <w:t>полно</w:t>
      </w:r>
      <w:r>
        <w:t xml:space="preserve"> </w:t>
      </w:r>
      <w:r>
        <w:rPr>
          <w:rFonts w:hint="eastAsia"/>
        </w:rPr>
        <w:t>отражает</w:t>
      </w:r>
      <w:r>
        <w:t xml:space="preserve"> </w:t>
      </w:r>
      <w:r>
        <w:rPr>
          <w:rFonts w:hint="eastAsia"/>
        </w:rPr>
        <w:t>степень</w:t>
      </w:r>
      <w:r>
        <w:t xml:space="preserve"> </w:t>
      </w:r>
      <w:r>
        <w:rPr>
          <w:rFonts w:hint="eastAsia"/>
        </w:rPr>
        <w:t>участия</w:t>
      </w:r>
      <w:r>
        <w:t xml:space="preserve"> </w:t>
      </w:r>
      <w:r>
        <w:rPr>
          <w:rFonts w:hint="eastAsia"/>
        </w:rPr>
        <w:t>сотрудников</w:t>
      </w:r>
      <w:r>
        <w:t xml:space="preserve"> </w:t>
      </w:r>
      <w:r>
        <w:rPr>
          <w:rFonts w:hint="eastAsia"/>
        </w:rPr>
        <w:t>гостиницы</w:t>
      </w:r>
      <w:r>
        <w:t xml:space="preserve"> </w:t>
      </w:r>
      <w:r>
        <w:rPr>
          <w:rFonts w:hint="eastAsia"/>
        </w:rPr>
        <w:t>в</w:t>
      </w:r>
      <w:r>
        <w:t xml:space="preserve"> </w:t>
      </w:r>
      <w:r>
        <w:rPr>
          <w:rFonts w:hint="eastAsia"/>
        </w:rPr>
        <w:t>создании</w:t>
      </w:r>
      <w:r>
        <w:t xml:space="preserve"> </w:t>
      </w:r>
      <w:r>
        <w:rPr>
          <w:rFonts w:hint="eastAsia"/>
        </w:rPr>
        <w:t>и</w:t>
      </w:r>
      <w:r>
        <w:t xml:space="preserve"> </w:t>
      </w:r>
      <w:r>
        <w:rPr>
          <w:rFonts w:hint="eastAsia"/>
        </w:rPr>
        <w:t>улучшении</w:t>
      </w:r>
      <w:r>
        <w:t xml:space="preserve"> </w:t>
      </w:r>
      <w:r>
        <w:rPr>
          <w:rFonts w:hint="eastAsia"/>
        </w:rPr>
        <w:t>качества</w:t>
      </w:r>
      <w:r>
        <w:t xml:space="preserve"> </w:t>
      </w:r>
      <w:r>
        <w:rPr>
          <w:rFonts w:hint="eastAsia"/>
        </w:rPr>
        <w:t>гостиничной</w:t>
      </w:r>
      <w:r>
        <w:t xml:space="preserve"> </w:t>
      </w:r>
      <w:r>
        <w:rPr>
          <w:rFonts w:hint="eastAsia"/>
        </w:rPr>
        <w:t>услуги</w:t>
      </w:r>
      <w:r>
        <w:t xml:space="preserve">, </w:t>
      </w:r>
      <w:r>
        <w:rPr>
          <w:rFonts w:hint="eastAsia"/>
        </w:rPr>
        <w:t>в</w:t>
      </w:r>
      <w:r>
        <w:t xml:space="preserve"> </w:t>
      </w:r>
      <w:r>
        <w:rPr>
          <w:rFonts w:hint="eastAsia"/>
        </w:rPr>
        <w:t>формировании</w:t>
      </w:r>
      <w:r>
        <w:t xml:space="preserve"> </w:t>
      </w:r>
      <w:r>
        <w:rPr>
          <w:rFonts w:hint="eastAsia"/>
        </w:rPr>
        <w:t>репутации</w:t>
      </w:r>
      <w:r>
        <w:t xml:space="preserve"> </w:t>
      </w:r>
      <w:r>
        <w:rPr>
          <w:rFonts w:hint="eastAsia"/>
        </w:rPr>
        <w:t>отеля</w:t>
      </w:r>
      <w:r>
        <w:t xml:space="preserve">. </w:t>
      </w:r>
      <w:r>
        <w:rPr>
          <w:rFonts w:hint="eastAsia"/>
        </w:rPr>
        <w:t>Термин</w:t>
      </w:r>
      <w:r>
        <w:t xml:space="preserve"> </w:t>
      </w:r>
      <w:r>
        <w:rPr>
          <w:rFonts w:hint="eastAsia"/>
        </w:rPr>
        <w:t>«</w:t>
      </w:r>
      <w:r>
        <w:rPr>
          <w:rFonts w:hint="eastAsia"/>
        </w:rPr>
        <w:t>лояльность</w:t>
      </w:r>
      <w:r>
        <w:rPr>
          <w:rFonts w:hint="eastAsia"/>
        </w:rPr>
        <w:t>»</w:t>
      </w:r>
      <w:r>
        <w:t xml:space="preserve"> </w:t>
      </w:r>
      <w:r>
        <w:rPr>
          <w:rFonts w:hint="eastAsia"/>
        </w:rPr>
        <w:t>не</w:t>
      </w:r>
      <w:r>
        <w:t xml:space="preserve"> </w:t>
      </w:r>
      <w:r>
        <w:rPr>
          <w:rFonts w:hint="eastAsia"/>
        </w:rPr>
        <w:t>подразумевает</w:t>
      </w:r>
      <w:r>
        <w:t xml:space="preserve"> </w:t>
      </w:r>
      <w:r>
        <w:rPr>
          <w:rFonts w:hint="eastAsia"/>
        </w:rPr>
        <w:t>активность</w:t>
      </w:r>
      <w:r>
        <w:t xml:space="preserve"> </w:t>
      </w:r>
      <w:r>
        <w:rPr>
          <w:rFonts w:hint="eastAsia"/>
        </w:rPr>
        <w:t>жизненной</w:t>
      </w:r>
      <w:r>
        <w:t xml:space="preserve"> </w:t>
      </w:r>
      <w:r>
        <w:rPr>
          <w:rFonts w:hint="eastAsia"/>
        </w:rPr>
        <w:t>позиции</w:t>
      </w:r>
      <w:r>
        <w:t xml:space="preserve"> </w:t>
      </w:r>
      <w:r>
        <w:rPr>
          <w:rFonts w:hint="eastAsia"/>
        </w:rPr>
        <w:t>сотрудника</w:t>
      </w:r>
      <w:r>
        <w:t xml:space="preserve">. </w:t>
      </w:r>
      <w:r>
        <w:rPr>
          <w:rFonts w:hint="eastAsia"/>
        </w:rPr>
        <w:t>Поэтому</w:t>
      </w:r>
      <w:r>
        <w:t xml:space="preserve"> </w:t>
      </w:r>
      <w:r>
        <w:rPr>
          <w:rFonts w:hint="eastAsia"/>
        </w:rPr>
        <w:t>в</w:t>
      </w:r>
      <w:r>
        <w:t xml:space="preserve"> </w:t>
      </w:r>
      <w:r>
        <w:rPr>
          <w:rFonts w:hint="eastAsia"/>
        </w:rPr>
        <w:t>диссертации</w:t>
      </w:r>
      <w:r>
        <w:t xml:space="preserve"> </w:t>
      </w:r>
      <w:r>
        <w:rPr>
          <w:rFonts w:hint="eastAsia"/>
        </w:rPr>
        <w:t>использовано</w:t>
      </w:r>
      <w:r>
        <w:t xml:space="preserve"> </w:t>
      </w:r>
      <w:r>
        <w:rPr>
          <w:rFonts w:hint="eastAsia"/>
        </w:rPr>
        <w:t>понятие</w:t>
      </w:r>
      <w:r>
        <w:t xml:space="preserve"> </w:t>
      </w:r>
      <w:r>
        <w:rPr>
          <w:rFonts w:hint="eastAsia"/>
        </w:rPr>
        <w:t>«</w:t>
      </w:r>
      <w:r>
        <w:rPr>
          <w:rFonts w:hint="eastAsia"/>
        </w:rPr>
        <w:t>вовлеченность</w:t>
      </w:r>
      <w:r>
        <w:t xml:space="preserve"> </w:t>
      </w:r>
      <w:r>
        <w:rPr>
          <w:rFonts w:hint="eastAsia"/>
        </w:rPr>
        <w:t>персонала</w:t>
      </w:r>
      <w:r>
        <w:rPr>
          <w:rFonts w:hint="eastAsia"/>
        </w:rPr>
        <w:t>»</w:t>
      </w:r>
      <w:r>
        <w:t xml:space="preserve"> </w:t>
      </w:r>
      <w:r>
        <w:rPr>
          <w:rFonts w:hint="eastAsia"/>
        </w:rPr>
        <w:t>в</w:t>
      </w:r>
      <w:r>
        <w:t xml:space="preserve"> </w:t>
      </w:r>
      <w:r>
        <w:rPr>
          <w:rFonts w:hint="eastAsia"/>
        </w:rPr>
        <w:t>деятельность</w:t>
      </w:r>
      <w:r>
        <w:t xml:space="preserve"> </w:t>
      </w:r>
      <w:r>
        <w:rPr>
          <w:rFonts w:hint="eastAsia"/>
        </w:rPr>
        <w:t>отеля</w:t>
      </w:r>
      <w:r>
        <w:t xml:space="preserve">, </w:t>
      </w:r>
      <w:r>
        <w:rPr>
          <w:rFonts w:hint="eastAsia"/>
        </w:rPr>
        <w:t>под</w:t>
      </w:r>
      <w:r>
        <w:t xml:space="preserve"> </w:t>
      </w:r>
      <w:r>
        <w:rPr>
          <w:rFonts w:hint="eastAsia"/>
        </w:rPr>
        <w:t>которым</w:t>
      </w:r>
      <w:r>
        <w:t xml:space="preserve"> </w:t>
      </w:r>
      <w:r>
        <w:rPr>
          <w:rFonts w:hint="eastAsia"/>
        </w:rPr>
        <w:t>понимается</w:t>
      </w:r>
      <w:r>
        <w:t xml:space="preserve"> </w:t>
      </w:r>
      <w:r>
        <w:rPr>
          <w:rFonts w:hint="eastAsia"/>
        </w:rPr>
        <w:t>сложная</w:t>
      </w:r>
      <w:r>
        <w:t xml:space="preserve"> </w:t>
      </w:r>
      <w:r>
        <w:rPr>
          <w:rFonts w:hint="eastAsia"/>
        </w:rPr>
        <w:t>многоуровневая</w:t>
      </w:r>
      <w:r>
        <w:t xml:space="preserve"> </w:t>
      </w:r>
      <w:r>
        <w:rPr>
          <w:rFonts w:hint="eastAsia"/>
        </w:rPr>
        <w:t>система</w:t>
      </w:r>
    </w:p>
    <w:p w14:paraId="6BB40C14" w14:textId="77777777" w:rsidR="00740D3B" w:rsidRDefault="00740D3B" w:rsidP="00740D3B">
      <w:r>
        <w:rPr>
          <w:rFonts w:hint="eastAsia"/>
        </w:rPr>
        <w:t>взаимоотношений</w:t>
      </w:r>
      <w:r>
        <w:t xml:space="preserve"> </w:t>
      </w:r>
      <w:r>
        <w:rPr>
          <w:rFonts w:hint="eastAsia"/>
        </w:rPr>
        <w:t>между</w:t>
      </w:r>
      <w:r>
        <w:t xml:space="preserve"> </w:t>
      </w:r>
      <w:r>
        <w:rPr>
          <w:rFonts w:hint="eastAsia"/>
        </w:rPr>
        <w:t>менеджментом</w:t>
      </w:r>
      <w:r>
        <w:t xml:space="preserve"> </w:t>
      </w:r>
      <w:r>
        <w:rPr>
          <w:rFonts w:hint="eastAsia"/>
        </w:rPr>
        <w:t>гостиницы</w:t>
      </w:r>
      <w:r>
        <w:t xml:space="preserve"> </w:t>
      </w:r>
      <w:r>
        <w:rPr>
          <w:rFonts w:hint="eastAsia"/>
        </w:rPr>
        <w:t>и</w:t>
      </w:r>
      <w:r>
        <w:t xml:space="preserve"> </w:t>
      </w:r>
      <w:r>
        <w:rPr>
          <w:rFonts w:hint="eastAsia"/>
        </w:rPr>
        <w:t>ее</w:t>
      </w:r>
      <w:r>
        <w:t xml:space="preserve"> </w:t>
      </w:r>
      <w:r>
        <w:rPr>
          <w:rFonts w:hint="eastAsia"/>
        </w:rPr>
        <w:t>персоналом</w:t>
      </w:r>
      <w:r>
        <w:t xml:space="preserve">, </w:t>
      </w:r>
      <w:r>
        <w:rPr>
          <w:rFonts w:hint="eastAsia"/>
        </w:rPr>
        <w:t>на</w:t>
      </w:r>
      <w:r>
        <w:t xml:space="preserve"> </w:t>
      </w:r>
      <w:r>
        <w:rPr>
          <w:rFonts w:hint="eastAsia"/>
        </w:rPr>
        <w:t>основе</w:t>
      </w:r>
      <w:r>
        <w:t xml:space="preserve"> </w:t>
      </w:r>
      <w:r>
        <w:rPr>
          <w:rFonts w:hint="eastAsia"/>
        </w:rPr>
        <w:t>добровольного</w:t>
      </w:r>
      <w:r>
        <w:t xml:space="preserve"> (</w:t>
      </w:r>
      <w:r>
        <w:rPr>
          <w:rFonts w:hint="eastAsia"/>
        </w:rPr>
        <w:t>или</w:t>
      </w:r>
      <w:r>
        <w:t xml:space="preserve"> </w:t>
      </w:r>
      <w:r>
        <w:rPr>
          <w:rFonts w:hint="eastAsia"/>
        </w:rPr>
        <w:t>в</w:t>
      </w:r>
      <w:r>
        <w:t xml:space="preserve"> </w:t>
      </w:r>
      <w:r>
        <w:rPr>
          <w:rFonts w:hint="eastAsia"/>
        </w:rPr>
        <w:t>процессе</w:t>
      </w:r>
      <w:r>
        <w:t xml:space="preserve"> </w:t>
      </w:r>
      <w:r>
        <w:rPr>
          <w:rFonts w:hint="eastAsia"/>
        </w:rPr>
        <w:t>воспитания</w:t>
      </w:r>
      <w:r>
        <w:t xml:space="preserve">) </w:t>
      </w:r>
      <w:r>
        <w:rPr>
          <w:rFonts w:hint="eastAsia"/>
        </w:rPr>
        <w:t>соблюдения</w:t>
      </w:r>
      <w:r>
        <w:t xml:space="preserve"> </w:t>
      </w:r>
      <w:r>
        <w:rPr>
          <w:rFonts w:hint="eastAsia"/>
        </w:rPr>
        <w:t>сотрудниками</w:t>
      </w:r>
      <w:r>
        <w:t xml:space="preserve"> </w:t>
      </w:r>
      <w:r>
        <w:rPr>
          <w:rFonts w:hint="eastAsia"/>
        </w:rPr>
        <w:t>гостиницы</w:t>
      </w:r>
      <w:r>
        <w:t xml:space="preserve"> </w:t>
      </w:r>
      <w:r>
        <w:rPr>
          <w:rFonts w:hint="eastAsia"/>
        </w:rPr>
        <w:t>принципов</w:t>
      </w:r>
      <w:r>
        <w:t xml:space="preserve">, </w:t>
      </w:r>
      <w:r>
        <w:rPr>
          <w:rFonts w:hint="eastAsia"/>
        </w:rPr>
        <w:t>ценностей</w:t>
      </w:r>
      <w:r>
        <w:t xml:space="preserve">, </w:t>
      </w:r>
      <w:r>
        <w:rPr>
          <w:rFonts w:hint="eastAsia"/>
        </w:rPr>
        <w:t>убеждений</w:t>
      </w:r>
      <w:r>
        <w:t xml:space="preserve">, </w:t>
      </w:r>
      <w:r>
        <w:rPr>
          <w:rFonts w:hint="eastAsia"/>
        </w:rPr>
        <w:t>норм</w:t>
      </w:r>
      <w:r>
        <w:t xml:space="preserve">, </w:t>
      </w:r>
      <w:r>
        <w:rPr>
          <w:rFonts w:hint="eastAsia"/>
        </w:rPr>
        <w:t>правил</w:t>
      </w:r>
      <w:r>
        <w:t xml:space="preserve"> </w:t>
      </w:r>
      <w:r>
        <w:rPr>
          <w:rFonts w:hint="eastAsia"/>
        </w:rPr>
        <w:t>и</w:t>
      </w:r>
      <w:r>
        <w:t xml:space="preserve"> </w:t>
      </w:r>
      <w:r>
        <w:rPr>
          <w:rFonts w:hint="eastAsia"/>
        </w:rPr>
        <w:t>обязательств</w:t>
      </w:r>
      <w:r>
        <w:t xml:space="preserve">, </w:t>
      </w:r>
      <w:r>
        <w:rPr>
          <w:rFonts w:hint="eastAsia"/>
        </w:rPr>
        <w:t>соответствующих</w:t>
      </w:r>
      <w:r>
        <w:t xml:space="preserve"> </w:t>
      </w:r>
      <w:r>
        <w:rPr>
          <w:rFonts w:hint="eastAsia"/>
        </w:rPr>
        <w:t>миссии</w:t>
      </w:r>
      <w:r>
        <w:t xml:space="preserve">, </w:t>
      </w:r>
      <w:r>
        <w:rPr>
          <w:rFonts w:hint="eastAsia"/>
        </w:rPr>
        <w:t>целям</w:t>
      </w:r>
      <w:r>
        <w:t xml:space="preserve"> </w:t>
      </w:r>
      <w:r>
        <w:rPr>
          <w:rFonts w:hint="eastAsia"/>
        </w:rPr>
        <w:t>и</w:t>
      </w:r>
      <w:r>
        <w:t xml:space="preserve"> </w:t>
      </w:r>
      <w:r>
        <w:rPr>
          <w:rFonts w:hint="eastAsia"/>
        </w:rPr>
        <w:t>задачам</w:t>
      </w:r>
      <w:r>
        <w:t xml:space="preserve">, </w:t>
      </w:r>
      <w:r>
        <w:rPr>
          <w:rFonts w:hint="eastAsia"/>
        </w:rPr>
        <w:t>стоящим</w:t>
      </w:r>
      <w:r>
        <w:t xml:space="preserve"> </w:t>
      </w:r>
      <w:r>
        <w:rPr>
          <w:rFonts w:hint="eastAsia"/>
        </w:rPr>
        <w:t>перед</w:t>
      </w:r>
      <w:r>
        <w:t xml:space="preserve"> </w:t>
      </w:r>
      <w:r>
        <w:rPr>
          <w:rFonts w:hint="eastAsia"/>
        </w:rPr>
        <w:t>гостиницей</w:t>
      </w:r>
      <w:r>
        <w:t xml:space="preserve">. </w:t>
      </w:r>
      <w:r>
        <w:rPr>
          <w:rFonts w:hint="eastAsia"/>
        </w:rPr>
        <w:t>Индикаторами</w:t>
      </w:r>
      <w:r>
        <w:t xml:space="preserve"> </w:t>
      </w:r>
      <w:r>
        <w:rPr>
          <w:rFonts w:hint="eastAsia"/>
        </w:rPr>
        <w:t>вовлеченности</w:t>
      </w:r>
      <w:r>
        <w:t xml:space="preserve"> </w:t>
      </w:r>
      <w:r>
        <w:rPr>
          <w:rFonts w:hint="eastAsia"/>
        </w:rPr>
        <w:t>являются</w:t>
      </w:r>
      <w:r>
        <w:t xml:space="preserve"> </w:t>
      </w:r>
      <w:r>
        <w:rPr>
          <w:rFonts w:hint="eastAsia"/>
        </w:rPr>
        <w:t>привязанность</w:t>
      </w:r>
      <w:r>
        <w:t xml:space="preserve"> </w:t>
      </w:r>
      <w:r>
        <w:rPr>
          <w:rFonts w:hint="eastAsia"/>
        </w:rPr>
        <w:t>сотрудника</w:t>
      </w:r>
      <w:r>
        <w:t xml:space="preserve"> </w:t>
      </w:r>
      <w:r>
        <w:rPr>
          <w:rFonts w:hint="eastAsia"/>
        </w:rPr>
        <w:t>к</w:t>
      </w:r>
      <w:r>
        <w:t xml:space="preserve"> </w:t>
      </w:r>
      <w:r>
        <w:rPr>
          <w:rFonts w:hint="eastAsia"/>
        </w:rPr>
        <w:t>гостинице</w:t>
      </w:r>
      <w:r>
        <w:t xml:space="preserve">, </w:t>
      </w:r>
      <w:r>
        <w:rPr>
          <w:rFonts w:hint="eastAsia"/>
        </w:rPr>
        <w:t>его</w:t>
      </w:r>
      <w:r>
        <w:t xml:space="preserve"> </w:t>
      </w:r>
      <w:r>
        <w:rPr>
          <w:rFonts w:hint="eastAsia"/>
        </w:rPr>
        <w:t>готовность</w:t>
      </w:r>
      <w:r>
        <w:t xml:space="preserve"> </w:t>
      </w:r>
      <w:r>
        <w:rPr>
          <w:rFonts w:hint="eastAsia"/>
        </w:rPr>
        <w:t>работать</w:t>
      </w:r>
      <w:r>
        <w:t xml:space="preserve"> </w:t>
      </w:r>
      <w:r>
        <w:rPr>
          <w:rFonts w:hint="eastAsia"/>
        </w:rPr>
        <w:t>в</w:t>
      </w:r>
      <w:r>
        <w:t xml:space="preserve"> </w:t>
      </w:r>
      <w:r>
        <w:rPr>
          <w:rFonts w:hint="eastAsia"/>
        </w:rPr>
        <w:t>ней</w:t>
      </w:r>
      <w:r>
        <w:t xml:space="preserve"> </w:t>
      </w:r>
      <w:r>
        <w:rPr>
          <w:rFonts w:hint="eastAsia"/>
        </w:rPr>
        <w:t>«</w:t>
      </w:r>
      <w:r>
        <w:rPr>
          <w:rFonts w:hint="eastAsia"/>
        </w:rPr>
        <w:t>на</w:t>
      </w:r>
      <w:r>
        <w:t xml:space="preserve"> </w:t>
      </w:r>
      <w:r>
        <w:rPr>
          <w:rFonts w:hint="eastAsia"/>
        </w:rPr>
        <w:t>совесть</w:t>
      </w:r>
      <w:r>
        <w:rPr>
          <w:rFonts w:hint="eastAsia"/>
        </w:rPr>
        <w:t>»</w:t>
      </w:r>
      <w:r>
        <w:t xml:space="preserve"> </w:t>
      </w:r>
      <w:r>
        <w:rPr>
          <w:rFonts w:hint="eastAsia"/>
        </w:rPr>
        <w:t>в</w:t>
      </w:r>
      <w:r>
        <w:t xml:space="preserve"> </w:t>
      </w:r>
      <w:r>
        <w:rPr>
          <w:rFonts w:hint="eastAsia"/>
        </w:rPr>
        <w:t>благоприятных</w:t>
      </w:r>
      <w:r>
        <w:t xml:space="preserve"> </w:t>
      </w:r>
      <w:r>
        <w:rPr>
          <w:rFonts w:hint="eastAsia"/>
        </w:rPr>
        <w:t>и</w:t>
      </w:r>
      <w:r>
        <w:t xml:space="preserve"> </w:t>
      </w:r>
      <w:r>
        <w:rPr>
          <w:rFonts w:hint="eastAsia"/>
        </w:rPr>
        <w:t>неблагоприятных</w:t>
      </w:r>
      <w:r>
        <w:t xml:space="preserve"> </w:t>
      </w:r>
      <w:r>
        <w:rPr>
          <w:rFonts w:hint="eastAsia"/>
        </w:rPr>
        <w:t>для</w:t>
      </w:r>
      <w:r>
        <w:t xml:space="preserve"> </w:t>
      </w:r>
      <w:r>
        <w:rPr>
          <w:rFonts w:hint="eastAsia"/>
        </w:rPr>
        <w:t>отеля</w:t>
      </w:r>
      <w:r>
        <w:t xml:space="preserve"> </w:t>
      </w:r>
      <w:r>
        <w:rPr>
          <w:rFonts w:hint="eastAsia"/>
        </w:rPr>
        <w:t>условиях</w:t>
      </w:r>
      <w:r>
        <w:t xml:space="preserve">, </w:t>
      </w:r>
      <w:r>
        <w:rPr>
          <w:rFonts w:hint="eastAsia"/>
        </w:rPr>
        <w:t>а</w:t>
      </w:r>
      <w:r>
        <w:t xml:space="preserve"> </w:t>
      </w:r>
      <w:r>
        <w:rPr>
          <w:rFonts w:hint="eastAsia"/>
        </w:rPr>
        <w:t>также</w:t>
      </w:r>
      <w:r>
        <w:t xml:space="preserve"> </w:t>
      </w:r>
      <w:r>
        <w:rPr>
          <w:rFonts w:hint="eastAsia"/>
        </w:rPr>
        <w:t>по</w:t>
      </w:r>
      <w:r>
        <w:t xml:space="preserve"> </w:t>
      </w:r>
      <w:r>
        <w:rPr>
          <w:rFonts w:hint="eastAsia"/>
        </w:rPr>
        <w:t>собственному</w:t>
      </w:r>
      <w:r>
        <w:t xml:space="preserve"> </w:t>
      </w:r>
      <w:r>
        <w:rPr>
          <w:rFonts w:hint="eastAsia"/>
        </w:rPr>
        <w:t>желанию</w:t>
      </w:r>
      <w:r>
        <w:t xml:space="preserve"> </w:t>
      </w:r>
      <w:r>
        <w:rPr>
          <w:rFonts w:hint="eastAsia"/>
        </w:rPr>
        <w:t>соблюдать</w:t>
      </w:r>
      <w:r>
        <w:t xml:space="preserve"> </w:t>
      </w:r>
      <w:r>
        <w:rPr>
          <w:rFonts w:hint="eastAsia"/>
        </w:rPr>
        <w:t>корпоративную</w:t>
      </w:r>
      <w:r>
        <w:t xml:space="preserve"> </w:t>
      </w:r>
      <w:r>
        <w:rPr>
          <w:rFonts w:hint="eastAsia"/>
        </w:rPr>
        <w:t>этику</w:t>
      </w:r>
      <w:r>
        <w:t xml:space="preserve"> </w:t>
      </w:r>
      <w:r>
        <w:rPr>
          <w:rFonts w:hint="eastAsia"/>
        </w:rPr>
        <w:t>и</w:t>
      </w:r>
      <w:r>
        <w:t xml:space="preserve"> </w:t>
      </w:r>
      <w:r>
        <w:rPr>
          <w:rFonts w:hint="eastAsia"/>
        </w:rPr>
        <w:t>культуру</w:t>
      </w:r>
      <w:r>
        <w:t xml:space="preserve"> </w:t>
      </w:r>
      <w:r>
        <w:rPr>
          <w:rFonts w:hint="eastAsia"/>
        </w:rPr>
        <w:t>гостиничного</w:t>
      </w:r>
      <w:r>
        <w:t xml:space="preserve"> </w:t>
      </w:r>
      <w:r>
        <w:rPr>
          <w:rFonts w:hint="eastAsia"/>
        </w:rPr>
        <w:t>предприятия</w:t>
      </w:r>
      <w:r>
        <w:t xml:space="preserve">, </w:t>
      </w:r>
      <w:r>
        <w:rPr>
          <w:rFonts w:hint="eastAsia"/>
        </w:rPr>
        <w:t>творчески</w:t>
      </w:r>
      <w:r>
        <w:t xml:space="preserve"> </w:t>
      </w:r>
      <w:r>
        <w:rPr>
          <w:rFonts w:hint="eastAsia"/>
        </w:rPr>
        <w:t>подходить</w:t>
      </w:r>
      <w:r>
        <w:t xml:space="preserve"> </w:t>
      </w:r>
      <w:r>
        <w:rPr>
          <w:rFonts w:hint="eastAsia"/>
        </w:rPr>
        <w:t>к</w:t>
      </w:r>
      <w:r>
        <w:t xml:space="preserve"> </w:t>
      </w:r>
      <w:r>
        <w:rPr>
          <w:rFonts w:hint="eastAsia"/>
        </w:rPr>
        <w:t>выполнению</w:t>
      </w:r>
      <w:r>
        <w:t xml:space="preserve"> </w:t>
      </w:r>
      <w:r>
        <w:rPr>
          <w:rFonts w:hint="eastAsia"/>
        </w:rPr>
        <w:t>своих</w:t>
      </w:r>
      <w:r>
        <w:t xml:space="preserve"> </w:t>
      </w:r>
      <w:r>
        <w:rPr>
          <w:rFonts w:hint="eastAsia"/>
        </w:rPr>
        <w:t>обязанностей</w:t>
      </w:r>
      <w:r>
        <w:t>,</w:t>
      </w:r>
      <w:r>
        <w:tab/>
      </w:r>
      <w:r>
        <w:rPr>
          <w:rFonts w:hint="eastAsia"/>
        </w:rPr>
        <w:t>участвовать</w:t>
      </w:r>
      <w:r>
        <w:t xml:space="preserve"> </w:t>
      </w:r>
      <w:r>
        <w:rPr>
          <w:rFonts w:hint="eastAsia"/>
        </w:rPr>
        <w:t>в</w:t>
      </w:r>
      <w:r>
        <w:t xml:space="preserve"> </w:t>
      </w:r>
      <w:r>
        <w:rPr>
          <w:rFonts w:hint="eastAsia"/>
        </w:rPr>
        <w:t>деятельности</w:t>
      </w:r>
      <w:r>
        <w:t xml:space="preserve"> </w:t>
      </w:r>
      <w:r>
        <w:rPr>
          <w:rFonts w:hint="eastAsia"/>
        </w:rPr>
        <w:t>по</w:t>
      </w:r>
      <w:r>
        <w:t xml:space="preserve"> </w:t>
      </w:r>
      <w:r>
        <w:rPr>
          <w:rFonts w:hint="eastAsia"/>
        </w:rPr>
        <w:t>улучшению</w:t>
      </w:r>
      <w:r>
        <w:t xml:space="preserve"> </w:t>
      </w:r>
      <w:r>
        <w:rPr>
          <w:rFonts w:hint="eastAsia"/>
        </w:rPr>
        <w:t>качества</w:t>
      </w:r>
    </w:p>
    <w:p w14:paraId="75403BD8" w14:textId="77777777" w:rsidR="00740D3B" w:rsidRDefault="00740D3B" w:rsidP="00740D3B">
      <w:r>
        <w:rPr>
          <w:rFonts w:hint="eastAsia"/>
        </w:rPr>
        <w:t>предоставляемого</w:t>
      </w:r>
      <w:r>
        <w:t xml:space="preserve"> </w:t>
      </w:r>
      <w:r>
        <w:rPr>
          <w:rFonts w:hint="eastAsia"/>
        </w:rPr>
        <w:t>обслуживания</w:t>
      </w:r>
      <w:r>
        <w:t>.</w:t>
      </w:r>
    </w:p>
    <w:p w14:paraId="3C44D2EB" w14:textId="77777777" w:rsidR="00740D3B" w:rsidRDefault="00740D3B" w:rsidP="00740D3B">
      <w:r>
        <w:t>7.</w:t>
      </w:r>
      <w:r>
        <w:tab/>
      </w:r>
      <w:r>
        <w:rPr>
          <w:rFonts w:hint="eastAsia"/>
        </w:rPr>
        <w:t>На</w:t>
      </w:r>
      <w:r>
        <w:t xml:space="preserve"> </w:t>
      </w:r>
      <w:r>
        <w:rPr>
          <w:rFonts w:hint="eastAsia"/>
        </w:rPr>
        <w:t>основе</w:t>
      </w:r>
      <w:r>
        <w:t xml:space="preserve"> </w:t>
      </w:r>
      <w:r>
        <w:rPr>
          <w:rFonts w:hint="eastAsia"/>
        </w:rPr>
        <w:t>изучения</w:t>
      </w:r>
      <w:r>
        <w:t xml:space="preserve"> </w:t>
      </w:r>
      <w:r>
        <w:rPr>
          <w:rFonts w:hint="eastAsia"/>
        </w:rPr>
        <w:t>различных</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вовлеченность</w:t>
      </w:r>
      <w:r>
        <w:t xml:space="preserve"> </w:t>
      </w:r>
      <w:r>
        <w:rPr>
          <w:rFonts w:hint="eastAsia"/>
        </w:rPr>
        <w:t>персонала</w:t>
      </w:r>
      <w:r>
        <w:t xml:space="preserve"> </w:t>
      </w:r>
      <w:r>
        <w:rPr>
          <w:rFonts w:hint="eastAsia"/>
        </w:rPr>
        <w:t>в</w:t>
      </w:r>
      <w:r>
        <w:t xml:space="preserve"> </w:t>
      </w:r>
      <w:r>
        <w:rPr>
          <w:rFonts w:hint="eastAsia"/>
        </w:rPr>
        <w:t>деятельность</w:t>
      </w:r>
      <w:r>
        <w:t xml:space="preserve"> </w:t>
      </w:r>
      <w:r>
        <w:rPr>
          <w:rFonts w:hint="eastAsia"/>
        </w:rPr>
        <w:t>гостиницы</w:t>
      </w:r>
      <w:r>
        <w:t xml:space="preserve">, </w:t>
      </w:r>
      <w:r>
        <w:rPr>
          <w:rFonts w:hint="eastAsia"/>
        </w:rPr>
        <w:t>в</w:t>
      </w:r>
      <w:r>
        <w:t xml:space="preserve"> </w:t>
      </w:r>
      <w:r>
        <w:rPr>
          <w:rFonts w:hint="eastAsia"/>
        </w:rPr>
        <w:t>диссертации</w:t>
      </w:r>
      <w:r>
        <w:t xml:space="preserve"> </w:t>
      </w:r>
      <w:r>
        <w:rPr>
          <w:rFonts w:hint="eastAsia"/>
        </w:rPr>
        <w:t>сделан</w:t>
      </w:r>
      <w:r>
        <w:t xml:space="preserve"> </w:t>
      </w:r>
      <w:r>
        <w:rPr>
          <w:rFonts w:hint="eastAsia"/>
        </w:rPr>
        <w:t>вывод</w:t>
      </w:r>
      <w:r>
        <w:t xml:space="preserve">, </w:t>
      </w:r>
      <w:r>
        <w:rPr>
          <w:rFonts w:hint="eastAsia"/>
        </w:rPr>
        <w:t>что</w:t>
      </w:r>
      <w:r>
        <w:t xml:space="preserve"> </w:t>
      </w:r>
      <w:r>
        <w:rPr>
          <w:rFonts w:hint="eastAsia"/>
        </w:rPr>
        <w:t>очень</w:t>
      </w:r>
      <w:r>
        <w:t xml:space="preserve"> </w:t>
      </w:r>
      <w:r>
        <w:rPr>
          <w:rFonts w:hint="eastAsia"/>
        </w:rPr>
        <w:t>важным</w:t>
      </w:r>
      <w:r>
        <w:t xml:space="preserve"> </w:t>
      </w:r>
      <w:r>
        <w:rPr>
          <w:rFonts w:hint="eastAsia"/>
        </w:rPr>
        <w:t>ресурсом</w:t>
      </w:r>
      <w:r>
        <w:t xml:space="preserve"> </w:t>
      </w:r>
      <w:r>
        <w:rPr>
          <w:rFonts w:hint="eastAsia"/>
        </w:rPr>
        <w:t>повышения</w:t>
      </w:r>
      <w:r>
        <w:t xml:space="preserve"> </w:t>
      </w:r>
      <w:r>
        <w:rPr>
          <w:rFonts w:hint="eastAsia"/>
        </w:rPr>
        <w:t>вовлеченности</w:t>
      </w:r>
      <w:r>
        <w:t xml:space="preserve"> </w:t>
      </w:r>
      <w:r>
        <w:rPr>
          <w:rFonts w:hint="eastAsia"/>
        </w:rPr>
        <w:t>персонала</w:t>
      </w:r>
      <w:r>
        <w:t xml:space="preserve"> </w:t>
      </w:r>
      <w:r>
        <w:rPr>
          <w:rFonts w:hint="eastAsia"/>
        </w:rPr>
        <w:t>является</w:t>
      </w:r>
      <w:r>
        <w:t xml:space="preserve"> </w:t>
      </w:r>
      <w:r>
        <w:rPr>
          <w:rFonts w:hint="eastAsia"/>
        </w:rPr>
        <w:t>воспитание</w:t>
      </w:r>
      <w:r>
        <w:t xml:space="preserve"> </w:t>
      </w:r>
      <w:r>
        <w:rPr>
          <w:rFonts w:hint="eastAsia"/>
        </w:rPr>
        <w:t>у</w:t>
      </w:r>
      <w:r>
        <w:t xml:space="preserve"> </w:t>
      </w:r>
      <w:r>
        <w:rPr>
          <w:rFonts w:hint="eastAsia"/>
        </w:rPr>
        <w:t>работника</w:t>
      </w:r>
      <w:r>
        <w:t xml:space="preserve"> </w:t>
      </w:r>
      <w:r>
        <w:rPr>
          <w:rFonts w:hint="eastAsia"/>
        </w:rPr>
        <w:t>желания</w:t>
      </w:r>
      <w:r>
        <w:t xml:space="preserve"> </w:t>
      </w:r>
      <w:r>
        <w:rPr>
          <w:rFonts w:hint="eastAsia"/>
        </w:rPr>
        <w:t>по</w:t>
      </w:r>
      <w:r>
        <w:t xml:space="preserve"> </w:t>
      </w:r>
      <w:r>
        <w:rPr>
          <w:rFonts w:hint="eastAsia"/>
        </w:rPr>
        <w:t>самосовершенствованию</w:t>
      </w:r>
      <w:r>
        <w:t xml:space="preserve">, </w:t>
      </w:r>
      <w:r>
        <w:rPr>
          <w:rFonts w:hint="eastAsia"/>
        </w:rPr>
        <w:t>а</w:t>
      </w:r>
      <w:r>
        <w:t xml:space="preserve"> </w:t>
      </w:r>
      <w:r>
        <w:rPr>
          <w:rFonts w:hint="eastAsia"/>
        </w:rPr>
        <w:t>именно</w:t>
      </w:r>
      <w:r>
        <w:t xml:space="preserve">: </w:t>
      </w:r>
      <w:r>
        <w:rPr>
          <w:rFonts w:hint="eastAsia"/>
        </w:rPr>
        <w:t>самообучение</w:t>
      </w:r>
      <w:r>
        <w:t xml:space="preserve"> </w:t>
      </w:r>
      <w:r>
        <w:rPr>
          <w:rFonts w:hint="eastAsia"/>
        </w:rPr>
        <w:t>и</w:t>
      </w:r>
      <w:r>
        <w:t xml:space="preserve"> </w:t>
      </w:r>
      <w:r>
        <w:rPr>
          <w:rFonts w:hint="eastAsia"/>
        </w:rPr>
        <w:t>обучение</w:t>
      </w:r>
      <w:r>
        <w:t xml:space="preserve">, </w:t>
      </w:r>
      <w:r>
        <w:rPr>
          <w:rFonts w:hint="eastAsia"/>
        </w:rPr>
        <w:t>оказание</w:t>
      </w:r>
      <w:r>
        <w:t xml:space="preserve"> </w:t>
      </w:r>
      <w:r>
        <w:rPr>
          <w:rFonts w:hint="eastAsia"/>
        </w:rPr>
        <w:t>помощи</w:t>
      </w:r>
      <w:r>
        <w:t xml:space="preserve"> </w:t>
      </w:r>
      <w:r>
        <w:rPr>
          <w:rFonts w:hint="eastAsia"/>
        </w:rPr>
        <w:t>своим</w:t>
      </w:r>
      <w:r>
        <w:t xml:space="preserve"> </w:t>
      </w:r>
      <w:r>
        <w:rPr>
          <w:rFonts w:hint="eastAsia"/>
        </w:rPr>
        <w:t>коллегам</w:t>
      </w:r>
      <w:r>
        <w:t xml:space="preserve"> </w:t>
      </w:r>
      <w:r>
        <w:rPr>
          <w:rFonts w:hint="eastAsia"/>
        </w:rPr>
        <w:t>по</w:t>
      </w:r>
      <w:r>
        <w:t xml:space="preserve"> </w:t>
      </w:r>
      <w:r>
        <w:rPr>
          <w:rFonts w:hint="eastAsia"/>
        </w:rPr>
        <w:t>работе</w:t>
      </w:r>
      <w:r>
        <w:t xml:space="preserve">, </w:t>
      </w:r>
      <w:r>
        <w:rPr>
          <w:rFonts w:hint="eastAsia"/>
        </w:rPr>
        <w:t>развитие</w:t>
      </w:r>
      <w:r>
        <w:t xml:space="preserve"> </w:t>
      </w:r>
      <w:r>
        <w:rPr>
          <w:rFonts w:hint="eastAsia"/>
        </w:rPr>
        <w:t>командных</w:t>
      </w:r>
      <w:r>
        <w:t xml:space="preserve"> </w:t>
      </w:r>
      <w:r>
        <w:rPr>
          <w:rFonts w:hint="eastAsia"/>
        </w:rPr>
        <w:t>форм</w:t>
      </w:r>
      <w:r>
        <w:t xml:space="preserve"> </w:t>
      </w:r>
      <w:r>
        <w:rPr>
          <w:rFonts w:hint="eastAsia"/>
        </w:rPr>
        <w:t>работы</w:t>
      </w:r>
      <w:r>
        <w:t xml:space="preserve"> </w:t>
      </w:r>
      <w:r>
        <w:rPr>
          <w:rFonts w:hint="eastAsia"/>
        </w:rPr>
        <w:t>в</w:t>
      </w:r>
      <w:r>
        <w:t xml:space="preserve"> </w:t>
      </w:r>
      <w:r>
        <w:rPr>
          <w:rFonts w:hint="eastAsia"/>
        </w:rPr>
        <w:t>отеле</w:t>
      </w:r>
      <w:r>
        <w:t xml:space="preserve">, </w:t>
      </w:r>
      <w:r>
        <w:rPr>
          <w:rFonts w:hint="eastAsia"/>
        </w:rPr>
        <w:t>творческий</w:t>
      </w:r>
      <w:r>
        <w:t xml:space="preserve"> </w:t>
      </w:r>
      <w:r>
        <w:rPr>
          <w:rFonts w:hint="eastAsia"/>
        </w:rPr>
        <w:t>подход</w:t>
      </w:r>
      <w:r>
        <w:t xml:space="preserve"> </w:t>
      </w:r>
      <w:r>
        <w:rPr>
          <w:rFonts w:hint="eastAsia"/>
        </w:rPr>
        <w:t>к</w:t>
      </w:r>
      <w:r>
        <w:t xml:space="preserve"> </w:t>
      </w:r>
      <w:r>
        <w:rPr>
          <w:rFonts w:hint="eastAsia"/>
        </w:rPr>
        <w:t>выполняемым</w:t>
      </w:r>
      <w:r>
        <w:t xml:space="preserve"> </w:t>
      </w:r>
      <w:r>
        <w:rPr>
          <w:rFonts w:hint="eastAsia"/>
        </w:rPr>
        <w:t>обязанностям</w:t>
      </w:r>
      <w:r>
        <w:t xml:space="preserve">, </w:t>
      </w:r>
      <w:r>
        <w:rPr>
          <w:rFonts w:hint="eastAsia"/>
        </w:rPr>
        <w:t>расширение</w:t>
      </w:r>
      <w:r>
        <w:t xml:space="preserve"> </w:t>
      </w:r>
      <w:r>
        <w:rPr>
          <w:rFonts w:hint="eastAsia"/>
        </w:rPr>
        <w:t>профессионального</w:t>
      </w:r>
      <w:r>
        <w:t xml:space="preserve"> </w:t>
      </w:r>
      <w:r>
        <w:rPr>
          <w:rFonts w:hint="eastAsia"/>
        </w:rPr>
        <w:t>кругозора</w:t>
      </w:r>
      <w:r>
        <w:t xml:space="preserve"> </w:t>
      </w:r>
      <w:r>
        <w:rPr>
          <w:rFonts w:hint="eastAsia"/>
        </w:rPr>
        <w:t>и</w:t>
      </w:r>
      <w:r>
        <w:t xml:space="preserve"> </w:t>
      </w:r>
      <w:r>
        <w:rPr>
          <w:rFonts w:hint="eastAsia"/>
        </w:rPr>
        <w:t>т</w:t>
      </w:r>
      <w:r>
        <w:t>.</w:t>
      </w:r>
      <w:r>
        <w:rPr>
          <w:rFonts w:hint="eastAsia"/>
        </w:rPr>
        <w:t>д</w:t>
      </w:r>
      <w:r>
        <w:t>.</w:t>
      </w:r>
    </w:p>
    <w:p w14:paraId="375C482E" w14:textId="77777777" w:rsidR="00740D3B" w:rsidRDefault="00740D3B" w:rsidP="00740D3B">
      <w:r>
        <w:t>8.</w:t>
      </w:r>
      <w:r>
        <w:tab/>
      </w:r>
      <w:r>
        <w:rPr>
          <w:rFonts w:hint="eastAsia"/>
        </w:rPr>
        <w:t>В</w:t>
      </w:r>
      <w:r>
        <w:t xml:space="preserve"> </w:t>
      </w:r>
      <w:r>
        <w:rPr>
          <w:rFonts w:hint="eastAsia"/>
        </w:rPr>
        <w:t>диссертации</w:t>
      </w:r>
      <w:r>
        <w:t xml:space="preserve"> </w:t>
      </w:r>
      <w:r>
        <w:rPr>
          <w:rFonts w:hint="eastAsia"/>
        </w:rPr>
        <w:t>выявлено</w:t>
      </w:r>
      <w:r>
        <w:t xml:space="preserve">, </w:t>
      </w:r>
      <w:r>
        <w:rPr>
          <w:rFonts w:hint="eastAsia"/>
        </w:rPr>
        <w:t>что</w:t>
      </w:r>
      <w:r>
        <w:t xml:space="preserve"> </w:t>
      </w:r>
      <w:r>
        <w:rPr>
          <w:rFonts w:hint="eastAsia"/>
        </w:rPr>
        <w:t>проведение</w:t>
      </w:r>
      <w:r>
        <w:t xml:space="preserve"> </w:t>
      </w:r>
      <w:r>
        <w:rPr>
          <w:rFonts w:hint="eastAsia"/>
        </w:rPr>
        <w:t>инсентив</w:t>
      </w:r>
      <w:r>
        <w:t>-</w:t>
      </w:r>
      <w:r>
        <w:rPr>
          <w:rFonts w:hint="eastAsia"/>
        </w:rPr>
        <w:t>программ</w:t>
      </w:r>
      <w:r>
        <w:t xml:space="preserve"> </w:t>
      </w:r>
      <w:r>
        <w:rPr>
          <w:rFonts w:hint="eastAsia"/>
        </w:rPr>
        <w:t>в</w:t>
      </w:r>
      <w:r>
        <w:t xml:space="preserve"> </w:t>
      </w:r>
      <w:r>
        <w:rPr>
          <w:rFonts w:hint="eastAsia"/>
        </w:rPr>
        <w:t>гостинице</w:t>
      </w:r>
    </w:p>
    <w:p w14:paraId="6A49D923" w14:textId="77777777" w:rsidR="00740D3B" w:rsidRDefault="00740D3B" w:rsidP="00740D3B">
      <w:r>
        <w:rPr>
          <w:rFonts w:hint="eastAsia"/>
        </w:rPr>
        <w:t>позволит</w:t>
      </w:r>
      <w:r>
        <w:t xml:space="preserve"> </w:t>
      </w:r>
      <w:r>
        <w:rPr>
          <w:rFonts w:hint="eastAsia"/>
        </w:rPr>
        <w:t>ей</w:t>
      </w:r>
      <w:r>
        <w:t xml:space="preserve"> </w:t>
      </w:r>
      <w:r>
        <w:rPr>
          <w:rFonts w:hint="eastAsia"/>
        </w:rPr>
        <w:t>решить</w:t>
      </w:r>
      <w:r>
        <w:t xml:space="preserve"> </w:t>
      </w:r>
      <w:r>
        <w:rPr>
          <w:rFonts w:hint="eastAsia"/>
        </w:rPr>
        <w:t>целый</w:t>
      </w:r>
      <w:r>
        <w:t xml:space="preserve"> </w:t>
      </w:r>
      <w:r>
        <w:rPr>
          <w:rFonts w:hint="eastAsia"/>
        </w:rPr>
        <w:t>комплекс</w:t>
      </w:r>
      <w:r>
        <w:t xml:space="preserve"> </w:t>
      </w:r>
      <w:r>
        <w:rPr>
          <w:rFonts w:hint="eastAsia"/>
        </w:rPr>
        <w:t>проблем</w:t>
      </w:r>
      <w:r>
        <w:t xml:space="preserve"> </w:t>
      </w:r>
      <w:r>
        <w:rPr>
          <w:rFonts w:hint="eastAsia"/>
        </w:rPr>
        <w:t>по</w:t>
      </w:r>
      <w:r>
        <w:t xml:space="preserve"> </w:t>
      </w:r>
      <w:r>
        <w:rPr>
          <w:rFonts w:hint="eastAsia"/>
        </w:rPr>
        <w:t>развитию</w:t>
      </w:r>
      <w:r>
        <w:t xml:space="preserve"> </w:t>
      </w:r>
      <w:r>
        <w:rPr>
          <w:rFonts w:hint="eastAsia"/>
        </w:rPr>
        <w:t>вовлеченности</w:t>
      </w:r>
      <w:r>
        <w:t xml:space="preserve"> </w:t>
      </w:r>
      <w:r>
        <w:rPr>
          <w:rFonts w:hint="eastAsia"/>
        </w:rPr>
        <w:t>персонала</w:t>
      </w:r>
      <w:r>
        <w:t xml:space="preserve">, </w:t>
      </w:r>
      <w:r>
        <w:rPr>
          <w:rFonts w:hint="eastAsia"/>
        </w:rPr>
        <w:t>а</w:t>
      </w:r>
      <w:r>
        <w:t xml:space="preserve"> </w:t>
      </w:r>
      <w:r>
        <w:rPr>
          <w:rFonts w:hint="eastAsia"/>
        </w:rPr>
        <w:t>именно</w:t>
      </w:r>
      <w:r>
        <w:t>:</w:t>
      </w:r>
      <w:r>
        <w:tab/>
      </w:r>
      <w:r>
        <w:rPr>
          <w:rFonts w:hint="eastAsia"/>
        </w:rPr>
        <w:t>укрепление</w:t>
      </w:r>
      <w:r>
        <w:t xml:space="preserve"> </w:t>
      </w:r>
      <w:r>
        <w:rPr>
          <w:rFonts w:hint="eastAsia"/>
        </w:rPr>
        <w:t>корпоративных</w:t>
      </w:r>
      <w:r>
        <w:t xml:space="preserve"> </w:t>
      </w:r>
      <w:r>
        <w:rPr>
          <w:rFonts w:hint="eastAsia"/>
        </w:rPr>
        <w:t>ценностей</w:t>
      </w:r>
      <w:r>
        <w:t xml:space="preserve"> </w:t>
      </w:r>
      <w:r>
        <w:rPr>
          <w:rFonts w:hint="eastAsia"/>
        </w:rPr>
        <w:t>и</w:t>
      </w:r>
      <w:r>
        <w:t xml:space="preserve"> </w:t>
      </w:r>
      <w:r>
        <w:rPr>
          <w:rFonts w:hint="eastAsia"/>
        </w:rPr>
        <w:t>культуры</w:t>
      </w:r>
    </w:p>
    <w:p w14:paraId="2E1BF80C" w14:textId="77777777" w:rsidR="00740D3B" w:rsidRDefault="00740D3B" w:rsidP="00740D3B">
      <w:r>
        <w:rPr>
          <w:rFonts w:hint="eastAsia"/>
        </w:rPr>
        <w:t>обслуживания</w:t>
      </w:r>
      <w:r>
        <w:t xml:space="preserve">; </w:t>
      </w:r>
      <w:r>
        <w:rPr>
          <w:rFonts w:hint="eastAsia"/>
        </w:rPr>
        <w:t>создание</w:t>
      </w:r>
      <w:r>
        <w:t xml:space="preserve"> </w:t>
      </w:r>
      <w:r>
        <w:rPr>
          <w:rFonts w:hint="eastAsia"/>
        </w:rPr>
        <w:t>благоприятных</w:t>
      </w:r>
      <w:r>
        <w:t xml:space="preserve"> </w:t>
      </w:r>
      <w:r>
        <w:rPr>
          <w:rFonts w:hint="eastAsia"/>
        </w:rPr>
        <w:t>условий</w:t>
      </w:r>
      <w:r>
        <w:t xml:space="preserve"> </w:t>
      </w:r>
      <w:r>
        <w:rPr>
          <w:rFonts w:hint="eastAsia"/>
        </w:rPr>
        <w:t>для</w:t>
      </w:r>
      <w:r>
        <w:t xml:space="preserve"> </w:t>
      </w:r>
      <w:r>
        <w:rPr>
          <w:rFonts w:hint="eastAsia"/>
        </w:rPr>
        <w:t>командной</w:t>
      </w:r>
      <w:r>
        <w:t xml:space="preserve"> </w:t>
      </w:r>
      <w:r>
        <w:rPr>
          <w:rFonts w:hint="eastAsia"/>
        </w:rPr>
        <w:t>работы</w:t>
      </w:r>
      <w:r>
        <w:t xml:space="preserve">; </w:t>
      </w:r>
      <w:r>
        <w:rPr>
          <w:rFonts w:hint="eastAsia"/>
        </w:rPr>
        <w:t>возможность</w:t>
      </w:r>
      <w:r>
        <w:t xml:space="preserve"> </w:t>
      </w:r>
      <w:r>
        <w:rPr>
          <w:rFonts w:hint="eastAsia"/>
        </w:rPr>
        <w:t>эффективной</w:t>
      </w:r>
      <w:r>
        <w:t xml:space="preserve"> </w:t>
      </w:r>
      <w:r>
        <w:rPr>
          <w:rFonts w:hint="eastAsia"/>
        </w:rPr>
        <w:t>мотивации</w:t>
      </w:r>
      <w:r>
        <w:t xml:space="preserve"> </w:t>
      </w:r>
      <w:r>
        <w:rPr>
          <w:rFonts w:hint="eastAsia"/>
        </w:rPr>
        <w:t>сотрудников</w:t>
      </w:r>
      <w:r>
        <w:t xml:space="preserve"> </w:t>
      </w:r>
      <w:r>
        <w:rPr>
          <w:rFonts w:hint="eastAsia"/>
        </w:rPr>
        <w:t>отеля</w:t>
      </w:r>
      <w:r>
        <w:t xml:space="preserve">; </w:t>
      </w:r>
      <w:r>
        <w:rPr>
          <w:rFonts w:hint="eastAsia"/>
        </w:rPr>
        <w:t>установление</w:t>
      </w:r>
      <w:r>
        <w:t xml:space="preserve"> </w:t>
      </w:r>
      <w:r>
        <w:rPr>
          <w:rFonts w:hint="eastAsia"/>
        </w:rPr>
        <w:t>новых</w:t>
      </w:r>
      <w:r>
        <w:t xml:space="preserve"> </w:t>
      </w:r>
      <w:r>
        <w:rPr>
          <w:rFonts w:hint="eastAsia"/>
        </w:rPr>
        <w:t>деловых</w:t>
      </w:r>
      <w:r>
        <w:t xml:space="preserve"> </w:t>
      </w:r>
      <w:r>
        <w:rPr>
          <w:rFonts w:hint="eastAsia"/>
        </w:rPr>
        <w:t>контактов</w:t>
      </w:r>
      <w:r>
        <w:t xml:space="preserve">, </w:t>
      </w:r>
      <w:r>
        <w:rPr>
          <w:rFonts w:hint="eastAsia"/>
        </w:rPr>
        <w:t>долговременных</w:t>
      </w:r>
      <w:r>
        <w:t xml:space="preserve"> </w:t>
      </w:r>
      <w:r>
        <w:rPr>
          <w:rFonts w:hint="eastAsia"/>
        </w:rPr>
        <w:t>отношений</w:t>
      </w:r>
      <w:r>
        <w:t xml:space="preserve">; </w:t>
      </w:r>
      <w:r>
        <w:rPr>
          <w:rFonts w:hint="eastAsia"/>
        </w:rPr>
        <w:t>повышение</w:t>
      </w:r>
      <w:r>
        <w:t xml:space="preserve"> </w:t>
      </w:r>
      <w:r>
        <w:rPr>
          <w:rFonts w:hint="eastAsia"/>
        </w:rPr>
        <w:t>узнаваемости</w:t>
      </w:r>
      <w:r>
        <w:t xml:space="preserve"> </w:t>
      </w:r>
      <w:r>
        <w:rPr>
          <w:rFonts w:hint="eastAsia"/>
        </w:rPr>
        <w:t>бренда</w:t>
      </w:r>
      <w:r>
        <w:t xml:space="preserve">, </w:t>
      </w:r>
      <w:r>
        <w:rPr>
          <w:rFonts w:hint="eastAsia"/>
        </w:rPr>
        <w:t>создание</w:t>
      </w:r>
      <w:r>
        <w:t xml:space="preserve"> </w:t>
      </w:r>
      <w:r>
        <w:rPr>
          <w:rFonts w:hint="eastAsia"/>
        </w:rPr>
        <w:t>успешного</w:t>
      </w:r>
      <w:r>
        <w:t xml:space="preserve"> </w:t>
      </w:r>
      <w:r>
        <w:rPr>
          <w:rFonts w:hint="eastAsia"/>
        </w:rPr>
        <w:t>и</w:t>
      </w:r>
      <w:r>
        <w:t xml:space="preserve"> </w:t>
      </w:r>
      <w:r>
        <w:rPr>
          <w:rFonts w:hint="eastAsia"/>
        </w:rPr>
        <w:t>процветающего</w:t>
      </w:r>
      <w:r>
        <w:t xml:space="preserve"> </w:t>
      </w:r>
      <w:r>
        <w:rPr>
          <w:rFonts w:hint="eastAsia"/>
        </w:rPr>
        <w:t>имиджа</w:t>
      </w:r>
      <w:r>
        <w:tab/>
      </w:r>
      <w:r>
        <w:rPr>
          <w:rFonts w:hint="eastAsia"/>
        </w:rPr>
        <w:t>гостиницы</w:t>
      </w:r>
      <w:r>
        <w:t xml:space="preserve">; </w:t>
      </w:r>
      <w:r>
        <w:rPr>
          <w:rFonts w:hint="eastAsia"/>
        </w:rPr>
        <w:t>развитие</w:t>
      </w:r>
    </w:p>
    <w:p w14:paraId="0D5FAA4F" w14:textId="0207A028" w:rsidR="00740D3B" w:rsidRPr="00740D3B" w:rsidRDefault="00740D3B" w:rsidP="00740D3B">
      <w:r>
        <w:rPr>
          <w:rFonts w:hint="eastAsia"/>
        </w:rPr>
        <w:t>профессионализма</w:t>
      </w:r>
      <w:r>
        <w:t xml:space="preserve"> </w:t>
      </w:r>
      <w:r>
        <w:rPr>
          <w:rFonts w:hint="eastAsia"/>
        </w:rPr>
        <w:t>сотрудников</w:t>
      </w:r>
      <w:r>
        <w:t xml:space="preserve"> </w:t>
      </w:r>
      <w:r>
        <w:rPr>
          <w:rFonts w:hint="eastAsia"/>
        </w:rPr>
        <w:t>гостиницы</w:t>
      </w:r>
      <w:r>
        <w:t xml:space="preserve">; </w:t>
      </w:r>
      <w:r>
        <w:rPr>
          <w:rFonts w:hint="eastAsia"/>
        </w:rPr>
        <w:t>обучение</w:t>
      </w:r>
      <w:r>
        <w:t xml:space="preserve"> </w:t>
      </w:r>
      <w:r>
        <w:rPr>
          <w:rFonts w:hint="eastAsia"/>
        </w:rPr>
        <w:t>сотрудников</w:t>
      </w:r>
      <w:r>
        <w:t xml:space="preserve"> </w:t>
      </w:r>
      <w:r>
        <w:rPr>
          <w:rFonts w:hint="eastAsia"/>
        </w:rPr>
        <w:t>отеля</w:t>
      </w:r>
      <w:r>
        <w:t xml:space="preserve"> </w:t>
      </w:r>
      <w:r>
        <w:rPr>
          <w:rFonts w:hint="eastAsia"/>
        </w:rPr>
        <w:t>новым</w:t>
      </w:r>
      <w:r>
        <w:t xml:space="preserve"> </w:t>
      </w:r>
      <w:r>
        <w:rPr>
          <w:rFonts w:hint="eastAsia"/>
        </w:rPr>
        <w:t>знаниям</w:t>
      </w:r>
      <w:r>
        <w:t xml:space="preserve">, </w:t>
      </w:r>
      <w:r>
        <w:rPr>
          <w:rFonts w:hint="eastAsia"/>
        </w:rPr>
        <w:t>навыкам</w:t>
      </w:r>
      <w:r>
        <w:t xml:space="preserve"> </w:t>
      </w:r>
      <w:r>
        <w:rPr>
          <w:rFonts w:hint="eastAsia"/>
        </w:rPr>
        <w:t>и</w:t>
      </w:r>
      <w:r>
        <w:t xml:space="preserve"> </w:t>
      </w:r>
      <w:r>
        <w:rPr>
          <w:rFonts w:hint="eastAsia"/>
        </w:rPr>
        <w:t>умениям</w:t>
      </w:r>
      <w:r>
        <w:t xml:space="preserve">; </w:t>
      </w:r>
      <w:r>
        <w:rPr>
          <w:rFonts w:hint="eastAsia"/>
        </w:rPr>
        <w:t>активный</w:t>
      </w:r>
      <w:r>
        <w:t xml:space="preserve"> </w:t>
      </w:r>
      <w:r>
        <w:rPr>
          <w:rFonts w:hint="eastAsia"/>
        </w:rPr>
        <w:t>отдых</w:t>
      </w:r>
      <w:r>
        <w:t xml:space="preserve"> </w:t>
      </w:r>
      <w:r>
        <w:rPr>
          <w:rFonts w:hint="eastAsia"/>
        </w:rPr>
        <w:t>для</w:t>
      </w:r>
      <w:r>
        <w:t xml:space="preserve"> </w:t>
      </w:r>
      <w:r>
        <w:rPr>
          <w:rFonts w:hint="eastAsia"/>
        </w:rPr>
        <w:t>сотрудников</w:t>
      </w:r>
      <w:r>
        <w:t xml:space="preserve"> </w:t>
      </w:r>
      <w:r>
        <w:rPr>
          <w:rFonts w:hint="eastAsia"/>
        </w:rPr>
        <w:t>отеля</w:t>
      </w:r>
      <w:r>
        <w:t>.</w:t>
      </w:r>
    </w:p>
    <w:sectPr w:rsidR="00740D3B" w:rsidRPr="00740D3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BFFF7" w14:textId="77777777" w:rsidR="00097E0D" w:rsidRPr="008D1934" w:rsidRDefault="00097E0D">
      <w:pPr>
        <w:spacing w:after="0" w:line="240" w:lineRule="auto"/>
      </w:pPr>
      <w:r w:rsidRPr="008D1934">
        <w:separator/>
      </w:r>
    </w:p>
  </w:endnote>
  <w:endnote w:type="continuationSeparator" w:id="0">
    <w:p w14:paraId="5F49A9DC" w14:textId="77777777" w:rsidR="00097E0D" w:rsidRPr="008D1934" w:rsidRDefault="00097E0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EEEF4" w14:textId="77777777" w:rsidR="00097E0D" w:rsidRPr="008D1934" w:rsidRDefault="00097E0D"/>
    <w:p w14:paraId="0781E2BB" w14:textId="77777777" w:rsidR="00097E0D" w:rsidRPr="008D1934" w:rsidRDefault="00097E0D"/>
    <w:p w14:paraId="1CE3DC7A" w14:textId="77777777" w:rsidR="00097E0D" w:rsidRPr="008D1934" w:rsidRDefault="00097E0D"/>
    <w:p w14:paraId="6C8E052A" w14:textId="77777777" w:rsidR="00097E0D" w:rsidRPr="008D1934" w:rsidRDefault="00097E0D"/>
    <w:p w14:paraId="1F691C16" w14:textId="77777777" w:rsidR="00097E0D" w:rsidRPr="008D1934" w:rsidRDefault="00097E0D"/>
    <w:p w14:paraId="1E674D56" w14:textId="77777777" w:rsidR="00097E0D" w:rsidRPr="008D1934" w:rsidRDefault="00097E0D"/>
    <w:p w14:paraId="7C0EB1CF" w14:textId="77777777" w:rsidR="00097E0D" w:rsidRPr="008D1934" w:rsidRDefault="00097E0D">
      <w:pPr>
        <w:rPr>
          <w:sz w:val="2"/>
          <w:szCs w:val="2"/>
        </w:rPr>
      </w:pPr>
      <w:r>
        <w:rPr>
          <w:noProof/>
        </w:rPr>
        <mc:AlternateContent>
          <mc:Choice Requires="wps">
            <w:drawing>
              <wp:anchor distT="0" distB="0" distL="63500" distR="63500" simplePos="0" relativeHeight="251660288" behindDoc="1" locked="0" layoutInCell="1" allowOverlap="1" wp14:anchorId="439FA0D0" wp14:editId="5DE916E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10A08EA" w14:textId="77777777" w:rsidR="00097E0D" w:rsidRPr="008D1934" w:rsidRDefault="00097E0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9FA0D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0A08EA" w14:textId="77777777" w:rsidR="00097E0D" w:rsidRPr="008D1934" w:rsidRDefault="00097E0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AC83CAC" w14:textId="77777777" w:rsidR="00097E0D" w:rsidRPr="008D1934" w:rsidRDefault="00097E0D"/>
    <w:p w14:paraId="4ECC70AB" w14:textId="77777777" w:rsidR="00097E0D" w:rsidRPr="008D1934" w:rsidRDefault="00097E0D"/>
    <w:p w14:paraId="140B3654" w14:textId="77777777" w:rsidR="00097E0D" w:rsidRPr="008D1934" w:rsidRDefault="00097E0D">
      <w:pPr>
        <w:rPr>
          <w:sz w:val="2"/>
          <w:szCs w:val="2"/>
        </w:rPr>
      </w:pPr>
      <w:r>
        <w:rPr>
          <w:noProof/>
        </w:rPr>
        <mc:AlternateContent>
          <mc:Choice Requires="wps">
            <w:drawing>
              <wp:anchor distT="0" distB="0" distL="63500" distR="63500" simplePos="0" relativeHeight="251659264" behindDoc="1" locked="0" layoutInCell="1" allowOverlap="1" wp14:anchorId="52207B13" wp14:editId="431E7BF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04C05E6" w14:textId="77777777" w:rsidR="00097E0D" w:rsidRPr="008D1934" w:rsidRDefault="00097E0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207B1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4C05E6" w14:textId="77777777" w:rsidR="00097E0D" w:rsidRPr="008D1934" w:rsidRDefault="00097E0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D2FDEB4" w14:textId="77777777" w:rsidR="00097E0D" w:rsidRPr="008D1934" w:rsidRDefault="00097E0D"/>
    <w:p w14:paraId="007F5CFC" w14:textId="77777777" w:rsidR="00097E0D" w:rsidRPr="008D1934" w:rsidRDefault="00097E0D">
      <w:pPr>
        <w:rPr>
          <w:sz w:val="2"/>
          <w:szCs w:val="2"/>
        </w:rPr>
      </w:pPr>
    </w:p>
    <w:p w14:paraId="311EEEDD" w14:textId="77777777" w:rsidR="00097E0D" w:rsidRPr="008D1934" w:rsidRDefault="00097E0D"/>
    <w:p w14:paraId="0ABE5A6C" w14:textId="77777777" w:rsidR="00097E0D" w:rsidRPr="008D1934" w:rsidRDefault="00097E0D">
      <w:pPr>
        <w:spacing w:after="0" w:line="240" w:lineRule="auto"/>
      </w:pPr>
    </w:p>
  </w:footnote>
  <w:footnote w:type="continuationSeparator" w:id="0">
    <w:p w14:paraId="5DDF56C9" w14:textId="77777777" w:rsidR="00097E0D" w:rsidRPr="008D1934" w:rsidRDefault="00097E0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16cid:durableId="1557929430">
    <w:abstractNumId w:val="3"/>
  </w:num>
  <w:num w:numId="2" w16cid:durableId="1426415265">
    <w:abstractNumId w:val="2"/>
  </w:num>
  <w:num w:numId="3" w16cid:durableId="743836314">
    <w:abstractNumId w:val="1"/>
    <w:lvlOverride w:ilvl="0">
      <w:startOverride w:val="1"/>
    </w:lvlOverride>
  </w:num>
  <w:num w:numId="4" w16cid:durableId="14981547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2BE"/>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1"/>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F6E"/>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E0D"/>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0B"/>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6FD"/>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1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0BF"/>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23"/>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AF"/>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7B"/>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EA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5C6"/>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7D"/>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71"/>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3A"/>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33B"/>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08"/>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4D"/>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E4"/>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7B2"/>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0"/>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FE"/>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15"/>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3B"/>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3E8"/>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A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34"/>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7B"/>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CAF"/>
    <w:rsid w:val="00455DBF"/>
    <w:rsid w:val="00455DD9"/>
    <w:rsid w:val="00455E3D"/>
    <w:rsid w:val="00455E8B"/>
    <w:rsid w:val="00455EA5"/>
    <w:rsid w:val="00455F51"/>
    <w:rsid w:val="00455F7B"/>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BFB"/>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79"/>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CF7"/>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C46"/>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D7E"/>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5F8"/>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ECD"/>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8D0"/>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ABD"/>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72"/>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02"/>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1FB"/>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0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75"/>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4F"/>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D3"/>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BFB"/>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0D9"/>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10"/>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7BD"/>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D"/>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2F9F"/>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B7"/>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3B"/>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BEF"/>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63"/>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B2"/>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01"/>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94A"/>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9A2"/>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02"/>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171"/>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D10"/>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81"/>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5EF"/>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CC"/>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D9"/>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5"/>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91"/>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97"/>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E4B"/>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315"/>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6D"/>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679"/>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2C1"/>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0B"/>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546"/>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5"/>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43"/>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A88"/>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7D8"/>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0D3"/>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2ED5"/>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773"/>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A"/>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A7"/>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3D0"/>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3"/>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81"/>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3F"/>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4C"/>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6FB"/>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6F"/>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5A"/>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8C"/>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9F3"/>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D5"/>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4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4E"/>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7C1"/>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93"/>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17"/>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928"/>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9DA"/>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3AE"/>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6FD2"/>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1F"/>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17"/>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6F5"/>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868"/>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7B1"/>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4F"/>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67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34"/>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1F6"/>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Не полужирный7"/>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Основной текст (4) + Arial Narrow1"/>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77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38675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4394">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27577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7881">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9348">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20517">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696339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60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2646">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00703">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481591">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454837">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634074">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31935">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737">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961">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03457">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288127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872371">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03418">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18707">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794472">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11734">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857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140967">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18893">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13585">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726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538">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716">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02875">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260686">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09041">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199">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185966">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59939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890260">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470070">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703086">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2006">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127397">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436248">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5847">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035">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797643">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03612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2673">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539300">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352">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53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270330">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085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366276">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1355">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20788">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24420">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48002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7559">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2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017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099815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59924214">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69323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5943570">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808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28888">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072221">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306906">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495755">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850574">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416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64234">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294178">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161626">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436164">
      <w:bodyDiv w:val="1"/>
      <w:marLeft w:val="0"/>
      <w:marRight w:val="0"/>
      <w:marTop w:val="0"/>
      <w:marBottom w:val="0"/>
      <w:divBdr>
        <w:top w:val="none" w:sz="0" w:space="0" w:color="auto"/>
        <w:left w:val="none" w:sz="0" w:space="0" w:color="auto"/>
        <w:bottom w:val="none" w:sz="0" w:space="0" w:color="auto"/>
        <w:right w:val="none" w:sz="0" w:space="0" w:color="auto"/>
      </w:divBdr>
    </w:div>
    <w:div w:id="1524513143">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820333">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565350">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2049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7932">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2074">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756974">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791093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789375">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1427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052249">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560">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45563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340852">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4084">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4581">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5796">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2200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188385">
      <w:bodyDiv w:val="1"/>
      <w:marLeft w:val="0"/>
      <w:marRight w:val="0"/>
      <w:marTop w:val="0"/>
      <w:marBottom w:val="0"/>
      <w:divBdr>
        <w:top w:val="none" w:sz="0" w:space="0" w:color="auto"/>
        <w:left w:val="none" w:sz="0" w:space="0" w:color="auto"/>
        <w:bottom w:val="none" w:sz="0" w:space="0" w:color="auto"/>
        <w:right w:val="none" w:sz="0" w:space="0" w:color="auto"/>
      </w:divBdr>
    </w:div>
    <w:div w:id="1871214750">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0573">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960552">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50139">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653794">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0489">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16777">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8271">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763807">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11587-F40D-4466-943F-D65AF42F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5</Pages>
  <Words>1237</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8272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216</cp:revision>
  <cp:lastPrinted>2024-05-12T14:21:00Z</cp:lastPrinted>
  <dcterms:created xsi:type="dcterms:W3CDTF">2024-06-09T18:55:00Z</dcterms:created>
  <dcterms:modified xsi:type="dcterms:W3CDTF">2024-06-10T21:03:00Z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