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4A" w:rsidRDefault="006659CD" w:rsidP="006659CD">
      <w:pPr>
        <w:rPr>
          <w:rFonts w:ascii="Times New Roman" w:eastAsia="Times New Roman" w:hAnsi="Times New Roman" w:cs="Times New Roman"/>
          <w:kern w:val="0"/>
          <w:sz w:val="28"/>
          <w:szCs w:val="28"/>
          <w:lang w:eastAsia="ru-RU"/>
        </w:rPr>
      </w:pPr>
      <w:bookmarkStart w:id="0" w:name="_GoBack"/>
      <w:proofErr w:type="spellStart"/>
      <w:r w:rsidRPr="006659CD">
        <w:rPr>
          <w:rFonts w:ascii="Times New Roman" w:eastAsia="Times New Roman" w:hAnsi="Times New Roman" w:cs="Times New Roman" w:hint="eastAsia"/>
          <w:kern w:val="0"/>
          <w:sz w:val="28"/>
          <w:szCs w:val="28"/>
          <w:lang w:eastAsia="ru-RU"/>
        </w:rPr>
        <w:t>Іванова</w:t>
      </w:r>
      <w:proofErr w:type="spellEnd"/>
      <w:r w:rsidRPr="006659CD">
        <w:rPr>
          <w:rFonts w:ascii="Times New Roman" w:eastAsia="Times New Roman" w:hAnsi="Times New Roman" w:cs="Times New Roman"/>
          <w:kern w:val="0"/>
          <w:sz w:val="28"/>
          <w:szCs w:val="28"/>
          <w:lang w:eastAsia="ru-RU"/>
        </w:rPr>
        <w:t xml:space="preserve"> </w:t>
      </w:r>
      <w:proofErr w:type="spellStart"/>
      <w:r w:rsidRPr="006659CD">
        <w:rPr>
          <w:rFonts w:ascii="Times New Roman" w:eastAsia="Times New Roman" w:hAnsi="Times New Roman" w:cs="Times New Roman" w:hint="eastAsia"/>
          <w:kern w:val="0"/>
          <w:sz w:val="28"/>
          <w:szCs w:val="28"/>
          <w:lang w:eastAsia="ru-RU"/>
        </w:rPr>
        <w:t>Тетяна</w:t>
      </w:r>
      <w:proofErr w:type="spellEnd"/>
      <w:r w:rsidRPr="006659CD">
        <w:rPr>
          <w:rFonts w:ascii="Times New Roman" w:eastAsia="Times New Roman" w:hAnsi="Times New Roman" w:cs="Times New Roman"/>
          <w:kern w:val="0"/>
          <w:sz w:val="28"/>
          <w:szCs w:val="28"/>
          <w:lang w:eastAsia="ru-RU"/>
        </w:rPr>
        <w:t xml:space="preserve"> </w:t>
      </w:r>
      <w:proofErr w:type="spellStart"/>
      <w:r w:rsidRPr="006659CD">
        <w:rPr>
          <w:rFonts w:ascii="Times New Roman" w:eastAsia="Times New Roman" w:hAnsi="Times New Roman" w:cs="Times New Roman" w:hint="eastAsia"/>
          <w:kern w:val="0"/>
          <w:sz w:val="28"/>
          <w:szCs w:val="28"/>
          <w:lang w:eastAsia="ru-RU"/>
        </w:rPr>
        <w:t>Георгіївна</w:t>
      </w:r>
      <w:proofErr w:type="spellEnd"/>
      <w:r w:rsidRPr="006659CD">
        <w:rPr>
          <w:rFonts w:ascii="Times New Roman" w:eastAsia="Times New Roman" w:hAnsi="Times New Roman" w:cs="Times New Roman"/>
          <w:kern w:val="0"/>
          <w:sz w:val="28"/>
          <w:szCs w:val="28"/>
          <w:lang w:eastAsia="ru-RU"/>
        </w:rPr>
        <w:t xml:space="preserve">. </w:t>
      </w:r>
      <w:proofErr w:type="spellStart"/>
      <w:r w:rsidRPr="006659CD">
        <w:rPr>
          <w:rFonts w:ascii="Times New Roman" w:eastAsia="Times New Roman" w:hAnsi="Times New Roman" w:cs="Times New Roman" w:hint="eastAsia"/>
          <w:kern w:val="0"/>
          <w:sz w:val="28"/>
          <w:szCs w:val="28"/>
          <w:lang w:eastAsia="ru-RU"/>
        </w:rPr>
        <w:t>Управління</w:t>
      </w:r>
      <w:proofErr w:type="spellEnd"/>
      <w:r w:rsidRPr="006659CD">
        <w:rPr>
          <w:rFonts w:ascii="Times New Roman" w:eastAsia="Times New Roman" w:hAnsi="Times New Roman" w:cs="Times New Roman"/>
          <w:kern w:val="0"/>
          <w:sz w:val="28"/>
          <w:szCs w:val="28"/>
          <w:lang w:eastAsia="ru-RU"/>
        </w:rPr>
        <w:t xml:space="preserve"> </w:t>
      </w:r>
      <w:proofErr w:type="spellStart"/>
      <w:r w:rsidRPr="006659CD">
        <w:rPr>
          <w:rFonts w:ascii="Times New Roman" w:eastAsia="Times New Roman" w:hAnsi="Times New Roman" w:cs="Times New Roman" w:hint="eastAsia"/>
          <w:kern w:val="0"/>
          <w:sz w:val="28"/>
          <w:szCs w:val="28"/>
          <w:lang w:eastAsia="ru-RU"/>
        </w:rPr>
        <w:t>банківським</w:t>
      </w:r>
      <w:proofErr w:type="spellEnd"/>
      <w:r w:rsidRPr="006659CD">
        <w:rPr>
          <w:rFonts w:ascii="Times New Roman" w:eastAsia="Times New Roman" w:hAnsi="Times New Roman" w:cs="Times New Roman"/>
          <w:kern w:val="0"/>
          <w:sz w:val="28"/>
          <w:szCs w:val="28"/>
          <w:lang w:eastAsia="ru-RU"/>
        </w:rPr>
        <w:t xml:space="preserve"> </w:t>
      </w:r>
      <w:r w:rsidRPr="006659CD">
        <w:rPr>
          <w:rFonts w:ascii="Times New Roman" w:eastAsia="Times New Roman" w:hAnsi="Times New Roman" w:cs="Times New Roman" w:hint="eastAsia"/>
          <w:kern w:val="0"/>
          <w:sz w:val="28"/>
          <w:szCs w:val="28"/>
          <w:lang w:eastAsia="ru-RU"/>
        </w:rPr>
        <w:t>портфелем</w:t>
      </w:r>
      <w:r w:rsidRPr="006659CD">
        <w:rPr>
          <w:rFonts w:ascii="Times New Roman" w:eastAsia="Times New Roman" w:hAnsi="Times New Roman" w:cs="Times New Roman"/>
          <w:kern w:val="0"/>
          <w:sz w:val="28"/>
          <w:szCs w:val="28"/>
          <w:lang w:eastAsia="ru-RU"/>
        </w:rPr>
        <w:t xml:space="preserve"> </w:t>
      </w:r>
      <w:proofErr w:type="spellStart"/>
      <w:proofErr w:type="gramStart"/>
      <w:r w:rsidRPr="006659CD">
        <w:rPr>
          <w:rFonts w:ascii="Times New Roman" w:eastAsia="Times New Roman" w:hAnsi="Times New Roman" w:cs="Times New Roman" w:hint="eastAsia"/>
          <w:kern w:val="0"/>
          <w:sz w:val="28"/>
          <w:szCs w:val="28"/>
          <w:lang w:eastAsia="ru-RU"/>
        </w:rPr>
        <w:t>активів</w:t>
      </w:r>
      <w:proofErr w:type="spellEnd"/>
      <w:r w:rsidRPr="006659CD">
        <w:rPr>
          <w:rFonts w:ascii="Times New Roman" w:eastAsia="Times New Roman" w:hAnsi="Times New Roman" w:cs="Times New Roman"/>
          <w:kern w:val="0"/>
          <w:sz w:val="28"/>
          <w:szCs w:val="28"/>
          <w:lang w:eastAsia="ru-RU"/>
        </w:rPr>
        <w:t xml:space="preserve"> :</w:t>
      </w:r>
      <w:proofErr w:type="gramEnd"/>
      <w:r w:rsidRPr="006659CD">
        <w:rPr>
          <w:rFonts w:ascii="Times New Roman" w:eastAsia="Times New Roman" w:hAnsi="Times New Roman" w:cs="Times New Roman"/>
          <w:kern w:val="0"/>
          <w:sz w:val="28"/>
          <w:szCs w:val="28"/>
          <w:lang w:eastAsia="ru-RU"/>
        </w:rPr>
        <w:t xml:space="preserve"> </w:t>
      </w:r>
      <w:proofErr w:type="spellStart"/>
      <w:r w:rsidRPr="006659CD">
        <w:rPr>
          <w:rFonts w:ascii="Times New Roman" w:eastAsia="Times New Roman" w:hAnsi="Times New Roman" w:cs="Times New Roman" w:hint="eastAsia"/>
          <w:kern w:val="0"/>
          <w:sz w:val="28"/>
          <w:szCs w:val="28"/>
          <w:lang w:eastAsia="ru-RU"/>
        </w:rPr>
        <w:t>Дис</w:t>
      </w:r>
      <w:proofErr w:type="spellEnd"/>
      <w:r w:rsidRPr="006659CD">
        <w:rPr>
          <w:rFonts w:ascii="Times New Roman" w:eastAsia="Times New Roman" w:hAnsi="Times New Roman" w:cs="Times New Roman"/>
          <w:kern w:val="0"/>
          <w:sz w:val="28"/>
          <w:szCs w:val="28"/>
          <w:lang w:eastAsia="ru-RU"/>
        </w:rPr>
        <w:t xml:space="preserve">... </w:t>
      </w:r>
      <w:r w:rsidRPr="006659CD">
        <w:rPr>
          <w:rFonts w:ascii="Times New Roman" w:eastAsia="Times New Roman" w:hAnsi="Times New Roman" w:cs="Times New Roman" w:hint="eastAsia"/>
          <w:kern w:val="0"/>
          <w:sz w:val="28"/>
          <w:szCs w:val="28"/>
          <w:lang w:eastAsia="ru-RU"/>
        </w:rPr>
        <w:t>канд</w:t>
      </w:r>
      <w:r w:rsidRPr="006659CD">
        <w:rPr>
          <w:rFonts w:ascii="Times New Roman" w:eastAsia="Times New Roman" w:hAnsi="Times New Roman" w:cs="Times New Roman"/>
          <w:kern w:val="0"/>
          <w:sz w:val="28"/>
          <w:szCs w:val="28"/>
          <w:lang w:eastAsia="ru-RU"/>
        </w:rPr>
        <w:t xml:space="preserve">. </w:t>
      </w:r>
      <w:r w:rsidRPr="006659CD">
        <w:rPr>
          <w:rFonts w:ascii="Times New Roman" w:eastAsia="Times New Roman" w:hAnsi="Times New Roman" w:cs="Times New Roman" w:hint="eastAsia"/>
          <w:kern w:val="0"/>
          <w:sz w:val="28"/>
          <w:szCs w:val="28"/>
          <w:lang w:eastAsia="ru-RU"/>
        </w:rPr>
        <w:t>наук</w:t>
      </w:r>
      <w:r w:rsidRPr="006659CD">
        <w:rPr>
          <w:rFonts w:ascii="Times New Roman" w:eastAsia="Times New Roman" w:hAnsi="Times New Roman" w:cs="Times New Roman"/>
          <w:kern w:val="0"/>
          <w:sz w:val="28"/>
          <w:szCs w:val="28"/>
          <w:lang w:eastAsia="ru-RU"/>
        </w:rPr>
        <w:t>: 08.00.08 - 2008.</w:t>
      </w:r>
    </w:p>
    <w:p w:rsidR="006659CD" w:rsidRDefault="006659CD" w:rsidP="006659CD">
      <w:r>
        <w:rPr>
          <w:rFonts w:hint="eastAsia"/>
        </w:rPr>
        <w:t>Іванова</w:t>
      </w:r>
      <w:r>
        <w:t></w:t>
      </w:r>
      <w:r>
        <w:rPr>
          <w:rFonts w:hint="eastAsia"/>
        </w:rPr>
        <w:t>Т</w:t>
      </w:r>
      <w:r>
        <w:t></w:t>
      </w:r>
      <w:r>
        <w:rPr>
          <w:rFonts w:hint="eastAsia"/>
        </w:rPr>
        <w:t>Г</w:t>
      </w:r>
      <w:r>
        <w:t></w:t>
      </w:r>
      <w:r>
        <w:t></w:t>
      </w:r>
      <w:r>
        <w:rPr>
          <w:rFonts w:hint="eastAsia"/>
        </w:rPr>
        <w:t>Управління</w:t>
      </w:r>
      <w:r>
        <w:t></w:t>
      </w:r>
      <w:r>
        <w:rPr>
          <w:rFonts w:hint="eastAsia"/>
        </w:rPr>
        <w:t>банківським</w:t>
      </w:r>
      <w:r>
        <w:t></w:t>
      </w:r>
      <w:r>
        <w:rPr>
          <w:rFonts w:hint="eastAsia"/>
        </w:rPr>
        <w:t>портфелем</w:t>
      </w:r>
      <w:r>
        <w:t></w:t>
      </w:r>
      <w:r>
        <w:rPr>
          <w:rFonts w:hint="eastAsia"/>
        </w:rPr>
        <w:t>активів</w:t>
      </w:r>
      <w:r>
        <w:t></w:t>
      </w:r>
      <w:r>
        <w:t></w:t>
      </w:r>
      <w:r>
        <w:rPr>
          <w:rFonts w:hint="eastAsia"/>
        </w:rPr>
        <w:t>–</w:t>
      </w:r>
      <w:r>
        <w:t></w:t>
      </w:r>
      <w:r>
        <w:rPr>
          <w:rFonts w:hint="eastAsia"/>
        </w:rPr>
        <w:t>Рукопис</w:t>
      </w:r>
      <w:r>
        <w:t></w:t>
      </w:r>
    </w:p>
    <w:p w:rsidR="006659CD" w:rsidRDefault="006659CD" w:rsidP="006659CD"/>
    <w:p w:rsidR="006659CD" w:rsidRDefault="006659CD" w:rsidP="006659C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Київ</w:t>
      </w:r>
      <w:r>
        <w:t></w:t>
      </w:r>
      <w:r>
        <w:t></w:t>
      </w:r>
      <w:r>
        <w:t></w:t>
      </w:r>
      <w:r>
        <w:t></w:t>
      </w:r>
      <w:r>
        <w:t></w:t>
      </w:r>
      <w:r>
        <w:t></w:t>
      </w:r>
      <w:r>
        <w:t></w:t>
      </w:r>
    </w:p>
    <w:p w:rsidR="006659CD" w:rsidRDefault="006659CD" w:rsidP="006659CD"/>
    <w:p w:rsidR="006659CD" w:rsidRDefault="006659CD" w:rsidP="006659CD">
      <w:r>
        <w:rPr>
          <w:rFonts w:hint="eastAsia"/>
        </w:rPr>
        <w:t>Дисертацію</w:t>
      </w:r>
      <w:r>
        <w:t></w:t>
      </w:r>
      <w:r>
        <w:rPr>
          <w:rFonts w:hint="eastAsia"/>
        </w:rPr>
        <w:t>присвячено</w:t>
      </w:r>
      <w:r>
        <w:t></w:t>
      </w:r>
      <w:r>
        <w:rPr>
          <w:rFonts w:hint="eastAsia"/>
        </w:rPr>
        <w:t>вдосконаленню</w:t>
      </w:r>
      <w:r>
        <w:t></w:t>
      </w:r>
      <w:r>
        <w:rPr>
          <w:rFonts w:hint="eastAsia"/>
        </w:rPr>
        <w:t>теоретичних</w:t>
      </w:r>
      <w:r>
        <w:t></w:t>
      </w:r>
      <w:r>
        <w:t></w:t>
      </w:r>
      <w:r>
        <w:rPr>
          <w:rFonts w:hint="eastAsia"/>
        </w:rPr>
        <w:t>методичних</w:t>
      </w:r>
      <w:r>
        <w:t></w:t>
      </w:r>
      <w:r>
        <w:rPr>
          <w:rFonts w:hint="eastAsia"/>
        </w:rPr>
        <w:t>та</w:t>
      </w:r>
      <w:r>
        <w:t></w:t>
      </w:r>
      <w:r>
        <w:rPr>
          <w:rFonts w:hint="eastAsia"/>
        </w:rPr>
        <w:t>практичних</w:t>
      </w:r>
      <w:r>
        <w:t></w:t>
      </w:r>
      <w:r>
        <w:rPr>
          <w:rFonts w:hint="eastAsia"/>
        </w:rPr>
        <w:t>засад</w:t>
      </w:r>
      <w:r>
        <w:t></w:t>
      </w:r>
      <w:r>
        <w:rPr>
          <w:rFonts w:hint="eastAsia"/>
        </w:rPr>
        <w:t>формування</w:t>
      </w:r>
      <w:r>
        <w:t></w:t>
      </w:r>
      <w:r>
        <w:rPr>
          <w:rFonts w:hint="eastAsia"/>
        </w:rPr>
        <w:t>та</w:t>
      </w:r>
      <w:r>
        <w:t></w:t>
      </w:r>
      <w:r>
        <w:rPr>
          <w:rFonts w:hint="eastAsia"/>
        </w:rPr>
        <w:t>управління</w:t>
      </w:r>
      <w:r>
        <w:t></w:t>
      </w:r>
      <w:r>
        <w:rPr>
          <w:rFonts w:hint="eastAsia"/>
        </w:rPr>
        <w:t>банківським</w:t>
      </w:r>
      <w:r>
        <w:t></w:t>
      </w:r>
      <w:r>
        <w:rPr>
          <w:rFonts w:hint="eastAsia"/>
        </w:rPr>
        <w:t>портфелем</w:t>
      </w:r>
      <w:r>
        <w:t></w:t>
      </w:r>
      <w:r>
        <w:rPr>
          <w:rFonts w:hint="eastAsia"/>
        </w:rPr>
        <w:t>активів</w:t>
      </w:r>
      <w:r>
        <w:t></w:t>
      </w:r>
      <w:r>
        <w:t></w:t>
      </w:r>
      <w:r>
        <w:rPr>
          <w:rFonts w:hint="eastAsia"/>
        </w:rPr>
        <w:t>Реалізовано</w:t>
      </w:r>
      <w:r>
        <w:t></w:t>
      </w:r>
      <w:r>
        <w:rPr>
          <w:rFonts w:hint="eastAsia"/>
        </w:rPr>
        <w:t>комплексний</w:t>
      </w:r>
      <w:r>
        <w:t></w:t>
      </w:r>
      <w:r>
        <w:rPr>
          <w:rFonts w:hint="eastAsia"/>
        </w:rPr>
        <w:t>підхід</w:t>
      </w:r>
      <w:r>
        <w:t></w:t>
      </w:r>
      <w:r>
        <w:rPr>
          <w:rFonts w:hint="eastAsia"/>
        </w:rPr>
        <w:t>до</w:t>
      </w:r>
      <w:r>
        <w:t></w:t>
      </w:r>
      <w:r>
        <w:rPr>
          <w:rFonts w:hint="eastAsia"/>
        </w:rPr>
        <w:t>управління</w:t>
      </w:r>
      <w:r>
        <w:t></w:t>
      </w:r>
      <w:r>
        <w:rPr>
          <w:rFonts w:hint="eastAsia"/>
        </w:rPr>
        <w:t>банківським</w:t>
      </w:r>
      <w:r>
        <w:t></w:t>
      </w:r>
      <w:r>
        <w:rPr>
          <w:rFonts w:hint="eastAsia"/>
        </w:rPr>
        <w:t>портфелем</w:t>
      </w:r>
      <w:r>
        <w:t></w:t>
      </w:r>
      <w:r>
        <w:rPr>
          <w:rFonts w:hint="eastAsia"/>
        </w:rPr>
        <w:t>активів</w:t>
      </w:r>
      <w:r>
        <w:t></w:t>
      </w:r>
      <w:r>
        <w:t></w:t>
      </w:r>
      <w:r>
        <w:rPr>
          <w:rFonts w:hint="eastAsia"/>
        </w:rPr>
        <w:t>сутність</w:t>
      </w:r>
      <w:r>
        <w:t></w:t>
      </w:r>
      <w:r>
        <w:rPr>
          <w:rFonts w:hint="eastAsia"/>
        </w:rPr>
        <w:t>якого</w:t>
      </w:r>
      <w:r>
        <w:t></w:t>
      </w:r>
      <w:r>
        <w:rPr>
          <w:rFonts w:hint="eastAsia"/>
        </w:rPr>
        <w:t>полягає</w:t>
      </w:r>
      <w:r>
        <w:t></w:t>
      </w:r>
      <w:r>
        <w:rPr>
          <w:rFonts w:hint="eastAsia"/>
        </w:rPr>
        <w:t>в</w:t>
      </w:r>
      <w:r>
        <w:t></w:t>
      </w:r>
      <w:r>
        <w:rPr>
          <w:rFonts w:hint="eastAsia"/>
        </w:rPr>
        <w:t>переході</w:t>
      </w:r>
      <w:r>
        <w:t></w:t>
      </w:r>
      <w:r>
        <w:rPr>
          <w:rFonts w:hint="eastAsia"/>
        </w:rPr>
        <w:t>від</w:t>
      </w:r>
      <w:r>
        <w:t></w:t>
      </w:r>
      <w:r>
        <w:rPr>
          <w:rFonts w:hint="eastAsia"/>
        </w:rPr>
        <w:t>традиційного</w:t>
      </w:r>
      <w:r>
        <w:t></w:t>
      </w:r>
      <w:r>
        <w:rPr>
          <w:rFonts w:hint="eastAsia"/>
        </w:rPr>
        <w:t>одновекторного</w:t>
      </w:r>
      <w:r>
        <w:t></w:t>
      </w:r>
      <w:r>
        <w:rPr>
          <w:rFonts w:hint="eastAsia"/>
        </w:rPr>
        <w:t>підходу</w:t>
      </w:r>
      <w:r>
        <w:t></w:t>
      </w:r>
      <w:r>
        <w:t></w:t>
      </w:r>
      <w:r>
        <w:rPr>
          <w:rFonts w:hint="eastAsia"/>
        </w:rPr>
        <w:t>у</w:t>
      </w:r>
      <w:r>
        <w:t></w:t>
      </w:r>
      <w:r>
        <w:rPr>
          <w:rFonts w:hint="eastAsia"/>
        </w:rPr>
        <w:t>процесі</w:t>
      </w:r>
      <w:r>
        <w:t></w:t>
      </w:r>
      <w:r>
        <w:rPr>
          <w:rFonts w:hint="eastAsia"/>
        </w:rPr>
        <w:t>якого</w:t>
      </w:r>
      <w:r>
        <w:t></w:t>
      </w:r>
      <w:r>
        <w:rPr>
          <w:rFonts w:hint="eastAsia"/>
        </w:rPr>
        <w:t>банк</w:t>
      </w:r>
      <w:r>
        <w:t></w:t>
      </w:r>
      <w:r>
        <w:rPr>
          <w:rFonts w:hint="eastAsia"/>
        </w:rPr>
        <w:t>орієнтується</w:t>
      </w:r>
      <w:r>
        <w:t></w:t>
      </w:r>
      <w:r>
        <w:rPr>
          <w:rFonts w:hint="eastAsia"/>
        </w:rPr>
        <w:t>лише</w:t>
      </w:r>
      <w:r>
        <w:t></w:t>
      </w:r>
      <w:r>
        <w:rPr>
          <w:rFonts w:hint="eastAsia"/>
        </w:rPr>
        <w:t>на</w:t>
      </w:r>
      <w:r>
        <w:t></w:t>
      </w:r>
      <w:r>
        <w:rPr>
          <w:rFonts w:hint="eastAsia"/>
        </w:rPr>
        <w:t>показники</w:t>
      </w:r>
      <w:r>
        <w:t></w:t>
      </w:r>
      <w:r>
        <w:rPr>
          <w:rFonts w:hint="eastAsia"/>
        </w:rPr>
        <w:t>прибутковості</w:t>
      </w:r>
      <w:r>
        <w:t></w:t>
      </w:r>
      <w:r>
        <w:t></w:t>
      </w:r>
      <w:r>
        <w:rPr>
          <w:rFonts w:hint="eastAsia"/>
        </w:rPr>
        <w:t>до</w:t>
      </w:r>
      <w:r>
        <w:t></w:t>
      </w:r>
      <w:r>
        <w:rPr>
          <w:rFonts w:hint="eastAsia"/>
        </w:rPr>
        <w:t>портфельного</w:t>
      </w:r>
      <w:r>
        <w:t></w:t>
      </w:r>
      <w:r>
        <w:rPr>
          <w:rFonts w:hint="eastAsia"/>
        </w:rPr>
        <w:t>підходу</w:t>
      </w:r>
      <w:r>
        <w:t></w:t>
      </w:r>
      <w:r>
        <w:t></w:t>
      </w:r>
      <w:r>
        <w:rPr>
          <w:rFonts w:hint="eastAsia"/>
        </w:rPr>
        <w:t>який</w:t>
      </w:r>
      <w:r>
        <w:t></w:t>
      </w:r>
      <w:r>
        <w:rPr>
          <w:rFonts w:hint="eastAsia"/>
        </w:rPr>
        <w:t>передбачає</w:t>
      </w:r>
      <w:r>
        <w:t></w:t>
      </w:r>
      <w:r>
        <w:rPr>
          <w:rFonts w:hint="eastAsia"/>
        </w:rPr>
        <w:t>управління</w:t>
      </w:r>
      <w:r>
        <w:t></w:t>
      </w:r>
      <w:r>
        <w:rPr>
          <w:rFonts w:hint="eastAsia"/>
        </w:rPr>
        <w:t>активами</w:t>
      </w:r>
      <w:r>
        <w:t></w:t>
      </w:r>
      <w:r>
        <w:rPr>
          <w:rFonts w:hint="eastAsia"/>
        </w:rPr>
        <w:t>в</w:t>
      </w:r>
      <w:r>
        <w:t></w:t>
      </w:r>
      <w:r>
        <w:rPr>
          <w:rFonts w:hint="eastAsia"/>
        </w:rPr>
        <w:t>координатах</w:t>
      </w:r>
      <w:r>
        <w:t></w:t>
      </w:r>
      <w:r>
        <w:t></w:t>
      </w:r>
      <w:r>
        <w:rPr>
          <w:rFonts w:hint="eastAsia"/>
        </w:rPr>
        <w:t>дохідність</w:t>
      </w:r>
      <w:r>
        <w:t></w:t>
      </w:r>
      <w:r>
        <w:rPr>
          <w:rFonts w:hint="eastAsia"/>
        </w:rPr>
        <w:t>–</w:t>
      </w:r>
      <w:r>
        <w:t></w:t>
      </w:r>
      <w:r>
        <w:rPr>
          <w:rFonts w:hint="eastAsia"/>
        </w:rPr>
        <w:t>ризик</w:t>
      </w:r>
      <w:r>
        <w:t></w:t>
      </w:r>
      <w:r>
        <w:t></w:t>
      </w:r>
    </w:p>
    <w:p w:rsidR="006659CD" w:rsidRDefault="006659CD" w:rsidP="006659CD"/>
    <w:p w:rsidR="006659CD" w:rsidRPr="006659CD" w:rsidRDefault="006659CD" w:rsidP="006659CD">
      <w:r>
        <w:rPr>
          <w:rFonts w:hint="eastAsia"/>
        </w:rPr>
        <w:t>Досліджено</w:t>
      </w:r>
      <w:r>
        <w:t></w:t>
      </w:r>
      <w:r>
        <w:rPr>
          <w:rFonts w:hint="eastAsia"/>
        </w:rPr>
        <w:t>теоретичні</w:t>
      </w:r>
      <w:r>
        <w:t></w:t>
      </w:r>
      <w:r>
        <w:rPr>
          <w:rFonts w:hint="eastAsia"/>
        </w:rPr>
        <w:t>засади</w:t>
      </w:r>
      <w:r>
        <w:t></w:t>
      </w:r>
      <w:r>
        <w:rPr>
          <w:rFonts w:hint="eastAsia"/>
        </w:rPr>
        <w:t>портфельної</w:t>
      </w:r>
      <w:r>
        <w:t></w:t>
      </w:r>
      <w:r>
        <w:rPr>
          <w:rFonts w:hint="eastAsia"/>
        </w:rPr>
        <w:t>теорії</w:t>
      </w:r>
      <w:r>
        <w:t></w:t>
      </w:r>
      <w:r>
        <w:rPr>
          <w:rFonts w:hint="eastAsia"/>
        </w:rPr>
        <w:t>та</w:t>
      </w:r>
      <w:r>
        <w:t></w:t>
      </w:r>
      <w:r>
        <w:rPr>
          <w:rFonts w:hint="eastAsia"/>
        </w:rPr>
        <w:t>виявлено</w:t>
      </w:r>
      <w:r>
        <w:t></w:t>
      </w:r>
      <w:r>
        <w:rPr>
          <w:rFonts w:hint="eastAsia"/>
        </w:rPr>
        <w:t>особливості</w:t>
      </w:r>
      <w:r>
        <w:t></w:t>
      </w:r>
      <w:r>
        <w:rPr>
          <w:rFonts w:hint="eastAsia"/>
        </w:rPr>
        <w:t>її</w:t>
      </w:r>
      <w:r>
        <w:t></w:t>
      </w:r>
      <w:r>
        <w:rPr>
          <w:rFonts w:hint="eastAsia"/>
        </w:rPr>
        <w:t>застосування</w:t>
      </w:r>
      <w:r>
        <w:t></w:t>
      </w:r>
      <w:r>
        <w:rPr>
          <w:rFonts w:hint="eastAsia"/>
        </w:rPr>
        <w:t>стосовно</w:t>
      </w:r>
      <w:r>
        <w:t></w:t>
      </w:r>
      <w:r>
        <w:rPr>
          <w:rFonts w:hint="eastAsia"/>
        </w:rPr>
        <w:t>управління</w:t>
      </w:r>
      <w:r>
        <w:t></w:t>
      </w:r>
      <w:r>
        <w:rPr>
          <w:rFonts w:hint="eastAsia"/>
        </w:rPr>
        <w:t>банківським</w:t>
      </w:r>
      <w:r>
        <w:t></w:t>
      </w:r>
      <w:r>
        <w:rPr>
          <w:rFonts w:hint="eastAsia"/>
        </w:rPr>
        <w:t>портфелем</w:t>
      </w:r>
      <w:r>
        <w:t></w:t>
      </w:r>
      <w:r>
        <w:rPr>
          <w:rFonts w:hint="eastAsia"/>
        </w:rPr>
        <w:t>активів</w:t>
      </w:r>
      <w:r>
        <w:t></w:t>
      </w:r>
      <w:r>
        <w:t></w:t>
      </w:r>
      <w:r>
        <w:rPr>
          <w:rFonts w:hint="eastAsia"/>
        </w:rPr>
        <w:t>Систематизовано</w:t>
      </w:r>
      <w:r>
        <w:t></w:t>
      </w:r>
      <w:r>
        <w:rPr>
          <w:rFonts w:hint="eastAsia"/>
        </w:rPr>
        <w:t>й</w:t>
      </w:r>
      <w:r>
        <w:t></w:t>
      </w:r>
      <w:r>
        <w:rPr>
          <w:rFonts w:hint="eastAsia"/>
        </w:rPr>
        <w:t>уточнено</w:t>
      </w:r>
      <w:r>
        <w:t></w:t>
      </w:r>
      <w:r>
        <w:rPr>
          <w:rFonts w:hint="eastAsia"/>
        </w:rPr>
        <w:t>понятійно–категоріальний</w:t>
      </w:r>
      <w:r>
        <w:t></w:t>
      </w:r>
      <w:r>
        <w:rPr>
          <w:rFonts w:hint="eastAsia"/>
        </w:rPr>
        <w:t>апарат</w:t>
      </w:r>
      <w:r>
        <w:t></w:t>
      </w:r>
      <w:r>
        <w:rPr>
          <w:rFonts w:hint="eastAsia"/>
        </w:rPr>
        <w:t>досліджень</w:t>
      </w:r>
      <w:r>
        <w:t></w:t>
      </w:r>
      <w:r>
        <w:t></w:t>
      </w:r>
      <w:r>
        <w:rPr>
          <w:rFonts w:hint="eastAsia"/>
        </w:rPr>
        <w:t>Зокрема</w:t>
      </w:r>
      <w:r>
        <w:t></w:t>
      </w:r>
      <w:r>
        <w:t></w:t>
      </w:r>
      <w:r>
        <w:rPr>
          <w:rFonts w:hint="eastAsia"/>
        </w:rPr>
        <w:t>сформульовано</w:t>
      </w:r>
      <w:r>
        <w:t></w:t>
      </w:r>
      <w:r>
        <w:rPr>
          <w:rFonts w:hint="eastAsia"/>
        </w:rPr>
        <w:t>авторське</w:t>
      </w:r>
      <w:r>
        <w:t></w:t>
      </w:r>
      <w:r>
        <w:rPr>
          <w:rFonts w:hint="eastAsia"/>
        </w:rPr>
        <w:t>визначення</w:t>
      </w:r>
      <w:r>
        <w:t></w:t>
      </w:r>
      <w:r>
        <w:rPr>
          <w:rFonts w:hint="eastAsia"/>
        </w:rPr>
        <w:t>портфеля</w:t>
      </w:r>
      <w:r>
        <w:t></w:t>
      </w:r>
      <w:r>
        <w:rPr>
          <w:rFonts w:hint="eastAsia"/>
        </w:rPr>
        <w:t>банківських</w:t>
      </w:r>
      <w:r>
        <w:t></w:t>
      </w:r>
      <w:r>
        <w:rPr>
          <w:rFonts w:hint="eastAsia"/>
        </w:rPr>
        <w:t>активів</w:t>
      </w:r>
      <w:r>
        <w:t></w:t>
      </w:r>
      <w:r>
        <w:t></w:t>
      </w:r>
      <w:r>
        <w:rPr>
          <w:rFonts w:hint="eastAsia"/>
        </w:rPr>
        <w:t>Досліджено</w:t>
      </w:r>
      <w:r>
        <w:t></w:t>
      </w:r>
      <w:r>
        <w:rPr>
          <w:rFonts w:hint="eastAsia"/>
        </w:rPr>
        <w:t>ризики</w:t>
      </w:r>
      <w:r>
        <w:t></w:t>
      </w:r>
      <w:r>
        <w:t></w:t>
      </w:r>
      <w:r>
        <w:rPr>
          <w:rFonts w:hint="eastAsia"/>
        </w:rPr>
        <w:t>які</w:t>
      </w:r>
      <w:r>
        <w:t></w:t>
      </w:r>
      <w:r>
        <w:rPr>
          <w:rFonts w:hint="eastAsia"/>
        </w:rPr>
        <w:t>супроводжують</w:t>
      </w:r>
      <w:r>
        <w:t></w:t>
      </w:r>
      <w:r>
        <w:rPr>
          <w:rFonts w:hint="eastAsia"/>
        </w:rPr>
        <w:t>активні</w:t>
      </w:r>
      <w:r>
        <w:t></w:t>
      </w:r>
      <w:r>
        <w:rPr>
          <w:rFonts w:hint="eastAsia"/>
        </w:rPr>
        <w:t>операції</w:t>
      </w:r>
      <w:r>
        <w:t></w:t>
      </w:r>
      <w:r>
        <w:rPr>
          <w:rFonts w:hint="eastAsia"/>
        </w:rPr>
        <w:t>банків</w:t>
      </w:r>
      <w:r>
        <w:t></w:t>
      </w:r>
      <w:r>
        <w:rPr>
          <w:rFonts w:hint="eastAsia"/>
        </w:rPr>
        <w:t>та</w:t>
      </w:r>
      <w:r>
        <w:t></w:t>
      </w:r>
      <w:r>
        <w:rPr>
          <w:rFonts w:hint="eastAsia"/>
        </w:rPr>
        <w:t>запропоновано</w:t>
      </w:r>
      <w:r>
        <w:t></w:t>
      </w:r>
      <w:r>
        <w:rPr>
          <w:rFonts w:hint="eastAsia"/>
        </w:rPr>
        <w:t>їх</w:t>
      </w:r>
      <w:r>
        <w:t></w:t>
      </w:r>
      <w:r>
        <w:rPr>
          <w:rFonts w:hint="eastAsia"/>
        </w:rPr>
        <w:t>класифікацію</w:t>
      </w:r>
      <w:r>
        <w:t></w:t>
      </w:r>
      <w:r>
        <w:t></w:t>
      </w:r>
      <w:r>
        <w:rPr>
          <w:rFonts w:hint="eastAsia"/>
        </w:rPr>
        <w:t>Проаналізовано</w:t>
      </w:r>
      <w:r>
        <w:t></w:t>
      </w:r>
      <w:r>
        <w:rPr>
          <w:rFonts w:hint="eastAsia"/>
        </w:rPr>
        <w:t>структуру</w:t>
      </w:r>
      <w:r>
        <w:t></w:t>
      </w:r>
      <w:r>
        <w:t></w:t>
      </w:r>
      <w:r>
        <w:rPr>
          <w:rFonts w:hint="eastAsia"/>
        </w:rPr>
        <w:t>динаміку</w:t>
      </w:r>
      <w:r>
        <w:t></w:t>
      </w:r>
      <w:r>
        <w:t></w:t>
      </w:r>
      <w:r>
        <w:rPr>
          <w:rFonts w:hint="eastAsia"/>
        </w:rPr>
        <w:t>прибутковість</w:t>
      </w:r>
      <w:r>
        <w:t></w:t>
      </w:r>
      <w:r>
        <w:t></w:t>
      </w:r>
      <w:r>
        <w:rPr>
          <w:rFonts w:hint="eastAsia"/>
        </w:rPr>
        <w:t>ризиковість</w:t>
      </w:r>
      <w:r>
        <w:t></w:t>
      </w:r>
      <w:r>
        <w:rPr>
          <w:rFonts w:hint="eastAsia"/>
        </w:rPr>
        <w:t>портфеля</w:t>
      </w:r>
      <w:r>
        <w:t></w:t>
      </w:r>
      <w:r>
        <w:rPr>
          <w:rFonts w:hint="eastAsia"/>
        </w:rPr>
        <w:t>активів</w:t>
      </w:r>
      <w:r>
        <w:t></w:t>
      </w:r>
      <w:r>
        <w:rPr>
          <w:rFonts w:hint="eastAsia"/>
        </w:rPr>
        <w:t>банків</w:t>
      </w:r>
      <w:r>
        <w:t></w:t>
      </w:r>
      <w:r>
        <w:rPr>
          <w:rFonts w:hint="eastAsia"/>
        </w:rPr>
        <w:t>України</w:t>
      </w:r>
      <w:r>
        <w:t></w:t>
      </w:r>
      <w:r>
        <w:t></w:t>
      </w:r>
      <w:r>
        <w:rPr>
          <w:rFonts w:hint="eastAsia"/>
        </w:rPr>
        <w:t>Запропоновано</w:t>
      </w:r>
      <w:r>
        <w:t></w:t>
      </w:r>
      <w:r>
        <w:rPr>
          <w:rFonts w:hint="eastAsia"/>
        </w:rPr>
        <w:t>методичні</w:t>
      </w:r>
      <w:r>
        <w:t></w:t>
      </w:r>
      <w:r>
        <w:rPr>
          <w:rFonts w:hint="eastAsia"/>
        </w:rPr>
        <w:t>підходи</w:t>
      </w:r>
      <w:r>
        <w:t></w:t>
      </w:r>
      <w:r>
        <w:rPr>
          <w:rFonts w:hint="eastAsia"/>
        </w:rPr>
        <w:t>до</w:t>
      </w:r>
      <w:r>
        <w:t></w:t>
      </w:r>
      <w:r>
        <w:rPr>
          <w:rFonts w:hint="eastAsia"/>
        </w:rPr>
        <w:t>управління</w:t>
      </w:r>
      <w:r>
        <w:t></w:t>
      </w:r>
      <w:r>
        <w:rPr>
          <w:rFonts w:hint="eastAsia"/>
        </w:rPr>
        <w:t>банківським</w:t>
      </w:r>
      <w:r>
        <w:t></w:t>
      </w:r>
      <w:r>
        <w:rPr>
          <w:rFonts w:hint="eastAsia"/>
        </w:rPr>
        <w:t>портфелем</w:t>
      </w:r>
      <w:r>
        <w:t></w:t>
      </w:r>
      <w:r>
        <w:rPr>
          <w:rFonts w:hint="eastAsia"/>
        </w:rPr>
        <w:t>активів</w:t>
      </w:r>
      <w:r>
        <w:t></w:t>
      </w:r>
      <w:r>
        <w:t></w:t>
      </w:r>
      <w:r>
        <w:rPr>
          <w:rFonts w:hint="eastAsia"/>
        </w:rPr>
        <w:t>які</w:t>
      </w:r>
      <w:r>
        <w:t></w:t>
      </w:r>
      <w:r>
        <w:rPr>
          <w:rFonts w:hint="eastAsia"/>
        </w:rPr>
        <w:t>дають</w:t>
      </w:r>
      <w:r>
        <w:t></w:t>
      </w:r>
      <w:r>
        <w:rPr>
          <w:rFonts w:hint="eastAsia"/>
        </w:rPr>
        <w:t>змогу</w:t>
      </w:r>
      <w:r>
        <w:t></w:t>
      </w:r>
      <w:r>
        <w:rPr>
          <w:rFonts w:hint="eastAsia"/>
        </w:rPr>
        <w:t>знизити</w:t>
      </w:r>
      <w:r>
        <w:t></w:t>
      </w:r>
      <w:r>
        <w:rPr>
          <w:rFonts w:hint="eastAsia"/>
        </w:rPr>
        <w:t>ризики</w:t>
      </w:r>
      <w:r>
        <w:t></w:t>
      </w:r>
      <w:r>
        <w:rPr>
          <w:rFonts w:hint="eastAsia"/>
        </w:rPr>
        <w:t>та</w:t>
      </w:r>
      <w:r>
        <w:t></w:t>
      </w:r>
      <w:r>
        <w:rPr>
          <w:rFonts w:hint="eastAsia"/>
        </w:rPr>
        <w:t>утримати</w:t>
      </w:r>
      <w:r>
        <w:t></w:t>
      </w:r>
      <w:r>
        <w:rPr>
          <w:rFonts w:hint="eastAsia"/>
        </w:rPr>
        <w:t>їх</w:t>
      </w:r>
      <w:r>
        <w:t></w:t>
      </w:r>
      <w:r>
        <w:rPr>
          <w:rFonts w:hint="eastAsia"/>
        </w:rPr>
        <w:t>на</w:t>
      </w:r>
      <w:r>
        <w:t></w:t>
      </w:r>
      <w:r>
        <w:rPr>
          <w:rFonts w:hint="eastAsia"/>
        </w:rPr>
        <w:t>допустимому</w:t>
      </w:r>
      <w:r>
        <w:t></w:t>
      </w:r>
      <w:r>
        <w:rPr>
          <w:rFonts w:hint="eastAsia"/>
        </w:rPr>
        <w:t>рівні</w:t>
      </w:r>
      <w:r>
        <w:t></w:t>
      </w:r>
      <w:r>
        <w:t></w:t>
      </w:r>
      <w:r>
        <w:rPr>
          <w:rFonts w:hint="eastAsia"/>
        </w:rPr>
        <w:t>Обґрунтовано</w:t>
      </w:r>
      <w:r>
        <w:t></w:t>
      </w:r>
      <w:r>
        <w:rPr>
          <w:rFonts w:hint="eastAsia"/>
        </w:rPr>
        <w:t>аналітичні</w:t>
      </w:r>
      <w:r>
        <w:t></w:t>
      </w:r>
      <w:r>
        <w:rPr>
          <w:rFonts w:hint="eastAsia"/>
        </w:rPr>
        <w:t>прийоми</w:t>
      </w:r>
      <w:r>
        <w:t></w:t>
      </w:r>
      <w:r>
        <w:t></w:t>
      </w:r>
      <w:r>
        <w:rPr>
          <w:rFonts w:hint="eastAsia"/>
        </w:rPr>
        <w:t>використання</w:t>
      </w:r>
      <w:r>
        <w:t></w:t>
      </w:r>
      <w:r>
        <w:rPr>
          <w:rFonts w:hint="eastAsia"/>
        </w:rPr>
        <w:t>яких</w:t>
      </w:r>
      <w:r>
        <w:t></w:t>
      </w:r>
      <w:r>
        <w:rPr>
          <w:rFonts w:hint="eastAsia"/>
        </w:rPr>
        <w:t>у</w:t>
      </w:r>
      <w:r>
        <w:t></w:t>
      </w:r>
      <w:r>
        <w:rPr>
          <w:rFonts w:hint="eastAsia"/>
        </w:rPr>
        <w:t>практичній</w:t>
      </w:r>
      <w:r>
        <w:t></w:t>
      </w:r>
      <w:r>
        <w:rPr>
          <w:rFonts w:hint="eastAsia"/>
        </w:rPr>
        <w:t>діяльності</w:t>
      </w:r>
      <w:r>
        <w:t></w:t>
      </w:r>
      <w:r>
        <w:rPr>
          <w:rFonts w:hint="eastAsia"/>
        </w:rPr>
        <w:t>банків</w:t>
      </w:r>
      <w:r>
        <w:t></w:t>
      </w:r>
      <w:r>
        <w:rPr>
          <w:rFonts w:hint="eastAsia"/>
        </w:rPr>
        <w:t>сприятиме</w:t>
      </w:r>
      <w:r>
        <w:t></w:t>
      </w:r>
      <w:r>
        <w:rPr>
          <w:rFonts w:hint="eastAsia"/>
        </w:rPr>
        <w:t>удосконаленню</w:t>
      </w:r>
      <w:r>
        <w:t></w:t>
      </w:r>
      <w:r>
        <w:rPr>
          <w:rFonts w:hint="eastAsia"/>
        </w:rPr>
        <w:t>процесу</w:t>
      </w:r>
      <w:r>
        <w:t></w:t>
      </w:r>
      <w:r>
        <w:rPr>
          <w:rFonts w:hint="eastAsia"/>
        </w:rPr>
        <w:t>управління</w:t>
      </w:r>
      <w:r>
        <w:t></w:t>
      </w:r>
      <w:r>
        <w:rPr>
          <w:rFonts w:hint="eastAsia"/>
        </w:rPr>
        <w:t>портфелем</w:t>
      </w:r>
      <w:r>
        <w:t></w:t>
      </w:r>
      <w:r>
        <w:rPr>
          <w:rFonts w:hint="eastAsia"/>
        </w:rPr>
        <w:t>активів</w:t>
      </w:r>
      <w:r>
        <w:t></w:t>
      </w:r>
      <w:r>
        <w:rPr>
          <w:rFonts w:hint="eastAsia"/>
        </w:rPr>
        <w:t>банків</w:t>
      </w:r>
      <w:r>
        <w:t></w:t>
      </w:r>
      <w:r>
        <w:t></w:t>
      </w:r>
      <w:r>
        <w:rPr>
          <w:rFonts w:hint="eastAsia"/>
        </w:rPr>
        <w:t>а</w:t>
      </w:r>
      <w:r>
        <w:t></w:t>
      </w:r>
      <w:r>
        <w:rPr>
          <w:rFonts w:hint="eastAsia"/>
        </w:rPr>
        <w:t>саме</w:t>
      </w:r>
      <w:r>
        <w:t></w:t>
      </w:r>
      <w:r>
        <w:t></w:t>
      </w:r>
      <w:r>
        <w:t></w:t>
      </w:r>
      <w:r>
        <w:t></w:t>
      </w:r>
      <w:r>
        <w:t></w:t>
      </w:r>
      <w:r>
        <w:t></w:t>
      </w:r>
      <w:r>
        <w:rPr>
          <w:rFonts w:hint="eastAsia"/>
        </w:rPr>
        <w:t>технології</w:t>
      </w:r>
      <w:r>
        <w:t></w:t>
      </w:r>
      <w:r>
        <w:t></w:t>
      </w:r>
      <w:r>
        <w:rPr>
          <w:rFonts w:hint="eastAsia"/>
        </w:rPr>
        <w:t>організаційно</w:t>
      </w:r>
      <w:r>
        <w:t></w:t>
      </w:r>
      <w:r>
        <w:rPr>
          <w:rFonts w:hint="eastAsia"/>
        </w:rPr>
        <w:t>–</w:t>
      </w:r>
      <w:r>
        <w:t></w:t>
      </w:r>
      <w:r>
        <w:rPr>
          <w:rFonts w:hint="eastAsia"/>
        </w:rPr>
        <w:t>структурну</w:t>
      </w:r>
      <w:r>
        <w:t></w:t>
      </w:r>
      <w:r>
        <w:rPr>
          <w:rFonts w:hint="eastAsia"/>
        </w:rPr>
        <w:t>модель</w:t>
      </w:r>
      <w:r>
        <w:t></w:t>
      </w:r>
      <w:r>
        <w:rPr>
          <w:rFonts w:hint="eastAsia"/>
        </w:rPr>
        <w:t>управління</w:t>
      </w:r>
      <w:r>
        <w:t></w:t>
      </w:r>
      <w:r>
        <w:rPr>
          <w:rFonts w:hint="eastAsia"/>
        </w:rPr>
        <w:t>ліквідністю</w:t>
      </w:r>
      <w:r>
        <w:t></w:t>
      </w:r>
      <w:r>
        <w:rPr>
          <w:rFonts w:hint="eastAsia"/>
        </w:rPr>
        <w:t>портфеля</w:t>
      </w:r>
      <w:r>
        <w:t></w:t>
      </w:r>
      <w:r>
        <w:rPr>
          <w:rFonts w:hint="eastAsia"/>
        </w:rPr>
        <w:t>активів</w:t>
      </w:r>
      <w:r>
        <w:t></w:t>
      </w:r>
      <w:r>
        <w:t></w:t>
      </w:r>
      <w:r>
        <w:rPr>
          <w:rFonts w:hint="eastAsia"/>
        </w:rPr>
        <w:t>трансфертне</w:t>
      </w:r>
      <w:r>
        <w:t></w:t>
      </w:r>
      <w:r>
        <w:rPr>
          <w:rFonts w:hint="eastAsia"/>
        </w:rPr>
        <w:t>ціноутворення</w:t>
      </w:r>
      <w:r>
        <w:t></w:t>
      </w:r>
      <w:r>
        <w:t></w:t>
      </w:r>
      <w:r>
        <w:rPr>
          <w:rFonts w:hint="eastAsia"/>
        </w:rPr>
        <w:t>стратегічне</w:t>
      </w:r>
      <w:r>
        <w:t></w:t>
      </w:r>
      <w:r>
        <w:t></w:t>
      </w:r>
      <w:r>
        <w:rPr>
          <w:rFonts w:hint="eastAsia"/>
        </w:rPr>
        <w:t>оперативне</w:t>
      </w:r>
      <w:r>
        <w:t></w:t>
      </w:r>
      <w:r>
        <w:rPr>
          <w:rFonts w:hint="eastAsia"/>
        </w:rPr>
        <w:t>і</w:t>
      </w:r>
      <w:r>
        <w:t></w:t>
      </w:r>
      <w:r>
        <w:rPr>
          <w:rFonts w:hint="eastAsia"/>
        </w:rPr>
        <w:t>фінансове</w:t>
      </w:r>
      <w:r>
        <w:t></w:t>
      </w:r>
      <w:r>
        <w:rPr>
          <w:rFonts w:hint="eastAsia"/>
        </w:rPr>
        <w:t>планування</w:t>
      </w:r>
      <w:r>
        <w:t></w:t>
      </w:r>
      <w:bookmarkEnd w:id="0"/>
    </w:p>
    <w:sectPr w:rsidR="006659CD" w:rsidRPr="006659C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16D" w:rsidRDefault="00DB716D">
      <w:pPr>
        <w:spacing w:after="0" w:line="240" w:lineRule="auto"/>
      </w:pPr>
      <w:r>
        <w:separator/>
      </w:r>
    </w:p>
  </w:endnote>
  <w:endnote w:type="continuationSeparator" w:id="0">
    <w:p w:rsidR="00DB716D" w:rsidRDefault="00DB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16D" w:rsidRDefault="00DB716D"/>
    <w:p w:rsidR="00DB716D" w:rsidRDefault="00DB716D"/>
    <w:p w:rsidR="00DB716D" w:rsidRDefault="00DB716D"/>
    <w:p w:rsidR="00DB716D" w:rsidRDefault="00DB716D"/>
    <w:p w:rsidR="00DB716D" w:rsidRDefault="00DB716D"/>
    <w:p w:rsidR="00DB716D" w:rsidRDefault="00DB716D"/>
    <w:p w:rsidR="00DB716D" w:rsidRDefault="00DB716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16D" w:rsidRDefault="00DB71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B716D" w:rsidRDefault="00DB71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B716D" w:rsidRDefault="00DB716D"/>
    <w:p w:rsidR="00DB716D" w:rsidRDefault="00DB716D"/>
    <w:p w:rsidR="00DB716D" w:rsidRDefault="00DB716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16D" w:rsidRDefault="00DB716D"/>
                          <w:p w:rsidR="00DB716D" w:rsidRDefault="00DB71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B716D" w:rsidRDefault="00DB716D"/>
                    <w:p w:rsidR="00DB716D" w:rsidRDefault="00DB71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B716D" w:rsidRDefault="00DB716D"/>
    <w:p w:rsidR="00DB716D" w:rsidRDefault="00DB716D">
      <w:pPr>
        <w:rPr>
          <w:sz w:val="2"/>
          <w:szCs w:val="2"/>
        </w:rPr>
      </w:pPr>
    </w:p>
    <w:p w:rsidR="00DB716D" w:rsidRDefault="00DB716D"/>
    <w:p w:rsidR="00DB716D" w:rsidRDefault="00DB716D">
      <w:pPr>
        <w:spacing w:after="0" w:line="240" w:lineRule="auto"/>
      </w:pPr>
    </w:p>
  </w:footnote>
  <w:footnote w:type="continuationSeparator" w:id="0">
    <w:p w:rsidR="00DB716D" w:rsidRDefault="00DB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6D"/>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049A7-7EB1-4CB5-A27D-CB87C3AF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17804</TotalTime>
  <Pages>1</Pages>
  <Words>265</Words>
  <Characters>1516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962</cp:revision>
  <cp:lastPrinted>2009-02-06T05:36:00Z</cp:lastPrinted>
  <dcterms:created xsi:type="dcterms:W3CDTF">2023-09-07T12:38:00Z</dcterms:created>
  <dcterms:modified xsi:type="dcterms:W3CDTF">2023-11-24T05:03:00Z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