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СОДЕРЖАНИЕ</w:t>
      </w:r>
    </w:p>
    <w:p w:rsidR="00991BCE" w:rsidRPr="00991BCE" w:rsidRDefault="00991BCE" w:rsidP="00991BCE">
      <w:pPr>
        <w:rPr>
          <w:rFonts w:ascii="Times New Roman" w:eastAsia="Times New Roman" w:hAnsi="Times New Roman" w:cs="Times New Roman"/>
          <w:kern w:val="0"/>
          <w:sz w:val="28"/>
          <w:szCs w:val="28"/>
          <w:lang w:eastAsia="ru-RU"/>
        </w:rPr>
      </w:pPr>
    </w:p>
    <w:p w:rsidR="00991BCE" w:rsidRPr="00991BCE" w:rsidRDefault="00991BCE" w:rsidP="00991BCE">
      <w:pPr>
        <w:rPr>
          <w:rFonts w:ascii="Times New Roman" w:eastAsia="Times New Roman" w:hAnsi="Times New Roman" w:cs="Times New Roman"/>
          <w:kern w:val="0"/>
          <w:sz w:val="28"/>
          <w:szCs w:val="28"/>
          <w:lang w:eastAsia="ru-RU"/>
        </w:rPr>
      </w:pP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ВВЕДЕНИЕ</w:t>
      </w:r>
      <w:r w:rsidRPr="00991BCE">
        <w:rPr>
          <w:rFonts w:ascii="Times New Roman" w:eastAsia="Times New Roman" w:hAnsi="Times New Roman" w:cs="Times New Roman"/>
          <w:kern w:val="0"/>
          <w:sz w:val="28"/>
          <w:szCs w:val="28"/>
          <w:lang w:eastAsia="ru-RU"/>
        </w:rPr>
        <w:t xml:space="preserve"> 2</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РАЗДЕЛ</w:t>
      </w:r>
      <w:r w:rsidRPr="00991BCE">
        <w:rPr>
          <w:rFonts w:ascii="Times New Roman" w:eastAsia="Times New Roman" w:hAnsi="Times New Roman" w:cs="Times New Roman"/>
          <w:kern w:val="0"/>
          <w:sz w:val="28"/>
          <w:szCs w:val="28"/>
          <w:lang w:eastAsia="ru-RU"/>
        </w:rPr>
        <w:t xml:space="preserve"> 1. </w:t>
      </w:r>
      <w:r w:rsidRPr="00991BCE">
        <w:rPr>
          <w:rFonts w:ascii="Times New Roman" w:eastAsia="Times New Roman" w:hAnsi="Times New Roman" w:cs="Times New Roman" w:hint="eastAsia"/>
          <w:kern w:val="0"/>
          <w:sz w:val="28"/>
          <w:szCs w:val="28"/>
          <w:lang w:eastAsia="ru-RU"/>
        </w:rPr>
        <w:t>ТЕОРЕТИКО</w:t>
      </w:r>
      <w:r w:rsidRPr="00991BCE">
        <w:rPr>
          <w:rFonts w:ascii="Times New Roman" w:eastAsia="Times New Roman" w:hAnsi="Times New Roman" w:cs="Times New Roman"/>
          <w:kern w:val="0"/>
          <w:sz w:val="28"/>
          <w:szCs w:val="28"/>
          <w:lang w:eastAsia="ru-RU"/>
        </w:rPr>
        <w:t>-</w:t>
      </w:r>
      <w:r w:rsidRPr="00991BCE">
        <w:rPr>
          <w:rFonts w:ascii="Times New Roman" w:eastAsia="Times New Roman" w:hAnsi="Times New Roman" w:cs="Times New Roman" w:hint="eastAsia"/>
          <w:kern w:val="0"/>
          <w:sz w:val="28"/>
          <w:szCs w:val="28"/>
          <w:lang w:eastAsia="ru-RU"/>
        </w:rPr>
        <w:t>МЕТОДОЛОГИЧЕСКИЕ</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ОСНОВЫ</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ИССЛЕДОВАНИЯ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ДЕВИАНТНОГО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ПОВЕДЕНИЯ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В</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ЭКОНОМИКЕ</w:t>
      </w:r>
      <w:r w:rsidRPr="00991BCE">
        <w:rPr>
          <w:rFonts w:ascii="Times New Roman" w:eastAsia="Times New Roman" w:hAnsi="Times New Roman" w:cs="Times New Roman"/>
          <w:kern w:val="0"/>
          <w:sz w:val="28"/>
          <w:szCs w:val="28"/>
          <w:lang w:eastAsia="ru-RU"/>
        </w:rPr>
        <w:t xml:space="preserve"> 9</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kern w:val="0"/>
          <w:sz w:val="28"/>
          <w:szCs w:val="28"/>
          <w:lang w:eastAsia="ru-RU"/>
        </w:rPr>
        <w:t xml:space="preserve">1.1. </w:t>
      </w:r>
      <w:r w:rsidRPr="00991BCE">
        <w:rPr>
          <w:rFonts w:ascii="Times New Roman" w:eastAsia="Times New Roman" w:hAnsi="Times New Roman" w:cs="Times New Roman" w:hint="eastAsia"/>
          <w:kern w:val="0"/>
          <w:sz w:val="28"/>
          <w:szCs w:val="28"/>
          <w:lang w:eastAsia="ru-RU"/>
        </w:rPr>
        <w:t>Девиации</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в</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экономике</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теоретические</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подходы</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к</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изучению</w:t>
      </w:r>
      <w:r w:rsidRPr="00991BCE">
        <w:rPr>
          <w:rFonts w:ascii="Times New Roman" w:eastAsia="Times New Roman" w:hAnsi="Times New Roman" w:cs="Times New Roman"/>
          <w:kern w:val="0"/>
          <w:sz w:val="28"/>
          <w:szCs w:val="28"/>
          <w:lang w:eastAsia="ru-RU"/>
        </w:rPr>
        <w:t xml:space="preserve"> 9</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kern w:val="0"/>
          <w:sz w:val="28"/>
          <w:szCs w:val="28"/>
          <w:lang w:eastAsia="ru-RU"/>
        </w:rPr>
        <w:t xml:space="preserve">1.2. </w:t>
      </w:r>
      <w:r w:rsidRPr="00991BCE">
        <w:rPr>
          <w:rFonts w:ascii="Times New Roman" w:eastAsia="Times New Roman" w:hAnsi="Times New Roman" w:cs="Times New Roman" w:hint="eastAsia"/>
          <w:kern w:val="0"/>
          <w:sz w:val="28"/>
          <w:szCs w:val="28"/>
          <w:lang w:eastAsia="ru-RU"/>
        </w:rPr>
        <w:t>Экономическое</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содержание</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девиантного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поведения</w:t>
      </w:r>
      <w:r w:rsidRPr="00991BCE">
        <w:rPr>
          <w:rFonts w:ascii="Times New Roman" w:eastAsia="Times New Roman" w:hAnsi="Times New Roman" w:cs="Times New Roman"/>
          <w:kern w:val="0"/>
          <w:sz w:val="28"/>
          <w:szCs w:val="28"/>
          <w:lang w:eastAsia="ru-RU"/>
        </w:rPr>
        <w:t>. 25</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kern w:val="0"/>
          <w:sz w:val="28"/>
          <w:szCs w:val="28"/>
          <w:lang w:eastAsia="ru-RU"/>
        </w:rPr>
        <w:t xml:space="preserve">1.3. </w:t>
      </w:r>
      <w:r w:rsidRPr="00991BCE">
        <w:rPr>
          <w:rFonts w:ascii="Times New Roman" w:eastAsia="Times New Roman" w:hAnsi="Times New Roman" w:cs="Times New Roman" w:hint="eastAsia"/>
          <w:kern w:val="0"/>
          <w:sz w:val="28"/>
          <w:szCs w:val="28"/>
          <w:lang w:eastAsia="ru-RU"/>
        </w:rPr>
        <w:t>Формы</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и</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виды</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девиантного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поведения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в</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экономике</w:t>
      </w:r>
      <w:r w:rsidRPr="00991BCE">
        <w:rPr>
          <w:rFonts w:ascii="Times New Roman" w:eastAsia="Times New Roman" w:hAnsi="Times New Roman" w:cs="Times New Roman"/>
          <w:kern w:val="0"/>
          <w:sz w:val="28"/>
          <w:szCs w:val="28"/>
          <w:lang w:eastAsia="ru-RU"/>
        </w:rPr>
        <w:t xml:space="preserve"> 54</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Выводы</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разделу</w:t>
      </w:r>
      <w:r w:rsidRPr="00991BCE">
        <w:rPr>
          <w:rFonts w:ascii="Times New Roman" w:eastAsia="Times New Roman" w:hAnsi="Times New Roman" w:cs="Times New Roman"/>
          <w:kern w:val="0"/>
          <w:sz w:val="28"/>
          <w:szCs w:val="28"/>
          <w:lang w:eastAsia="ru-RU"/>
        </w:rPr>
        <w:t xml:space="preserve"> 1 93</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РАЗДЕЛ</w:t>
      </w:r>
      <w:r w:rsidRPr="00991BCE">
        <w:rPr>
          <w:rFonts w:ascii="Times New Roman" w:eastAsia="Times New Roman" w:hAnsi="Times New Roman" w:cs="Times New Roman"/>
          <w:kern w:val="0"/>
          <w:sz w:val="28"/>
          <w:szCs w:val="28"/>
          <w:lang w:eastAsia="ru-RU"/>
        </w:rPr>
        <w:t xml:space="preserve"> 2. </w:t>
      </w:r>
      <w:r w:rsidRPr="00991BCE">
        <w:rPr>
          <w:rFonts w:ascii="Times New Roman" w:eastAsia="Times New Roman" w:hAnsi="Times New Roman" w:cs="Times New Roman" w:hint="eastAsia"/>
          <w:kern w:val="0"/>
          <w:sz w:val="28"/>
          <w:szCs w:val="28"/>
          <w:lang w:eastAsia="ru-RU"/>
        </w:rPr>
        <w:t>ОСОБЕННОСТИ</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ДЕВИАНТНОГО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ПОВЕДЕНИЯ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В</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ТРАНСФОРМАЦИОННОЙ</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ЭКОНОМИКЕ</w:t>
      </w:r>
      <w:r w:rsidRPr="00991BCE">
        <w:rPr>
          <w:rFonts w:ascii="Times New Roman" w:eastAsia="Times New Roman" w:hAnsi="Times New Roman" w:cs="Times New Roman"/>
          <w:kern w:val="0"/>
          <w:sz w:val="28"/>
          <w:szCs w:val="28"/>
          <w:lang w:eastAsia="ru-RU"/>
        </w:rPr>
        <w:t xml:space="preserve"> 96</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kern w:val="0"/>
          <w:sz w:val="28"/>
          <w:szCs w:val="28"/>
          <w:lang w:eastAsia="ru-RU"/>
        </w:rPr>
        <w:t xml:space="preserve">2.1. </w:t>
      </w:r>
      <w:r w:rsidRPr="00991BCE">
        <w:rPr>
          <w:rFonts w:ascii="Times New Roman" w:eastAsia="Times New Roman" w:hAnsi="Times New Roman" w:cs="Times New Roman" w:hint="eastAsia"/>
          <w:kern w:val="0"/>
          <w:sz w:val="28"/>
          <w:szCs w:val="28"/>
          <w:lang w:eastAsia="ru-RU"/>
        </w:rPr>
        <w:t>Институциональные</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аномалии</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как</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основа</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патологических</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форм</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девиантного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поведения</w:t>
      </w:r>
      <w:r w:rsidRPr="00991BCE">
        <w:rPr>
          <w:rFonts w:ascii="Times New Roman" w:eastAsia="Times New Roman" w:hAnsi="Times New Roman" w:cs="Times New Roman"/>
          <w:kern w:val="0"/>
          <w:sz w:val="28"/>
          <w:szCs w:val="28"/>
          <w:lang w:eastAsia="ru-RU"/>
        </w:rPr>
        <w:t xml:space="preserve"> 96</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kern w:val="0"/>
          <w:sz w:val="28"/>
          <w:szCs w:val="28"/>
          <w:lang w:eastAsia="ru-RU"/>
        </w:rPr>
        <w:t xml:space="preserve">2.2. </w:t>
      </w:r>
      <w:r w:rsidRPr="00991BCE">
        <w:rPr>
          <w:rFonts w:ascii="Times New Roman" w:eastAsia="Times New Roman" w:hAnsi="Times New Roman" w:cs="Times New Roman" w:hint="eastAsia"/>
          <w:kern w:val="0"/>
          <w:sz w:val="28"/>
          <w:szCs w:val="28"/>
          <w:lang w:eastAsia="ru-RU"/>
        </w:rPr>
        <w:t>Экономическая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преступность</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как</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институциональная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патология</w:t>
      </w:r>
      <w:r w:rsidRPr="00991BCE">
        <w:rPr>
          <w:rFonts w:ascii="Times New Roman" w:eastAsia="Times New Roman" w:hAnsi="Times New Roman" w:cs="Times New Roman"/>
          <w:kern w:val="0"/>
          <w:sz w:val="28"/>
          <w:szCs w:val="28"/>
          <w:lang w:eastAsia="ru-RU"/>
        </w:rPr>
        <w:t xml:space="preserve"> 109</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kern w:val="0"/>
          <w:sz w:val="28"/>
          <w:szCs w:val="28"/>
          <w:lang w:eastAsia="ru-RU"/>
        </w:rPr>
        <w:t xml:space="preserve">2.3 </w:t>
      </w:r>
      <w:r w:rsidRPr="00991BCE">
        <w:rPr>
          <w:rFonts w:ascii="Times New Roman" w:eastAsia="Times New Roman" w:hAnsi="Times New Roman" w:cs="Times New Roman" w:hint="eastAsia"/>
          <w:kern w:val="0"/>
          <w:sz w:val="28"/>
          <w:szCs w:val="28"/>
          <w:lang w:eastAsia="ru-RU"/>
        </w:rPr>
        <w:t>Уклонение</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от</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уплаты</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налогов</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как</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всеобщий</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алгоритм</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экономической</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преступности</w:t>
      </w:r>
      <w:r w:rsidRPr="00991BCE">
        <w:rPr>
          <w:rFonts w:ascii="Times New Roman" w:eastAsia="Times New Roman" w:hAnsi="Times New Roman" w:cs="Times New Roman"/>
          <w:kern w:val="0"/>
          <w:sz w:val="28"/>
          <w:szCs w:val="28"/>
          <w:lang w:eastAsia="ru-RU"/>
        </w:rPr>
        <w:t>. 135</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kern w:val="0"/>
          <w:sz w:val="28"/>
          <w:szCs w:val="28"/>
          <w:lang w:eastAsia="ru-RU"/>
        </w:rPr>
        <w:t xml:space="preserve">2.4 </w:t>
      </w:r>
      <w:r w:rsidRPr="00991BCE">
        <w:rPr>
          <w:rFonts w:ascii="Times New Roman" w:eastAsia="Times New Roman" w:hAnsi="Times New Roman" w:cs="Times New Roman" w:hint="eastAsia"/>
          <w:kern w:val="0"/>
          <w:sz w:val="28"/>
          <w:szCs w:val="28"/>
          <w:lang w:eastAsia="ru-RU"/>
        </w:rPr>
        <w:t>Рейдерство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как</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институциональная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аномалия</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спецификации</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прав</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собственности</w:t>
      </w:r>
      <w:r w:rsidRPr="00991BCE">
        <w:rPr>
          <w:rFonts w:ascii="Times New Roman" w:eastAsia="Times New Roman" w:hAnsi="Times New Roman" w:cs="Times New Roman"/>
          <w:kern w:val="0"/>
          <w:sz w:val="28"/>
          <w:szCs w:val="28"/>
          <w:lang w:eastAsia="ru-RU"/>
        </w:rPr>
        <w:t xml:space="preserve"> 151</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Выводы</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по</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разделу</w:t>
      </w:r>
      <w:r w:rsidRPr="00991BCE">
        <w:rPr>
          <w:rFonts w:ascii="Times New Roman" w:eastAsia="Times New Roman" w:hAnsi="Times New Roman" w:cs="Times New Roman"/>
          <w:kern w:val="0"/>
          <w:sz w:val="28"/>
          <w:szCs w:val="28"/>
          <w:lang w:eastAsia="ru-RU"/>
        </w:rPr>
        <w:t xml:space="preserve"> 2 165</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ВЫВОДЫ</w:t>
      </w:r>
      <w:r w:rsidRPr="00991BCE">
        <w:rPr>
          <w:rFonts w:ascii="Times New Roman" w:eastAsia="Times New Roman" w:hAnsi="Times New Roman" w:cs="Times New Roman"/>
          <w:kern w:val="0"/>
          <w:sz w:val="28"/>
          <w:szCs w:val="28"/>
          <w:lang w:eastAsia="ru-RU"/>
        </w:rPr>
        <w:t xml:space="preserve"> 169</w:t>
      </w:r>
    </w:p>
    <w:p w:rsidR="00991BCE" w:rsidRPr="00991BCE"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ПРИЛОЖЕНИЯ</w:t>
      </w:r>
      <w:r w:rsidRPr="00991BCE">
        <w:rPr>
          <w:rFonts w:ascii="Times New Roman" w:eastAsia="Times New Roman" w:hAnsi="Times New Roman" w:cs="Times New Roman"/>
          <w:kern w:val="0"/>
          <w:sz w:val="28"/>
          <w:szCs w:val="28"/>
          <w:lang w:eastAsia="ru-RU"/>
        </w:rPr>
        <w:t xml:space="preserve"> 175</w:t>
      </w:r>
    </w:p>
    <w:p w:rsidR="009A7A13" w:rsidRDefault="00991BCE" w:rsidP="00991BCE">
      <w:pPr>
        <w:rPr>
          <w:rFonts w:ascii="Times New Roman" w:eastAsia="Times New Roman" w:hAnsi="Times New Roman" w:cs="Times New Roman"/>
          <w:kern w:val="0"/>
          <w:sz w:val="28"/>
          <w:szCs w:val="28"/>
          <w:lang w:eastAsia="ru-RU"/>
        </w:rPr>
      </w:pPr>
      <w:r w:rsidRPr="00991BCE">
        <w:rPr>
          <w:rFonts w:ascii="Times New Roman" w:eastAsia="Times New Roman" w:hAnsi="Times New Roman" w:cs="Times New Roman" w:hint="eastAsia"/>
          <w:kern w:val="0"/>
          <w:sz w:val="28"/>
          <w:szCs w:val="28"/>
          <w:lang w:eastAsia="ru-RU"/>
        </w:rPr>
        <w:t>СПИСОК</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ИСПОЛЬЗОВАННЫХ</w:t>
      </w:r>
      <w:r w:rsidRPr="00991BCE">
        <w:rPr>
          <w:rFonts w:ascii="Times New Roman" w:eastAsia="Times New Roman" w:hAnsi="Times New Roman" w:cs="Times New Roman"/>
          <w:kern w:val="0"/>
          <w:sz w:val="28"/>
          <w:szCs w:val="28"/>
          <w:lang w:eastAsia="ru-RU"/>
        </w:rPr>
        <w:t xml:space="preserve"> </w:t>
      </w:r>
      <w:r w:rsidRPr="00991BCE">
        <w:rPr>
          <w:rFonts w:ascii="Times New Roman" w:eastAsia="Times New Roman" w:hAnsi="Times New Roman" w:cs="Times New Roman" w:hint="eastAsia"/>
          <w:kern w:val="0"/>
          <w:sz w:val="28"/>
          <w:szCs w:val="28"/>
          <w:lang w:eastAsia="ru-RU"/>
        </w:rPr>
        <w:t>ИСТОЧНИКОВ</w:t>
      </w:r>
      <w:r w:rsidRPr="00991BCE">
        <w:rPr>
          <w:rFonts w:ascii="Times New Roman" w:eastAsia="Times New Roman" w:hAnsi="Times New Roman" w:cs="Times New Roman"/>
          <w:kern w:val="0"/>
          <w:sz w:val="28"/>
          <w:szCs w:val="28"/>
          <w:lang w:eastAsia="ru-RU"/>
        </w:rPr>
        <w:t xml:space="preserve"> 179</w:t>
      </w:r>
    </w:p>
    <w:p w:rsidR="00991BCE" w:rsidRDefault="00991BCE" w:rsidP="00991BCE">
      <w:r>
        <w:rPr>
          <w:rFonts w:hint="eastAsia"/>
        </w:rPr>
        <w:t>ВЫВОДЫ</w:t>
      </w:r>
    </w:p>
    <w:p w:rsidR="00991BCE" w:rsidRDefault="00991BCE" w:rsidP="00991BCE">
      <w:r>
        <w:rPr>
          <w:rFonts w:hint="eastAsia"/>
        </w:rPr>
        <w:t>Проведенное</w:t>
      </w:r>
      <w:r>
        <w:t></w:t>
      </w:r>
      <w:r>
        <w:rPr>
          <w:rFonts w:hint="eastAsia"/>
        </w:rPr>
        <w:t>в</w:t>
      </w:r>
      <w:r>
        <w:t></w:t>
      </w:r>
      <w:r>
        <w:rPr>
          <w:rFonts w:hint="eastAsia"/>
        </w:rPr>
        <w:t>диссертации</w:t>
      </w:r>
      <w:r>
        <w:t></w:t>
      </w:r>
      <w:r>
        <w:rPr>
          <w:rFonts w:hint="eastAsia"/>
        </w:rPr>
        <w:t>теоретическое</w:t>
      </w:r>
      <w:r>
        <w:t></w:t>
      </w:r>
      <w:r>
        <w:rPr>
          <w:rFonts w:hint="eastAsia"/>
        </w:rPr>
        <w:t>исследование</w:t>
      </w:r>
      <w:r>
        <w:t></w:t>
      </w:r>
      <w:r>
        <w:rPr>
          <w:rFonts w:hint="eastAsia"/>
        </w:rPr>
        <w:t>девиантного</w:t>
      </w:r>
      <w:r>
        <w:t></w:t>
      </w:r>
      <w:r>
        <w:rPr>
          <w:rFonts w:hint="eastAsia"/>
        </w:rPr>
        <w:t>поведения</w:t>
      </w:r>
      <w:r>
        <w:t></w:t>
      </w:r>
      <w:r>
        <w:rPr>
          <w:rFonts w:hint="eastAsia"/>
        </w:rPr>
        <w:t>хозяйствующих</w:t>
      </w:r>
      <w:r>
        <w:t></w:t>
      </w:r>
      <w:r>
        <w:rPr>
          <w:rFonts w:hint="eastAsia"/>
        </w:rPr>
        <w:t>субъектов</w:t>
      </w:r>
      <w:r>
        <w:t></w:t>
      </w:r>
      <w:r>
        <w:rPr>
          <w:rFonts w:hint="eastAsia"/>
        </w:rPr>
        <w:t>позволило</w:t>
      </w:r>
      <w:r>
        <w:t></w:t>
      </w:r>
      <w:r>
        <w:rPr>
          <w:rFonts w:hint="eastAsia"/>
        </w:rPr>
        <w:t>решить</w:t>
      </w:r>
      <w:r>
        <w:t></w:t>
      </w:r>
      <w:r>
        <w:rPr>
          <w:rFonts w:hint="eastAsia"/>
        </w:rPr>
        <w:t>поставленные</w:t>
      </w:r>
      <w:r>
        <w:t></w:t>
      </w:r>
      <w:r>
        <w:rPr>
          <w:rFonts w:hint="eastAsia"/>
        </w:rPr>
        <w:t>в</w:t>
      </w:r>
      <w:r>
        <w:t></w:t>
      </w:r>
      <w:r>
        <w:rPr>
          <w:rFonts w:hint="eastAsia"/>
        </w:rPr>
        <w:t>ней</w:t>
      </w:r>
      <w:r>
        <w:t></w:t>
      </w:r>
      <w:r>
        <w:rPr>
          <w:rFonts w:hint="eastAsia"/>
        </w:rPr>
        <w:t>задачи</w:t>
      </w:r>
      <w:r>
        <w:t></w:t>
      </w:r>
      <w:r>
        <w:t></w:t>
      </w:r>
      <w:r>
        <w:rPr>
          <w:rFonts w:hint="eastAsia"/>
        </w:rPr>
        <w:t>сделать</w:t>
      </w:r>
      <w:r>
        <w:t></w:t>
      </w:r>
      <w:r>
        <w:rPr>
          <w:rFonts w:hint="eastAsia"/>
        </w:rPr>
        <w:t>определенные</w:t>
      </w:r>
      <w:r>
        <w:t></w:t>
      </w:r>
      <w:r>
        <w:rPr>
          <w:rFonts w:hint="eastAsia"/>
        </w:rPr>
        <w:t>выводы</w:t>
      </w:r>
      <w:r>
        <w:t></w:t>
      </w:r>
      <w:r>
        <w:t></w:t>
      </w:r>
      <w:r>
        <w:rPr>
          <w:rFonts w:hint="eastAsia"/>
        </w:rPr>
        <w:t>сформулировать</w:t>
      </w:r>
      <w:r>
        <w:t></w:t>
      </w:r>
      <w:r>
        <w:rPr>
          <w:rFonts w:hint="eastAsia"/>
        </w:rPr>
        <w:t>рекомендации</w:t>
      </w:r>
      <w:r>
        <w:t></w:t>
      </w:r>
      <w:r>
        <w:rPr>
          <w:rFonts w:hint="eastAsia"/>
        </w:rPr>
        <w:t>по</w:t>
      </w:r>
      <w:r>
        <w:t></w:t>
      </w:r>
      <w:r>
        <w:rPr>
          <w:rFonts w:hint="eastAsia"/>
        </w:rPr>
        <w:t>дальнейшему</w:t>
      </w:r>
      <w:r>
        <w:t></w:t>
      </w:r>
      <w:r>
        <w:rPr>
          <w:rFonts w:hint="eastAsia"/>
        </w:rPr>
        <w:t>изучению</w:t>
      </w:r>
      <w:r>
        <w:t></w:t>
      </w:r>
      <w:r>
        <w:rPr>
          <w:rFonts w:hint="eastAsia"/>
        </w:rPr>
        <w:t>данной</w:t>
      </w:r>
      <w:r>
        <w:t></w:t>
      </w:r>
      <w:r>
        <w:rPr>
          <w:rFonts w:hint="eastAsia"/>
        </w:rPr>
        <w:t>проблемы</w:t>
      </w:r>
      <w:r>
        <w:t></w:t>
      </w:r>
      <w:r>
        <w:rPr>
          <w:rFonts w:hint="eastAsia"/>
        </w:rPr>
        <w:t>и</w:t>
      </w:r>
      <w:r>
        <w:t></w:t>
      </w:r>
      <w:r>
        <w:rPr>
          <w:rFonts w:hint="eastAsia"/>
        </w:rPr>
        <w:t>использованию</w:t>
      </w:r>
      <w:r>
        <w:t></w:t>
      </w:r>
      <w:r>
        <w:rPr>
          <w:rFonts w:hint="eastAsia"/>
        </w:rPr>
        <w:t>теоретических</w:t>
      </w:r>
      <w:r>
        <w:t></w:t>
      </w:r>
      <w:r>
        <w:rPr>
          <w:rFonts w:hint="eastAsia"/>
        </w:rPr>
        <w:t>результатов</w:t>
      </w:r>
      <w:r>
        <w:t></w:t>
      </w:r>
      <w:r>
        <w:rPr>
          <w:rFonts w:hint="eastAsia"/>
        </w:rPr>
        <w:t>в</w:t>
      </w:r>
      <w:r>
        <w:t></w:t>
      </w:r>
      <w:r>
        <w:rPr>
          <w:rFonts w:hint="eastAsia"/>
        </w:rPr>
        <w:t>практической</w:t>
      </w:r>
      <w:r>
        <w:t></w:t>
      </w:r>
      <w:r>
        <w:rPr>
          <w:rFonts w:hint="eastAsia"/>
        </w:rPr>
        <w:t>жизни</w:t>
      </w:r>
      <w:r>
        <w:t></w:t>
      </w:r>
      <w:r>
        <w:t></w:t>
      </w:r>
      <w:r>
        <w:rPr>
          <w:rFonts w:hint="eastAsia"/>
        </w:rPr>
        <w:t>Наиболее</w:t>
      </w:r>
      <w:r>
        <w:t></w:t>
      </w:r>
      <w:r>
        <w:rPr>
          <w:rFonts w:hint="eastAsia"/>
        </w:rPr>
        <w:t>существенные</w:t>
      </w:r>
      <w:r>
        <w:t></w:t>
      </w:r>
      <w:r>
        <w:rPr>
          <w:rFonts w:hint="eastAsia"/>
        </w:rPr>
        <w:t>выводы</w:t>
      </w:r>
      <w:r>
        <w:t></w:t>
      </w:r>
      <w:r>
        <w:rPr>
          <w:rFonts w:hint="eastAsia"/>
        </w:rPr>
        <w:t>заключаются</w:t>
      </w:r>
      <w:r>
        <w:t></w:t>
      </w:r>
      <w:r>
        <w:rPr>
          <w:rFonts w:hint="eastAsia"/>
        </w:rPr>
        <w:t>в</w:t>
      </w:r>
      <w:r>
        <w:t></w:t>
      </w:r>
      <w:r>
        <w:rPr>
          <w:rFonts w:hint="eastAsia"/>
        </w:rPr>
        <w:t>следующем</w:t>
      </w:r>
      <w:r>
        <w:t></w:t>
      </w:r>
    </w:p>
    <w:p w:rsidR="00991BCE" w:rsidRDefault="00991BCE" w:rsidP="00991BCE">
      <w:r>
        <w:t></w:t>
      </w:r>
      <w:r>
        <w:t></w:t>
      </w:r>
      <w:r>
        <w:t></w:t>
      </w:r>
      <w:r>
        <w:rPr>
          <w:rFonts w:hint="eastAsia"/>
        </w:rPr>
        <w:t>Проведана</w:t>
      </w:r>
      <w:r>
        <w:t></w:t>
      </w:r>
      <w:r>
        <w:rPr>
          <w:rFonts w:hint="eastAsia"/>
        </w:rPr>
        <w:t>систематизация</w:t>
      </w:r>
      <w:r>
        <w:t></w:t>
      </w:r>
      <w:r>
        <w:rPr>
          <w:rFonts w:hint="eastAsia"/>
        </w:rPr>
        <w:t>подходов</w:t>
      </w:r>
      <w:r>
        <w:t></w:t>
      </w:r>
      <w:r>
        <w:t></w:t>
      </w:r>
      <w:r>
        <w:rPr>
          <w:rFonts w:hint="eastAsia"/>
        </w:rPr>
        <w:t>которые</w:t>
      </w:r>
      <w:r>
        <w:t></w:t>
      </w:r>
      <w:r>
        <w:rPr>
          <w:rFonts w:hint="eastAsia"/>
        </w:rPr>
        <w:t>используются</w:t>
      </w:r>
      <w:r>
        <w:t></w:t>
      </w:r>
      <w:r>
        <w:rPr>
          <w:rFonts w:hint="eastAsia"/>
        </w:rPr>
        <w:t>в</w:t>
      </w:r>
      <w:r>
        <w:t></w:t>
      </w:r>
      <w:r>
        <w:rPr>
          <w:rFonts w:hint="eastAsia"/>
        </w:rPr>
        <w:t>исследовании</w:t>
      </w:r>
      <w:r>
        <w:t></w:t>
      </w:r>
      <w:r>
        <w:rPr>
          <w:rFonts w:hint="eastAsia"/>
        </w:rPr>
        <w:t>девиаций</w:t>
      </w:r>
      <w:r>
        <w:t></w:t>
      </w:r>
      <w:r>
        <w:rPr>
          <w:rFonts w:hint="eastAsia"/>
        </w:rPr>
        <w:t>в</w:t>
      </w:r>
      <w:r>
        <w:t></w:t>
      </w:r>
      <w:r>
        <w:rPr>
          <w:rFonts w:hint="eastAsia"/>
        </w:rPr>
        <w:t>экономике</w:t>
      </w:r>
      <w:r>
        <w:t></w:t>
      </w:r>
    </w:p>
    <w:p w:rsidR="00991BCE" w:rsidRDefault="00991BCE" w:rsidP="00991BCE">
      <w:r>
        <w:rPr>
          <w:rFonts w:hint="eastAsia"/>
        </w:rPr>
        <w:lastRenderedPageBreak/>
        <w:t>–</w:t>
      </w:r>
      <w:r>
        <w:t></w:t>
      </w:r>
      <w:r>
        <w:rPr>
          <w:rFonts w:hint="eastAsia"/>
        </w:rPr>
        <w:t>девиации</w:t>
      </w:r>
      <w:r>
        <w:t></w:t>
      </w:r>
      <w:r>
        <w:rPr>
          <w:rFonts w:hint="eastAsia"/>
        </w:rPr>
        <w:t>как</w:t>
      </w:r>
      <w:r>
        <w:t></w:t>
      </w:r>
      <w:r>
        <w:rPr>
          <w:rFonts w:hint="eastAsia"/>
        </w:rPr>
        <w:t>объективная</w:t>
      </w:r>
      <w:r>
        <w:t></w:t>
      </w:r>
      <w:r>
        <w:rPr>
          <w:rFonts w:hint="eastAsia"/>
        </w:rPr>
        <w:t>закономерность</w:t>
      </w:r>
      <w:r>
        <w:t></w:t>
      </w:r>
      <w:r>
        <w:rPr>
          <w:rFonts w:hint="eastAsia"/>
        </w:rPr>
        <w:t>экономической</w:t>
      </w:r>
      <w:r>
        <w:t></w:t>
      </w:r>
      <w:r>
        <w:rPr>
          <w:rFonts w:hint="eastAsia"/>
        </w:rPr>
        <w:t>жизни</w:t>
      </w:r>
      <w:r>
        <w:t></w:t>
      </w:r>
      <w:r>
        <w:rPr>
          <w:rFonts w:hint="eastAsia"/>
        </w:rPr>
        <w:t>исследовались</w:t>
      </w:r>
      <w:r>
        <w:t></w:t>
      </w:r>
      <w:r>
        <w:rPr>
          <w:rFonts w:hint="eastAsia"/>
        </w:rPr>
        <w:t>в</w:t>
      </w:r>
      <w:r>
        <w:t></w:t>
      </w:r>
      <w:r>
        <w:rPr>
          <w:rFonts w:hint="eastAsia"/>
        </w:rPr>
        <w:t>том</w:t>
      </w:r>
      <w:r>
        <w:t></w:t>
      </w:r>
      <w:r>
        <w:rPr>
          <w:rFonts w:hint="eastAsia"/>
        </w:rPr>
        <w:t>или</w:t>
      </w:r>
      <w:r>
        <w:t></w:t>
      </w:r>
      <w:r>
        <w:rPr>
          <w:rFonts w:hint="eastAsia"/>
        </w:rPr>
        <w:t>ином</w:t>
      </w:r>
      <w:r>
        <w:t></w:t>
      </w:r>
      <w:r>
        <w:rPr>
          <w:rFonts w:hint="eastAsia"/>
        </w:rPr>
        <w:t>ракурсе</w:t>
      </w:r>
      <w:r>
        <w:t></w:t>
      </w:r>
      <w:r>
        <w:rPr>
          <w:rFonts w:hint="eastAsia"/>
        </w:rPr>
        <w:t>всеми</w:t>
      </w:r>
      <w:r>
        <w:t></w:t>
      </w:r>
      <w:r>
        <w:rPr>
          <w:rFonts w:hint="eastAsia"/>
        </w:rPr>
        <w:t>теоретическими</w:t>
      </w:r>
      <w:r>
        <w:t></w:t>
      </w:r>
      <w:r>
        <w:rPr>
          <w:rFonts w:hint="eastAsia"/>
        </w:rPr>
        <w:t>концепциями</w:t>
      </w:r>
      <w:r>
        <w:t></w:t>
      </w:r>
    </w:p>
    <w:p w:rsidR="00991BCE" w:rsidRDefault="00991BCE" w:rsidP="00991BCE">
      <w:r>
        <w:rPr>
          <w:rFonts w:hint="eastAsia"/>
        </w:rPr>
        <w:t>–</w:t>
      </w:r>
      <w:r>
        <w:t></w:t>
      </w:r>
      <w:r>
        <w:rPr>
          <w:rFonts w:hint="eastAsia"/>
        </w:rPr>
        <w:t>классической</w:t>
      </w:r>
      <w:r>
        <w:t></w:t>
      </w:r>
      <w:r>
        <w:rPr>
          <w:rFonts w:hint="eastAsia"/>
        </w:rPr>
        <w:t>теории</w:t>
      </w:r>
      <w:r>
        <w:t></w:t>
      </w:r>
      <w:r>
        <w:rPr>
          <w:rFonts w:hint="eastAsia"/>
        </w:rPr>
        <w:t>девиации</w:t>
      </w:r>
      <w:r>
        <w:t></w:t>
      </w:r>
      <w:r>
        <w:rPr>
          <w:rFonts w:hint="eastAsia"/>
        </w:rPr>
        <w:t>рассматривались</w:t>
      </w:r>
      <w:r>
        <w:t></w:t>
      </w:r>
      <w:r>
        <w:rPr>
          <w:rFonts w:hint="eastAsia"/>
        </w:rPr>
        <w:t>как</w:t>
      </w:r>
      <w:r>
        <w:t></w:t>
      </w:r>
      <w:r>
        <w:rPr>
          <w:rFonts w:hint="eastAsia"/>
        </w:rPr>
        <w:t>отклонения</w:t>
      </w:r>
      <w:r>
        <w:t></w:t>
      </w:r>
      <w:r>
        <w:rPr>
          <w:rFonts w:hint="eastAsia"/>
        </w:rPr>
        <w:t>и</w:t>
      </w:r>
      <w:r>
        <w:t></w:t>
      </w:r>
      <w:r>
        <w:rPr>
          <w:rFonts w:hint="eastAsia"/>
        </w:rPr>
        <w:t>расхождения</w:t>
      </w:r>
      <w:r>
        <w:t></w:t>
      </w:r>
      <w:r>
        <w:rPr>
          <w:rFonts w:hint="eastAsia"/>
        </w:rPr>
        <w:t>при</w:t>
      </w:r>
      <w:r>
        <w:t></w:t>
      </w:r>
      <w:r>
        <w:rPr>
          <w:rFonts w:hint="eastAsia"/>
        </w:rPr>
        <w:t>действии</w:t>
      </w:r>
      <w:r>
        <w:t></w:t>
      </w:r>
      <w:r>
        <w:rPr>
          <w:rFonts w:hint="eastAsia"/>
        </w:rPr>
        <w:t>объективных</w:t>
      </w:r>
      <w:r>
        <w:t></w:t>
      </w:r>
      <w:r>
        <w:rPr>
          <w:rFonts w:hint="eastAsia"/>
        </w:rPr>
        <w:t>экономических</w:t>
      </w:r>
      <w:r>
        <w:t></w:t>
      </w:r>
      <w:r>
        <w:rPr>
          <w:rFonts w:hint="eastAsia"/>
        </w:rPr>
        <w:t>законов</w:t>
      </w:r>
      <w:r>
        <w:t></w:t>
      </w:r>
    </w:p>
    <w:p w:rsidR="00991BCE" w:rsidRDefault="00991BCE" w:rsidP="00991BCE">
      <w:r>
        <w:rPr>
          <w:rFonts w:hint="eastAsia"/>
        </w:rPr>
        <w:t>–</w:t>
      </w:r>
      <w:r>
        <w:t></w:t>
      </w:r>
      <w:r>
        <w:rPr>
          <w:rFonts w:hint="eastAsia"/>
        </w:rPr>
        <w:t>в</w:t>
      </w:r>
      <w:r>
        <w:t></w:t>
      </w:r>
      <w:r>
        <w:rPr>
          <w:rFonts w:hint="eastAsia"/>
        </w:rPr>
        <w:t>теории</w:t>
      </w:r>
      <w:r>
        <w:t></w:t>
      </w:r>
      <w:r>
        <w:rPr>
          <w:rFonts w:hint="eastAsia"/>
        </w:rPr>
        <w:t>динамического</w:t>
      </w:r>
      <w:r>
        <w:t></w:t>
      </w:r>
      <w:r>
        <w:rPr>
          <w:rFonts w:hint="eastAsia"/>
        </w:rPr>
        <w:t>анализа</w:t>
      </w:r>
      <w:r>
        <w:t></w:t>
      </w:r>
      <w:r>
        <w:rPr>
          <w:rFonts w:hint="eastAsia"/>
        </w:rPr>
        <w:t>изучались</w:t>
      </w:r>
      <w:r>
        <w:t></w:t>
      </w:r>
      <w:r>
        <w:rPr>
          <w:rFonts w:hint="eastAsia"/>
        </w:rPr>
        <w:t>девиации</w:t>
      </w:r>
      <w:r>
        <w:t></w:t>
      </w:r>
      <w:r>
        <w:t></w:t>
      </w:r>
      <w:r>
        <w:rPr>
          <w:rFonts w:hint="eastAsia"/>
        </w:rPr>
        <w:t>воплощенные</w:t>
      </w:r>
      <w:r>
        <w:t></w:t>
      </w:r>
      <w:r>
        <w:rPr>
          <w:rFonts w:hint="eastAsia"/>
        </w:rPr>
        <w:t>в</w:t>
      </w:r>
      <w:r>
        <w:t></w:t>
      </w:r>
      <w:r>
        <w:rPr>
          <w:rFonts w:hint="eastAsia"/>
        </w:rPr>
        <w:t>колебаниях</w:t>
      </w:r>
      <w:r>
        <w:t></w:t>
      </w:r>
      <w:r>
        <w:rPr>
          <w:rFonts w:hint="eastAsia"/>
        </w:rPr>
        <w:t>и</w:t>
      </w:r>
      <w:r>
        <w:t></w:t>
      </w:r>
      <w:r>
        <w:rPr>
          <w:rFonts w:hint="eastAsia"/>
        </w:rPr>
        <w:t>флуктуациях</w:t>
      </w:r>
      <w:r>
        <w:t></w:t>
      </w:r>
    </w:p>
    <w:p w:rsidR="00991BCE" w:rsidRDefault="00991BCE" w:rsidP="00991BCE">
      <w:r>
        <w:rPr>
          <w:rFonts w:hint="eastAsia"/>
        </w:rPr>
        <w:t>–</w:t>
      </w:r>
      <w:r>
        <w:t></w:t>
      </w:r>
      <w:r>
        <w:rPr>
          <w:rFonts w:hint="eastAsia"/>
        </w:rPr>
        <w:t>кейнсианство</w:t>
      </w:r>
      <w:r>
        <w:t></w:t>
      </w:r>
      <w:r>
        <w:rPr>
          <w:rFonts w:hint="eastAsia"/>
        </w:rPr>
        <w:t>обращало</w:t>
      </w:r>
      <w:r>
        <w:t></w:t>
      </w:r>
      <w:r>
        <w:rPr>
          <w:rFonts w:hint="eastAsia"/>
        </w:rPr>
        <w:t>внимание</w:t>
      </w:r>
      <w:r>
        <w:t></w:t>
      </w:r>
      <w:r>
        <w:rPr>
          <w:rFonts w:hint="eastAsia"/>
        </w:rPr>
        <w:t>на</w:t>
      </w:r>
      <w:r>
        <w:t></w:t>
      </w:r>
      <w:r>
        <w:rPr>
          <w:rFonts w:hint="eastAsia"/>
        </w:rPr>
        <w:t>психологические</w:t>
      </w:r>
      <w:r>
        <w:t></w:t>
      </w:r>
      <w:r>
        <w:rPr>
          <w:rFonts w:hint="eastAsia"/>
        </w:rPr>
        <w:t>факторы</w:t>
      </w:r>
      <w:r>
        <w:t></w:t>
      </w:r>
      <w:r>
        <w:rPr>
          <w:rFonts w:hint="eastAsia"/>
        </w:rPr>
        <w:t>нарушения</w:t>
      </w:r>
      <w:r>
        <w:t></w:t>
      </w:r>
      <w:r>
        <w:rPr>
          <w:rFonts w:hint="eastAsia"/>
        </w:rPr>
        <w:t>экономической</w:t>
      </w:r>
      <w:r>
        <w:t></w:t>
      </w:r>
      <w:r>
        <w:rPr>
          <w:rFonts w:hint="eastAsia"/>
        </w:rPr>
        <w:t>целесообразности</w:t>
      </w:r>
      <w:r>
        <w:t></w:t>
      </w:r>
    </w:p>
    <w:p w:rsidR="00991BCE" w:rsidRDefault="00991BCE" w:rsidP="00991BCE">
      <w:r>
        <w:rPr>
          <w:rFonts w:hint="eastAsia"/>
        </w:rPr>
        <w:t>–</w:t>
      </w:r>
      <w:r>
        <w:t></w:t>
      </w:r>
      <w:r>
        <w:rPr>
          <w:rFonts w:hint="eastAsia"/>
        </w:rPr>
        <w:t>неоклассическое</w:t>
      </w:r>
      <w:r>
        <w:t></w:t>
      </w:r>
      <w:r>
        <w:rPr>
          <w:rFonts w:hint="eastAsia"/>
        </w:rPr>
        <w:t>направление</w:t>
      </w:r>
      <w:r>
        <w:t></w:t>
      </w:r>
      <w:r>
        <w:rPr>
          <w:rFonts w:hint="eastAsia"/>
        </w:rPr>
        <w:t>отклонения</w:t>
      </w:r>
      <w:r>
        <w:t></w:t>
      </w:r>
      <w:r>
        <w:rPr>
          <w:rFonts w:hint="eastAsia"/>
        </w:rPr>
        <w:t>в</w:t>
      </w:r>
      <w:r>
        <w:t></w:t>
      </w:r>
      <w:r>
        <w:rPr>
          <w:rFonts w:hint="eastAsia"/>
        </w:rPr>
        <w:t>поведении</w:t>
      </w:r>
      <w:r>
        <w:t></w:t>
      </w:r>
      <w:r>
        <w:rPr>
          <w:rFonts w:hint="eastAsia"/>
        </w:rPr>
        <w:t>рассматривались</w:t>
      </w:r>
      <w:r>
        <w:t></w:t>
      </w:r>
      <w:r>
        <w:rPr>
          <w:rFonts w:hint="eastAsia"/>
        </w:rPr>
        <w:t>как</w:t>
      </w:r>
      <w:r>
        <w:t></w:t>
      </w:r>
      <w:r>
        <w:rPr>
          <w:rFonts w:hint="eastAsia"/>
        </w:rPr>
        <w:t>проявления</w:t>
      </w:r>
      <w:r>
        <w:t></w:t>
      </w:r>
      <w:r>
        <w:t></w:t>
      </w:r>
      <w:r>
        <w:rPr>
          <w:rFonts w:hint="eastAsia"/>
        </w:rPr>
        <w:t>несовершенства</w:t>
      </w:r>
      <w:r>
        <w:t></w:t>
      </w:r>
      <w:r>
        <w:t></w:t>
      </w:r>
      <w:r>
        <w:rPr>
          <w:rFonts w:hint="eastAsia"/>
        </w:rPr>
        <w:t>в</w:t>
      </w:r>
      <w:r>
        <w:t></w:t>
      </w:r>
      <w:r>
        <w:rPr>
          <w:rFonts w:hint="eastAsia"/>
        </w:rPr>
        <w:t>экономике</w:t>
      </w:r>
      <w:r>
        <w:t></w:t>
      </w:r>
      <w:r>
        <w:rPr>
          <w:rFonts w:hint="eastAsia"/>
        </w:rPr>
        <w:t>при</w:t>
      </w:r>
      <w:r>
        <w:t></w:t>
      </w:r>
      <w:r>
        <w:rPr>
          <w:rFonts w:hint="eastAsia"/>
        </w:rPr>
        <w:t>наличии</w:t>
      </w:r>
      <w:r>
        <w:t></w:t>
      </w:r>
      <w:r>
        <w:rPr>
          <w:rFonts w:hint="eastAsia"/>
        </w:rPr>
        <w:t>неполноты</w:t>
      </w:r>
      <w:r>
        <w:t></w:t>
      </w:r>
      <w:r>
        <w:rPr>
          <w:rFonts w:hint="eastAsia"/>
        </w:rPr>
        <w:t>информации</w:t>
      </w:r>
      <w:r>
        <w:t></w:t>
      </w:r>
      <w:r>
        <w:t></w:t>
      </w:r>
      <w:r>
        <w:rPr>
          <w:rFonts w:hint="eastAsia"/>
        </w:rPr>
        <w:t>негибкости</w:t>
      </w:r>
      <w:r>
        <w:t></w:t>
      </w:r>
      <w:r>
        <w:rPr>
          <w:rFonts w:hint="eastAsia"/>
        </w:rPr>
        <w:t>цен</w:t>
      </w:r>
      <w:r>
        <w:t></w:t>
      </w:r>
      <w:r>
        <w:rPr>
          <w:rFonts w:hint="eastAsia"/>
        </w:rPr>
        <w:t>и</w:t>
      </w:r>
      <w:r>
        <w:t></w:t>
      </w:r>
      <w:r>
        <w:rPr>
          <w:rFonts w:hint="eastAsia"/>
        </w:rPr>
        <w:t>задержки</w:t>
      </w:r>
      <w:r>
        <w:t></w:t>
      </w:r>
      <w:r>
        <w:rPr>
          <w:rFonts w:hint="eastAsia"/>
        </w:rPr>
        <w:t>в</w:t>
      </w:r>
      <w:r>
        <w:t></w:t>
      </w:r>
      <w:r>
        <w:rPr>
          <w:rFonts w:hint="eastAsia"/>
        </w:rPr>
        <w:t>реакции</w:t>
      </w:r>
      <w:r>
        <w:t></w:t>
      </w:r>
      <w:r>
        <w:rPr>
          <w:rFonts w:hint="eastAsia"/>
        </w:rPr>
        <w:t>людей</w:t>
      </w:r>
      <w:r>
        <w:t></w:t>
      </w:r>
      <w:r>
        <w:rPr>
          <w:rFonts w:hint="eastAsia"/>
        </w:rPr>
        <w:t>на</w:t>
      </w:r>
      <w:r>
        <w:t></w:t>
      </w:r>
      <w:r>
        <w:rPr>
          <w:rFonts w:hint="eastAsia"/>
        </w:rPr>
        <w:t>внешние</w:t>
      </w:r>
      <w:r>
        <w:t></w:t>
      </w:r>
      <w:r>
        <w:rPr>
          <w:rFonts w:hint="eastAsia"/>
        </w:rPr>
        <w:t>изменения</w:t>
      </w:r>
      <w:r>
        <w:t></w:t>
      </w:r>
    </w:p>
    <w:p w:rsidR="00991BCE" w:rsidRDefault="00991BCE" w:rsidP="00991BCE">
      <w:r>
        <w:rPr>
          <w:rFonts w:hint="eastAsia"/>
        </w:rPr>
        <w:t>–</w:t>
      </w:r>
      <w:r>
        <w:t></w:t>
      </w:r>
      <w:r>
        <w:rPr>
          <w:rFonts w:hint="eastAsia"/>
        </w:rPr>
        <w:t>в</w:t>
      </w:r>
      <w:r>
        <w:t></w:t>
      </w:r>
      <w:r>
        <w:rPr>
          <w:rFonts w:hint="eastAsia"/>
        </w:rPr>
        <w:t>рамках</w:t>
      </w:r>
      <w:r>
        <w:t></w:t>
      </w:r>
      <w:r>
        <w:rPr>
          <w:rFonts w:hint="eastAsia"/>
        </w:rPr>
        <w:t>общей</w:t>
      </w:r>
      <w:r>
        <w:t></w:t>
      </w:r>
      <w:r>
        <w:rPr>
          <w:rFonts w:hint="eastAsia"/>
        </w:rPr>
        <w:t>институциональной</w:t>
      </w:r>
      <w:r>
        <w:t></w:t>
      </w:r>
      <w:r>
        <w:rPr>
          <w:rFonts w:hint="eastAsia"/>
        </w:rPr>
        <w:t>теории</w:t>
      </w:r>
      <w:r>
        <w:t></w:t>
      </w:r>
      <w:r>
        <w:rPr>
          <w:rFonts w:hint="eastAsia"/>
        </w:rPr>
        <w:t>девиантное</w:t>
      </w:r>
      <w:r>
        <w:t></w:t>
      </w:r>
      <w:r>
        <w:rPr>
          <w:rFonts w:hint="eastAsia"/>
        </w:rPr>
        <w:t>поведение</w:t>
      </w:r>
      <w:r>
        <w:t></w:t>
      </w:r>
      <w:r>
        <w:rPr>
          <w:rFonts w:hint="eastAsia"/>
        </w:rPr>
        <w:t>получает</w:t>
      </w:r>
      <w:r>
        <w:t></w:t>
      </w:r>
      <w:r>
        <w:rPr>
          <w:rFonts w:hint="eastAsia"/>
        </w:rPr>
        <w:t>свою</w:t>
      </w:r>
      <w:r>
        <w:t></w:t>
      </w:r>
      <w:r>
        <w:rPr>
          <w:rFonts w:hint="eastAsia"/>
        </w:rPr>
        <w:t>адекватную</w:t>
      </w:r>
      <w:r>
        <w:t></w:t>
      </w:r>
      <w:r>
        <w:rPr>
          <w:rFonts w:hint="eastAsia"/>
        </w:rPr>
        <w:t>методологию</w:t>
      </w:r>
      <w:r>
        <w:t></w:t>
      </w:r>
      <w:r>
        <w:rPr>
          <w:rFonts w:hint="eastAsia"/>
        </w:rPr>
        <w:t>исследования</w:t>
      </w:r>
      <w:r>
        <w:t></w:t>
      </w:r>
      <w:r>
        <w:t></w:t>
      </w:r>
      <w:r>
        <w:rPr>
          <w:rFonts w:hint="eastAsia"/>
        </w:rPr>
        <w:t>и</w:t>
      </w:r>
      <w:r>
        <w:t></w:t>
      </w:r>
      <w:r>
        <w:rPr>
          <w:rFonts w:hint="eastAsia"/>
        </w:rPr>
        <w:t>становиться</w:t>
      </w:r>
      <w:r>
        <w:t></w:t>
      </w:r>
      <w:r>
        <w:rPr>
          <w:rFonts w:hint="eastAsia"/>
        </w:rPr>
        <w:t>предметом</w:t>
      </w:r>
      <w:r>
        <w:t></w:t>
      </w:r>
      <w:r>
        <w:rPr>
          <w:rFonts w:hint="eastAsia"/>
        </w:rPr>
        <w:t>ее</w:t>
      </w:r>
      <w:r>
        <w:t></w:t>
      </w:r>
      <w:r>
        <w:rPr>
          <w:rFonts w:hint="eastAsia"/>
        </w:rPr>
        <w:t>изучения</w:t>
      </w:r>
      <w:r>
        <w:t></w:t>
      </w:r>
    </w:p>
    <w:p w:rsidR="00991BCE" w:rsidRDefault="00991BCE" w:rsidP="00991BCE">
      <w:r>
        <w:t></w:t>
      </w:r>
      <w:r>
        <w:t></w:t>
      </w:r>
      <w:r>
        <w:t></w:t>
      </w:r>
      <w:r>
        <w:rPr>
          <w:rFonts w:hint="eastAsia"/>
        </w:rPr>
        <w:t>Определено</w:t>
      </w:r>
      <w:r>
        <w:t></w:t>
      </w:r>
      <w:r>
        <w:rPr>
          <w:rFonts w:hint="eastAsia"/>
        </w:rPr>
        <w:t>экономическое</w:t>
      </w:r>
      <w:r>
        <w:t></w:t>
      </w:r>
      <w:r>
        <w:rPr>
          <w:rFonts w:hint="eastAsia"/>
        </w:rPr>
        <w:t>содержание</w:t>
      </w:r>
      <w:r>
        <w:t></w:t>
      </w:r>
      <w:r>
        <w:rPr>
          <w:rFonts w:hint="eastAsia"/>
        </w:rPr>
        <w:t>девиантного</w:t>
      </w:r>
      <w:r>
        <w:t></w:t>
      </w:r>
      <w:r>
        <w:rPr>
          <w:rFonts w:hint="eastAsia"/>
        </w:rPr>
        <w:t>поведения</w:t>
      </w:r>
    </w:p>
    <w:p w:rsidR="00991BCE" w:rsidRDefault="00991BCE" w:rsidP="00991BCE">
      <w:r>
        <w:rPr>
          <w:rFonts w:hint="eastAsia"/>
        </w:rPr>
        <w:t>и</w:t>
      </w:r>
      <w:r>
        <w:t></w:t>
      </w:r>
      <w:r>
        <w:rPr>
          <w:rFonts w:hint="eastAsia"/>
        </w:rPr>
        <w:t>его</w:t>
      </w:r>
      <w:r>
        <w:t></w:t>
      </w:r>
      <w:r>
        <w:rPr>
          <w:rFonts w:hint="eastAsia"/>
        </w:rPr>
        <w:t>место</w:t>
      </w:r>
      <w:r>
        <w:t></w:t>
      </w:r>
      <w:r>
        <w:rPr>
          <w:rFonts w:hint="eastAsia"/>
        </w:rPr>
        <w:t>в</w:t>
      </w:r>
      <w:r>
        <w:t></w:t>
      </w:r>
      <w:r>
        <w:rPr>
          <w:rFonts w:hint="eastAsia"/>
        </w:rPr>
        <w:t>категориальной</w:t>
      </w:r>
      <w:r>
        <w:t></w:t>
      </w:r>
      <w:r>
        <w:rPr>
          <w:rFonts w:hint="eastAsia"/>
        </w:rPr>
        <w:t>матрице</w:t>
      </w:r>
      <w:r>
        <w:t></w:t>
      </w:r>
      <w:r>
        <w:rPr>
          <w:rFonts w:hint="eastAsia"/>
        </w:rPr>
        <w:t>экономической</w:t>
      </w:r>
      <w:r>
        <w:t></w:t>
      </w:r>
      <w:r>
        <w:rPr>
          <w:rFonts w:hint="eastAsia"/>
        </w:rPr>
        <w:t>теории</w:t>
      </w:r>
      <w:r>
        <w:t></w:t>
      </w:r>
    </w:p>
    <w:p w:rsidR="00991BCE" w:rsidRDefault="00991BCE" w:rsidP="00991BCE">
      <w:r>
        <w:rPr>
          <w:rFonts w:hint="eastAsia"/>
        </w:rPr>
        <w:t>–</w:t>
      </w:r>
      <w:r>
        <w:t></w:t>
      </w:r>
      <w:r>
        <w:rPr>
          <w:rFonts w:hint="eastAsia"/>
        </w:rPr>
        <w:t>девиантное</w:t>
      </w:r>
      <w:r>
        <w:t></w:t>
      </w:r>
      <w:r>
        <w:rPr>
          <w:rFonts w:hint="eastAsia"/>
        </w:rPr>
        <w:t>поведение</w:t>
      </w:r>
      <w:r>
        <w:t></w:t>
      </w:r>
      <w:r>
        <w:rPr>
          <w:rFonts w:hint="eastAsia"/>
        </w:rPr>
        <w:t>–</w:t>
      </w:r>
      <w:r>
        <w:t></w:t>
      </w:r>
      <w:r>
        <w:rPr>
          <w:rFonts w:hint="eastAsia"/>
        </w:rPr>
        <w:t>это</w:t>
      </w:r>
      <w:r>
        <w:t></w:t>
      </w:r>
      <w:r>
        <w:rPr>
          <w:rFonts w:hint="eastAsia"/>
        </w:rPr>
        <w:t>разновидность</w:t>
      </w:r>
      <w:r>
        <w:t></w:t>
      </w:r>
      <w:r>
        <w:rPr>
          <w:rFonts w:hint="eastAsia"/>
        </w:rPr>
        <w:t>экономического</w:t>
      </w:r>
      <w:r>
        <w:t></w:t>
      </w:r>
      <w:r>
        <w:rPr>
          <w:rFonts w:hint="eastAsia"/>
        </w:rPr>
        <w:t>поведения</w:t>
      </w:r>
      <w:r>
        <w:t></w:t>
      </w:r>
      <w:r>
        <w:t></w:t>
      </w:r>
      <w:r>
        <w:rPr>
          <w:rFonts w:hint="eastAsia"/>
        </w:rPr>
        <w:t>при</w:t>
      </w:r>
      <w:r>
        <w:t></w:t>
      </w:r>
      <w:r>
        <w:rPr>
          <w:rFonts w:hint="eastAsia"/>
        </w:rPr>
        <w:t>котором</w:t>
      </w:r>
      <w:r>
        <w:t></w:t>
      </w:r>
      <w:r>
        <w:rPr>
          <w:rFonts w:hint="eastAsia"/>
        </w:rPr>
        <w:t>субъекты</w:t>
      </w:r>
      <w:r>
        <w:t></w:t>
      </w:r>
      <w:r>
        <w:rPr>
          <w:rFonts w:hint="eastAsia"/>
        </w:rPr>
        <w:t>делают</w:t>
      </w:r>
      <w:r>
        <w:t></w:t>
      </w:r>
      <w:r>
        <w:rPr>
          <w:rFonts w:hint="eastAsia"/>
        </w:rPr>
        <w:t>выбор</w:t>
      </w:r>
      <w:r>
        <w:t></w:t>
      </w:r>
      <w:r>
        <w:rPr>
          <w:rFonts w:hint="eastAsia"/>
        </w:rPr>
        <w:t>и</w:t>
      </w:r>
      <w:r>
        <w:t></w:t>
      </w:r>
      <w:r>
        <w:rPr>
          <w:rFonts w:hint="eastAsia"/>
        </w:rPr>
        <w:t>принимают</w:t>
      </w:r>
      <w:r>
        <w:t></w:t>
      </w:r>
      <w:r>
        <w:rPr>
          <w:rFonts w:hint="eastAsia"/>
        </w:rPr>
        <w:t>решения</w:t>
      </w:r>
      <w:r>
        <w:t></w:t>
      </w:r>
      <w:r>
        <w:rPr>
          <w:rFonts w:hint="eastAsia"/>
        </w:rPr>
        <w:t>относительно</w:t>
      </w:r>
      <w:r>
        <w:t></w:t>
      </w:r>
      <w:r>
        <w:rPr>
          <w:rFonts w:hint="eastAsia"/>
        </w:rPr>
        <w:t>распределения</w:t>
      </w:r>
      <w:r>
        <w:t></w:t>
      </w:r>
      <w:r>
        <w:rPr>
          <w:rFonts w:hint="eastAsia"/>
        </w:rPr>
        <w:t>ресурсов</w:t>
      </w:r>
      <w:r>
        <w:t></w:t>
      </w:r>
      <w:r>
        <w:rPr>
          <w:rFonts w:hint="eastAsia"/>
        </w:rPr>
        <w:t>на</w:t>
      </w:r>
      <w:r>
        <w:t></w:t>
      </w:r>
      <w:r>
        <w:rPr>
          <w:rFonts w:hint="eastAsia"/>
        </w:rPr>
        <w:t>основе</w:t>
      </w:r>
      <w:r>
        <w:t></w:t>
      </w:r>
      <w:r>
        <w:rPr>
          <w:rFonts w:hint="eastAsia"/>
        </w:rPr>
        <w:t>реализации</w:t>
      </w:r>
      <w:r>
        <w:t></w:t>
      </w:r>
      <w:r>
        <w:rPr>
          <w:rFonts w:hint="eastAsia"/>
        </w:rPr>
        <w:t>своих</w:t>
      </w:r>
      <w:r>
        <w:t></w:t>
      </w:r>
      <w:r>
        <w:rPr>
          <w:rFonts w:hint="eastAsia"/>
        </w:rPr>
        <w:t>потребностей</w:t>
      </w:r>
      <w:r>
        <w:t></w:t>
      </w:r>
      <w:r>
        <w:t></w:t>
      </w:r>
      <w:r>
        <w:rPr>
          <w:rFonts w:hint="eastAsia"/>
        </w:rPr>
        <w:t>воспринимаемых</w:t>
      </w:r>
      <w:r>
        <w:t></w:t>
      </w:r>
      <w:r>
        <w:rPr>
          <w:rFonts w:hint="eastAsia"/>
        </w:rPr>
        <w:t>ими</w:t>
      </w:r>
      <w:r>
        <w:t></w:t>
      </w:r>
      <w:r>
        <w:rPr>
          <w:rFonts w:hint="eastAsia"/>
        </w:rPr>
        <w:t>на</w:t>
      </w:r>
      <w:r>
        <w:t></w:t>
      </w:r>
      <w:r>
        <w:rPr>
          <w:rFonts w:hint="eastAsia"/>
        </w:rPr>
        <w:t>желаемом</w:t>
      </w:r>
      <w:r>
        <w:t></w:t>
      </w:r>
      <w:r>
        <w:rPr>
          <w:rFonts w:hint="eastAsia"/>
        </w:rPr>
        <w:t>и</w:t>
      </w:r>
      <w:r>
        <w:t></w:t>
      </w:r>
      <w:r>
        <w:rPr>
          <w:rFonts w:hint="eastAsia"/>
        </w:rPr>
        <w:t>располагаемом</w:t>
      </w:r>
      <w:r>
        <w:t></w:t>
      </w:r>
      <w:r>
        <w:rPr>
          <w:rFonts w:hint="eastAsia"/>
        </w:rPr>
        <w:t>уровнях</w:t>
      </w:r>
      <w:r>
        <w:t></w:t>
      </w:r>
      <w:r>
        <w:t></w:t>
      </w:r>
      <w:r>
        <w:rPr>
          <w:rFonts w:hint="eastAsia"/>
        </w:rPr>
        <w:t>Если</w:t>
      </w:r>
      <w:r>
        <w:t></w:t>
      </w:r>
      <w:r>
        <w:rPr>
          <w:rFonts w:hint="eastAsia"/>
        </w:rPr>
        <w:t>между</w:t>
      </w:r>
      <w:r>
        <w:t></w:t>
      </w:r>
      <w:r>
        <w:rPr>
          <w:rFonts w:hint="eastAsia"/>
        </w:rPr>
        <w:t>ними</w:t>
      </w:r>
      <w:r>
        <w:t></w:t>
      </w:r>
      <w:r>
        <w:rPr>
          <w:rFonts w:hint="eastAsia"/>
        </w:rPr>
        <w:t>существует</w:t>
      </w:r>
      <w:r>
        <w:t></w:t>
      </w:r>
      <w:r>
        <w:rPr>
          <w:rFonts w:hint="eastAsia"/>
        </w:rPr>
        <w:t>расхождение</w:t>
      </w:r>
      <w:r>
        <w:t></w:t>
      </w:r>
      <w:r>
        <w:t></w:t>
      </w:r>
      <w:r>
        <w:rPr>
          <w:rFonts w:hint="eastAsia"/>
        </w:rPr>
        <w:t>то</w:t>
      </w:r>
      <w:r>
        <w:t></w:t>
      </w:r>
      <w:r>
        <w:rPr>
          <w:rFonts w:hint="eastAsia"/>
        </w:rPr>
        <w:t>возникает</w:t>
      </w:r>
      <w:r>
        <w:t></w:t>
      </w:r>
      <w:r>
        <w:rPr>
          <w:rFonts w:hint="eastAsia"/>
        </w:rPr>
        <w:t>предпосылка</w:t>
      </w:r>
      <w:r>
        <w:t></w:t>
      </w:r>
      <w:r>
        <w:rPr>
          <w:rFonts w:hint="eastAsia"/>
        </w:rPr>
        <w:t>девиантности</w:t>
      </w:r>
      <w:r>
        <w:t></w:t>
      </w:r>
      <w:r>
        <w:t></w:t>
      </w:r>
      <w:r>
        <w:rPr>
          <w:rFonts w:hint="eastAsia"/>
        </w:rPr>
        <w:t>что</w:t>
      </w:r>
      <w:r>
        <w:t></w:t>
      </w:r>
      <w:r>
        <w:rPr>
          <w:rFonts w:hint="eastAsia"/>
        </w:rPr>
        <w:t>находит</w:t>
      </w:r>
      <w:r>
        <w:t></w:t>
      </w:r>
      <w:r>
        <w:rPr>
          <w:rFonts w:hint="eastAsia"/>
        </w:rPr>
        <w:t>свое</w:t>
      </w:r>
      <w:r>
        <w:t></w:t>
      </w:r>
      <w:r>
        <w:rPr>
          <w:rFonts w:hint="eastAsia"/>
        </w:rPr>
        <w:t>выявление</w:t>
      </w:r>
      <w:r>
        <w:t></w:t>
      </w:r>
      <w:r>
        <w:rPr>
          <w:rFonts w:hint="eastAsia"/>
        </w:rPr>
        <w:t>в</w:t>
      </w:r>
      <w:r>
        <w:t></w:t>
      </w:r>
      <w:r>
        <w:rPr>
          <w:rFonts w:hint="eastAsia"/>
        </w:rPr>
        <w:t>нежелании</w:t>
      </w:r>
      <w:r>
        <w:t></w:t>
      </w:r>
      <w:r>
        <w:t></w:t>
      </w:r>
      <w:r>
        <w:rPr>
          <w:rFonts w:hint="eastAsia"/>
        </w:rPr>
        <w:t>или</w:t>
      </w:r>
      <w:r>
        <w:t></w:t>
      </w:r>
      <w:r>
        <w:rPr>
          <w:rFonts w:hint="eastAsia"/>
        </w:rPr>
        <w:t>невозможности</w:t>
      </w:r>
      <w:r>
        <w:t></w:t>
      </w:r>
      <w:r>
        <w:t></w:t>
      </w:r>
      <w:r>
        <w:rPr>
          <w:rFonts w:hint="eastAsia"/>
        </w:rPr>
        <w:t>сообразовывать</w:t>
      </w:r>
      <w:r>
        <w:t></w:t>
      </w:r>
      <w:r>
        <w:rPr>
          <w:rFonts w:hint="eastAsia"/>
        </w:rPr>
        <w:t>свое</w:t>
      </w:r>
      <w:r>
        <w:t></w:t>
      </w:r>
      <w:r>
        <w:rPr>
          <w:rFonts w:hint="eastAsia"/>
        </w:rPr>
        <w:t>поведение</w:t>
      </w:r>
      <w:r>
        <w:t></w:t>
      </w:r>
      <w:r>
        <w:rPr>
          <w:rFonts w:hint="eastAsia"/>
        </w:rPr>
        <w:t>с</w:t>
      </w:r>
      <w:r>
        <w:t></w:t>
      </w:r>
      <w:r>
        <w:rPr>
          <w:rFonts w:hint="eastAsia"/>
        </w:rPr>
        <w:t>принятыми</w:t>
      </w:r>
      <w:r>
        <w:t></w:t>
      </w:r>
      <w:r>
        <w:rPr>
          <w:rFonts w:hint="eastAsia"/>
        </w:rPr>
        <w:t>в</w:t>
      </w:r>
      <w:r>
        <w:t></w:t>
      </w:r>
      <w:r>
        <w:rPr>
          <w:rFonts w:hint="eastAsia"/>
        </w:rPr>
        <w:t>обществе</w:t>
      </w:r>
      <w:r>
        <w:t></w:t>
      </w:r>
      <w:r>
        <w:rPr>
          <w:rFonts w:hint="eastAsia"/>
        </w:rPr>
        <w:t>ценностями</w:t>
      </w:r>
      <w:r>
        <w:t></w:t>
      </w:r>
      <w:r>
        <w:rPr>
          <w:rFonts w:hint="eastAsia"/>
        </w:rPr>
        <w:t>или</w:t>
      </w:r>
      <w:r>
        <w:t></w:t>
      </w:r>
      <w:r>
        <w:rPr>
          <w:rFonts w:hint="eastAsia"/>
        </w:rPr>
        <w:t>не</w:t>
      </w:r>
      <w:r>
        <w:t></w:t>
      </w:r>
      <w:r>
        <w:rPr>
          <w:rFonts w:hint="eastAsia"/>
        </w:rPr>
        <w:t>соблюдать</w:t>
      </w:r>
      <w:r>
        <w:t></w:t>
      </w:r>
      <w:r>
        <w:rPr>
          <w:rFonts w:hint="eastAsia"/>
        </w:rPr>
        <w:t>их</w:t>
      </w:r>
      <w:r>
        <w:t></w:t>
      </w:r>
    </w:p>
    <w:p w:rsidR="00991BCE" w:rsidRDefault="00991BCE" w:rsidP="00991BCE">
      <w:r>
        <w:rPr>
          <w:rFonts w:hint="eastAsia"/>
        </w:rPr>
        <w:t>–</w:t>
      </w:r>
      <w:r>
        <w:t></w:t>
      </w:r>
      <w:r>
        <w:rPr>
          <w:rFonts w:hint="eastAsia"/>
        </w:rPr>
        <w:t>субъекты</w:t>
      </w:r>
      <w:r>
        <w:t></w:t>
      </w:r>
      <w:r>
        <w:rPr>
          <w:rFonts w:hint="eastAsia"/>
        </w:rPr>
        <w:t>хозяйствования</w:t>
      </w:r>
      <w:r>
        <w:t></w:t>
      </w:r>
      <w:r>
        <w:rPr>
          <w:rFonts w:hint="eastAsia"/>
        </w:rPr>
        <w:t>в</w:t>
      </w:r>
      <w:r>
        <w:t></w:t>
      </w:r>
      <w:r>
        <w:rPr>
          <w:rFonts w:hint="eastAsia"/>
        </w:rPr>
        <w:t>ходе</w:t>
      </w:r>
      <w:r>
        <w:t></w:t>
      </w:r>
      <w:r>
        <w:rPr>
          <w:rFonts w:hint="eastAsia"/>
        </w:rPr>
        <w:t>реализации</w:t>
      </w:r>
      <w:r>
        <w:t></w:t>
      </w:r>
      <w:r>
        <w:rPr>
          <w:rFonts w:hint="eastAsia"/>
        </w:rPr>
        <w:t>своих</w:t>
      </w:r>
      <w:r>
        <w:t></w:t>
      </w:r>
      <w:r>
        <w:rPr>
          <w:rFonts w:hint="eastAsia"/>
        </w:rPr>
        <w:t>потребностей</w:t>
      </w:r>
      <w:r>
        <w:t></w:t>
      </w:r>
      <w:r>
        <w:rPr>
          <w:rFonts w:hint="eastAsia"/>
        </w:rPr>
        <w:t>и</w:t>
      </w:r>
      <w:r>
        <w:t></w:t>
      </w:r>
      <w:r>
        <w:rPr>
          <w:rFonts w:hint="eastAsia"/>
        </w:rPr>
        <w:t>целей</w:t>
      </w:r>
      <w:r>
        <w:t></w:t>
      </w:r>
      <w:r>
        <w:rPr>
          <w:rFonts w:hint="eastAsia"/>
        </w:rPr>
        <w:t>следуют</w:t>
      </w:r>
      <w:r>
        <w:t></w:t>
      </w:r>
      <w:r>
        <w:rPr>
          <w:rFonts w:hint="eastAsia"/>
        </w:rPr>
        <w:t>определенным</w:t>
      </w:r>
      <w:r>
        <w:t></w:t>
      </w:r>
      <w:r>
        <w:rPr>
          <w:rFonts w:hint="eastAsia"/>
        </w:rPr>
        <w:t>экономическим</w:t>
      </w:r>
      <w:r>
        <w:t></w:t>
      </w:r>
      <w:r>
        <w:rPr>
          <w:rFonts w:hint="eastAsia"/>
        </w:rPr>
        <w:t>правилам</w:t>
      </w:r>
      <w:r>
        <w:t></w:t>
      </w:r>
      <w:r>
        <w:t></w:t>
      </w:r>
      <w:r>
        <w:rPr>
          <w:rFonts w:hint="eastAsia"/>
        </w:rPr>
        <w:t>нормам</w:t>
      </w:r>
      <w:r>
        <w:t></w:t>
      </w:r>
      <w:r>
        <w:rPr>
          <w:rFonts w:hint="eastAsia"/>
        </w:rPr>
        <w:t>хозяйственной</w:t>
      </w:r>
      <w:r>
        <w:t></w:t>
      </w:r>
      <w:r>
        <w:rPr>
          <w:rFonts w:hint="eastAsia"/>
        </w:rPr>
        <w:t>жизни</w:t>
      </w:r>
      <w:r>
        <w:t></w:t>
      </w:r>
      <w:r>
        <w:t></w:t>
      </w:r>
      <w:r>
        <w:t></w:t>
      </w:r>
      <w:r>
        <w:rPr>
          <w:rFonts w:hint="eastAsia"/>
        </w:rPr>
        <w:t>через</w:t>
      </w:r>
      <w:r>
        <w:t></w:t>
      </w:r>
      <w:r>
        <w:rPr>
          <w:rFonts w:hint="eastAsia"/>
        </w:rPr>
        <w:t>которые</w:t>
      </w:r>
      <w:r>
        <w:t></w:t>
      </w:r>
      <w:r>
        <w:rPr>
          <w:rFonts w:hint="eastAsia"/>
        </w:rPr>
        <w:t>реализуются</w:t>
      </w:r>
      <w:r>
        <w:t></w:t>
      </w:r>
      <w:r>
        <w:rPr>
          <w:rFonts w:hint="eastAsia"/>
        </w:rPr>
        <w:t>механизмы</w:t>
      </w:r>
      <w:r>
        <w:t></w:t>
      </w:r>
      <w:r>
        <w:rPr>
          <w:rFonts w:hint="eastAsia"/>
        </w:rPr>
        <w:t>действия</w:t>
      </w:r>
      <w:r>
        <w:t></w:t>
      </w:r>
      <w:r>
        <w:rPr>
          <w:rFonts w:hint="eastAsia"/>
        </w:rPr>
        <w:t>объективных</w:t>
      </w:r>
      <w:r>
        <w:t></w:t>
      </w:r>
      <w:r>
        <w:rPr>
          <w:rFonts w:hint="eastAsia"/>
        </w:rPr>
        <w:t>экономических</w:t>
      </w:r>
      <w:r>
        <w:t></w:t>
      </w:r>
      <w:r>
        <w:rPr>
          <w:rFonts w:hint="eastAsia"/>
        </w:rPr>
        <w:t>закономерностей</w:t>
      </w:r>
      <w:r>
        <w:t></w:t>
      </w:r>
      <w:r>
        <w:t></w:t>
      </w:r>
      <w:r>
        <w:rPr>
          <w:rFonts w:hint="eastAsia"/>
        </w:rPr>
        <w:t>Экономические</w:t>
      </w:r>
      <w:r>
        <w:t></w:t>
      </w:r>
      <w:r>
        <w:rPr>
          <w:rFonts w:hint="eastAsia"/>
        </w:rPr>
        <w:t>правила</w:t>
      </w:r>
      <w:r>
        <w:t></w:t>
      </w:r>
      <w:r>
        <w:rPr>
          <w:rFonts w:hint="eastAsia"/>
        </w:rPr>
        <w:t>создают</w:t>
      </w:r>
      <w:r>
        <w:t></w:t>
      </w:r>
      <w:r>
        <w:rPr>
          <w:rFonts w:hint="eastAsia"/>
        </w:rPr>
        <w:t>для</w:t>
      </w:r>
      <w:r>
        <w:t></w:t>
      </w:r>
      <w:r>
        <w:rPr>
          <w:rFonts w:hint="eastAsia"/>
        </w:rPr>
        <w:t>каждого</w:t>
      </w:r>
      <w:r>
        <w:t></w:t>
      </w:r>
      <w:r>
        <w:rPr>
          <w:rFonts w:hint="eastAsia"/>
        </w:rPr>
        <w:t>субъекта</w:t>
      </w:r>
      <w:r>
        <w:t></w:t>
      </w:r>
      <w:r>
        <w:rPr>
          <w:rFonts w:hint="eastAsia"/>
        </w:rPr>
        <w:t>институционально</w:t>
      </w:r>
      <w:r>
        <w:t></w:t>
      </w:r>
      <w:r>
        <w:rPr>
          <w:rFonts w:hint="eastAsia"/>
        </w:rPr>
        <w:t>экономический</w:t>
      </w:r>
      <w:r>
        <w:t></w:t>
      </w:r>
      <w:r>
        <w:rPr>
          <w:rFonts w:hint="eastAsia"/>
        </w:rPr>
        <w:t>статус</w:t>
      </w:r>
      <w:r>
        <w:t></w:t>
      </w:r>
      <w:r>
        <w:rPr>
          <w:rFonts w:hint="eastAsia"/>
        </w:rPr>
        <w:t>–</w:t>
      </w:r>
      <w:r>
        <w:t></w:t>
      </w:r>
      <w:r>
        <w:rPr>
          <w:rFonts w:hint="eastAsia"/>
        </w:rPr>
        <w:t>совокупность</w:t>
      </w:r>
      <w:r>
        <w:t></w:t>
      </w:r>
      <w:r>
        <w:rPr>
          <w:rFonts w:hint="eastAsia"/>
        </w:rPr>
        <w:t>институциональных</w:t>
      </w:r>
      <w:r>
        <w:t></w:t>
      </w:r>
      <w:r>
        <w:rPr>
          <w:rFonts w:hint="eastAsia"/>
        </w:rPr>
        <w:t>норм</w:t>
      </w:r>
      <w:r>
        <w:t></w:t>
      </w:r>
      <w:r>
        <w:t></w:t>
      </w:r>
      <w:r>
        <w:rPr>
          <w:rFonts w:hint="eastAsia"/>
        </w:rPr>
        <w:t>обеспечивающих</w:t>
      </w:r>
      <w:r>
        <w:t></w:t>
      </w:r>
      <w:r>
        <w:rPr>
          <w:rFonts w:hint="eastAsia"/>
        </w:rPr>
        <w:t>и</w:t>
      </w:r>
      <w:r>
        <w:t></w:t>
      </w:r>
      <w:r>
        <w:rPr>
          <w:rFonts w:hint="eastAsia"/>
        </w:rPr>
        <w:t>контролирующих</w:t>
      </w:r>
      <w:r>
        <w:t></w:t>
      </w:r>
      <w:r>
        <w:rPr>
          <w:rFonts w:hint="eastAsia"/>
        </w:rPr>
        <w:t>выполнение</w:t>
      </w:r>
      <w:r>
        <w:t></w:t>
      </w:r>
      <w:r>
        <w:rPr>
          <w:rFonts w:hint="eastAsia"/>
        </w:rPr>
        <w:t>ими</w:t>
      </w:r>
      <w:r>
        <w:t></w:t>
      </w:r>
      <w:r>
        <w:rPr>
          <w:rFonts w:hint="eastAsia"/>
        </w:rPr>
        <w:t>определенных</w:t>
      </w:r>
      <w:r>
        <w:t></w:t>
      </w:r>
      <w:r>
        <w:rPr>
          <w:rFonts w:hint="eastAsia"/>
        </w:rPr>
        <w:t>экономических</w:t>
      </w:r>
      <w:r>
        <w:t></w:t>
      </w:r>
      <w:r>
        <w:rPr>
          <w:rFonts w:hint="eastAsia"/>
        </w:rPr>
        <w:t>ролей</w:t>
      </w:r>
      <w:r>
        <w:t></w:t>
      </w:r>
    </w:p>
    <w:p w:rsidR="00991BCE" w:rsidRDefault="00991BCE" w:rsidP="00991BCE">
      <w:r>
        <w:rPr>
          <w:rFonts w:hint="eastAsia"/>
        </w:rPr>
        <w:t>–</w:t>
      </w:r>
      <w:r>
        <w:t></w:t>
      </w:r>
      <w:r>
        <w:rPr>
          <w:rFonts w:hint="eastAsia"/>
        </w:rPr>
        <w:t>создание</w:t>
      </w:r>
      <w:r>
        <w:t></w:t>
      </w:r>
      <w:r>
        <w:t></w:t>
      </w:r>
      <w:r>
        <w:rPr>
          <w:rFonts w:hint="eastAsia"/>
        </w:rPr>
        <w:t>формирование</w:t>
      </w:r>
      <w:r>
        <w:t></w:t>
      </w:r>
      <w:r>
        <w:rPr>
          <w:rFonts w:hint="eastAsia"/>
        </w:rPr>
        <w:t>и</w:t>
      </w:r>
      <w:r>
        <w:t></w:t>
      </w:r>
      <w:r>
        <w:rPr>
          <w:rFonts w:hint="eastAsia"/>
        </w:rPr>
        <w:t>поддержание</w:t>
      </w:r>
      <w:r>
        <w:t></w:t>
      </w:r>
      <w:r>
        <w:rPr>
          <w:rFonts w:hint="eastAsia"/>
        </w:rPr>
        <w:t>институци</w:t>
      </w:r>
      <w:r>
        <w:rPr>
          <w:rFonts w:hint="eastAsia"/>
        </w:rPr>
        <w:lastRenderedPageBreak/>
        <w:t>онально</w:t>
      </w:r>
      <w:r>
        <w:t></w:t>
      </w:r>
      <w:r>
        <w:rPr>
          <w:rFonts w:hint="eastAsia"/>
        </w:rPr>
        <w:t>экономического</w:t>
      </w:r>
      <w:r>
        <w:t></w:t>
      </w:r>
      <w:r>
        <w:rPr>
          <w:rFonts w:hint="eastAsia"/>
        </w:rPr>
        <w:t>статуса</w:t>
      </w:r>
      <w:r>
        <w:t></w:t>
      </w:r>
      <w:r>
        <w:rPr>
          <w:rFonts w:hint="eastAsia"/>
        </w:rPr>
        <w:t>хозяйствующего</w:t>
      </w:r>
      <w:r>
        <w:t></w:t>
      </w:r>
      <w:r>
        <w:rPr>
          <w:rFonts w:hint="eastAsia"/>
        </w:rPr>
        <w:t>субъекта</w:t>
      </w:r>
      <w:r>
        <w:t></w:t>
      </w:r>
      <w:r>
        <w:rPr>
          <w:rFonts w:hint="eastAsia"/>
        </w:rPr>
        <w:t>требует</w:t>
      </w:r>
      <w:r>
        <w:t></w:t>
      </w:r>
      <w:r>
        <w:rPr>
          <w:rFonts w:hint="eastAsia"/>
        </w:rPr>
        <w:t>трансакционных</w:t>
      </w:r>
      <w:r>
        <w:t></w:t>
      </w:r>
      <w:r>
        <w:rPr>
          <w:rFonts w:hint="eastAsia"/>
        </w:rPr>
        <w:t>затрат</w:t>
      </w:r>
      <w:r>
        <w:t></w:t>
      </w:r>
      <w:r>
        <w:t></w:t>
      </w:r>
      <w:r>
        <w:rPr>
          <w:rFonts w:hint="eastAsia"/>
        </w:rPr>
        <w:t>которые</w:t>
      </w:r>
      <w:r>
        <w:t></w:t>
      </w:r>
      <w:r>
        <w:rPr>
          <w:rFonts w:hint="eastAsia"/>
        </w:rPr>
        <w:t>носят</w:t>
      </w:r>
      <w:r>
        <w:t></w:t>
      </w:r>
      <w:r>
        <w:rPr>
          <w:rFonts w:hint="eastAsia"/>
        </w:rPr>
        <w:t>индивидуальный</w:t>
      </w:r>
      <w:r>
        <w:t></w:t>
      </w:r>
      <w:r>
        <w:t></w:t>
      </w:r>
      <w:r>
        <w:rPr>
          <w:rFonts w:hint="eastAsia"/>
        </w:rPr>
        <w:t>затраты</w:t>
      </w:r>
      <w:r>
        <w:t></w:t>
      </w:r>
      <w:r>
        <w:rPr>
          <w:rFonts w:hint="eastAsia"/>
        </w:rPr>
        <w:t>конкретного</w:t>
      </w:r>
      <w:r>
        <w:t></w:t>
      </w:r>
      <w:r>
        <w:rPr>
          <w:rFonts w:hint="eastAsia"/>
        </w:rPr>
        <w:t>индивида</w:t>
      </w:r>
      <w:r>
        <w:t></w:t>
      </w:r>
      <w:r>
        <w:t></w:t>
      </w:r>
      <w:r>
        <w:rPr>
          <w:rFonts w:hint="eastAsia"/>
        </w:rPr>
        <w:t>и</w:t>
      </w:r>
      <w:r>
        <w:t></w:t>
      </w:r>
      <w:r>
        <w:rPr>
          <w:rFonts w:hint="eastAsia"/>
        </w:rPr>
        <w:t>общественный</w:t>
      </w:r>
      <w:r>
        <w:t></w:t>
      </w:r>
      <w:r>
        <w:t></w:t>
      </w:r>
      <w:r>
        <w:rPr>
          <w:rFonts w:hint="eastAsia"/>
        </w:rPr>
        <w:t>необходимые</w:t>
      </w:r>
      <w:r>
        <w:t></w:t>
      </w:r>
      <w:r>
        <w:rPr>
          <w:rFonts w:hint="eastAsia"/>
        </w:rPr>
        <w:t>затраты</w:t>
      </w:r>
      <w:r>
        <w:t></w:t>
      </w:r>
      <w:r>
        <w:rPr>
          <w:rFonts w:hint="eastAsia"/>
        </w:rPr>
        <w:t>государства</w:t>
      </w:r>
      <w:r>
        <w:t></w:t>
      </w:r>
      <w:r>
        <w:t></w:t>
      </w:r>
      <w:r>
        <w:rPr>
          <w:rFonts w:hint="eastAsia"/>
        </w:rPr>
        <w:t>характер</w:t>
      </w:r>
      <w:r>
        <w:t></w:t>
      </w:r>
    </w:p>
    <w:p w:rsidR="00991BCE" w:rsidRDefault="00991BCE" w:rsidP="00991BCE">
      <w:r>
        <w:rPr>
          <w:rFonts w:hint="eastAsia"/>
        </w:rPr>
        <w:t>–</w:t>
      </w:r>
      <w:r>
        <w:t></w:t>
      </w:r>
      <w:r>
        <w:rPr>
          <w:rFonts w:hint="eastAsia"/>
        </w:rPr>
        <w:t>экономическое</w:t>
      </w:r>
      <w:r>
        <w:t></w:t>
      </w:r>
      <w:r>
        <w:rPr>
          <w:rFonts w:hint="eastAsia"/>
        </w:rPr>
        <w:t>содержание</w:t>
      </w:r>
      <w:r>
        <w:t></w:t>
      </w:r>
      <w:r>
        <w:rPr>
          <w:rFonts w:hint="eastAsia"/>
        </w:rPr>
        <w:t>девиантного</w:t>
      </w:r>
      <w:r>
        <w:t></w:t>
      </w:r>
      <w:r>
        <w:rPr>
          <w:rFonts w:hint="eastAsia"/>
        </w:rPr>
        <w:t>поведения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индивидуальные</w:t>
      </w:r>
      <w:r>
        <w:t></w:t>
      </w:r>
      <w:r>
        <w:rPr>
          <w:rFonts w:hint="eastAsia"/>
        </w:rPr>
        <w:t>трансакционные</w:t>
      </w:r>
      <w:r>
        <w:t></w:t>
      </w:r>
      <w:r>
        <w:rPr>
          <w:rFonts w:hint="eastAsia"/>
        </w:rPr>
        <w:t>издержки</w:t>
      </w:r>
      <w:r>
        <w:t></w:t>
      </w:r>
      <w:r>
        <w:rPr>
          <w:rFonts w:hint="eastAsia"/>
        </w:rPr>
        <w:t>создания</w:t>
      </w:r>
      <w:r>
        <w:t></w:t>
      </w:r>
      <w:r>
        <w:rPr>
          <w:rFonts w:hint="eastAsia"/>
        </w:rPr>
        <w:t>институционально</w:t>
      </w:r>
      <w:r>
        <w:t></w:t>
      </w:r>
      <w:r>
        <w:rPr>
          <w:rFonts w:hint="eastAsia"/>
        </w:rPr>
        <w:t>экономического</w:t>
      </w:r>
      <w:r>
        <w:t></w:t>
      </w:r>
      <w:r>
        <w:rPr>
          <w:rFonts w:hint="eastAsia"/>
        </w:rPr>
        <w:t>статуса</w:t>
      </w:r>
      <w:r>
        <w:t></w:t>
      </w:r>
      <w:r>
        <w:rPr>
          <w:rFonts w:hint="eastAsia"/>
        </w:rPr>
        <w:t>отклоняются</w:t>
      </w:r>
      <w:r>
        <w:t></w:t>
      </w:r>
      <w:r>
        <w:rPr>
          <w:rFonts w:hint="eastAsia"/>
        </w:rPr>
        <w:t>от</w:t>
      </w:r>
      <w:r>
        <w:t></w:t>
      </w:r>
      <w:r>
        <w:rPr>
          <w:rFonts w:hint="eastAsia"/>
        </w:rPr>
        <w:t>общественно</w:t>
      </w:r>
      <w:r>
        <w:t></w:t>
      </w:r>
      <w:r>
        <w:rPr>
          <w:rFonts w:hint="eastAsia"/>
        </w:rPr>
        <w:t>необходимой</w:t>
      </w:r>
      <w:r>
        <w:t></w:t>
      </w:r>
      <w:r>
        <w:rPr>
          <w:rFonts w:hint="eastAsia"/>
        </w:rPr>
        <w:t>величины</w:t>
      </w:r>
      <w:r>
        <w:t></w:t>
      </w:r>
      <w:r>
        <w:rPr>
          <w:rFonts w:hint="eastAsia"/>
        </w:rPr>
        <w:t>и</w:t>
      </w:r>
      <w:r>
        <w:t></w:t>
      </w:r>
      <w:r>
        <w:rPr>
          <w:rFonts w:hint="eastAsia"/>
        </w:rPr>
        <w:t>не</w:t>
      </w:r>
      <w:r>
        <w:t></w:t>
      </w:r>
      <w:r>
        <w:rPr>
          <w:rFonts w:hint="eastAsia"/>
        </w:rPr>
        <w:t>возмещаются</w:t>
      </w:r>
      <w:r>
        <w:t></w:t>
      </w:r>
      <w:r>
        <w:rPr>
          <w:rFonts w:hint="eastAsia"/>
        </w:rPr>
        <w:t>отдельными</w:t>
      </w:r>
      <w:r>
        <w:t></w:t>
      </w:r>
      <w:r>
        <w:rPr>
          <w:rFonts w:hint="eastAsia"/>
        </w:rPr>
        <w:t>хозяйствующими</w:t>
      </w:r>
      <w:r>
        <w:t></w:t>
      </w:r>
      <w:r>
        <w:rPr>
          <w:rFonts w:hint="eastAsia"/>
        </w:rPr>
        <w:t>субъектами</w:t>
      </w:r>
      <w:r>
        <w:t></w:t>
      </w:r>
    </w:p>
    <w:p w:rsidR="00991BCE" w:rsidRDefault="00991BCE" w:rsidP="00991BCE">
      <w:r>
        <w:t></w:t>
      </w:r>
      <w:r>
        <w:t></w:t>
      </w:r>
      <w:r>
        <w:t></w:t>
      </w:r>
      <w:r>
        <w:rPr>
          <w:rFonts w:hint="eastAsia"/>
        </w:rPr>
        <w:t>Обоснована</w:t>
      </w:r>
      <w:r>
        <w:t></w:t>
      </w:r>
      <w:r>
        <w:rPr>
          <w:rFonts w:hint="eastAsia"/>
        </w:rPr>
        <w:t>субординация</w:t>
      </w:r>
      <w:r>
        <w:t></w:t>
      </w:r>
      <w:r>
        <w:rPr>
          <w:rFonts w:hint="eastAsia"/>
        </w:rPr>
        <w:t>форм</w:t>
      </w:r>
      <w:r>
        <w:t></w:t>
      </w:r>
      <w:r>
        <w:rPr>
          <w:rFonts w:hint="eastAsia"/>
        </w:rPr>
        <w:t>и</w:t>
      </w:r>
      <w:r>
        <w:t></w:t>
      </w:r>
      <w:r>
        <w:rPr>
          <w:rFonts w:hint="eastAsia"/>
        </w:rPr>
        <w:t>видов</w:t>
      </w:r>
      <w:r>
        <w:t></w:t>
      </w:r>
      <w:r>
        <w:rPr>
          <w:rFonts w:hint="eastAsia"/>
        </w:rPr>
        <w:t>девиантного</w:t>
      </w:r>
      <w:r>
        <w:t></w:t>
      </w:r>
      <w:r>
        <w:rPr>
          <w:rFonts w:hint="eastAsia"/>
        </w:rPr>
        <w:t>поведения</w:t>
      </w:r>
      <w:r>
        <w:t></w:t>
      </w:r>
      <w:r>
        <w:rPr>
          <w:rFonts w:hint="eastAsia"/>
        </w:rPr>
        <w:t>в</w:t>
      </w:r>
      <w:r>
        <w:t></w:t>
      </w:r>
      <w:r>
        <w:rPr>
          <w:rFonts w:hint="eastAsia"/>
        </w:rPr>
        <w:t>экономике</w:t>
      </w:r>
      <w:r>
        <w:t></w:t>
      </w:r>
    </w:p>
    <w:p w:rsidR="00991BCE" w:rsidRDefault="00991BCE" w:rsidP="00991BCE">
      <w:r>
        <w:rPr>
          <w:rFonts w:hint="eastAsia"/>
        </w:rPr>
        <w:t>–</w:t>
      </w:r>
      <w:r>
        <w:t></w:t>
      </w:r>
      <w:r>
        <w:rPr>
          <w:rFonts w:hint="eastAsia"/>
        </w:rPr>
        <w:t>формы</w:t>
      </w:r>
      <w:r>
        <w:t></w:t>
      </w:r>
      <w:r>
        <w:rPr>
          <w:rFonts w:hint="eastAsia"/>
        </w:rPr>
        <w:t>и</w:t>
      </w:r>
      <w:r>
        <w:t></w:t>
      </w:r>
      <w:r>
        <w:rPr>
          <w:rFonts w:hint="eastAsia"/>
        </w:rPr>
        <w:t>виды</w:t>
      </w:r>
      <w:r>
        <w:t></w:t>
      </w:r>
      <w:r>
        <w:rPr>
          <w:rFonts w:hint="eastAsia"/>
        </w:rPr>
        <w:t>девиантного</w:t>
      </w:r>
      <w:r>
        <w:t></w:t>
      </w:r>
      <w:r>
        <w:rPr>
          <w:rFonts w:hint="eastAsia"/>
        </w:rPr>
        <w:t>поведения</w:t>
      </w:r>
      <w:r>
        <w:t></w:t>
      </w:r>
      <w:r>
        <w:rPr>
          <w:rFonts w:hint="eastAsia"/>
        </w:rPr>
        <w:t>субординированы</w:t>
      </w:r>
      <w:r>
        <w:t></w:t>
      </w:r>
      <w:r>
        <w:rPr>
          <w:rFonts w:hint="eastAsia"/>
        </w:rPr>
        <w:t>по</w:t>
      </w:r>
      <w:r>
        <w:t></w:t>
      </w:r>
      <w:r>
        <w:rPr>
          <w:rFonts w:hint="eastAsia"/>
        </w:rPr>
        <w:t>степени</w:t>
      </w:r>
      <w:r>
        <w:t></w:t>
      </w:r>
      <w:r>
        <w:t></w:t>
      </w:r>
      <w:r>
        <w:rPr>
          <w:rFonts w:hint="eastAsia"/>
        </w:rPr>
        <w:t>сфере</w:t>
      </w:r>
      <w:r>
        <w:t></w:t>
      </w:r>
      <w:r>
        <w:rPr>
          <w:rFonts w:hint="eastAsia"/>
        </w:rPr>
        <w:t>распространения</w:t>
      </w:r>
      <w:r>
        <w:t></w:t>
      </w:r>
      <w:r>
        <w:t></w:t>
      </w:r>
      <w:r>
        <w:rPr>
          <w:rFonts w:hint="eastAsia"/>
        </w:rPr>
        <w:t>и</w:t>
      </w:r>
      <w:r>
        <w:t></w:t>
      </w:r>
      <w:r>
        <w:rPr>
          <w:rFonts w:hint="eastAsia"/>
        </w:rPr>
        <w:t>характеру</w:t>
      </w:r>
      <w:r>
        <w:t></w:t>
      </w:r>
      <w:r>
        <w:t></w:t>
      </w:r>
      <w:r>
        <w:rPr>
          <w:rFonts w:hint="eastAsia"/>
        </w:rPr>
        <w:t>последствиям</w:t>
      </w:r>
      <w:r>
        <w:t></w:t>
      </w:r>
      <w:r>
        <w:t></w:t>
      </w:r>
      <w:r>
        <w:rPr>
          <w:rFonts w:hint="eastAsia"/>
        </w:rPr>
        <w:t>отклонения</w:t>
      </w:r>
      <w:r>
        <w:t></w:t>
      </w:r>
      <w:r>
        <w:t></w:t>
      </w:r>
      <w:r>
        <w:rPr>
          <w:rFonts w:hint="eastAsia"/>
        </w:rPr>
        <w:t>Девиантное</w:t>
      </w:r>
      <w:r>
        <w:t></w:t>
      </w:r>
      <w:r>
        <w:rPr>
          <w:rFonts w:hint="eastAsia"/>
        </w:rPr>
        <w:t>поведение</w:t>
      </w:r>
      <w:r>
        <w:t></w:t>
      </w:r>
      <w:r>
        <w:rPr>
          <w:rFonts w:hint="eastAsia"/>
        </w:rPr>
        <w:t>–</w:t>
      </w:r>
      <w:r>
        <w:t></w:t>
      </w:r>
      <w:r>
        <w:rPr>
          <w:rFonts w:hint="eastAsia"/>
        </w:rPr>
        <w:t>это</w:t>
      </w:r>
      <w:r>
        <w:t></w:t>
      </w:r>
      <w:r>
        <w:rPr>
          <w:rFonts w:hint="eastAsia"/>
        </w:rPr>
        <w:t>всеобщая</w:t>
      </w:r>
      <w:r>
        <w:t></w:t>
      </w:r>
      <w:r>
        <w:rPr>
          <w:rFonts w:hint="eastAsia"/>
        </w:rPr>
        <w:t>форма</w:t>
      </w:r>
      <w:r>
        <w:t></w:t>
      </w:r>
      <w:r>
        <w:rPr>
          <w:rFonts w:hint="eastAsia"/>
        </w:rPr>
        <w:t>отклоняющегося</w:t>
      </w:r>
      <w:r>
        <w:t></w:t>
      </w:r>
      <w:r>
        <w:rPr>
          <w:rFonts w:hint="eastAsia"/>
        </w:rPr>
        <w:t>поведения</w:t>
      </w:r>
      <w:r>
        <w:t></w:t>
      </w:r>
      <w:r>
        <w:t></w:t>
      </w:r>
      <w:r>
        <w:rPr>
          <w:rFonts w:hint="eastAsia"/>
        </w:rPr>
        <w:t>безотносительно</w:t>
      </w:r>
      <w:r>
        <w:t></w:t>
      </w:r>
      <w:r>
        <w:rPr>
          <w:rFonts w:hint="eastAsia"/>
        </w:rPr>
        <w:t>характера</w:t>
      </w:r>
      <w:r>
        <w:t></w:t>
      </w:r>
      <w:r>
        <w:rPr>
          <w:rFonts w:hint="eastAsia"/>
        </w:rPr>
        <w:t>норм</w:t>
      </w:r>
      <w:r>
        <w:t></w:t>
      </w:r>
      <w:r>
        <w:t></w:t>
      </w:r>
      <w:r>
        <w:t></w:t>
      </w:r>
      <w:r>
        <w:rPr>
          <w:rFonts w:hint="eastAsia"/>
        </w:rPr>
        <w:t>его</w:t>
      </w:r>
      <w:r>
        <w:t></w:t>
      </w:r>
      <w:r>
        <w:rPr>
          <w:rFonts w:hint="eastAsia"/>
        </w:rPr>
        <w:t>собственными</w:t>
      </w:r>
      <w:r>
        <w:t></w:t>
      </w:r>
      <w:r>
        <w:rPr>
          <w:rFonts w:hint="eastAsia"/>
        </w:rPr>
        <w:t>видами</w:t>
      </w:r>
      <w:r>
        <w:t></w:t>
      </w:r>
      <w:r>
        <w:rPr>
          <w:rFonts w:hint="eastAsia"/>
        </w:rPr>
        <w:t>выступают</w:t>
      </w:r>
      <w:r>
        <w:t></w:t>
      </w:r>
      <w:r>
        <w:rPr>
          <w:rFonts w:hint="eastAsia"/>
        </w:rPr>
        <w:t>неадекватное</w:t>
      </w:r>
      <w:r>
        <w:t></w:t>
      </w:r>
      <w:r>
        <w:t></w:t>
      </w:r>
      <w:r>
        <w:rPr>
          <w:rFonts w:hint="eastAsia"/>
        </w:rPr>
        <w:t>не</w:t>
      </w:r>
      <w:r>
        <w:t></w:t>
      </w:r>
      <w:r>
        <w:rPr>
          <w:rFonts w:hint="eastAsia"/>
        </w:rPr>
        <w:t>соответствующее</w:t>
      </w:r>
      <w:r>
        <w:t></w:t>
      </w:r>
      <w:r>
        <w:rPr>
          <w:rFonts w:hint="eastAsia"/>
        </w:rPr>
        <w:t>сложившейся</w:t>
      </w:r>
      <w:r>
        <w:t></w:t>
      </w:r>
      <w:r>
        <w:rPr>
          <w:rFonts w:hint="eastAsia"/>
        </w:rPr>
        <w:t>ситуации</w:t>
      </w:r>
      <w:r>
        <w:t></w:t>
      </w:r>
      <w:r>
        <w:t></w:t>
      </w:r>
      <w:r>
        <w:t></w:t>
      </w:r>
      <w:r>
        <w:rPr>
          <w:rFonts w:hint="eastAsia"/>
        </w:rPr>
        <w:t>аддиктивное</w:t>
      </w:r>
      <w:r>
        <w:t></w:t>
      </w:r>
      <w:r>
        <w:t></w:t>
      </w:r>
      <w:r>
        <w:rPr>
          <w:rFonts w:hint="eastAsia"/>
        </w:rPr>
        <w:t>удовлетворение</w:t>
      </w:r>
      <w:r>
        <w:t></w:t>
      </w:r>
      <w:r>
        <w:rPr>
          <w:rFonts w:hint="eastAsia"/>
        </w:rPr>
        <w:t>потребностей</w:t>
      </w:r>
      <w:r>
        <w:t></w:t>
      </w:r>
      <w:r>
        <w:rPr>
          <w:rFonts w:hint="eastAsia"/>
        </w:rPr>
        <w:t>пагубными</w:t>
      </w:r>
      <w:r>
        <w:t></w:t>
      </w:r>
      <w:r>
        <w:rPr>
          <w:rFonts w:hint="eastAsia"/>
        </w:rPr>
        <w:t>средствами</w:t>
      </w:r>
      <w:r>
        <w:t></w:t>
      </w:r>
      <w:r>
        <w:t></w:t>
      </w:r>
      <w:r>
        <w:t></w:t>
      </w:r>
      <w:r>
        <w:rPr>
          <w:rFonts w:hint="eastAsia"/>
        </w:rPr>
        <w:t>маргинальное</w:t>
      </w:r>
      <w:r>
        <w:t></w:t>
      </w:r>
      <w:r>
        <w:t></w:t>
      </w:r>
      <w:r>
        <w:rPr>
          <w:rFonts w:hint="eastAsia"/>
        </w:rPr>
        <w:t>ненормальное</w:t>
      </w:r>
      <w:r>
        <w:t></w:t>
      </w:r>
      <w:r>
        <w:t></w:t>
      </w:r>
      <w:r>
        <w:rPr>
          <w:rFonts w:hint="eastAsia"/>
        </w:rPr>
        <w:t>поведение</w:t>
      </w:r>
      <w:r>
        <w:t></w:t>
      </w:r>
    </w:p>
    <w:p w:rsidR="00991BCE" w:rsidRDefault="00991BCE" w:rsidP="00991BCE">
      <w:r>
        <w:rPr>
          <w:rFonts w:hint="eastAsia"/>
        </w:rPr>
        <w:t>–</w:t>
      </w:r>
      <w:r>
        <w:t></w:t>
      </w:r>
      <w:r>
        <w:rPr>
          <w:rFonts w:hint="eastAsia"/>
        </w:rPr>
        <w:t>первой</w:t>
      </w:r>
      <w:r>
        <w:t></w:t>
      </w:r>
      <w:r>
        <w:rPr>
          <w:rFonts w:hint="eastAsia"/>
        </w:rPr>
        <w:t>формой</w:t>
      </w:r>
      <w:r>
        <w:t></w:t>
      </w:r>
      <w:r>
        <w:rPr>
          <w:rFonts w:hint="eastAsia"/>
        </w:rPr>
        <w:t>девиантности</w:t>
      </w:r>
      <w:r>
        <w:t></w:t>
      </w:r>
      <w:r>
        <w:rPr>
          <w:rFonts w:hint="eastAsia"/>
        </w:rPr>
        <w:t>становится</w:t>
      </w:r>
      <w:r>
        <w:t></w:t>
      </w:r>
      <w:r>
        <w:rPr>
          <w:rFonts w:hint="eastAsia"/>
        </w:rPr>
        <w:t>оппортунистическое</w:t>
      </w:r>
      <w:r>
        <w:t></w:t>
      </w:r>
      <w:r>
        <w:rPr>
          <w:rFonts w:hint="eastAsia"/>
        </w:rPr>
        <w:t>поведение</w:t>
      </w:r>
      <w:r>
        <w:t></w:t>
      </w:r>
      <w:r>
        <w:rPr>
          <w:rFonts w:hint="eastAsia"/>
        </w:rPr>
        <w:t>–</w:t>
      </w:r>
      <w:r>
        <w:t></w:t>
      </w:r>
      <w:r>
        <w:rPr>
          <w:rFonts w:hint="eastAsia"/>
        </w:rPr>
        <w:t>это</w:t>
      </w:r>
      <w:r>
        <w:t></w:t>
      </w:r>
      <w:r>
        <w:rPr>
          <w:rFonts w:hint="eastAsia"/>
        </w:rPr>
        <w:t>отклонения</w:t>
      </w:r>
      <w:r>
        <w:t></w:t>
      </w:r>
      <w:r>
        <w:rPr>
          <w:rFonts w:hint="eastAsia"/>
        </w:rPr>
        <w:t>от</w:t>
      </w:r>
      <w:r>
        <w:t></w:t>
      </w:r>
      <w:r>
        <w:rPr>
          <w:rFonts w:hint="eastAsia"/>
        </w:rPr>
        <w:t>заранее</w:t>
      </w:r>
      <w:r>
        <w:t></w:t>
      </w:r>
      <w:r>
        <w:rPr>
          <w:rFonts w:hint="eastAsia"/>
        </w:rPr>
        <w:t>установленных</w:t>
      </w:r>
      <w:r>
        <w:t></w:t>
      </w:r>
      <w:r>
        <w:rPr>
          <w:rFonts w:hint="eastAsia"/>
        </w:rPr>
        <w:t>как</w:t>
      </w:r>
      <w:r>
        <w:t></w:t>
      </w:r>
      <w:r>
        <w:rPr>
          <w:rFonts w:hint="eastAsia"/>
        </w:rPr>
        <w:t>формальных</w:t>
      </w:r>
      <w:r>
        <w:t></w:t>
      </w:r>
      <w:r>
        <w:t></w:t>
      </w:r>
      <w:r>
        <w:rPr>
          <w:rFonts w:hint="eastAsia"/>
        </w:rPr>
        <w:t>так</w:t>
      </w:r>
      <w:r>
        <w:t></w:t>
      </w:r>
      <w:r>
        <w:rPr>
          <w:rFonts w:hint="eastAsia"/>
        </w:rPr>
        <w:t>и</w:t>
      </w:r>
      <w:r>
        <w:t></w:t>
      </w:r>
      <w:r>
        <w:rPr>
          <w:rFonts w:hint="eastAsia"/>
        </w:rPr>
        <w:t>неформальных</w:t>
      </w:r>
      <w:r>
        <w:t></w:t>
      </w:r>
      <w:r>
        <w:rPr>
          <w:rFonts w:hint="eastAsia"/>
        </w:rPr>
        <w:t>норм</w:t>
      </w:r>
      <w:r>
        <w:t></w:t>
      </w:r>
      <w:r>
        <w:rPr>
          <w:rFonts w:hint="eastAsia"/>
        </w:rPr>
        <w:t>поведения</w:t>
      </w:r>
      <w:r>
        <w:t></w:t>
      </w:r>
    </w:p>
    <w:p w:rsidR="00991BCE" w:rsidRDefault="00991BCE" w:rsidP="00991BCE">
      <w:r>
        <w:rPr>
          <w:rFonts w:hint="eastAsia"/>
        </w:rPr>
        <w:t>–</w:t>
      </w:r>
      <w:r>
        <w:t></w:t>
      </w:r>
      <w:r>
        <w:rPr>
          <w:rFonts w:hint="eastAsia"/>
        </w:rPr>
        <w:t>оппортунистическое</w:t>
      </w:r>
      <w:r>
        <w:t></w:t>
      </w:r>
      <w:r>
        <w:rPr>
          <w:rFonts w:hint="eastAsia"/>
        </w:rPr>
        <w:t>поведение</w:t>
      </w:r>
      <w:r>
        <w:t></w:t>
      </w:r>
      <w:r>
        <w:rPr>
          <w:rFonts w:hint="eastAsia"/>
        </w:rPr>
        <w:t>становится</w:t>
      </w:r>
      <w:r>
        <w:t></w:t>
      </w:r>
      <w:r>
        <w:rPr>
          <w:rFonts w:hint="eastAsia"/>
        </w:rPr>
        <w:t>деликтным</w:t>
      </w:r>
      <w:r>
        <w:t></w:t>
      </w:r>
      <w:r>
        <w:t></w:t>
      </w:r>
      <w:r>
        <w:rPr>
          <w:rFonts w:hint="eastAsia"/>
        </w:rPr>
        <w:t>вторая</w:t>
      </w:r>
      <w:r>
        <w:t></w:t>
      </w:r>
      <w:r>
        <w:rPr>
          <w:rFonts w:hint="eastAsia"/>
        </w:rPr>
        <w:t>форма</w:t>
      </w:r>
      <w:r>
        <w:t></w:t>
      </w:r>
      <w:r>
        <w:rPr>
          <w:rFonts w:hint="eastAsia"/>
        </w:rPr>
        <w:t>девиантного</w:t>
      </w:r>
      <w:r>
        <w:t></w:t>
      </w:r>
      <w:r>
        <w:rPr>
          <w:rFonts w:hint="eastAsia"/>
        </w:rPr>
        <w:t>поведения</w:t>
      </w:r>
      <w:r>
        <w:t></w:t>
      </w:r>
      <w:r>
        <w:t></w:t>
      </w:r>
      <w:r>
        <w:t></w:t>
      </w:r>
      <w:r>
        <w:rPr>
          <w:rFonts w:hint="eastAsia"/>
        </w:rPr>
        <w:t>если</w:t>
      </w:r>
      <w:r>
        <w:t></w:t>
      </w:r>
      <w:r>
        <w:rPr>
          <w:rFonts w:hint="eastAsia"/>
        </w:rPr>
        <w:t>субъекты</w:t>
      </w:r>
      <w:r>
        <w:t></w:t>
      </w:r>
      <w:r>
        <w:rPr>
          <w:rFonts w:hint="eastAsia"/>
        </w:rPr>
        <w:t>отклоняются</w:t>
      </w:r>
      <w:r>
        <w:t></w:t>
      </w:r>
      <w:r>
        <w:rPr>
          <w:rFonts w:hint="eastAsia"/>
        </w:rPr>
        <w:t>от</w:t>
      </w:r>
      <w:r>
        <w:t></w:t>
      </w:r>
      <w:r>
        <w:rPr>
          <w:rFonts w:hint="eastAsia"/>
        </w:rPr>
        <w:t>исполнения</w:t>
      </w:r>
      <w:r>
        <w:t></w:t>
      </w:r>
      <w:r>
        <w:rPr>
          <w:rFonts w:hint="eastAsia"/>
        </w:rPr>
        <w:t>прав</w:t>
      </w:r>
      <w:r>
        <w:t></w:t>
      </w:r>
      <w:r>
        <w:rPr>
          <w:rFonts w:hint="eastAsia"/>
        </w:rPr>
        <w:t>собственности</w:t>
      </w:r>
      <w:r>
        <w:t></w:t>
      </w:r>
      <w:r>
        <w:t></w:t>
      </w:r>
      <w:r>
        <w:rPr>
          <w:rFonts w:hint="eastAsia"/>
        </w:rPr>
        <w:t>норм</w:t>
      </w:r>
      <w:r>
        <w:t></w:t>
      </w:r>
      <w:r>
        <w:t></w:t>
      </w:r>
      <w:r>
        <w:rPr>
          <w:rFonts w:hint="eastAsia"/>
        </w:rPr>
        <w:t>санкционированных</w:t>
      </w:r>
      <w:r>
        <w:t></w:t>
      </w:r>
      <w:r>
        <w:rPr>
          <w:rFonts w:hint="eastAsia"/>
        </w:rPr>
        <w:t>государством</w:t>
      </w:r>
      <w:r>
        <w:t></w:t>
      </w:r>
      <w:r>
        <w:t></w:t>
      </w:r>
    </w:p>
    <w:p w:rsidR="00991BCE" w:rsidRPr="00991BCE" w:rsidRDefault="00991BCE" w:rsidP="00991BCE">
      <w:r>
        <w:rPr>
          <w:rFonts w:hint="eastAsia"/>
        </w:rPr>
        <w:t>–</w:t>
      </w:r>
      <w:r>
        <w:t></w:t>
      </w:r>
      <w:r>
        <w:rPr>
          <w:rFonts w:hint="eastAsia"/>
        </w:rPr>
        <w:t>деликтное</w:t>
      </w:r>
      <w:r>
        <w:t></w:t>
      </w:r>
      <w:r>
        <w:rPr>
          <w:rFonts w:hint="eastAsia"/>
        </w:rPr>
        <w:t>поведение</w:t>
      </w:r>
      <w:r>
        <w:t></w:t>
      </w:r>
      <w:r>
        <w:rPr>
          <w:rFonts w:hint="eastAsia"/>
        </w:rPr>
        <w:t>лежит</w:t>
      </w:r>
      <w:r>
        <w:t></w:t>
      </w:r>
      <w:r>
        <w:rPr>
          <w:rFonts w:hint="eastAsia"/>
        </w:rPr>
        <w:t>в</w:t>
      </w:r>
      <w:r>
        <w:t></w:t>
      </w:r>
      <w:r>
        <w:rPr>
          <w:rFonts w:hint="eastAsia"/>
        </w:rPr>
        <w:t>основе</w:t>
      </w:r>
      <w:r>
        <w:t></w:t>
      </w:r>
      <w:r>
        <w:rPr>
          <w:rFonts w:hint="eastAsia"/>
        </w:rPr>
        <w:t>преступного</w:t>
      </w:r>
      <w:r>
        <w:t></w:t>
      </w:r>
      <w:r>
        <w:rPr>
          <w:rFonts w:hint="eastAsia"/>
        </w:rPr>
        <w:t>поведения</w:t>
      </w:r>
      <w:r>
        <w:t></w:t>
      </w:r>
      <w:r>
        <w:t></w:t>
      </w:r>
      <w:r>
        <w:rPr>
          <w:rFonts w:hint="eastAsia"/>
        </w:rPr>
        <w:t>третья</w:t>
      </w:r>
      <w:r>
        <w:t></w:t>
      </w:r>
      <w:r>
        <w:rPr>
          <w:rFonts w:hint="eastAsia"/>
        </w:rPr>
        <w:t>форма</w:t>
      </w:r>
      <w:r>
        <w:t></w:t>
      </w:r>
      <w:r>
        <w:rPr>
          <w:rFonts w:hint="eastAsia"/>
        </w:rPr>
        <w:t>девиантного</w:t>
      </w:r>
      <w:r>
        <w:t></w:t>
      </w:r>
      <w:r>
        <w:rPr>
          <w:rFonts w:hint="eastAsia"/>
        </w:rPr>
        <w:t>поведения</w:t>
      </w:r>
      <w:r>
        <w:t></w:t>
      </w:r>
      <w:r>
        <w:t></w:t>
      </w:r>
      <w:r>
        <w:t></w:t>
      </w:r>
      <w:r>
        <w:rPr>
          <w:rFonts w:hint="eastAsia"/>
        </w:rPr>
        <w:t>существенным</w:t>
      </w:r>
      <w:r>
        <w:t></w:t>
      </w:r>
      <w:r>
        <w:rPr>
          <w:rFonts w:hint="eastAsia"/>
        </w:rPr>
        <w:t>признаком</w:t>
      </w:r>
      <w:r>
        <w:t></w:t>
      </w:r>
      <w:r>
        <w:rPr>
          <w:rFonts w:hint="eastAsia"/>
        </w:rPr>
        <w:t>которого</w:t>
      </w:r>
      <w:r>
        <w:t></w:t>
      </w:r>
      <w:r>
        <w:rPr>
          <w:rFonts w:hint="eastAsia"/>
        </w:rPr>
        <w:t>становится</w:t>
      </w:r>
      <w:r>
        <w:t></w:t>
      </w:r>
      <w:r>
        <w:rPr>
          <w:rFonts w:hint="eastAsia"/>
        </w:rPr>
        <w:t>патологическое</w:t>
      </w:r>
      <w:r>
        <w:t></w:t>
      </w:r>
      <w:r>
        <w:t></w:t>
      </w:r>
      <w:r>
        <w:rPr>
          <w:rFonts w:hint="eastAsia"/>
        </w:rPr>
        <w:t>разрушительное</w:t>
      </w:r>
      <w:r>
        <w:t></w:t>
      </w:r>
      <w:r>
        <w:t></w:t>
      </w:r>
      <w:r>
        <w:rPr>
          <w:rFonts w:hint="eastAsia"/>
        </w:rPr>
        <w:t>противоречие</w:t>
      </w:r>
      <w:r>
        <w:t></w:t>
      </w:r>
      <w:r>
        <w:rPr>
          <w:rFonts w:hint="eastAsia"/>
        </w:rPr>
        <w:t>дозволено</w:t>
      </w:r>
      <w:r>
        <w:t></w:t>
      </w:r>
      <w:r>
        <w:rPr>
          <w:rFonts w:hint="eastAsia"/>
        </w:rPr>
        <w:t>должному</w:t>
      </w:r>
      <w:r>
        <w:t></w:t>
      </w:r>
      <w:r>
        <w:rPr>
          <w:rFonts w:hint="eastAsia"/>
        </w:rPr>
        <w:t>шаблону</w:t>
      </w:r>
      <w:r>
        <w:t></w:t>
      </w:r>
      <w:r>
        <w:rPr>
          <w:rFonts w:hint="eastAsia"/>
        </w:rPr>
        <w:t>поведения</w:t>
      </w:r>
      <w:r>
        <w:t></w:t>
      </w:r>
      <w:bookmarkStart w:id="0" w:name="_GoBack"/>
      <w:bookmarkEnd w:id="0"/>
    </w:p>
    <w:sectPr w:rsidR="00991BCE" w:rsidRPr="00991BC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A15" w:rsidRDefault="00401A15">
      <w:pPr>
        <w:spacing w:after="0" w:line="240" w:lineRule="auto"/>
      </w:pPr>
      <w:r>
        <w:separator/>
      </w:r>
    </w:p>
  </w:endnote>
  <w:endnote w:type="continuationSeparator" w:id="0">
    <w:p w:rsidR="00401A15" w:rsidRDefault="0040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A15" w:rsidRDefault="00401A15"/>
    <w:p w:rsidR="00401A15" w:rsidRDefault="00401A15"/>
    <w:p w:rsidR="00401A15" w:rsidRDefault="00401A15"/>
    <w:p w:rsidR="00401A15" w:rsidRDefault="00401A15"/>
    <w:p w:rsidR="00401A15" w:rsidRDefault="00401A15"/>
    <w:p w:rsidR="00401A15" w:rsidRDefault="00401A15"/>
    <w:p w:rsidR="00401A15" w:rsidRDefault="00401A1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A15" w:rsidRDefault="00401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1A15" w:rsidRDefault="00401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1A15" w:rsidRDefault="00401A15"/>
    <w:p w:rsidR="00401A15" w:rsidRDefault="00401A15"/>
    <w:p w:rsidR="00401A15" w:rsidRDefault="00401A1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A15" w:rsidRDefault="00401A15"/>
                          <w:p w:rsidR="00401A15" w:rsidRDefault="00401A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1A15" w:rsidRDefault="00401A15"/>
                    <w:p w:rsidR="00401A15" w:rsidRDefault="00401A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1A15" w:rsidRDefault="00401A15"/>
    <w:p w:rsidR="00401A15" w:rsidRDefault="00401A15">
      <w:pPr>
        <w:rPr>
          <w:sz w:val="2"/>
          <w:szCs w:val="2"/>
        </w:rPr>
      </w:pPr>
    </w:p>
    <w:p w:rsidR="00401A15" w:rsidRDefault="00401A15"/>
    <w:p w:rsidR="00401A15" w:rsidRDefault="00401A15">
      <w:pPr>
        <w:spacing w:after="0" w:line="240" w:lineRule="auto"/>
      </w:pPr>
    </w:p>
  </w:footnote>
  <w:footnote w:type="continuationSeparator" w:id="0">
    <w:p w:rsidR="00401A15" w:rsidRDefault="0040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15"/>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D71A6-6406-4669-84F2-B9F15082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16450</TotalTime>
  <Pages>3</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617</cp:revision>
  <cp:lastPrinted>2009-02-06T05:36:00Z</cp:lastPrinted>
  <dcterms:created xsi:type="dcterms:W3CDTF">2023-09-07T12:38:00Z</dcterms:created>
  <dcterms:modified xsi:type="dcterms:W3CDTF">2023-11-18T12:03:00Z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