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7AEC" w14:textId="77777777" w:rsidR="00B807F5" w:rsidRDefault="00B807F5" w:rsidP="00B807F5">
      <w:pPr>
        <w:pStyle w:val="afffffffffffffffffffffffffff5"/>
        <w:rPr>
          <w:rFonts w:ascii="Verdana" w:hAnsi="Verdana"/>
          <w:color w:val="000000"/>
          <w:sz w:val="21"/>
          <w:szCs w:val="21"/>
        </w:rPr>
      </w:pPr>
      <w:r>
        <w:rPr>
          <w:rFonts w:ascii="Helvetica" w:hAnsi="Helvetica" w:cs="Helvetica"/>
          <w:b/>
          <w:bCs w:val="0"/>
          <w:color w:val="222222"/>
          <w:sz w:val="21"/>
          <w:szCs w:val="21"/>
        </w:rPr>
        <w:t>Караулова, Ксения Васильевна.</w:t>
      </w:r>
    </w:p>
    <w:p w14:paraId="62C37AE3" w14:textId="77777777" w:rsidR="00B807F5" w:rsidRDefault="00B807F5" w:rsidP="00B807F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Сравнительный анализ процессов развития федерализма в России и </w:t>
      </w:r>
      <w:proofErr w:type="gramStart"/>
      <w:r>
        <w:rPr>
          <w:rFonts w:ascii="Helvetica" w:hAnsi="Helvetica" w:cs="Helvetica"/>
          <w:caps/>
          <w:color w:val="222222"/>
          <w:sz w:val="21"/>
          <w:szCs w:val="21"/>
        </w:rPr>
        <w:t>Германии :</w:t>
      </w:r>
      <w:proofErr w:type="gramEnd"/>
      <w:r>
        <w:rPr>
          <w:rFonts w:ascii="Helvetica" w:hAnsi="Helvetica" w:cs="Helvetica"/>
          <w:caps/>
          <w:color w:val="222222"/>
          <w:sz w:val="21"/>
          <w:szCs w:val="21"/>
        </w:rPr>
        <w:t xml:space="preserve"> диссертация ... кандидата политических наук : 23.00.02. - Москва, 2003. - 180 с.</w:t>
      </w:r>
    </w:p>
    <w:p w14:paraId="004E376D" w14:textId="77777777" w:rsidR="00B807F5" w:rsidRDefault="00B807F5" w:rsidP="00B807F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Караулова, Ксения Васильевна</w:t>
      </w:r>
    </w:p>
    <w:p w14:paraId="53B105B9"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355BBB"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1F0CEEC6"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ТИПЫ ФЕДЕРАТИВНЫХ ОТНОШЕНИЙ В СОВРЕМЕННОЙ ЕВРОПЕ</w:t>
      </w:r>
    </w:p>
    <w:p w14:paraId="4E30F39A"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Тенденции развития федерализма в Европе в конце XX -начале XXI вв.</w:t>
      </w:r>
    </w:p>
    <w:p w14:paraId="46FE3456"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Национальные особенности европейского федерализма</w:t>
      </w:r>
    </w:p>
    <w:p w14:paraId="212A9578"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w:t>
      </w:r>
    </w:p>
    <w:p w14:paraId="79B4E858"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ЗАКОНОМЕРНОСТИ РАЗВИТИЯ ТЕРРИТОРИАЛЬНОГО УСТРОЙСТВА ГЕРМАНИИ</w:t>
      </w:r>
    </w:p>
    <w:p w14:paraId="2C426A50"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основополагающих принципов административно-территориальной системы Германии</w:t>
      </w:r>
    </w:p>
    <w:p w14:paraId="0AF539BC"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От Третьего Рейха к современной политической системе Германии</w:t>
      </w:r>
    </w:p>
    <w:p w14:paraId="7CB49D63"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3806D2BB"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ПОЛИТИЧЕСКОГО ПРОЦЕССА В РОССИИ</w:t>
      </w:r>
    </w:p>
    <w:p w14:paraId="78CF1BD5"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Начальный период формирования основополагающих принципов территориальной системы России</w:t>
      </w:r>
    </w:p>
    <w:p w14:paraId="3C6BBAA8"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Принципы политической системы России в XX веке (федеративный аспект)</w:t>
      </w:r>
    </w:p>
    <w:p w14:paraId="0BE497AD"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5B9B76C0"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СОВРЕМЕННОЕ СОСТОЯНИЕ ФЕДЕРАТИВНЫХ ОТНОШЕНИЙ В РОССИИ И ГЕРМАНИИ</w:t>
      </w:r>
    </w:p>
    <w:p w14:paraId="762798B6"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.Федеративные</w:t>
      </w:r>
      <w:proofErr w:type="gramEnd"/>
      <w:r>
        <w:rPr>
          <w:rFonts w:ascii="Arial" w:hAnsi="Arial" w:cs="Arial"/>
          <w:color w:val="333333"/>
          <w:sz w:val="21"/>
          <w:szCs w:val="21"/>
        </w:rPr>
        <w:t xml:space="preserve"> отношения в России в понимании администрации президента Ельцина (1991-1999 гг.)</w:t>
      </w:r>
    </w:p>
    <w:p w14:paraId="681A6CB6" w14:textId="77777777" w:rsidR="00B807F5" w:rsidRDefault="00B807F5" w:rsidP="00B807F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Тенденции развития федерализма в Германии и России (политологический аспект)</w:t>
      </w:r>
    </w:p>
    <w:p w14:paraId="7823CDB0" w14:textId="0B55C83F" w:rsidR="00F37380" w:rsidRPr="00B807F5" w:rsidRDefault="00F37380" w:rsidP="00B807F5"/>
    <w:sectPr w:rsidR="00F37380" w:rsidRPr="00B807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9486" w14:textId="77777777" w:rsidR="006B4A0D" w:rsidRDefault="006B4A0D">
      <w:pPr>
        <w:spacing w:after="0" w:line="240" w:lineRule="auto"/>
      </w:pPr>
      <w:r>
        <w:separator/>
      </w:r>
    </w:p>
  </w:endnote>
  <w:endnote w:type="continuationSeparator" w:id="0">
    <w:p w14:paraId="101EC21A" w14:textId="77777777" w:rsidR="006B4A0D" w:rsidRDefault="006B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FC13" w14:textId="77777777" w:rsidR="006B4A0D" w:rsidRDefault="006B4A0D"/>
    <w:p w14:paraId="164E4E54" w14:textId="77777777" w:rsidR="006B4A0D" w:rsidRDefault="006B4A0D"/>
    <w:p w14:paraId="551FB5DF" w14:textId="77777777" w:rsidR="006B4A0D" w:rsidRDefault="006B4A0D"/>
    <w:p w14:paraId="3C90FF2F" w14:textId="77777777" w:rsidR="006B4A0D" w:rsidRDefault="006B4A0D"/>
    <w:p w14:paraId="219A7961" w14:textId="77777777" w:rsidR="006B4A0D" w:rsidRDefault="006B4A0D"/>
    <w:p w14:paraId="3E2F46C5" w14:textId="77777777" w:rsidR="006B4A0D" w:rsidRDefault="006B4A0D"/>
    <w:p w14:paraId="36BAC6D0" w14:textId="77777777" w:rsidR="006B4A0D" w:rsidRDefault="006B4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EB4A0" wp14:editId="073416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404D" w14:textId="77777777" w:rsidR="006B4A0D" w:rsidRDefault="006B4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EB4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D3404D" w14:textId="77777777" w:rsidR="006B4A0D" w:rsidRDefault="006B4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69EBD6" w14:textId="77777777" w:rsidR="006B4A0D" w:rsidRDefault="006B4A0D"/>
    <w:p w14:paraId="18893528" w14:textId="77777777" w:rsidR="006B4A0D" w:rsidRDefault="006B4A0D"/>
    <w:p w14:paraId="62C8ECC9" w14:textId="77777777" w:rsidR="006B4A0D" w:rsidRDefault="006B4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54A9F3" wp14:editId="6F08C7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A31C" w14:textId="77777777" w:rsidR="006B4A0D" w:rsidRDefault="006B4A0D"/>
                          <w:p w14:paraId="0A5A29C3" w14:textId="77777777" w:rsidR="006B4A0D" w:rsidRDefault="006B4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4A9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CA31C" w14:textId="77777777" w:rsidR="006B4A0D" w:rsidRDefault="006B4A0D"/>
                    <w:p w14:paraId="0A5A29C3" w14:textId="77777777" w:rsidR="006B4A0D" w:rsidRDefault="006B4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0D022" w14:textId="77777777" w:rsidR="006B4A0D" w:rsidRDefault="006B4A0D"/>
    <w:p w14:paraId="58AD7E85" w14:textId="77777777" w:rsidR="006B4A0D" w:rsidRDefault="006B4A0D">
      <w:pPr>
        <w:rPr>
          <w:sz w:val="2"/>
          <w:szCs w:val="2"/>
        </w:rPr>
      </w:pPr>
    </w:p>
    <w:p w14:paraId="12DB89D0" w14:textId="77777777" w:rsidR="006B4A0D" w:rsidRDefault="006B4A0D"/>
    <w:p w14:paraId="0B42ADB5" w14:textId="77777777" w:rsidR="006B4A0D" w:rsidRDefault="006B4A0D">
      <w:pPr>
        <w:spacing w:after="0" w:line="240" w:lineRule="auto"/>
      </w:pPr>
    </w:p>
  </w:footnote>
  <w:footnote w:type="continuationSeparator" w:id="0">
    <w:p w14:paraId="21440139" w14:textId="77777777" w:rsidR="006B4A0D" w:rsidRDefault="006B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0D"/>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74648</TotalTime>
  <Pages>2</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1836</cp:revision>
  <cp:lastPrinted>2009-02-06T05:36:00Z</cp:lastPrinted>
  <dcterms:created xsi:type="dcterms:W3CDTF">2024-01-07T13:43:00Z</dcterms:created>
  <dcterms:modified xsi:type="dcterms:W3CDTF">2025-04-17T08:40:00Z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