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86" w:rsidRDefault="005A0C1B" w:rsidP="005A0C1B">
      <w:pPr>
        <w:rPr>
          <w:rFonts w:ascii="CIDFont+F3" w:hAnsi="CIDFont+F3" w:cs="CIDFont+F3"/>
          <w:kern w:val="0"/>
          <w:sz w:val="28"/>
          <w:szCs w:val="28"/>
          <w:lang w:eastAsia="ru-RU"/>
        </w:rPr>
      </w:pPr>
      <w:r w:rsidRPr="005A0C1B">
        <w:rPr>
          <w:rFonts w:ascii="CIDFont+F3" w:hAnsi="CIDFont+F3" w:cs="CIDFont+F3" w:hint="eastAsia"/>
          <w:kern w:val="0"/>
          <w:sz w:val="28"/>
          <w:szCs w:val="28"/>
          <w:lang w:eastAsia="ru-RU"/>
        </w:rPr>
        <w:t>Беспалов</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Георгий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Викторович</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Актуализация</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психолого</w:t>
      </w:r>
      <w:r w:rsidRPr="005A0C1B">
        <w:rPr>
          <w:rFonts w:ascii="CIDFont+F3" w:hAnsi="CIDFont+F3" w:cs="CIDFont+F3"/>
          <w:kern w:val="0"/>
          <w:sz w:val="28"/>
          <w:szCs w:val="28"/>
          <w:lang w:eastAsia="ru-RU"/>
        </w:rPr>
        <w:t>-</w:t>
      </w:r>
      <w:r w:rsidRPr="005A0C1B">
        <w:rPr>
          <w:rFonts w:ascii="CIDFont+F3" w:hAnsi="CIDFont+F3" w:cs="CIDFont+F3" w:hint="eastAsia"/>
          <w:kern w:val="0"/>
          <w:sz w:val="28"/>
          <w:szCs w:val="28"/>
          <w:lang w:eastAsia="ru-RU"/>
        </w:rPr>
        <w:t>акмеологических</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потенциалов</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креативной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направленности</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в</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молодёжных</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группах</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с</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полимодальной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социальной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ориентацией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автореферат</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дис</w:t>
      </w:r>
      <w:r w:rsidRPr="005A0C1B">
        <w:rPr>
          <w:rFonts w:ascii="CIDFont+F3" w:hAnsi="CIDFont+F3" w:cs="CIDFont+F3"/>
          <w:kern w:val="0"/>
          <w:sz w:val="28"/>
          <w:szCs w:val="28"/>
          <w:lang w:eastAsia="ru-RU"/>
        </w:rPr>
        <w:t xml:space="preserve">. ... </w:t>
      </w:r>
      <w:r w:rsidRPr="005A0C1B">
        <w:rPr>
          <w:rFonts w:ascii="CIDFont+F3" w:hAnsi="CIDFont+F3" w:cs="CIDFont+F3" w:hint="eastAsia"/>
          <w:kern w:val="0"/>
          <w:sz w:val="28"/>
          <w:szCs w:val="28"/>
          <w:lang w:eastAsia="ru-RU"/>
        </w:rPr>
        <w:t>кандидата</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психологических</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наук</w:t>
      </w:r>
      <w:r w:rsidRPr="005A0C1B">
        <w:rPr>
          <w:rFonts w:ascii="CIDFont+F3" w:hAnsi="CIDFont+F3" w:cs="CIDFont+F3"/>
          <w:kern w:val="0"/>
          <w:sz w:val="28"/>
          <w:szCs w:val="28"/>
          <w:lang w:eastAsia="ru-RU"/>
        </w:rPr>
        <w:t xml:space="preserve">: 19.00.13 / </w:t>
      </w:r>
      <w:r w:rsidRPr="005A0C1B">
        <w:rPr>
          <w:rFonts w:ascii="CIDFont+F3" w:hAnsi="CIDFont+F3" w:cs="CIDFont+F3" w:hint="eastAsia"/>
          <w:kern w:val="0"/>
          <w:sz w:val="28"/>
          <w:szCs w:val="28"/>
          <w:lang w:eastAsia="ru-RU"/>
        </w:rPr>
        <w:t>Беспалов</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Георгий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Викторович</w:t>
      </w:r>
      <w:r w:rsidRPr="005A0C1B">
        <w:rPr>
          <w:rFonts w:ascii="CIDFont+F3" w:hAnsi="CIDFont+F3" w:cs="CIDFont+F3"/>
          <w:kern w:val="0"/>
          <w:sz w:val="28"/>
          <w:szCs w:val="28"/>
          <w:lang w:eastAsia="ru-RU"/>
        </w:rPr>
        <w:t>;[</w:t>
      </w:r>
      <w:r w:rsidRPr="005A0C1B">
        <w:rPr>
          <w:rFonts w:ascii="CIDFont+F3" w:hAnsi="CIDFont+F3" w:cs="CIDFont+F3" w:hint="eastAsia"/>
          <w:kern w:val="0"/>
          <w:sz w:val="28"/>
          <w:szCs w:val="28"/>
          <w:lang w:eastAsia="ru-RU"/>
        </w:rPr>
        <w:t>Место</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защиты</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Федеральное</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государственное</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бюджетное</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образовательное</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учреждение</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высшего</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профессионального</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образования</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Костромской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государственный</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университет</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им</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Н</w:t>
      </w:r>
      <w:r w:rsidRPr="005A0C1B">
        <w:rPr>
          <w:rFonts w:ascii="CIDFont+F3" w:hAnsi="CIDFont+F3" w:cs="CIDFont+F3"/>
          <w:kern w:val="0"/>
          <w:sz w:val="28"/>
          <w:szCs w:val="28"/>
          <w:lang w:eastAsia="ru-RU"/>
        </w:rPr>
        <w:t>.</w:t>
      </w:r>
      <w:r w:rsidRPr="005A0C1B">
        <w:rPr>
          <w:rFonts w:ascii="CIDFont+F3" w:hAnsi="CIDFont+F3" w:cs="CIDFont+F3" w:hint="eastAsia"/>
          <w:kern w:val="0"/>
          <w:sz w:val="28"/>
          <w:szCs w:val="28"/>
          <w:lang w:eastAsia="ru-RU"/>
        </w:rPr>
        <w:t>А</w:t>
      </w:r>
      <w:r w:rsidRPr="005A0C1B">
        <w:rPr>
          <w:rFonts w:ascii="CIDFont+F3" w:hAnsi="CIDFont+F3" w:cs="CIDFont+F3"/>
          <w:kern w:val="0"/>
          <w:sz w:val="28"/>
          <w:szCs w:val="28"/>
          <w:lang w:eastAsia="ru-RU"/>
        </w:rPr>
        <w:t>.</w:t>
      </w:r>
      <w:r w:rsidRPr="005A0C1B">
        <w:rPr>
          <w:rFonts w:ascii="CIDFont+F3" w:hAnsi="CIDFont+F3" w:cs="CIDFont+F3" w:hint="eastAsia"/>
          <w:kern w:val="0"/>
          <w:sz w:val="28"/>
          <w:szCs w:val="28"/>
          <w:lang w:eastAsia="ru-RU"/>
        </w:rPr>
        <w:t>Некрасова</w:t>
      </w:r>
      <w:r w:rsidRPr="005A0C1B">
        <w:rPr>
          <w:rFonts w:ascii="CIDFont+F3" w:hAnsi="CIDFont+F3" w:cs="CIDFont+F3"/>
          <w:kern w:val="0"/>
          <w:sz w:val="28"/>
          <w:szCs w:val="28"/>
          <w:lang w:eastAsia="ru-RU"/>
        </w:rPr>
        <w:t xml:space="preserve">"].- </w:t>
      </w:r>
      <w:r w:rsidRPr="005A0C1B">
        <w:rPr>
          <w:rFonts w:ascii="CIDFont+F3" w:hAnsi="CIDFont+F3" w:cs="CIDFont+F3" w:hint="eastAsia"/>
          <w:kern w:val="0"/>
          <w:sz w:val="28"/>
          <w:szCs w:val="28"/>
          <w:lang w:eastAsia="ru-RU"/>
        </w:rPr>
        <w:t>Кострома</w:t>
      </w:r>
      <w:r w:rsidRPr="005A0C1B">
        <w:rPr>
          <w:rFonts w:ascii="CIDFont+F3" w:hAnsi="CIDFont+F3" w:cs="CIDFont+F3"/>
          <w:kern w:val="0"/>
          <w:sz w:val="28"/>
          <w:szCs w:val="28"/>
          <w:lang w:eastAsia="ru-RU"/>
        </w:rPr>
        <w:t>, 2015</w:t>
      </w:r>
    </w:p>
    <w:p w:rsidR="005A0C1B" w:rsidRDefault="005A0C1B" w:rsidP="005A0C1B">
      <w:pPr>
        <w:rPr>
          <w:rFonts w:ascii="CIDFont+F3" w:hAnsi="CIDFont+F3" w:cs="CIDFont+F3"/>
          <w:kern w:val="0"/>
          <w:sz w:val="28"/>
          <w:szCs w:val="28"/>
          <w:lang w:eastAsia="ru-RU"/>
        </w:rPr>
      </w:pPr>
    </w:p>
    <w:p w:rsidR="005A0C1B" w:rsidRDefault="005A0C1B" w:rsidP="005A0C1B">
      <w:pPr>
        <w:rPr>
          <w:rFonts w:ascii="CIDFont+F3" w:hAnsi="CIDFont+F3" w:cs="CIDFont+F3"/>
          <w:kern w:val="0"/>
          <w:sz w:val="28"/>
          <w:szCs w:val="28"/>
          <w:lang w:eastAsia="ru-RU"/>
        </w:rPr>
      </w:pPr>
    </w:p>
    <w:p w:rsidR="005A0C1B" w:rsidRPr="005A0C1B" w:rsidRDefault="005A0C1B" w:rsidP="005A0C1B">
      <w:pPr>
        <w:tabs>
          <w:tab w:val="clear" w:pos="709"/>
        </w:tabs>
        <w:suppressAutoHyphens w:val="0"/>
        <w:spacing w:before="47" w:after="0" w:line="360" w:lineRule="auto"/>
        <w:ind w:left="1015" w:right="1246" w:hanging="2"/>
        <w:jc w:val="center"/>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Министерство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образования</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науки</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Российской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Федерации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ФГБОУ</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ВПО «Костромской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государственный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университет</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им.</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 Некрасова»</w:t>
      </w:r>
    </w:p>
    <w:p w:rsidR="005A0C1B" w:rsidRPr="005A0C1B" w:rsidRDefault="005A0C1B" w:rsidP="005A0C1B">
      <w:pPr>
        <w:tabs>
          <w:tab w:val="clear" w:pos="709"/>
        </w:tabs>
        <w:suppressAutoHyphens w:val="0"/>
        <w:spacing w:before="3" w:after="0" w:line="200" w:lineRule="exact"/>
        <w:ind w:firstLine="0"/>
        <w:jc w:val="left"/>
        <w:rPr>
          <w:rFonts w:ascii="Calibri" w:eastAsia="Calibri" w:hAnsi="Calibri" w:cs="Times New Roman"/>
          <w:kern w:val="0"/>
          <w:sz w:val="20"/>
          <w:szCs w:val="20"/>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40" w:lineRule="auto"/>
        <w:ind w:right="108" w:firstLine="0"/>
        <w:jc w:val="right"/>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i/>
          <w:spacing w:val="-1"/>
          <w:kern w:val="0"/>
          <w:sz w:val="28"/>
          <w:lang w:eastAsia="en-US"/>
        </w:rPr>
        <w:t>На</w:t>
      </w:r>
      <w:r w:rsidRPr="005A0C1B">
        <w:rPr>
          <w:rFonts w:ascii="Times New Roman" w:eastAsia="Calibri" w:hAnsi="Times New Roman" w:cs="Times New Roman"/>
          <w:i/>
          <w:spacing w:val="1"/>
          <w:kern w:val="0"/>
          <w:sz w:val="28"/>
          <w:lang w:eastAsia="en-US"/>
        </w:rPr>
        <w:t xml:space="preserve"> </w:t>
      </w:r>
      <w:r w:rsidRPr="005A0C1B">
        <w:rPr>
          <w:rFonts w:ascii="Times New Roman" w:eastAsia="Calibri" w:hAnsi="Times New Roman" w:cs="Times New Roman"/>
          <w:i/>
          <w:spacing w:val="-1"/>
          <w:kern w:val="0"/>
          <w:sz w:val="28"/>
          <w:lang w:eastAsia="en-US"/>
        </w:rPr>
        <w:t>правах</w:t>
      </w:r>
      <w:r w:rsidRPr="005A0C1B">
        <w:rPr>
          <w:rFonts w:ascii="Times New Roman" w:eastAsia="Calibri" w:hAnsi="Times New Roman" w:cs="Times New Roman"/>
          <w:i/>
          <w:spacing w:val="-3"/>
          <w:kern w:val="0"/>
          <w:sz w:val="28"/>
          <w:lang w:eastAsia="en-US"/>
        </w:rPr>
        <w:t xml:space="preserve"> </w:t>
      </w:r>
      <w:r w:rsidRPr="005A0C1B">
        <w:rPr>
          <w:rFonts w:ascii="Times New Roman" w:eastAsia="Calibri" w:hAnsi="Times New Roman" w:cs="Times New Roman"/>
          <w:i/>
          <w:spacing w:val="-1"/>
          <w:kern w:val="0"/>
          <w:sz w:val="28"/>
          <w:lang w:eastAsia="en-US"/>
        </w:rPr>
        <w:t>рукописи</w:t>
      </w:r>
    </w:p>
    <w:p w:rsidR="005A0C1B" w:rsidRPr="005A0C1B" w:rsidRDefault="005A0C1B" w:rsidP="005A0C1B">
      <w:pPr>
        <w:tabs>
          <w:tab w:val="clear" w:pos="709"/>
        </w:tabs>
        <w:suppressAutoHyphens w:val="0"/>
        <w:spacing w:before="4" w:after="0" w:line="160" w:lineRule="exact"/>
        <w:ind w:firstLine="0"/>
        <w:jc w:val="left"/>
        <w:rPr>
          <w:rFonts w:ascii="Calibri" w:eastAsia="Calibri" w:hAnsi="Calibri" w:cs="Times New Roman"/>
          <w:kern w:val="0"/>
          <w:sz w:val="16"/>
          <w:szCs w:val="16"/>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40" w:lineRule="auto"/>
        <w:ind w:left="853" w:right="1080" w:firstLine="0"/>
        <w:jc w:val="center"/>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Беспалов Георгий Викторович</w:t>
      </w:r>
    </w:p>
    <w:p w:rsidR="005A0C1B" w:rsidRPr="005A0C1B" w:rsidRDefault="005A0C1B" w:rsidP="005A0C1B">
      <w:pPr>
        <w:tabs>
          <w:tab w:val="clear" w:pos="709"/>
        </w:tabs>
        <w:suppressAutoHyphens w:val="0"/>
        <w:spacing w:before="7" w:after="0" w:line="160" w:lineRule="exact"/>
        <w:ind w:firstLine="0"/>
        <w:jc w:val="left"/>
        <w:rPr>
          <w:rFonts w:ascii="Calibri" w:eastAsia="Calibri" w:hAnsi="Calibri" w:cs="Times New Roman"/>
          <w:kern w:val="0"/>
          <w:sz w:val="16"/>
          <w:szCs w:val="16"/>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40" w:lineRule="auto"/>
        <w:ind w:left="842" w:right="1069" w:firstLine="0"/>
        <w:jc w:val="center"/>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spacing w:val="-1"/>
          <w:kern w:val="0"/>
          <w:sz w:val="28"/>
          <w:lang w:eastAsia="en-US"/>
        </w:rPr>
        <w:t>АКТУАЛИЗАЦИЯ</w:t>
      </w:r>
      <w:r w:rsidRPr="005A0C1B">
        <w:rPr>
          <w:rFonts w:ascii="Times New Roman" w:eastAsia="Calibri" w:hAnsi="Times New Roman" w:cs="Times New Roman"/>
          <w:b/>
          <w:spacing w:val="-4"/>
          <w:kern w:val="0"/>
          <w:sz w:val="28"/>
          <w:lang w:eastAsia="en-US"/>
        </w:rPr>
        <w:t xml:space="preserve"> </w:t>
      </w:r>
      <w:r w:rsidRPr="005A0C1B">
        <w:rPr>
          <w:rFonts w:ascii="Times New Roman" w:eastAsia="Calibri" w:hAnsi="Times New Roman" w:cs="Times New Roman"/>
          <w:b/>
          <w:spacing w:val="-1"/>
          <w:kern w:val="0"/>
          <w:sz w:val="28"/>
          <w:lang w:eastAsia="en-US"/>
        </w:rPr>
        <w:t>ПСИХОЛОГО-АКМЕОЛОГИЧЕСКИХ</w:t>
      </w:r>
      <w:r w:rsidRPr="005A0C1B">
        <w:rPr>
          <w:rFonts w:ascii="Times New Roman" w:eastAsia="Calibri" w:hAnsi="Times New Roman" w:cs="Times New Roman"/>
          <w:b/>
          <w:spacing w:val="33"/>
          <w:kern w:val="0"/>
          <w:sz w:val="28"/>
          <w:lang w:eastAsia="en-US"/>
        </w:rPr>
        <w:t xml:space="preserve"> </w:t>
      </w:r>
      <w:r w:rsidRPr="005A0C1B">
        <w:rPr>
          <w:rFonts w:ascii="Times New Roman" w:eastAsia="Calibri" w:hAnsi="Times New Roman" w:cs="Times New Roman"/>
          <w:b/>
          <w:spacing w:val="-1"/>
          <w:kern w:val="0"/>
          <w:sz w:val="28"/>
          <w:lang w:eastAsia="en-US"/>
        </w:rPr>
        <w:t>ПОТЕНЦИАЛОВ</w:t>
      </w:r>
      <w:r w:rsidRPr="005A0C1B">
        <w:rPr>
          <w:rFonts w:ascii="Times New Roman" w:eastAsia="Calibri" w:hAnsi="Times New Roman" w:cs="Times New Roman"/>
          <w:b/>
          <w:spacing w:val="-4"/>
          <w:kern w:val="0"/>
          <w:sz w:val="28"/>
          <w:lang w:eastAsia="en-US"/>
        </w:rPr>
        <w:t xml:space="preserve"> </w:t>
      </w:r>
      <w:r w:rsidRPr="005A0C1B">
        <w:rPr>
          <w:rFonts w:ascii="Times New Roman" w:eastAsia="Calibri" w:hAnsi="Times New Roman" w:cs="Times New Roman"/>
          <w:b/>
          <w:spacing w:val="-1"/>
          <w:kern w:val="0"/>
          <w:sz w:val="28"/>
          <w:lang w:eastAsia="en-US"/>
        </w:rPr>
        <w:t>КРЕАТИВНОЙ НАПРАВЛЕННОСТИ</w:t>
      </w:r>
      <w:r w:rsidRPr="005A0C1B">
        <w:rPr>
          <w:rFonts w:ascii="Times New Roman" w:eastAsia="Calibri" w:hAnsi="Times New Roman" w:cs="Times New Roman"/>
          <w:b/>
          <w:kern w:val="0"/>
          <w:sz w:val="28"/>
          <w:lang w:eastAsia="en-US"/>
        </w:rPr>
        <w:t xml:space="preserve"> В</w:t>
      </w:r>
      <w:r w:rsidRPr="005A0C1B">
        <w:rPr>
          <w:rFonts w:ascii="Times New Roman" w:eastAsia="Calibri" w:hAnsi="Times New Roman" w:cs="Times New Roman"/>
          <w:b/>
          <w:spacing w:val="27"/>
          <w:kern w:val="0"/>
          <w:sz w:val="28"/>
          <w:lang w:eastAsia="en-US"/>
        </w:rPr>
        <w:t xml:space="preserve"> </w:t>
      </w:r>
      <w:r w:rsidRPr="005A0C1B">
        <w:rPr>
          <w:rFonts w:ascii="Times New Roman" w:eastAsia="Calibri" w:hAnsi="Times New Roman" w:cs="Times New Roman"/>
          <w:b/>
          <w:spacing w:val="-1"/>
          <w:kern w:val="0"/>
          <w:sz w:val="28"/>
          <w:lang w:eastAsia="en-US"/>
        </w:rPr>
        <w:t>МОЛОДЁЖНЫХ ГРУППАХ</w:t>
      </w:r>
    </w:p>
    <w:p w:rsidR="005A0C1B" w:rsidRPr="005A0C1B" w:rsidRDefault="005A0C1B" w:rsidP="005A0C1B">
      <w:pPr>
        <w:tabs>
          <w:tab w:val="clear" w:pos="709"/>
        </w:tabs>
        <w:suppressAutoHyphens w:val="0"/>
        <w:spacing w:after="0" w:line="321" w:lineRule="exact"/>
        <w:ind w:left="853" w:right="1084" w:firstLine="0"/>
        <w:jc w:val="center"/>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kern w:val="0"/>
          <w:sz w:val="28"/>
          <w:lang w:eastAsia="en-US"/>
        </w:rPr>
        <w:t>С</w:t>
      </w:r>
      <w:r w:rsidRPr="005A0C1B">
        <w:rPr>
          <w:rFonts w:ascii="Times New Roman" w:eastAsia="Calibri" w:hAnsi="Times New Roman" w:cs="Times New Roman"/>
          <w:b/>
          <w:spacing w:val="-1"/>
          <w:kern w:val="0"/>
          <w:sz w:val="28"/>
          <w:lang w:eastAsia="en-US"/>
        </w:rPr>
        <w:t xml:space="preserve"> ПОЛИМОДАЛЬНОЙ</w:t>
      </w:r>
      <w:r w:rsidRPr="005A0C1B">
        <w:rPr>
          <w:rFonts w:ascii="Times New Roman" w:eastAsia="Calibri" w:hAnsi="Times New Roman" w:cs="Times New Roman"/>
          <w:b/>
          <w:kern w:val="0"/>
          <w:sz w:val="28"/>
          <w:lang w:eastAsia="en-US"/>
        </w:rPr>
        <w:t xml:space="preserve"> </w:t>
      </w:r>
      <w:r w:rsidRPr="005A0C1B">
        <w:rPr>
          <w:rFonts w:ascii="Times New Roman" w:eastAsia="Calibri" w:hAnsi="Times New Roman" w:cs="Times New Roman"/>
          <w:b/>
          <w:spacing w:val="-1"/>
          <w:kern w:val="0"/>
          <w:sz w:val="28"/>
          <w:lang w:eastAsia="en-US"/>
        </w:rPr>
        <w:t>СОЦИАЛЬНОЙ</w:t>
      </w:r>
      <w:r w:rsidRPr="005A0C1B">
        <w:rPr>
          <w:rFonts w:ascii="Times New Roman" w:eastAsia="Calibri" w:hAnsi="Times New Roman" w:cs="Times New Roman"/>
          <w:b/>
          <w:kern w:val="0"/>
          <w:sz w:val="28"/>
          <w:lang w:eastAsia="en-US"/>
        </w:rPr>
        <w:t xml:space="preserve"> </w:t>
      </w:r>
      <w:r w:rsidRPr="005A0C1B">
        <w:rPr>
          <w:rFonts w:ascii="Times New Roman" w:eastAsia="Calibri" w:hAnsi="Times New Roman" w:cs="Times New Roman"/>
          <w:b/>
          <w:spacing w:val="-1"/>
          <w:kern w:val="0"/>
          <w:sz w:val="28"/>
          <w:lang w:eastAsia="en-US"/>
        </w:rPr>
        <w:t>ОРИЕНТАЦИЕЙ</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before="2" w:after="0" w:line="400" w:lineRule="exact"/>
        <w:ind w:firstLine="0"/>
        <w:jc w:val="left"/>
        <w:rPr>
          <w:rFonts w:ascii="Calibri" w:eastAsia="Calibri" w:hAnsi="Calibri" w:cs="Times New Roman"/>
          <w:kern w:val="0"/>
          <w:sz w:val="40"/>
          <w:szCs w:val="40"/>
          <w:lang w:eastAsia="en-US"/>
        </w:rPr>
      </w:pPr>
    </w:p>
    <w:p w:rsidR="005A0C1B" w:rsidRPr="005A0C1B" w:rsidRDefault="005A0C1B" w:rsidP="005A0C1B">
      <w:pPr>
        <w:tabs>
          <w:tab w:val="clear" w:pos="709"/>
        </w:tabs>
        <w:suppressAutoHyphens w:val="0"/>
        <w:spacing w:after="0" w:line="359" w:lineRule="auto"/>
        <w:ind w:left="1044" w:right="1275" w:firstLine="0"/>
        <w:jc w:val="center"/>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Специальность</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19.00.13</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психология</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 акмеология</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науки)</w:t>
      </w:r>
    </w:p>
    <w:p w:rsidR="005A0C1B" w:rsidRPr="005A0C1B" w:rsidRDefault="005A0C1B" w:rsidP="005A0C1B">
      <w:pPr>
        <w:tabs>
          <w:tab w:val="clear" w:pos="709"/>
        </w:tabs>
        <w:suppressAutoHyphens w:val="0"/>
        <w:spacing w:before="9" w:after="0" w:line="200" w:lineRule="exact"/>
        <w:ind w:firstLine="0"/>
        <w:jc w:val="left"/>
        <w:rPr>
          <w:rFonts w:ascii="Calibri" w:eastAsia="Calibri" w:hAnsi="Calibri" w:cs="Times New Roman"/>
          <w:kern w:val="0"/>
          <w:sz w:val="20"/>
          <w:szCs w:val="20"/>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359" w:lineRule="auto"/>
        <w:ind w:left="2081" w:right="2311" w:firstLine="0"/>
        <w:jc w:val="center"/>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Диссертация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соискание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степени</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кандидата</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наук</w:t>
      </w:r>
    </w:p>
    <w:p w:rsidR="005A0C1B" w:rsidRPr="005A0C1B" w:rsidRDefault="005A0C1B" w:rsidP="005A0C1B">
      <w:pPr>
        <w:tabs>
          <w:tab w:val="clear" w:pos="709"/>
        </w:tabs>
        <w:suppressAutoHyphens w:val="0"/>
        <w:spacing w:before="1" w:after="0" w:line="210" w:lineRule="exact"/>
        <w:ind w:firstLine="0"/>
        <w:jc w:val="left"/>
        <w:rPr>
          <w:rFonts w:ascii="Calibri" w:eastAsia="Calibri" w:hAnsi="Calibri" w:cs="Times New Roman"/>
          <w:kern w:val="0"/>
          <w:sz w:val="21"/>
          <w:szCs w:val="21"/>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40" w:lineRule="auto"/>
        <w:ind w:left="5377"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Научный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руководитель:</w:t>
      </w:r>
    </w:p>
    <w:p w:rsidR="005A0C1B" w:rsidRPr="005A0C1B" w:rsidRDefault="005A0C1B" w:rsidP="005A0C1B">
      <w:pPr>
        <w:tabs>
          <w:tab w:val="clear" w:pos="709"/>
        </w:tabs>
        <w:suppressAutoHyphens w:val="0"/>
        <w:spacing w:before="160" w:after="0" w:line="359" w:lineRule="auto"/>
        <w:ind w:left="5377" w:right="25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доктор</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наук,</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профессор</w:t>
      </w:r>
    </w:p>
    <w:p w:rsidR="005A0C1B" w:rsidRPr="005A0C1B" w:rsidRDefault="005A0C1B" w:rsidP="005A0C1B">
      <w:pPr>
        <w:tabs>
          <w:tab w:val="clear" w:pos="709"/>
        </w:tabs>
        <w:suppressAutoHyphens w:val="0"/>
        <w:spacing w:before="8" w:after="0" w:line="240" w:lineRule="auto"/>
        <w:ind w:left="5377"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Фетискин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Николай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Петрович</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before="15" w:after="0" w:line="320" w:lineRule="exact"/>
        <w:ind w:firstLine="0"/>
        <w:jc w:val="left"/>
        <w:rPr>
          <w:rFonts w:ascii="Calibri" w:eastAsia="Calibri" w:hAnsi="Calibri" w:cs="Times New Roman"/>
          <w:kern w:val="0"/>
          <w:sz w:val="32"/>
          <w:szCs w:val="32"/>
          <w:lang w:eastAsia="en-US"/>
        </w:rPr>
      </w:pPr>
    </w:p>
    <w:p w:rsidR="005A0C1B" w:rsidRPr="005A0C1B" w:rsidRDefault="005A0C1B" w:rsidP="005A0C1B">
      <w:pPr>
        <w:tabs>
          <w:tab w:val="clear" w:pos="709"/>
        </w:tabs>
        <w:suppressAutoHyphens w:val="0"/>
        <w:spacing w:after="0" w:line="240" w:lineRule="auto"/>
        <w:ind w:right="226" w:firstLine="0"/>
        <w:jc w:val="center"/>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Кострома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2016</w:t>
      </w:r>
    </w:p>
    <w:p w:rsidR="005A0C1B" w:rsidRPr="005A0C1B" w:rsidRDefault="005A0C1B" w:rsidP="005A0C1B">
      <w:pPr>
        <w:tabs>
          <w:tab w:val="clear" w:pos="709"/>
        </w:tabs>
        <w:suppressAutoHyphens w:val="0"/>
        <w:spacing w:after="0" w:line="240" w:lineRule="auto"/>
        <w:ind w:firstLine="0"/>
        <w:jc w:val="center"/>
        <w:rPr>
          <w:rFonts w:ascii="Times New Roman" w:eastAsia="Times New Roman" w:hAnsi="Times New Roman" w:cs="Times New Roman"/>
          <w:kern w:val="0"/>
          <w:lang w:eastAsia="en-US"/>
        </w:rPr>
        <w:sectPr w:rsidR="005A0C1B" w:rsidRPr="005A0C1B" w:rsidSect="005A0C1B">
          <w:pgSz w:w="11907" w:h="16840"/>
          <w:pgMar w:top="1060" w:right="740" w:bottom="280" w:left="1680" w:header="720" w:footer="720" w:gutter="0"/>
          <w:cols w:space="720"/>
        </w:sectPr>
      </w:pPr>
    </w:p>
    <w:p w:rsidR="005A0C1B" w:rsidRPr="005A0C1B" w:rsidRDefault="005A0C1B" w:rsidP="005A0C1B">
      <w:pPr>
        <w:tabs>
          <w:tab w:val="clear" w:pos="709"/>
        </w:tabs>
        <w:suppressAutoHyphens w:val="0"/>
        <w:spacing w:before="52" w:after="0" w:line="240" w:lineRule="auto"/>
        <w:ind w:left="121" w:right="125" w:firstLine="0"/>
        <w:jc w:val="center"/>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СОДЕРЖАНИЕ</w:t>
      </w:r>
    </w:p>
    <w:p w:rsidR="005A0C1B" w:rsidRPr="005A0C1B" w:rsidRDefault="005A0C1B" w:rsidP="005A0C1B">
      <w:pPr>
        <w:tabs>
          <w:tab w:val="clear" w:pos="709"/>
          <w:tab w:val="right" w:pos="9227"/>
        </w:tabs>
        <w:suppressAutoHyphens w:val="0"/>
        <w:spacing w:before="158" w:after="0" w:line="240"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ВВЕДЕНИЕ</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1"/>
          <w:kern w:val="0"/>
          <w:sz w:val="28"/>
          <w:szCs w:val="28"/>
          <w:lang w:eastAsia="en-US"/>
        </w:rPr>
        <w:tab/>
      </w:r>
      <w:r w:rsidRPr="005A0C1B">
        <w:rPr>
          <w:rFonts w:ascii="Times New Roman" w:eastAsia="Times New Roman" w:hAnsi="Times New Roman" w:cs="Times New Roman"/>
          <w:kern w:val="0"/>
          <w:sz w:val="28"/>
          <w:szCs w:val="28"/>
          <w:lang w:eastAsia="en-US"/>
        </w:rPr>
        <w:t>4</w:t>
      </w:r>
    </w:p>
    <w:p w:rsidR="005A0C1B" w:rsidRPr="005A0C1B" w:rsidRDefault="005A0C1B" w:rsidP="005A0C1B">
      <w:pPr>
        <w:tabs>
          <w:tab w:val="clear" w:pos="709"/>
        </w:tabs>
        <w:suppressAutoHyphens w:val="0"/>
        <w:spacing w:before="165" w:after="0" w:line="359" w:lineRule="auto"/>
        <w:ind w:left="100" w:right="1398" w:firstLine="0"/>
        <w:jc w:val="left"/>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 xml:space="preserve">ГЛАВА </w:t>
      </w:r>
      <w:r w:rsidRPr="005A0C1B">
        <w:rPr>
          <w:rFonts w:ascii="Times New Roman" w:eastAsia="Times New Roman" w:hAnsi="Times New Roman" w:cs="Times New Roman"/>
          <w:b/>
          <w:bCs/>
          <w:kern w:val="0"/>
          <w:sz w:val="28"/>
          <w:szCs w:val="28"/>
          <w:lang w:eastAsia="en-US"/>
        </w:rPr>
        <w:t xml:space="preserve">1. </w:t>
      </w:r>
      <w:r w:rsidRPr="005A0C1B">
        <w:rPr>
          <w:rFonts w:ascii="Times New Roman" w:eastAsia="Times New Roman" w:hAnsi="Times New Roman" w:cs="Times New Roman"/>
          <w:b/>
          <w:bCs/>
          <w:spacing w:val="-1"/>
          <w:kern w:val="0"/>
          <w:sz w:val="28"/>
          <w:szCs w:val="28"/>
          <w:lang w:eastAsia="en-US"/>
        </w:rPr>
        <w:t>ТЕОРЕТИКО-МЕТОДОЛОГИЧЕСКИЕ</w:t>
      </w:r>
      <w:r w:rsidRPr="005A0C1B">
        <w:rPr>
          <w:rFonts w:ascii="Times New Roman" w:eastAsia="Times New Roman" w:hAnsi="Times New Roman" w:cs="Times New Roman"/>
          <w:b/>
          <w:bCs/>
          <w:kern w:val="0"/>
          <w:sz w:val="28"/>
          <w:szCs w:val="28"/>
          <w:lang w:eastAsia="en-US"/>
        </w:rPr>
        <w:t xml:space="preserve"> </w:t>
      </w:r>
      <w:r w:rsidRPr="005A0C1B">
        <w:rPr>
          <w:rFonts w:ascii="Times New Roman" w:eastAsia="Times New Roman" w:hAnsi="Times New Roman" w:cs="Times New Roman"/>
          <w:b/>
          <w:bCs/>
          <w:spacing w:val="-2"/>
          <w:kern w:val="0"/>
          <w:sz w:val="28"/>
          <w:szCs w:val="28"/>
          <w:lang w:eastAsia="en-US"/>
        </w:rPr>
        <w:t>ПОДХОДЫ</w:t>
      </w:r>
      <w:r w:rsidRPr="005A0C1B">
        <w:rPr>
          <w:rFonts w:ascii="Times New Roman" w:eastAsia="Times New Roman" w:hAnsi="Times New Roman" w:cs="Times New Roman"/>
          <w:b/>
          <w:bCs/>
          <w:spacing w:val="25"/>
          <w:kern w:val="0"/>
          <w:sz w:val="28"/>
          <w:szCs w:val="28"/>
          <w:lang w:eastAsia="en-US"/>
        </w:rPr>
        <w:t xml:space="preserve"> </w:t>
      </w:r>
      <w:r w:rsidRPr="005A0C1B">
        <w:rPr>
          <w:rFonts w:ascii="Times New Roman" w:eastAsia="Times New Roman" w:hAnsi="Times New Roman" w:cs="Times New Roman"/>
          <w:b/>
          <w:bCs/>
          <w:kern w:val="0"/>
          <w:sz w:val="28"/>
          <w:szCs w:val="28"/>
          <w:lang w:eastAsia="en-US"/>
        </w:rPr>
        <w:t xml:space="preserve">К </w:t>
      </w:r>
      <w:r w:rsidRPr="005A0C1B">
        <w:rPr>
          <w:rFonts w:ascii="Times New Roman" w:eastAsia="Times New Roman" w:hAnsi="Times New Roman" w:cs="Times New Roman"/>
          <w:b/>
          <w:bCs/>
          <w:spacing w:val="-1"/>
          <w:kern w:val="0"/>
          <w:sz w:val="28"/>
          <w:szCs w:val="28"/>
          <w:lang w:eastAsia="en-US"/>
        </w:rPr>
        <w:t>ИССЛЕДОВАНИЮ</w:t>
      </w:r>
      <w:r w:rsidRPr="005A0C1B">
        <w:rPr>
          <w:rFonts w:ascii="Times New Roman" w:eastAsia="Times New Roman" w:hAnsi="Times New Roman" w:cs="Times New Roman"/>
          <w:b/>
          <w:bCs/>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ИНТРАДЕТЕРМИНАЦИИ</w:t>
      </w:r>
    </w:p>
    <w:p w:rsidR="005A0C1B" w:rsidRPr="005A0C1B" w:rsidRDefault="005A0C1B" w:rsidP="005A0C1B">
      <w:pPr>
        <w:tabs>
          <w:tab w:val="clear" w:pos="709"/>
        </w:tabs>
        <w:suppressAutoHyphens w:val="0"/>
        <w:spacing w:after="0" w:line="359" w:lineRule="auto"/>
        <w:ind w:firstLine="0"/>
        <w:jc w:val="left"/>
        <w:rPr>
          <w:rFonts w:ascii="Calibri" w:eastAsia="Calibri" w:hAnsi="Calibri" w:cs="Times New Roman"/>
          <w:kern w:val="0"/>
          <w:lang w:eastAsia="en-US"/>
        </w:rPr>
        <w:sectPr w:rsidR="005A0C1B" w:rsidRPr="005A0C1B">
          <w:footerReference w:type="default" r:id="rId8"/>
          <w:pgSz w:w="11907" w:h="16840"/>
          <w:pgMar w:top="1060" w:right="740" w:bottom="1140" w:left="1460" w:header="0" w:footer="955" w:gutter="0"/>
          <w:pgNumType w:start="2"/>
          <w:cols w:space="720"/>
        </w:sectPr>
      </w:pPr>
    </w:p>
    <w:p w:rsidR="005A0C1B" w:rsidRPr="005A0C1B" w:rsidRDefault="005A0C1B" w:rsidP="005A0C1B">
      <w:pPr>
        <w:tabs>
          <w:tab w:val="clear" w:pos="709"/>
        </w:tabs>
        <w:suppressAutoHyphens w:val="0"/>
        <w:spacing w:before="6" w:after="0" w:line="240" w:lineRule="auto"/>
        <w:ind w:left="100" w:firstLine="0"/>
        <w:jc w:val="left"/>
        <w:rPr>
          <w:rFonts w:ascii="Times New Roman" w:eastAsia="Times New Roman" w:hAnsi="Times New Roman" w:cs="Times New Roman"/>
          <w:kern w:val="0"/>
          <w:sz w:val="28"/>
          <w:szCs w:val="28"/>
          <w:lang w:val="en-US" w:eastAsia="en-US"/>
        </w:rPr>
      </w:pPr>
      <w:r w:rsidRPr="005A0C1B">
        <w:rPr>
          <w:rFonts w:ascii="Times New Roman" w:eastAsia="Calibri" w:hAnsi="Times New Roman" w:cs="Times New Roman"/>
          <w:b/>
          <w:spacing w:val="-1"/>
          <w:kern w:val="0"/>
          <w:sz w:val="28"/>
          <w:lang w:val="en-US" w:eastAsia="en-US"/>
        </w:rPr>
        <w:t>КРЕАТИВНОСТИ</w:t>
      </w:r>
      <w:r w:rsidRPr="005A0C1B">
        <w:rPr>
          <w:rFonts w:ascii="Times New Roman" w:eastAsia="Calibri" w:hAnsi="Times New Roman" w:cs="Times New Roman"/>
          <w:b/>
          <w:spacing w:val="-3"/>
          <w:kern w:val="0"/>
          <w:sz w:val="28"/>
          <w:lang w:val="en-US" w:eastAsia="en-US"/>
        </w:rPr>
        <w:t xml:space="preserve"> </w:t>
      </w:r>
      <w:r w:rsidRPr="005A0C1B">
        <w:rPr>
          <w:rFonts w:ascii="Times New Roman" w:eastAsia="Calibri" w:hAnsi="Times New Roman" w:cs="Times New Roman"/>
          <w:b/>
          <w:kern w:val="0"/>
          <w:sz w:val="28"/>
          <w:lang w:val="en-US" w:eastAsia="en-US"/>
        </w:rPr>
        <w:t>И</w:t>
      </w:r>
      <w:r w:rsidRPr="005A0C1B">
        <w:rPr>
          <w:rFonts w:ascii="Times New Roman" w:eastAsia="Calibri" w:hAnsi="Times New Roman" w:cs="Times New Roman"/>
          <w:b/>
          <w:spacing w:val="-1"/>
          <w:kern w:val="0"/>
          <w:sz w:val="28"/>
          <w:lang w:val="en-US" w:eastAsia="en-US"/>
        </w:rPr>
        <w:t xml:space="preserve"> ПОЛИМОДАЛЬНОЙ</w:t>
      </w:r>
      <w:r w:rsidRPr="005A0C1B">
        <w:rPr>
          <w:rFonts w:ascii="Times New Roman" w:eastAsia="Calibri" w:hAnsi="Times New Roman" w:cs="Times New Roman"/>
          <w:b/>
          <w:kern w:val="0"/>
          <w:sz w:val="28"/>
          <w:lang w:val="en-US" w:eastAsia="en-US"/>
        </w:rPr>
        <w:t xml:space="preserve"> </w:t>
      </w:r>
      <w:r w:rsidRPr="005A0C1B">
        <w:rPr>
          <w:rFonts w:ascii="Times New Roman" w:eastAsia="Calibri" w:hAnsi="Times New Roman" w:cs="Times New Roman"/>
          <w:b/>
          <w:spacing w:val="-1"/>
          <w:kern w:val="0"/>
          <w:sz w:val="28"/>
          <w:lang w:val="en-US" w:eastAsia="en-US"/>
        </w:rPr>
        <w:t>НАПРАВЛЕННОСТИ</w:t>
      </w:r>
    </w:p>
    <w:p w:rsidR="005A0C1B" w:rsidRPr="005A0C1B" w:rsidRDefault="005A0C1B" w:rsidP="005A0C1B">
      <w:pPr>
        <w:numPr>
          <w:ilvl w:val="1"/>
          <w:numId w:val="16"/>
        </w:numPr>
        <w:tabs>
          <w:tab w:val="clear" w:pos="709"/>
          <w:tab w:val="left" w:pos="592"/>
        </w:tabs>
        <w:suppressAutoHyphens w:val="0"/>
        <w:spacing w:before="158" w:after="0" w:line="359" w:lineRule="auto"/>
        <w:ind w:right="62"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Психологическая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сущность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типологические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характеристики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p>
    <w:p w:rsidR="005A0C1B" w:rsidRPr="005A0C1B" w:rsidRDefault="005A0C1B" w:rsidP="005A0C1B">
      <w:pPr>
        <w:numPr>
          <w:ilvl w:val="1"/>
          <w:numId w:val="16"/>
        </w:numPr>
        <w:tabs>
          <w:tab w:val="clear" w:pos="709"/>
          <w:tab w:val="left" w:pos="592"/>
        </w:tabs>
        <w:suppressAutoHyphens w:val="0"/>
        <w:spacing w:before="6" w:after="0" w:line="359" w:lineRule="auto"/>
        <w:ind w:right="15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Специфика</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проявлений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kern w:val="0"/>
          <w:sz w:val="28"/>
          <w:szCs w:val="28"/>
          <w:lang w:eastAsia="en-US"/>
        </w:rPr>
        <w:t xml:space="preserve"> в</w:t>
      </w:r>
      <w:r w:rsidRPr="005A0C1B">
        <w:rPr>
          <w:rFonts w:ascii="Times New Roman" w:eastAsia="Times New Roman" w:hAnsi="Times New Roman" w:cs="Times New Roman"/>
          <w:spacing w:val="-1"/>
          <w:kern w:val="0"/>
          <w:sz w:val="28"/>
          <w:szCs w:val="28"/>
          <w:lang w:eastAsia="en-US"/>
        </w:rPr>
        <w:t xml:space="preserve"> жизнедеятельности</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одаренных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 ……………………………………………………..</w:t>
      </w:r>
    </w:p>
    <w:p w:rsidR="005A0C1B" w:rsidRPr="005A0C1B" w:rsidRDefault="005A0C1B" w:rsidP="005A0C1B">
      <w:pPr>
        <w:numPr>
          <w:ilvl w:val="1"/>
          <w:numId w:val="16"/>
        </w:numPr>
        <w:tabs>
          <w:tab w:val="clear" w:pos="709"/>
          <w:tab w:val="left" w:pos="592"/>
        </w:tabs>
        <w:suppressAutoHyphens w:val="0"/>
        <w:spacing w:before="9" w:after="0" w:line="360" w:lineRule="auto"/>
        <w:ind w:right="33"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2"/>
          <w:kern w:val="0"/>
          <w:sz w:val="28"/>
          <w:szCs w:val="28"/>
          <w:lang w:eastAsia="en-US"/>
        </w:rPr>
        <w:t>Особенности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влияния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на </w:t>
      </w:r>
      <w:r w:rsidRPr="005A0C1B">
        <w:rPr>
          <w:rFonts w:ascii="Times New Roman" w:eastAsia="Times New Roman" w:hAnsi="Times New Roman" w:cs="Times New Roman"/>
          <w:spacing w:val="-1"/>
          <w:kern w:val="0"/>
          <w:sz w:val="28"/>
          <w:szCs w:val="28"/>
          <w:lang w:eastAsia="en-US"/>
        </w:rPr>
        <w:t>личностно-деятельностную</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направленность субъектов </w:t>
      </w:r>
      <w:r w:rsidRPr="005A0C1B">
        <w:rPr>
          <w:rFonts w:ascii="Times New Roman" w:eastAsia="Times New Roman" w:hAnsi="Times New Roman" w:cs="Times New Roman"/>
          <w:kern w:val="0"/>
          <w:sz w:val="28"/>
          <w:szCs w:val="28"/>
          <w:lang w:eastAsia="en-US"/>
        </w:rPr>
        <w:t xml:space="preserve">с </w:t>
      </w:r>
      <w:r w:rsidRPr="005A0C1B">
        <w:rPr>
          <w:rFonts w:ascii="Times New Roman" w:eastAsia="Times New Roman" w:hAnsi="Times New Roman" w:cs="Times New Roman"/>
          <w:spacing w:val="-1"/>
          <w:kern w:val="0"/>
          <w:sz w:val="28"/>
          <w:szCs w:val="28"/>
          <w:lang w:eastAsia="en-US"/>
        </w:rPr>
        <w:t>низкой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успешностью …………………….</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b/>
          <w:bCs/>
          <w:spacing w:val="-1"/>
          <w:kern w:val="0"/>
          <w:sz w:val="28"/>
          <w:szCs w:val="28"/>
          <w:lang w:val="en-US" w:eastAsia="en-US"/>
        </w:rPr>
        <w:t xml:space="preserve">ГЛАВА </w:t>
      </w:r>
      <w:r w:rsidRPr="005A0C1B">
        <w:rPr>
          <w:rFonts w:ascii="Times New Roman" w:eastAsia="Times New Roman" w:hAnsi="Times New Roman" w:cs="Times New Roman"/>
          <w:b/>
          <w:bCs/>
          <w:kern w:val="0"/>
          <w:sz w:val="28"/>
          <w:szCs w:val="28"/>
          <w:lang w:val="en-US" w:eastAsia="en-US"/>
        </w:rPr>
        <w:t xml:space="preserve">2. </w:t>
      </w:r>
      <w:r w:rsidRPr="005A0C1B">
        <w:rPr>
          <w:rFonts w:ascii="Times New Roman" w:eastAsia="Times New Roman" w:hAnsi="Times New Roman" w:cs="Times New Roman"/>
          <w:b/>
          <w:bCs/>
          <w:spacing w:val="-1"/>
          <w:kern w:val="0"/>
          <w:sz w:val="28"/>
          <w:szCs w:val="28"/>
          <w:lang w:val="en-US" w:eastAsia="en-US"/>
        </w:rPr>
        <w:t>КОНЦЕПТУАЛЬНОЕ</w:t>
      </w:r>
      <w:r w:rsidRPr="005A0C1B">
        <w:rPr>
          <w:rFonts w:ascii="Times New Roman" w:eastAsia="Times New Roman" w:hAnsi="Times New Roman" w:cs="Times New Roman"/>
          <w:b/>
          <w:bCs/>
          <w:kern w:val="0"/>
          <w:sz w:val="28"/>
          <w:szCs w:val="28"/>
          <w:lang w:val="en-US" w:eastAsia="en-US"/>
        </w:rPr>
        <w:t xml:space="preserve"> И</w:t>
      </w:r>
      <w:r w:rsidRPr="005A0C1B">
        <w:rPr>
          <w:rFonts w:ascii="Times New Roman" w:eastAsia="Times New Roman" w:hAnsi="Times New Roman" w:cs="Times New Roman"/>
          <w:b/>
          <w:bCs/>
          <w:spacing w:val="-1"/>
          <w:kern w:val="0"/>
          <w:sz w:val="28"/>
          <w:szCs w:val="28"/>
          <w:lang w:val="en-US" w:eastAsia="en-US"/>
        </w:rPr>
        <w:t xml:space="preserve"> ОРГАНИЗАЦИОННО-</w:t>
      </w:r>
      <w:r w:rsidRPr="005A0C1B">
        <w:rPr>
          <w:rFonts w:ascii="Times New Roman" w:eastAsia="Times New Roman" w:hAnsi="Times New Roman" w:cs="Times New Roman"/>
          <w:b/>
          <w:bCs/>
          <w:spacing w:val="21"/>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МЕТОДИЧЕСКОЕ</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ОБЕСПЕЧЕНИЕ</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ЭМПИРИЧЕСКОГО</w:t>
      </w:r>
      <w:r w:rsidRPr="005A0C1B">
        <w:rPr>
          <w:rFonts w:ascii="Times New Roman" w:eastAsia="Times New Roman" w:hAnsi="Times New Roman" w:cs="Times New Roman"/>
          <w:b/>
          <w:bCs/>
          <w:spacing w:val="27"/>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ИССЛЕДОВАНИЯ</w:t>
      </w:r>
    </w:p>
    <w:p w:rsidR="005A0C1B" w:rsidRPr="005A0C1B" w:rsidRDefault="005A0C1B" w:rsidP="005A0C1B">
      <w:pPr>
        <w:numPr>
          <w:ilvl w:val="1"/>
          <w:numId w:val="15"/>
        </w:numPr>
        <w:tabs>
          <w:tab w:val="clear" w:pos="709"/>
          <w:tab w:val="left" w:pos="592"/>
        </w:tabs>
        <w:suppressAutoHyphens w:val="0"/>
        <w:spacing w:after="0" w:line="321" w:lineRule="exact"/>
        <w:ind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2"/>
          <w:kern w:val="0"/>
          <w:sz w:val="28"/>
          <w:szCs w:val="28"/>
          <w:lang w:val="en-US" w:eastAsia="en-US"/>
        </w:rPr>
        <w:t>Концептуальные</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основы</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креативной</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актуализации</w:t>
      </w:r>
    </w:p>
    <w:p w:rsidR="005A0C1B" w:rsidRPr="005A0C1B" w:rsidRDefault="005A0C1B" w:rsidP="005A0C1B">
      <w:pPr>
        <w:tabs>
          <w:tab w:val="clear" w:pos="709"/>
        </w:tabs>
        <w:suppressAutoHyphens w:val="0"/>
        <w:spacing w:before="160" w:after="0" w:line="240" w:lineRule="auto"/>
        <w:ind w:left="10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полимодальных</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проявлений</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личностной</w:t>
      </w:r>
      <w:r w:rsidRPr="005A0C1B">
        <w:rPr>
          <w:rFonts w:ascii="Times New Roman" w:eastAsia="Times New Roman" w:hAnsi="Times New Roman" w:cs="Times New Roman"/>
          <w:spacing w:val="-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направленности……………..</w:t>
      </w:r>
    </w:p>
    <w:p w:rsidR="005A0C1B" w:rsidRPr="005A0C1B" w:rsidRDefault="005A0C1B" w:rsidP="005A0C1B">
      <w:pPr>
        <w:numPr>
          <w:ilvl w:val="1"/>
          <w:numId w:val="15"/>
        </w:numPr>
        <w:tabs>
          <w:tab w:val="clear" w:pos="709"/>
          <w:tab w:val="left" w:pos="592"/>
        </w:tabs>
        <w:suppressAutoHyphens w:val="0"/>
        <w:spacing w:before="160" w:after="0" w:line="360" w:lineRule="auto"/>
        <w:ind w:right="118"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eastAsia="en-US"/>
        </w:rPr>
        <w:t>Организационно-методический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инструментарий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эмпирического</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b/>
          <w:bCs/>
          <w:spacing w:val="-1"/>
          <w:kern w:val="0"/>
          <w:sz w:val="28"/>
          <w:szCs w:val="28"/>
          <w:lang w:val="en-US" w:eastAsia="en-US"/>
        </w:rPr>
        <w:t xml:space="preserve">ГЛАВА </w:t>
      </w:r>
      <w:r w:rsidRPr="005A0C1B">
        <w:rPr>
          <w:rFonts w:ascii="Times New Roman" w:eastAsia="Times New Roman" w:hAnsi="Times New Roman" w:cs="Times New Roman"/>
          <w:b/>
          <w:bCs/>
          <w:kern w:val="0"/>
          <w:sz w:val="28"/>
          <w:szCs w:val="28"/>
          <w:lang w:val="en-US" w:eastAsia="en-US"/>
        </w:rPr>
        <w:t xml:space="preserve">3. </w:t>
      </w:r>
      <w:r w:rsidRPr="005A0C1B">
        <w:rPr>
          <w:rFonts w:ascii="Times New Roman" w:eastAsia="Times New Roman" w:hAnsi="Times New Roman" w:cs="Times New Roman"/>
          <w:b/>
          <w:bCs/>
          <w:spacing w:val="-1"/>
          <w:kern w:val="0"/>
          <w:sz w:val="28"/>
          <w:szCs w:val="28"/>
          <w:lang w:val="en-US" w:eastAsia="en-US"/>
        </w:rPr>
        <w:t>ЭМПИРИЧЕСКОЕ</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ИССЛЕДОВАНИЕ</w:t>
      </w:r>
      <w:r w:rsidRPr="005A0C1B">
        <w:rPr>
          <w:rFonts w:ascii="Times New Roman" w:eastAsia="Times New Roman" w:hAnsi="Times New Roman" w:cs="Times New Roman"/>
          <w:b/>
          <w:bCs/>
          <w:spacing w:val="27"/>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ПОЛИМОДАЛЬНЫХ ПРОЯВЛЕНИЙ</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ЛИЧНОСТНОЙ</w:t>
      </w:r>
      <w:r w:rsidRPr="005A0C1B">
        <w:rPr>
          <w:rFonts w:ascii="Times New Roman" w:eastAsia="Times New Roman" w:hAnsi="Times New Roman" w:cs="Times New Roman"/>
          <w:b/>
          <w:bCs/>
          <w:spacing w:val="28"/>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НАПРАВЛЕННОСТИ,</w:t>
      </w:r>
      <w:r w:rsidRPr="005A0C1B">
        <w:rPr>
          <w:rFonts w:ascii="Times New Roman" w:eastAsia="Times New Roman" w:hAnsi="Times New Roman" w:cs="Times New Roman"/>
          <w:b/>
          <w:bCs/>
          <w:spacing w:val="-2"/>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ОБУСЛОВЛЕННЫХ</w:t>
      </w:r>
      <w:r w:rsidRPr="005A0C1B">
        <w:rPr>
          <w:rFonts w:ascii="Times New Roman" w:eastAsia="Times New Roman" w:hAnsi="Times New Roman" w:cs="Times New Roman"/>
          <w:b/>
          <w:bCs/>
          <w:spacing w:val="23"/>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РАЗНОУРОВНЕВОЙ</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КРЕАТИВНОСТЬЮ</w:t>
      </w:r>
    </w:p>
    <w:p w:rsidR="005A0C1B" w:rsidRPr="005A0C1B" w:rsidRDefault="005A0C1B" w:rsidP="005A0C1B">
      <w:pPr>
        <w:numPr>
          <w:ilvl w:val="1"/>
          <w:numId w:val="14"/>
        </w:numPr>
        <w:tabs>
          <w:tab w:val="clear" w:pos="709"/>
          <w:tab w:val="left" w:pos="592"/>
        </w:tabs>
        <w:suppressAutoHyphens w:val="0"/>
        <w:spacing w:before="2" w:after="0" w:line="359" w:lineRule="auto"/>
        <w:ind w:right="233"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Личностные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детерминанты</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p>
    <w:p w:rsidR="005A0C1B" w:rsidRPr="005A0C1B" w:rsidRDefault="005A0C1B" w:rsidP="005A0C1B">
      <w:pPr>
        <w:numPr>
          <w:ilvl w:val="1"/>
          <w:numId w:val="14"/>
        </w:numPr>
        <w:tabs>
          <w:tab w:val="clear" w:pos="709"/>
          <w:tab w:val="left" w:pos="592"/>
        </w:tabs>
        <w:suppressAutoHyphens w:val="0"/>
        <w:spacing w:before="6" w:after="0" w:line="360" w:lineRule="auto"/>
        <w:ind w:right="105"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2"/>
          <w:kern w:val="0"/>
          <w:sz w:val="28"/>
          <w:szCs w:val="28"/>
          <w:lang w:eastAsia="en-US"/>
        </w:rPr>
        <w:t>Интеграционные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показатели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мотивационного,</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поведенческого</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компонентов </w:t>
      </w:r>
      <w:r w:rsidRPr="005A0C1B">
        <w:rPr>
          <w:rFonts w:ascii="Times New Roman" w:eastAsia="Times New Roman" w:hAnsi="Times New Roman" w:cs="Times New Roman"/>
          <w:spacing w:val="-2"/>
          <w:kern w:val="0"/>
          <w:sz w:val="28"/>
          <w:szCs w:val="28"/>
          <w:lang w:eastAsia="en-US"/>
        </w:rPr>
        <w:t>полимодальной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p>
    <w:p w:rsidR="005A0C1B" w:rsidRPr="005A0C1B" w:rsidRDefault="005A0C1B" w:rsidP="005A0C1B">
      <w:pPr>
        <w:numPr>
          <w:ilvl w:val="1"/>
          <w:numId w:val="14"/>
        </w:numPr>
        <w:tabs>
          <w:tab w:val="clear" w:pos="709"/>
          <w:tab w:val="left" w:pos="880"/>
          <w:tab w:val="left" w:pos="4645"/>
          <w:tab w:val="left" w:pos="5854"/>
          <w:tab w:val="left" w:pos="7271"/>
        </w:tabs>
        <w:suppressAutoHyphens w:val="0"/>
        <w:spacing w:before="4" w:after="0" w:line="361" w:lineRule="auto"/>
        <w:ind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eastAsia="en-US"/>
        </w:rPr>
        <w:t>Психолого-акмеологическая</w:t>
      </w:r>
      <w:r w:rsidRPr="005A0C1B">
        <w:rPr>
          <w:rFonts w:ascii="Times New Roman" w:eastAsia="Times New Roman" w:hAnsi="Times New Roman" w:cs="Times New Roman"/>
          <w:spacing w:val="-1"/>
          <w:kern w:val="0"/>
          <w:sz w:val="28"/>
          <w:szCs w:val="28"/>
          <w:lang w:eastAsia="en-US"/>
        </w:rPr>
        <w:tab/>
        <w:t>модель</w:t>
      </w:r>
      <w:r w:rsidRPr="005A0C1B">
        <w:rPr>
          <w:rFonts w:ascii="Times New Roman" w:eastAsia="Times New Roman" w:hAnsi="Times New Roman" w:cs="Times New Roman"/>
          <w:spacing w:val="-1"/>
          <w:kern w:val="0"/>
          <w:sz w:val="28"/>
          <w:szCs w:val="28"/>
          <w:lang w:eastAsia="en-US"/>
        </w:rPr>
        <w:tab/>
        <w:t>развития</w:t>
      </w:r>
      <w:r w:rsidRPr="005A0C1B">
        <w:rPr>
          <w:rFonts w:ascii="Times New Roman" w:eastAsia="Times New Roman" w:hAnsi="Times New Roman" w:cs="Times New Roman"/>
          <w:spacing w:val="-1"/>
          <w:kern w:val="0"/>
          <w:sz w:val="28"/>
          <w:szCs w:val="28"/>
          <w:lang w:eastAsia="en-US"/>
        </w:rPr>
        <w:tab/>
        <w:t>креативной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b/>
          <w:bCs/>
          <w:spacing w:val="-1"/>
          <w:kern w:val="0"/>
          <w:sz w:val="28"/>
          <w:szCs w:val="28"/>
          <w:lang w:val="en-US" w:eastAsia="en-US"/>
        </w:rPr>
        <w:t xml:space="preserve">ГЛАВА </w:t>
      </w:r>
      <w:r w:rsidRPr="005A0C1B">
        <w:rPr>
          <w:rFonts w:ascii="Times New Roman" w:eastAsia="Times New Roman" w:hAnsi="Times New Roman" w:cs="Times New Roman"/>
          <w:b/>
          <w:bCs/>
          <w:kern w:val="0"/>
          <w:sz w:val="28"/>
          <w:szCs w:val="28"/>
          <w:lang w:val="en-US" w:eastAsia="en-US"/>
        </w:rPr>
        <w:t xml:space="preserve">4. </w:t>
      </w:r>
      <w:r w:rsidRPr="005A0C1B">
        <w:rPr>
          <w:rFonts w:ascii="Times New Roman" w:eastAsia="Times New Roman" w:hAnsi="Times New Roman" w:cs="Times New Roman"/>
          <w:b/>
          <w:bCs/>
          <w:spacing w:val="-1"/>
          <w:kern w:val="0"/>
          <w:sz w:val="28"/>
          <w:szCs w:val="28"/>
          <w:lang w:val="en-US" w:eastAsia="en-US"/>
        </w:rPr>
        <w:t>ПСИХОЛОГО-АКМЕОЛОГИЧЕСКАЯ</w:t>
      </w:r>
    </w:p>
    <w:p w:rsidR="005A0C1B" w:rsidRPr="005A0C1B" w:rsidRDefault="005A0C1B" w:rsidP="005A0C1B">
      <w:pPr>
        <w:tabs>
          <w:tab w:val="clear" w:pos="709"/>
        </w:tabs>
        <w:suppressAutoHyphens w:val="0"/>
        <w:spacing w:before="1"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Calibri" w:eastAsia="Calibri" w:hAnsi="Calibri" w:cs="Times New Roman"/>
          <w:kern w:val="0"/>
          <w:lang w:val="en-US" w:eastAsia="en-US"/>
        </w:rPr>
        <w:br w:type="column"/>
      </w:r>
      <w:r w:rsidRPr="005A0C1B">
        <w:rPr>
          <w:rFonts w:ascii="Times New Roman" w:eastAsia="Calibri" w:hAnsi="Calibri" w:cs="Times New Roman"/>
          <w:kern w:val="0"/>
          <w:sz w:val="28"/>
          <w:lang w:val="en-US" w:eastAsia="en-US"/>
        </w:rPr>
        <w:t>14</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5" w:after="0" w:line="360" w:lineRule="exact"/>
        <w:ind w:firstLine="0"/>
        <w:jc w:val="left"/>
        <w:rPr>
          <w:rFonts w:ascii="Calibri" w:eastAsia="Calibri" w:hAnsi="Calibri" w:cs="Times New Roman"/>
          <w:kern w:val="0"/>
          <w:sz w:val="36"/>
          <w:szCs w:val="36"/>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14</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3" w:after="0" w:line="360" w:lineRule="exact"/>
        <w:ind w:firstLine="0"/>
        <w:jc w:val="left"/>
        <w:rPr>
          <w:rFonts w:ascii="Calibri" w:eastAsia="Calibri" w:hAnsi="Calibri" w:cs="Times New Roman"/>
          <w:kern w:val="0"/>
          <w:sz w:val="36"/>
          <w:szCs w:val="36"/>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36</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6" w:after="0" w:line="360" w:lineRule="exact"/>
        <w:ind w:firstLine="0"/>
        <w:jc w:val="left"/>
        <w:rPr>
          <w:rFonts w:ascii="Calibri" w:eastAsia="Calibri" w:hAnsi="Calibri" w:cs="Times New Roman"/>
          <w:kern w:val="0"/>
          <w:sz w:val="36"/>
          <w:szCs w:val="36"/>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49</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12" w:after="0" w:line="400" w:lineRule="exact"/>
        <w:ind w:firstLine="0"/>
        <w:jc w:val="left"/>
        <w:rPr>
          <w:rFonts w:ascii="Calibri" w:eastAsia="Calibri" w:hAnsi="Calibri" w:cs="Times New Roman"/>
          <w:kern w:val="0"/>
          <w:sz w:val="40"/>
          <w:szCs w:val="40"/>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60</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3" w:after="0" w:line="360" w:lineRule="exact"/>
        <w:ind w:firstLine="0"/>
        <w:jc w:val="left"/>
        <w:rPr>
          <w:rFonts w:ascii="Calibri" w:eastAsia="Calibri" w:hAnsi="Calibri" w:cs="Times New Roman"/>
          <w:kern w:val="0"/>
          <w:sz w:val="36"/>
          <w:szCs w:val="36"/>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kern w:val="0"/>
          <w:sz w:val="28"/>
          <w:szCs w:val="28"/>
          <w:lang w:val="en-US" w:eastAsia="en-US"/>
        </w:rPr>
        <w:t>71</w:t>
      </w:r>
    </w:p>
    <w:p w:rsidR="005A0C1B" w:rsidRPr="005A0C1B" w:rsidRDefault="005A0C1B" w:rsidP="005A0C1B">
      <w:pPr>
        <w:tabs>
          <w:tab w:val="clear" w:pos="709"/>
        </w:tabs>
        <w:suppressAutoHyphens w:val="0"/>
        <w:spacing w:after="0" w:line="210" w:lineRule="exact"/>
        <w:ind w:firstLine="0"/>
        <w:jc w:val="left"/>
        <w:rPr>
          <w:rFonts w:ascii="Calibri" w:eastAsia="Calibri" w:hAnsi="Calibri" w:cs="Times New Roman"/>
          <w:kern w:val="0"/>
          <w:sz w:val="21"/>
          <w:szCs w:val="21"/>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kern w:val="0"/>
          <w:sz w:val="28"/>
          <w:szCs w:val="28"/>
          <w:lang w:val="en-US" w:eastAsia="en-US"/>
        </w:rPr>
        <w:t>79</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5" w:after="0" w:line="360" w:lineRule="exact"/>
        <w:ind w:firstLine="0"/>
        <w:jc w:val="left"/>
        <w:rPr>
          <w:rFonts w:ascii="Calibri" w:eastAsia="Calibri" w:hAnsi="Calibri" w:cs="Times New Roman"/>
          <w:kern w:val="0"/>
          <w:sz w:val="36"/>
          <w:szCs w:val="36"/>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83</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before="8" w:after="0" w:line="280" w:lineRule="exact"/>
        <w:ind w:firstLine="0"/>
        <w:jc w:val="left"/>
        <w:rPr>
          <w:rFonts w:ascii="Calibri" w:eastAsia="Calibri" w:hAnsi="Calibri" w:cs="Times New Roman"/>
          <w:kern w:val="0"/>
          <w:sz w:val="28"/>
          <w:szCs w:val="28"/>
          <w:lang w:val="en-US" w:eastAsia="en-US"/>
        </w:rPr>
      </w:pPr>
    </w:p>
    <w:p w:rsidR="005A0C1B" w:rsidRPr="005A0C1B" w:rsidRDefault="005A0C1B" w:rsidP="005A0C1B">
      <w:pPr>
        <w:tabs>
          <w:tab w:val="clear" w:pos="709"/>
        </w:tabs>
        <w:suppressAutoHyphens w:val="0"/>
        <w:spacing w:after="0" w:line="240" w:lineRule="auto"/>
        <w:ind w:left="17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kern w:val="0"/>
          <w:sz w:val="28"/>
          <w:szCs w:val="28"/>
          <w:lang w:val="en-US" w:eastAsia="en-US"/>
        </w:rPr>
        <w:t>88</w:t>
      </w:r>
    </w:p>
    <w:p w:rsidR="005A0C1B" w:rsidRPr="005A0C1B" w:rsidRDefault="005A0C1B" w:rsidP="005A0C1B">
      <w:pPr>
        <w:tabs>
          <w:tab w:val="clear" w:pos="709"/>
        </w:tabs>
        <w:suppressAutoHyphens w:val="0"/>
        <w:spacing w:before="160" w:after="0" w:line="240" w:lineRule="auto"/>
        <w:ind w:left="100"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100</w:t>
      </w:r>
    </w:p>
    <w:p w:rsidR="005A0C1B" w:rsidRPr="005A0C1B" w:rsidRDefault="005A0C1B" w:rsidP="005A0C1B">
      <w:pPr>
        <w:tabs>
          <w:tab w:val="clear" w:pos="709"/>
        </w:tabs>
        <w:suppressAutoHyphens w:val="0"/>
        <w:spacing w:after="0" w:line="240" w:lineRule="auto"/>
        <w:ind w:firstLine="0"/>
        <w:jc w:val="left"/>
        <w:rPr>
          <w:rFonts w:ascii="Times New Roman" w:eastAsia="Times New Roman" w:hAnsi="Times New Roman" w:cs="Times New Roman"/>
          <w:kern w:val="0"/>
          <w:lang w:val="en-US" w:eastAsia="en-US"/>
        </w:rPr>
        <w:sectPr w:rsidR="005A0C1B" w:rsidRPr="005A0C1B">
          <w:type w:val="continuous"/>
          <w:pgSz w:w="11907" w:h="16840"/>
          <w:pgMar w:top="1060" w:right="740" w:bottom="280" w:left="1460" w:header="720" w:footer="720" w:gutter="0"/>
          <w:cols w:num="2" w:space="720" w:equalWidth="0">
            <w:col w:w="8639" w:space="207"/>
            <w:col w:w="861"/>
          </w:cols>
        </w:sectPr>
      </w:pPr>
    </w:p>
    <w:p w:rsidR="005A0C1B" w:rsidRPr="005A0C1B" w:rsidRDefault="005A0C1B" w:rsidP="005A0C1B">
      <w:pPr>
        <w:tabs>
          <w:tab w:val="clear" w:pos="709"/>
        </w:tabs>
        <w:suppressAutoHyphens w:val="0"/>
        <w:spacing w:before="52" w:after="0" w:line="361" w:lineRule="auto"/>
        <w:ind w:left="100" w:firstLine="0"/>
        <w:jc w:val="left"/>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АКТУАЛИЗАЦИЯ</w:t>
      </w:r>
      <w:r w:rsidRPr="005A0C1B">
        <w:rPr>
          <w:rFonts w:ascii="Times New Roman" w:eastAsia="Times New Roman" w:hAnsi="Times New Roman" w:cs="Times New Roman"/>
          <w:b/>
          <w:bCs/>
          <w:spacing w:val="-4"/>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КОНСТРУКТИВНОЙ</w:t>
      </w:r>
      <w:r w:rsidRPr="005A0C1B">
        <w:rPr>
          <w:rFonts w:ascii="Times New Roman" w:eastAsia="Times New Roman" w:hAnsi="Times New Roman" w:cs="Times New Roman"/>
          <w:b/>
          <w:bCs/>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НАПРАВЛЕННОСТИ</w:t>
      </w:r>
      <w:r w:rsidRPr="005A0C1B">
        <w:rPr>
          <w:rFonts w:ascii="Times New Roman" w:eastAsia="Times New Roman" w:hAnsi="Times New Roman" w:cs="Times New Roman"/>
          <w:b/>
          <w:bCs/>
          <w:kern w:val="0"/>
          <w:sz w:val="28"/>
          <w:szCs w:val="28"/>
          <w:lang w:eastAsia="en-US"/>
        </w:rPr>
        <w:t xml:space="preserve"> В</w:t>
      </w:r>
      <w:r w:rsidRPr="005A0C1B">
        <w:rPr>
          <w:rFonts w:ascii="Times New Roman" w:eastAsia="Times New Roman" w:hAnsi="Times New Roman" w:cs="Times New Roman"/>
          <w:b/>
          <w:bCs/>
          <w:spacing w:val="31"/>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КРЕАТИВНОЙ МОЛОДЕЖНОЙ</w:t>
      </w:r>
      <w:r w:rsidRPr="005A0C1B">
        <w:rPr>
          <w:rFonts w:ascii="Times New Roman" w:eastAsia="Times New Roman" w:hAnsi="Times New Roman" w:cs="Times New Roman"/>
          <w:b/>
          <w:bCs/>
          <w:kern w:val="0"/>
          <w:sz w:val="28"/>
          <w:szCs w:val="28"/>
          <w:lang w:eastAsia="en-US"/>
        </w:rPr>
        <w:t xml:space="preserve"> </w:t>
      </w:r>
      <w:r w:rsidRPr="005A0C1B">
        <w:rPr>
          <w:rFonts w:ascii="Times New Roman" w:eastAsia="Times New Roman" w:hAnsi="Times New Roman" w:cs="Times New Roman"/>
          <w:b/>
          <w:bCs/>
          <w:spacing w:val="-2"/>
          <w:kern w:val="0"/>
          <w:sz w:val="28"/>
          <w:szCs w:val="28"/>
          <w:lang w:eastAsia="en-US"/>
        </w:rPr>
        <w:t>СРЕДЕ</w:t>
      </w:r>
    </w:p>
    <w:p w:rsidR="005A0C1B" w:rsidRPr="005A0C1B" w:rsidRDefault="005A0C1B" w:rsidP="005A0C1B">
      <w:pPr>
        <w:numPr>
          <w:ilvl w:val="1"/>
          <w:numId w:val="13"/>
        </w:numPr>
        <w:tabs>
          <w:tab w:val="clear" w:pos="709"/>
          <w:tab w:val="left" w:pos="592"/>
        </w:tabs>
        <w:suppressAutoHyphens w:val="0"/>
        <w:spacing w:after="0" w:line="320" w:lineRule="exact"/>
        <w:ind w:firstLine="0"/>
        <w:jc w:val="left"/>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Психолого-акмеологические</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технологии</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повышения</w:t>
      </w:r>
    </w:p>
    <w:p w:rsidR="005A0C1B" w:rsidRPr="005A0C1B" w:rsidRDefault="005A0C1B" w:rsidP="005A0C1B">
      <w:pPr>
        <w:tabs>
          <w:tab w:val="clear" w:pos="709"/>
        </w:tabs>
        <w:suppressAutoHyphens w:val="0"/>
        <w:spacing w:before="160" w:after="0" w:line="240"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конструктивной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kern w:val="0"/>
          <w:sz w:val="28"/>
          <w:szCs w:val="28"/>
          <w:lang w:eastAsia="en-US"/>
        </w:rPr>
        <w:t xml:space="preserve"> у</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p>
    <w:p w:rsidR="005A0C1B" w:rsidRPr="005A0C1B" w:rsidRDefault="005A0C1B" w:rsidP="005A0C1B">
      <w:pPr>
        <w:numPr>
          <w:ilvl w:val="1"/>
          <w:numId w:val="13"/>
        </w:numPr>
        <w:tabs>
          <w:tab w:val="clear" w:pos="709"/>
          <w:tab w:val="left" w:pos="592"/>
        </w:tabs>
        <w:suppressAutoHyphens w:val="0"/>
        <w:spacing w:before="160" w:after="0" w:line="360" w:lineRule="auto"/>
        <w:ind w:right="65"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Эффективность</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апробированной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повышению</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kern w:val="0"/>
          <w:sz w:val="28"/>
          <w:szCs w:val="28"/>
          <w:lang w:eastAsia="en-US"/>
        </w:rPr>
        <w:t xml:space="preserve"> в</w:t>
      </w:r>
      <w:r w:rsidRPr="005A0C1B">
        <w:rPr>
          <w:rFonts w:ascii="Times New Roman" w:eastAsia="Times New Roman" w:hAnsi="Times New Roman" w:cs="Times New Roman"/>
          <w:spacing w:val="-1"/>
          <w:kern w:val="0"/>
          <w:sz w:val="28"/>
          <w:szCs w:val="28"/>
          <w:lang w:eastAsia="en-US"/>
        </w:rPr>
        <w:t xml:space="preserve"> креативных</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r w:rsidRPr="005A0C1B">
        <w:rPr>
          <w:rFonts w:ascii="Calibri" w:eastAsia="Calibri" w:hAnsi="Calibri" w:cs="Times New Roman"/>
          <w:kern w:val="0"/>
          <w:lang w:eastAsia="en-US"/>
        </w:rPr>
        <w:br w:type="column"/>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before="17" w:after="0" w:line="360" w:lineRule="exact"/>
        <w:ind w:firstLine="0"/>
        <w:jc w:val="left"/>
        <w:rPr>
          <w:rFonts w:ascii="Calibri" w:eastAsia="Calibri" w:hAnsi="Calibri" w:cs="Times New Roman"/>
          <w:kern w:val="0"/>
          <w:sz w:val="36"/>
          <w:szCs w:val="36"/>
          <w:lang w:eastAsia="en-US"/>
        </w:rPr>
      </w:pPr>
    </w:p>
    <w:p w:rsidR="005A0C1B" w:rsidRPr="005A0C1B" w:rsidRDefault="005A0C1B" w:rsidP="005A0C1B">
      <w:pPr>
        <w:tabs>
          <w:tab w:val="clear" w:pos="709"/>
        </w:tabs>
        <w:suppressAutoHyphens w:val="0"/>
        <w:spacing w:after="0" w:line="240"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107</w:t>
      </w: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before="8"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240"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132</w:t>
      </w:r>
    </w:p>
    <w:p w:rsidR="005A0C1B" w:rsidRPr="005A0C1B" w:rsidRDefault="005A0C1B" w:rsidP="005A0C1B">
      <w:pPr>
        <w:tabs>
          <w:tab w:val="clear" w:pos="709"/>
        </w:tabs>
        <w:suppressAutoHyphens w:val="0"/>
        <w:spacing w:after="0" w:line="240" w:lineRule="auto"/>
        <w:ind w:firstLine="0"/>
        <w:jc w:val="left"/>
        <w:rPr>
          <w:rFonts w:ascii="Times New Roman" w:eastAsia="Times New Roman" w:hAnsi="Times New Roman" w:cs="Times New Roman"/>
          <w:kern w:val="0"/>
          <w:lang w:eastAsia="en-US"/>
        </w:rPr>
        <w:sectPr w:rsidR="005A0C1B" w:rsidRPr="005A0C1B">
          <w:pgSz w:w="11907" w:h="16840"/>
          <w:pgMar w:top="1060" w:right="740" w:bottom="1140" w:left="1460" w:header="0" w:footer="955" w:gutter="0"/>
          <w:cols w:num="2" w:space="720" w:equalWidth="0">
            <w:col w:w="8620" w:space="226"/>
            <w:col w:w="861"/>
          </w:cols>
        </w:sectPr>
      </w:pPr>
    </w:p>
    <w:p w:rsidR="005A0C1B" w:rsidRPr="005A0C1B" w:rsidRDefault="005A0C1B" w:rsidP="005A0C1B">
      <w:pPr>
        <w:tabs>
          <w:tab w:val="clear" w:pos="709"/>
          <w:tab w:val="left" w:pos="8945"/>
        </w:tabs>
        <w:suppressAutoHyphens w:val="0"/>
        <w:spacing w:before="4" w:after="0" w:line="240"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ЗАКЛЮЧЕНИЕ</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1"/>
          <w:kern w:val="0"/>
          <w:sz w:val="28"/>
          <w:szCs w:val="28"/>
          <w:lang w:eastAsia="en-US"/>
        </w:rPr>
        <w:tab/>
        <w:t>137</w:t>
      </w:r>
    </w:p>
    <w:p w:rsidR="005A0C1B" w:rsidRPr="005A0C1B" w:rsidRDefault="005A0C1B" w:rsidP="005A0C1B">
      <w:pPr>
        <w:tabs>
          <w:tab w:val="clear" w:pos="709"/>
          <w:tab w:val="left" w:pos="8945"/>
        </w:tabs>
        <w:suppressAutoHyphens w:val="0"/>
        <w:spacing w:before="160" w:after="0" w:line="240"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СПИСОК</w:t>
      </w:r>
      <w:r w:rsidRPr="005A0C1B">
        <w:rPr>
          <w:rFonts w:ascii="Times New Roman" w:eastAsia="Times New Roman" w:hAnsi="Times New Roman" w:cs="Times New Roman"/>
          <w:b/>
          <w:bCs/>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ЛИТЕРАТУРЫ</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1"/>
          <w:kern w:val="0"/>
          <w:sz w:val="28"/>
          <w:szCs w:val="28"/>
          <w:lang w:eastAsia="en-US"/>
        </w:rPr>
        <w:tab/>
        <w:t>141</w:t>
      </w:r>
    </w:p>
    <w:p w:rsidR="005A0C1B" w:rsidRPr="005A0C1B" w:rsidRDefault="005A0C1B" w:rsidP="005A0C1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en-US"/>
        </w:rPr>
        <w:sectPr w:rsidR="005A0C1B" w:rsidRPr="005A0C1B">
          <w:type w:val="continuous"/>
          <w:pgSz w:w="11907" w:h="16840"/>
          <w:pgMar w:top="1060" w:right="740" w:bottom="280" w:left="1460" w:header="720" w:footer="720" w:gutter="0"/>
          <w:cols w:space="720"/>
        </w:sectPr>
      </w:pPr>
    </w:p>
    <w:p w:rsidR="005A0C1B" w:rsidRPr="005A0C1B" w:rsidRDefault="005A0C1B" w:rsidP="005A0C1B">
      <w:pPr>
        <w:tabs>
          <w:tab w:val="clear" w:pos="709"/>
        </w:tabs>
        <w:suppressAutoHyphens w:val="0"/>
        <w:spacing w:before="49" w:after="0" w:line="240" w:lineRule="auto"/>
        <w:ind w:right="4" w:firstLine="0"/>
        <w:jc w:val="center"/>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ВВЕДЕНИЕ</w:t>
      </w:r>
    </w:p>
    <w:p w:rsidR="005A0C1B" w:rsidRPr="005A0C1B" w:rsidRDefault="005A0C1B" w:rsidP="005A0C1B">
      <w:pPr>
        <w:tabs>
          <w:tab w:val="clear" w:pos="709"/>
        </w:tabs>
        <w:suppressAutoHyphens w:val="0"/>
        <w:spacing w:before="9" w:after="0" w:line="160" w:lineRule="exact"/>
        <w:ind w:firstLine="0"/>
        <w:jc w:val="left"/>
        <w:rPr>
          <w:rFonts w:ascii="Calibri" w:eastAsia="Calibri" w:hAnsi="Calibri" w:cs="Times New Roman"/>
          <w:kern w:val="0"/>
          <w:sz w:val="16"/>
          <w:szCs w:val="16"/>
          <w:lang w:eastAsia="en-US"/>
        </w:rPr>
      </w:pPr>
    </w:p>
    <w:p w:rsidR="005A0C1B" w:rsidRPr="005A0C1B" w:rsidRDefault="005A0C1B" w:rsidP="005A0C1B">
      <w:pPr>
        <w:tabs>
          <w:tab w:val="clear" w:pos="709"/>
        </w:tabs>
        <w:suppressAutoHyphens w:val="0"/>
        <w:spacing w:after="0" w:line="280" w:lineRule="exact"/>
        <w:ind w:firstLine="0"/>
        <w:jc w:val="left"/>
        <w:rPr>
          <w:rFonts w:ascii="Calibri" w:eastAsia="Calibri" w:hAnsi="Calibri" w:cs="Times New Roman"/>
          <w:kern w:val="0"/>
          <w:sz w:val="28"/>
          <w:szCs w:val="28"/>
          <w:lang w:eastAsia="en-US"/>
        </w:rPr>
      </w:pPr>
    </w:p>
    <w:p w:rsidR="005A0C1B" w:rsidRPr="005A0C1B" w:rsidRDefault="005A0C1B" w:rsidP="005A0C1B">
      <w:pPr>
        <w:tabs>
          <w:tab w:val="clear" w:pos="709"/>
        </w:tabs>
        <w:suppressAutoHyphens w:val="0"/>
        <w:spacing w:after="0" w:line="360"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Актуальность</w:t>
      </w:r>
      <w:r w:rsidRPr="005A0C1B">
        <w:rPr>
          <w:rFonts w:ascii="Times New Roman" w:eastAsia="Times New Roman" w:hAnsi="Times New Roman" w:cs="Times New Roman"/>
          <w:b/>
          <w:bCs/>
          <w:spacing w:val="33"/>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темы</w:t>
      </w:r>
      <w:r w:rsidRPr="005A0C1B">
        <w:rPr>
          <w:rFonts w:ascii="Times New Roman" w:eastAsia="Times New Roman" w:hAnsi="Times New Roman" w:cs="Times New Roman"/>
          <w:b/>
          <w:bCs/>
          <w:spacing w:val="32"/>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исследования.</w:t>
      </w:r>
      <w:r w:rsidRPr="005A0C1B">
        <w:rPr>
          <w:rFonts w:ascii="Times New Roman" w:eastAsia="Times New Roman" w:hAnsi="Times New Roman" w:cs="Times New Roman"/>
          <w:b/>
          <w:bCs/>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Изменения,</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которые</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происходят</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условиях</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кризиса,</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затрагивающих</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все</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сферы</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жизни,</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требуют</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kern w:val="0"/>
          <w:sz w:val="28"/>
          <w:szCs w:val="28"/>
          <w:lang w:eastAsia="en-US"/>
        </w:rPr>
        <w:t>от</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kern w:val="0"/>
          <w:sz w:val="28"/>
          <w:szCs w:val="28"/>
          <w:lang w:eastAsia="en-US"/>
        </w:rPr>
        <w:t>человека</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высокого</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уровня</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способности</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творческому</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мышлению</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для</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организации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оптимальной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жизнедеятельности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собственной</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самореализации.</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сегодняшний</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день</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существует</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несоответствие</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между</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быстрым</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темпом</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приращения</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знаний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современном</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мире,</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использования</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информационных</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ограниченными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возможностями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усвоения</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индивидом,</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что</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kern w:val="0"/>
          <w:sz w:val="28"/>
          <w:szCs w:val="28"/>
          <w:lang w:eastAsia="en-US"/>
        </w:rPr>
        <w:t>ставит</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задачу</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максимального</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креативных</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способностей</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человека,</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формирования</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его</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готовности</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творческому</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диалогу</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культур.</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Одной</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из</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находящихся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центре</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внимания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психологической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акмеологической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наук,</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является</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актуализации</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креативного</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потенциала</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молодежи</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определение</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kern w:val="0"/>
          <w:sz w:val="28"/>
          <w:szCs w:val="28"/>
          <w:lang w:eastAsia="en-US"/>
        </w:rPr>
        <w:t>его</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четкого</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содержания,</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характерных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линий</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соотношений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другими</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личностными</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составляющими,</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также </w:t>
      </w:r>
      <w:r w:rsidRPr="005A0C1B">
        <w:rPr>
          <w:rFonts w:ascii="Times New Roman" w:eastAsia="Times New Roman" w:hAnsi="Times New Roman" w:cs="Times New Roman"/>
          <w:spacing w:val="-1"/>
          <w:kern w:val="0"/>
          <w:sz w:val="28"/>
          <w:szCs w:val="28"/>
          <w:lang w:eastAsia="en-US"/>
        </w:rPr>
        <w:t>его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проявления</w:t>
      </w:r>
      <w:r w:rsidRPr="005A0C1B">
        <w:rPr>
          <w:rFonts w:ascii="Times New Roman" w:eastAsia="Times New Roman" w:hAnsi="Times New Roman" w:cs="Times New Roman"/>
          <w:kern w:val="0"/>
          <w:sz w:val="28"/>
          <w:szCs w:val="28"/>
          <w:lang w:eastAsia="en-US"/>
        </w:rPr>
        <w:t xml:space="preserve"> у</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kern w:val="0"/>
          <w:sz w:val="28"/>
          <w:szCs w:val="28"/>
          <w:lang w:eastAsia="en-US"/>
        </w:rPr>
        <w:t xml:space="preserve"> с</w:t>
      </w:r>
      <w:r w:rsidRPr="005A0C1B">
        <w:rPr>
          <w:rFonts w:ascii="Times New Roman" w:eastAsia="Times New Roman" w:hAnsi="Times New Roman" w:cs="Times New Roman"/>
          <w:spacing w:val="-1"/>
          <w:kern w:val="0"/>
          <w:sz w:val="28"/>
          <w:szCs w:val="28"/>
          <w:lang w:eastAsia="en-US"/>
        </w:rPr>
        <w:t xml:space="preserve"> различной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p>
    <w:p w:rsidR="005A0C1B" w:rsidRPr="005A0C1B" w:rsidRDefault="005A0C1B" w:rsidP="005A0C1B">
      <w:pPr>
        <w:tabs>
          <w:tab w:val="clear" w:pos="709"/>
        </w:tabs>
        <w:suppressAutoHyphens w:val="0"/>
        <w:spacing w:before="5" w:after="0" w:line="360" w:lineRule="auto"/>
        <w:ind w:left="100" w:right="10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Креативность</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как</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особая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способность</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мышления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возникает</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ситуации,</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содержащей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новизны</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связанной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со</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спонтанными</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внутренними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процессами</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человека.</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Определение</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научной</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литературе</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kern w:val="0"/>
          <w:sz w:val="28"/>
          <w:szCs w:val="28"/>
          <w:lang w:eastAsia="en-US"/>
        </w:rPr>
        <w:t>имеет</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большинстве</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случаев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положительную</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характеристику,</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хотя</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мировой</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истории</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известно,</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что</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создание</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нового</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продукта</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kern w:val="0"/>
          <w:sz w:val="28"/>
          <w:szCs w:val="28"/>
          <w:lang w:eastAsia="en-US"/>
        </w:rPr>
        <w:t>не</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всегда</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носит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благоприятный</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социально-конструктивный</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связи</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этим</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важным</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становится</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определение</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характера</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поиск</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актуализации</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потенциалов</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kern w:val="0"/>
          <w:sz w:val="28"/>
          <w:szCs w:val="28"/>
          <w:lang w:eastAsia="en-US"/>
        </w:rPr>
        <w:t>типа</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целью</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снижения</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процента</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креативных</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субъектов </w:t>
      </w:r>
      <w:r w:rsidRPr="005A0C1B">
        <w:rPr>
          <w:rFonts w:ascii="Times New Roman" w:eastAsia="Times New Roman" w:hAnsi="Times New Roman" w:cs="Times New Roman"/>
          <w:kern w:val="0"/>
          <w:sz w:val="28"/>
          <w:szCs w:val="28"/>
          <w:lang w:eastAsia="en-US"/>
        </w:rPr>
        <w:t xml:space="preserve">с </w:t>
      </w:r>
      <w:r w:rsidRPr="005A0C1B">
        <w:rPr>
          <w:rFonts w:ascii="Times New Roman" w:eastAsia="Times New Roman" w:hAnsi="Times New Roman" w:cs="Times New Roman"/>
          <w:spacing w:val="-1"/>
          <w:kern w:val="0"/>
          <w:sz w:val="28"/>
          <w:szCs w:val="28"/>
          <w:lang w:eastAsia="en-US"/>
        </w:rPr>
        <w:t>асоциальной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p>
    <w:p w:rsidR="005A0C1B" w:rsidRPr="005A0C1B" w:rsidRDefault="005A0C1B" w:rsidP="005A0C1B">
      <w:pPr>
        <w:tabs>
          <w:tab w:val="clear" w:pos="709"/>
        </w:tabs>
        <w:suppressAutoHyphens w:val="0"/>
        <w:spacing w:before="5" w:after="0" w:line="360" w:lineRule="auto"/>
        <w:ind w:left="100" w:right="109"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Актуализация</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потенциалов</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развитие</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молодого</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человека</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как</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компетентного,</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конкурентоспособного</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специалиста</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одна</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kern w:val="0"/>
          <w:sz w:val="28"/>
          <w:szCs w:val="28"/>
          <w:lang w:eastAsia="en-US"/>
        </w:rPr>
        <w:t>из</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ведущих</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kern w:val="0"/>
          <w:sz w:val="28"/>
          <w:szCs w:val="28"/>
          <w:lang w:eastAsia="en-US"/>
        </w:rPr>
        <w:t>задач</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современной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науки.</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этой</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kern w:val="0"/>
          <w:sz w:val="28"/>
          <w:szCs w:val="28"/>
          <w:lang w:eastAsia="en-US"/>
        </w:rPr>
        <w:t>связи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понятие</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широко</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используется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психологии,</w:t>
      </w:r>
    </w:p>
    <w:p w:rsidR="005A0C1B" w:rsidRPr="005A0C1B" w:rsidRDefault="005A0C1B" w:rsidP="005A0C1B">
      <w:pPr>
        <w:tabs>
          <w:tab w:val="clear" w:pos="709"/>
        </w:tabs>
        <w:suppressAutoHyphens w:val="0"/>
        <w:spacing w:after="0" w:line="360" w:lineRule="auto"/>
        <w:ind w:firstLine="0"/>
        <w:rPr>
          <w:rFonts w:ascii="Calibri" w:eastAsia="Calibri" w:hAnsi="Calibri" w:cs="Times New Roman"/>
          <w:kern w:val="0"/>
          <w:lang w:eastAsia="en-US"/>
        </w:rPr>
        <w:sectPr w:rsidR="005A0C1B" w:rsidRPr="005A0C1B">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0" w:lineRule="auto"/>
        <w:ind w:left="100" w:right="107"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педагогике,</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философии,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социологии.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kern w:val="0"/>
          <w:sz w:val="28"/>
          <w:szCs w:val="28"/>
          <w:lang w:eastAsia="en-US"/>
        </w:rPr>
        <w:t>Термин</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«креативность»</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7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широком</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понимании</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обозначает</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способность</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находить</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нетривиальное</w:t>
      </w:r>
      <w:r w:rsidRPr="005A0C1B">
        <w:rPr>
          <w:rFonts w:ascii="Times New Roman" w:eastAsia="Times New Roman" w:hAnsi="Times New Roman" w:cs="Times New Roman"/>
          <w:spacing w:val="7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решение,</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используя</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неспециализированным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способом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обстановку,</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предметы</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обстоятельства.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научном</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контексте</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под</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креативностью</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понимается</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способность</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создавать</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продукт,</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который</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обладает</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новизной</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этом</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соответствует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контексту,</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в </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котором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находится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(Д.Б.</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Богоявленская,</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Е.Н.</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Ильин,</w:t>
      </w:r>
      <w:r w:rsidRPr="005A0C1B">
        <w:rPr>
          <w:rFonts w:ascii="Times New Roman" w:eastAsia="Times New Roman" w:hAnsi="Times New Roman" w:cs="Times New Roman"/>
          <w:kern w:val="0"/>
          <w:sz w:val="28"/>
          <w:szCs w:val="28"/>
          <w:lang w:eastAsia="en-US"/>
        </w:rPr>
        <w:t xml:space="preserve"> М.М.</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Кашапов,</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Любарт,</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М.</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Меерович,</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Л.</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Шрагина</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kern w:val="0"/>
          <w:sz w:val="28"/>
          <w:szCs w:val="28"/>
          <w:lang w:eastAsia="en-US"/>
        </w:rPr>
        <w:t>др.).</w:t>
      </w:r>
    </w:p>
    <w:p w:rsidR="005A0C1B" w:rsidRPr="005A0C1B" w:rsidRDefault="005A0C1B" w:rsidP="005A0C1B">
      <w:pPr>
        <w:tabs>
          <w:tab w:val="clear" w:pos="709"/>
        </w:tabs>
        <w:suppressAutoHyphens w:val="0"/>
        <w:spacing w:before="5" w:after="0" w:line="360" w:lineRule="auto"/>
        <w:ind w:left="100" w:right="10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Степень</w:t>
      </w:r>
      <w:r w:rsidRPr="005A0C1B">
        <w:rPr>
          <w:rFonts w:ascii="Times New Roman" w:eastAsia="Times New Roman" w:hAnsi="Times New Roman" w:cs="Times New Roman"/>
          <w:b/>
          <w:spacing w:val="58"/>
          <w:kern w:val="0"/>
          <w:sz w:val="28"/>
          <w:szCs w:val="28"/>
          <w:lang w:eastAsia="en-US"/>
        </w:rPr>
        <w:t xml:space="preserve"> </w:t>
      </w:r>
      <w:r w:rsidRPr="005A0C1B">
        <w:rPr>
          <w:rFonts w:ascii="Times New Roman" w:eastAsia="Times New Roman" w:hAnsi="Times New Roman" w:cs="Times New Roman"/>
          <w:b/>
          <w:spacing w:val="-2"/>
          <w:kern w:val="0"/>
          <w:sz w:val="28"/>
          <w:szCs w:val="28"/>
          <w:lang w:eastAsia="en-US"/>
        </w:rPr>
        <w:t>разработанности</w:t>
      </w:r>
      <w:r w:rsidRPr="005A0C1B">
        <w:rPr>
          <w:rFonts w:ascii="Times New Roman" w:eastAsia="Times New Roman" w:hAnsi="Times New Roman" w:cs="Times New Roman"/>
          <w:b/>
          <w:spacing w:val="57"/>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проблемы</w:t>
      </w:r>
      <w:r w:rsidRPr="005A0C1B">
        <w:rPr>
          <w:rFonts w:ascii="Times New Roman" w:eastAsia="Times New Roman" w:hAnsi="Times New Roman" w:cs="Times New Roman"/>
          <w:b/>
          <w:spacing w:val="57"/>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исследования.</w:t>
      </w:r>
      <w:r w:rsidRPr="005A0C1B">
        <w:rPr>
          <w:rFonts w:ascii="Times New Roman" w:eastAsia="Times New Roman" w:hAnsi="Times New Roman" w:cs="Times New Roman"/>
          <w:b/>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Собственно</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креативность</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творчество</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часто</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становятся</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предметом</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как</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нашей</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стране,</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так</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kern w:val="0"/>
          <w:sz w:val="28"/>
          <w:szCs w:val="28"/>
          <w:lang w:eastAsia="en-US"/>
        </w:rPr>
        <w:t>за</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рубежом.</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частности,</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проблеме</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творческой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посвятили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свои</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работы</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Т.А.</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Барышева,</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Ф.Д.</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Батюшков,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Д.Б.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Богоявленская,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Дж.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Гилфорд,</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Ю.А.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Жигалов,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Ильин,</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kern w:val="0"/>
          <w:sz w:val="28"/>
          <w:szCs w:val="28"/>
          <w:lang w:eastAsia="en-US"/>
        </w:rPr>
        <w:t>М.М.</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Кашапов,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Кудрявцева,</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И.И.</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Лапшина,</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Лук,</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kern w:val="0"/>
          <w:sz w:val="28"/>
          <w:szCs w:val="28"/>
          <w:lang w:eastAsia="en-US"/>
        </w:rPr>
        <w:t>С.В.</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Максимовой,</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Рождерс,</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Торренс,</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Я.И.</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Пономарева,</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Н.П.</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Фетискин,</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Е.Л.</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Яковлевой,</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kern w:val="0"/>
          <w:sz w:val="28"/>
          <w:szCs w:val="28"/>
          <w:lang w:eastAsia="en-US"/>
        </w:rPr>
        <w:t>М.Г.</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Ярошевский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многих</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других</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ученых.</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акмеологии</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творчество</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креативность</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рассматриваются</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как</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продуктивность</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профессиональной</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деятельности</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человека</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связи</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профессиональной</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зрелостью</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Бодалева,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Вишнякова,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Деркач,</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Климова,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Н.В.</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Кузьмина,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Лузгина,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Маркова,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Л.</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Рудкевич,</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Ю.В.</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Синягина,</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Е.А.</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Яблокова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w:t>
      </w:r>
      <w:r w:rsidRPr="005A0C1B">
        <w:rPr>
          <w:rFonts w:ascii="Times New Roman" w:eastAsia="Times New Roman" w:hAnsi="Times New Roman" w:cs="Times New Roman"/>
          <w:kern w:val="0"/>
          <w:sz w:val="28"/>
          <w:szCs w:val="28"/>
          <w:lang w:eastAsia="en-US"/>
        </w:rPr>
        <w:t xml:space="preserve"> В</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настоящее</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время</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существует</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большое</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количество</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исследований</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молодежных</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русле</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педагогической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науки,</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1"/>
          <w:kern w:val="0"/>
          <w:sz w:val="28"/>
          <w:szCs w:val="28"/>
          <w:lang w:eastAsia="en-US"/>
        </w:rPr>
        <w:t xml:space="preserve"> именно</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труды</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Бакштейна, С.Б.</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Брижатовой,</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Е.И.</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Григорьевой,</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Егорова,</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kern w:val="0"/>
          <w:sz w:val="28"/>
          <w:szCs w:val="28"/>
          <w:lang w:eastAsia="en-US"/>
        </w:rPr>
        <w:t>С.В.</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Косарецкой,</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Маркова,</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Н.Ю.</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Синягиной,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Е.М. Шапинской, </w:t>
      </w:r>
      <w:r w:rsidRPr="005A0C1B">
        <w:rPr>
          <w:rFonts w:ascii="Times New Roman" w:eastAsia="Times New Roman" w:hAnsi="Times New Roman" w:cs="Times New Roman"/>
          <w:spacing w:val="-2"/>
          <w:kern w:val="0"/>
          <w:sz w:val="28"/>
          <w:szCs w:val="28"/>
          <w:lang w:eastAsia="en-US"/>
        </w:rPr>
        <w:t>Т.Б.</w:t>
      </w:r>
      <w:r w:rsidRPr="005A0C1B">
        <w:rPr>
          <w:rFonts w:ascii="Times New Roman" w:eastAsia="Times New Roman" w:hAnsi="Times New Roman" w:cs="Times New Roman"/>
          <w:spacing w:val="-1"/>
          <w:kern w:val="0"/>
          <w:sz w:val="28"/>
          <w:szCs w:val="28"/>
          <w:lang w:eastAsia="en-US"/>
        </w:rPr>
        <w:t xml:space="preserve"> Щепанской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др.</w:t>
      </w:r>
    </w:p>
    <w:p w:rsidR="005A0C1B" w:rsidRPr="005A0C1B" w:rsidRDefault="005A0C1B" w:rsidP="005A0C1B">
      <w:pPr>
        <w:tabs>
          <w:tab w:val="clear" w:pos="709"/>
        </w:tabs>
        <w:suppressAutoHyphens w:val="0"/>
        <w:spacing w:before="6" w:after="0" w:line="360" w:lineRule="auto"/>
        <w:ind w:left="100" w:right="112"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Анализ</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литературы</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позволил</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сформировать</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представление</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о</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причинах</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выявить</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типологизацию</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молодежных</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учетом</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их</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социальной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конструктивную,</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деструктивную</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криминальную.</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типов    </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p>
    <w:p w:rsidR="005A0C1B" w:rsidRPr="005A0C1B" w:rsidRDefault="005A0C1B" w:rsidP="005A0C1B">
      <w:pPr>
        <w:tabs>
          <w:tab w:val="clear" w:pos="709"/>
        </w:tabs>
        <w:suppressAutoHyphens w:val="0"/>
        <w:spacing w:after="0" w:line="360" w:lineRule="auto"/>
        <w:ind w:firstLine="0"/>
        <w:rPr>
          <w:rFonts w:ascii="Calibri" w:eastAsia="Calibri" w:hAnsi="Calibri" w:cs="Times New Roman"/>
          <w:kern w:val="0"/>
          <w:lang w:eastAsia="en-US"/>
        </w:rPr>
        <w:sectPr w:rsidR="005A0C1B" w:rsidRPr="005A0C1B">
          <w:footerReference w:type="default" r:id="rId9"/>
          <w:pgSz w:w="11907" w:h="16840"/>
          <w:pgMar w:top="1060" w:right="740" w:bottom="1140" w:left="1460" w:header="0" w:footer="955" w:gutter="0"/>
          <w:pgNumType w:start="5"/>
          <w:cols w:space="720"/>
        </w:sectPr>
      </w:pPr>
    </w:p>
    <w:p w:rsidR="005A0C1B" w:rsidRPr="005A0C1B" w:rsidRDefault="005A0C1B" w:rsidP="005A0C1B">
      <w:pPr>
        <w:tabs>
          <w:tab w:val="clear" w:pos="709"/>
        </w:tabs>
        <w:suppressAutoHyphens w:val="0"/>
        <w:spacing w:before="47" w:after="0" w:line="360" w:lineRule="auto"/>
        <w:ind w:left="100" w:right="112"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частично</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затрагиваются</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источниках</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точки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зрения</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определения</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детерминации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собственно</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kern w:val="0"/>
          <w:sz w:val="28"/>
          <w:szCs w:val="28"/>
          <w:lang w:eastAsia="en-US"/>
        </w:rPr>
        <w:t>До</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сих</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пор</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употребление</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данных</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терминов</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kern w:val="0"/>
          <w:sz w:val="28"/>
          <w:szCs w:val="28"/>
          <w:lang w:eastAsia="en-US"/>
        </w:rPr>
        <w:t>как</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отдельных</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явлений</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психологической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литературе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встречалось.</w:t>
      </w:r>
    </w:p>
    <w:p w:rsidR="005A0C1B" w:rsidRPr="005A0C1B" w:rsidRDefault="005A0C1B" w:rsidP="005A0C1B">
      <w:pPr>
        <w:tabs>
          <w:tab w:val="clear" w:pos="709"/>
        </w:tabs>
        <w:suppressAutoHyphens w:val="0"/>
        <w:spacing w:before="5" w:after="0" w:line="360"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Несмотря</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множество</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научных</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исследований,</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касающихся</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сегодняшний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день</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недостаточное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внимание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психологии</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акмеологии</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уделяется</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актуализации</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потенциалов</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молодежи</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как</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следствие,</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элиминации</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деструктивных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проявлений</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целью</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избежать</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p>
    <w:p w:rsidR="005A0C1B" w:rsidRPr="005A0C1B" w:rsidRDefault="005A0C1B" w:rsidP="005A0C1B">
      <w:pPr>
        <w:tabs>
          <w:tab w:val="clear" w:pos="709"/>
        </w:tabs>
        <w:suppressAutoHyphens w:val="0"/>
        <w:spacing w:before="4" w:after="0" w:line="359" w:lineRule="auto"/>
        <w:ind w:left="100" w:right="108"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4"/>
          <w:kern w:val="0"/>
          <w:sz w:val="28"/>
          <w:szCs w:val="28"/>
          <w:lang w:eastAsia="en-US"/>
        </w:rPr>
        <w:t>Цель</w:t>
      </w:r>
      <w:r w:rsidRPr="005A0C1B">
        <w:rPr>
          <w:rFonts w:ascii="Times New Roman" w:eastAsia="Times New Roman" w:hAnsi="Times New Roman" w:cs="Times New Roman"/>
          <w:b/>
          <w:spacing w:val="-5"/>
          <w:kern w:val="0"/>
          <w:sz w:val="28"/>
          <w:szCs w:val="28"/>
          <w:lang w:eastAsia="en-US"/>
        </w:rPr>
        <w:t xml:space="preserve"> исследования:</w:t>
      </w:r>
      <w:r w:rsidRPr="005A0C1B">
        <w:rPr>
          <w:rFonts w:ascii="Times New Roman" w:eastAsia="Times New Roman" w:hAnsi="Times New Roman" w:cs="Times New Roman"/>
          <w:b/>
          <w:spacing w:val="-4"/>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выявить</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акме-потенциалы</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актуализации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креативной</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направленности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молодежных</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группах</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полимодальной</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социальной</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5"/>
          <w:kern w:val="0"/>
          <w:sz w:val="28"/>
          <w:szCs w:val="28"/>
          <w:lang w:eastAsia="en-US"/>
        </w:rPr>
        <w:t>ориентацией.</w:t>
      </w:r>
    </w:p>
    <w:p w:rsidR="005A0C1B" w:rsidRPr="005A0C1B" w:rsidRDefault="005A0C1B" w:rsidP="005A0C1B">
      <w:pPr>
        <w:tabs>
          <w:tab w:val="clear" w:pos="709"/>
        </w:tabs>
        <w:suppressAutoHyphens w:val="0"/>
        <w:spacing w:before="8" w:after="0" w:line="359" w:lineRule="auto"/>
        <w:ind w:left="100" w:right="108" w:firstLine="707"/>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spacing w:val="-1"/>
          <w:kern w:val="0"/>
          <w:sz w:val="28"/>
          <w:lang w:eastAsia="en-US"/>
        </w:rPr>
        <w:t>Объект</w:t>
      </w:r>
      <w:r w:rsidRPr="005A0C1B">
        <w:rPr>
          <w:rFonts w:ascii="Times New Roman" w:eastAsia="Calibri" w:hAnsi="Times New Roman" w:cs="Times New Roman"/>
          <w:b/>
          <w:spacing w:val="1"/>
          <w:kern w:val="0"/>
          <w:sz w:val="28"/>
          <w:lang w:eastAsia="en-US"/>
        </w:rPr>
        <w:t xml:space="preserve"> </w:t>
      </w:r>
      <w:r w:rsidRPr="005A0C1B">
        <w:rPr>
          <w:rFonts w:ascii="Times New Roman" w:eastAsia="Calibri" w:hAnsi="Times New Roman" w:cs="Times New Roman"/>
          <w:b/>
          <w:spacing w:val="-1"/>
          <w:kern w:val="0"/>
          <w:sz w:val="28"/>
          <w:lang w:eastAsia="en-US"/>
        </w:rPr>
        <w:t>исследования:</w:t>
      </w:r>
      <w:r w:rsidRPr="005A0C1B">
        <w:rPr>
          <w:rFonts w:ascii="Times New Roman" w:eastAsia="Calibri" w:hAnsi="Times New Roman" w:cs="Times New Roman"/>
          <w:b/>
          <w:spacing w:val="1"/>
          <w:kern w:val="0"/>
          <w:sz w:val="28"/>
          <w:lang w:eastAsia="en-US"/>
        </w:rPr>
        <w:t xml:space="preserve"> </w:t>
      </w:r>
      <w:r w:rsidRPr="005A0C1B">
        <w:rPr>
          <w:rFonts w:ascii="Times New Roman" w:eastAsia="Calibri" w:hAnsi="Times New Roman" w:cs="Times New Roman"/>
          <w:spacing w:val="-5"/>
          <w:kern w:val="0"/>
          <w:sz w:val="28"/>
          <w:lang w:eastAsia="en-US"/>
        </w:rPr>
        <w:t>молодежные</w:t>
      </w:r>
      <w:r w:rsidRPr="005A0C1B">
        <w:rPr>
          <w:rFonts w:ascii="Times New Roman" w:eastAsia="Calibri" w:hAnsi="Times New Roman" w:cs="Times New Roman"/>
          <w:spacing w:val="60"/>
          <w:kern w:val="0"/>
          <w:sz w:val="28"/>
          <w:lang w:eastAsia="en-US"/>
        </w:rPr>
        <w:t xml:space="preserve"> </w:t>
      </w:r>
      <w:r w:rsidRPr="005A0C1B">
        <w:rPr>
          <w:rFonts w:ascii="Times New Roman" w:eastAsia="Calibri" w:hAnsi="Times New Roman" w:cs="Times New Roman"/>
          <w:spacing w:val="-4"/>
          <w:kern w:val="0"/>
          <w:sz w:val="28"/>
          <w:lang w:eastAsia="en-US"/>
        </w:rPr>
        <w:t>группы</w:t>
      </w:r>
      <w:r w:rsidRPr="005A0C1B">
        <w:rPr>
          <w:rFonts w:ascii="Times New Roman" w:eastAsia="Calibri" w:hAnsi="Times New Roman" w:cs="Times New Roman"/>
          <w:spacing w:val="61"/>
          <w:kern w:val="0"/>
          <w:sz w:val="28"/>
          <w:lang w:eastAsia="en-US"/>
        </w:rPr>
        <w:t xml:space="preserve"> </w:t>
      </w:r>
      <w:r w:rsidRPr="005A0C1B">
        <w:rPr>
          <w:rFonts w:ascii="Times New Roman" w:eastAsia="Calibri" w:hAnsi="Times New Roman" w:cs="Times New Roman"/>
          <w:kern w:val="0"/>
          <w:sz w:val="28"/>
          <w:lang w:eastAsia="en-US"/>
        </w:rPr>
        <w:t>с</w:t>
      </w:r>
      <w:r w:rsidRPr="005A0C1B">
        <w:rPr>
          <w:rFonts w:ascii="Times New Roman" w:eastAsia="Calibri" w:hAnsi="Times New Roman" w:cs="Times New Roman"/>
          <w:spacing w:val="60"/>
          <w:kern w:val="0"/>
          <w:sz w:val="28"/>
          <w:lang w:eastAsia="en-US"/>
        </w:rPr>
        <w:t xml:space="preserve"> </w:t>
      </w:r>
      <w:r w:rsidRPr="005A0C1B">
        <w:rPr>
          <w:rFonts w:ascii="Times New Roman" w:eastAsia="Calibri" w:hAnsi="Times New Roman" w:cs="Times New Roman"/>
          <w:spacing w:val="-5"/>
          <w:kern w:val="0"/>
          <w:sz w:val="28"/>
          <w:lang w:eastAsia="en-US"/>
        </w:rPr>
        <w:t>полимодальной</w:t>
      </w:r>
      <w:r w:rsidRPr="005A0C1B">
        <w:rPr>
          <w:rFonts w:ascii="Times New Roman" w:eastAsia="Calibri" w:hAnsi="Times New Roman" w:cs="Times New Roman"/>
          <w:spacing w:val="29"/>
          <w:kern w:val="0"/>
          <w:sz w:val="28"/>
          <w:lang w:eastAsia="en-US"/>
        </w:rPr>
        <w:t xml:space="preserve"> </w:t>
      </w:r>
      <w:r w:rsidRPr="005A0C1B">
        <w:rPr>
          <w:rFonts w:ascii="Times New Roman" w:eastAsia="Calibri" w:hAnsi="Times New Roman" w:cs="Times New Roman"/>
          <w:spacing w:val="-5"/>
          <w:kern w:val="0"/>
          <w:sz w:val="28"/>
          <w:lang w:eastAsia="en-US"/>
        </w:rPr>
        <w:t>социальной</w:t>
      </w:r>
      <w:r w:rsidRPr="005A0C1B">
        <w:rPr>
          <w:rFonts w:ascii="Times New Roman" w:eastAsia="Calibri" w:hAnsi="Times New Roman" w:cs="Times New Roman"/>
          <w:spacing w:val="-10"/>
          <w:kern w:val="0"/>
          <w:sz w:val="28"/>
          <w:lang w:eastAsia="en-US"/>
        </w:rPr>
        <w:t xml:space="preserve"> </w:t>
      </w:r>
      <w:r w:rsidRPr="005A0C1B">
        <w:rPr>
          <w:rFonts w:ascii="Times New Roman" w:eastAsia="Calibri" w:hAnsi="Times New Roman" w:cs="Times New Roman"/>
          <w:spacing w:val="-5"/>
          <w:kern w:val="0"/>
          <w:sz w:val="28"/>
          <w:lang w:eastAsia="en-US"/>
        </w:rPr>
        <w:t>ориентацией.</w:t>
      </w:r>
    </w:p>
    <w:p w:rsidR="005A0C1B" w:rsidRPr="005A0C1B" w:rsidRDefault="005A0C1B" w:rsidP="005A0C1B">
      <w:pPr>
        <w:tabs>
          <w:tab w:val="clear" w:pos="709"/>
        </w:tabs>
        <w:suppressAutoHyphens w:val="0"/>
        <w:spacing w:before="6" w:after="0" w:line="359" w:lineRule="auto"/>
        <w:ind w:left="100" w:right="108"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Предмет</w:t>
      </w:r>
      <w:r w:rsidRPr="005A0C1B">
        <w:rPr>
          <w:rFonts w:ascii="Times New Roman" w:eastAsia="Times New Roman" w:hAnsi="Times New Roman" w:cs="Times New Roman"/>
          <w:b/>
          <w:spacing w:val="62"/>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исследования:</w:t>
      </w:r>
      <w:r w:rsidRPr="005A0C1B">
        <w:rPr>
          <w:rFonts w:ascii="Times New Roman" w:eastAsia="Times New Roman" w:hAnsi="Times New Roman" w:cs="Times New Roman"/>
          <w:b/>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потенциалы</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группах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1"/>
          <w:kern w:val="0"/>
          <w:sz w:val="28"/>
          <w:szCs w:val="28"/>
          <w:lang w:eastAsia="en-US"/>
        </w:rPr>
        <w:t xml:space="preserve"> полимодальной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акме-ориентацией.</w:t>
      </w:r>
    </w:p>
    <w:p w:rsidR="005A0C1B" w:rsidRPr="005A0C1B" w:rsidRDefault="005A0C1B" w:rsidP="005A0C1B">
      <w:pPr>
        <w:tabs>
          <w:tab w:val="clear" w:pos="709"/>
        </w:tabs>
        <w:suppressAutoHyphens w:val="0"/>
        <w:spacing w:before="6" w:after="0" w:line="360" w:lineRule="auto"/>
        <w:ind w:left="100" w:right="10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Основная</w:t>
      </w:r>
      <w:r w:rsidRPr="005A0C1B">
        <w:rPr>
          <w:rFonts w:ascii="Times New Roman" w:eastAsia="Times New Roman" w:hAnsi="Times New Roman" w:cs="Times New Roman"/>
          <w:b/>
          <w:spacing w:val="3"/>
          <w:kern w:val="0"/>
          <w:sz w:val="28"/>
          <w:szCs w:val="28"/>
          <w:lang w:eastAsia="en-US"/>
        </w:rPr>
        <w:t xml:space="preserve"> </w:t>
      </w:r>
      <w:r w:rsidRPr="005A0C1B">
        <w:rPr>
          <w:rFonts w:ascii="Times New Roman" w:eastAsia="Times New Roman" w:hAnsi="Times New Roman" w:cs="Times New Roman"/>
          <w:b/>
          <w:spacing w:val="-2"/>
          <w:kern w:val="0"/>
          <w:sz w:val="28"/>
          <w:szCs w:val="28"/>
          <w:lang w:eastAsia="en-US"/>
        </w:rPr>
        <w:t>гипотеза:</w:t>
      </w:r>
      <w:r w:rsidRPr="005A0C1B">
        <w:rPr>
          <w:rFonts w:ascii="Times New Roman" w:eastAsia="Times New Roman" w:hAnsi="Times New Roman" w:cs="Times New Roman"/>
          <w:b/>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креативная</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обусловлена</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доминирующими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полимодальными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социальными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ориентациями.</w:t>
      </w:r>
    </w:p>
    <w:p w:rsidR="005A0C1B" w:rsidRPr="005A0C1B" w:rsidRDefault="005A0C1B" w:rsidP="005A0C1B">
      <w:pPr>
        <w:tabs>
          <w:tab w:val="clear" w:pos="709"/>
        </w:tabs>
        <w:suppressAutoHyphens w:val="0"/>
        <w:spacing w:before="9" w:after="0" w:line="240" w:lineRule="auto"/>
        <w:ind w:left="808" w:firstLine="0"/>
        <w:jc w:val="left"/>
        <w:outlineLvl w:val="1"/>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b/>
          <w:bCs/>
          <w:spacing w:val="-1"/>
          <w:kern w:val="0"/>
          <w:sz w:val="28"/>
          <w:szCs w:val="28"/>
          <w:lang w:val="en-US" w:eastAsia="en-US"/>
        </w:rPr>
        <w:t>Частные</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гипотезы</w:t>
      </w:r>
      <w:r w:rsidRPr="005A0C1B">
        <w:rPr>
          <w:rFonts w:ascii="Times New Roman" w:eastAsia="Times New Roman" w:hAnsi="Times New Roman" w:cs="Times New Roman"/>
          <w:b/>
          <w:bCs/>
          <w:spacing w:val="-3"/>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исследования:</w:t>
      </w:r>
    </w:p>
    <w:p w:rsidR="005A0C1B" w:rsidRPr="005A0C1B" w:rsidRDefault="005A0C1B" w:rsidP="005A0C1B">
      <w:pPr>
        <w:numPr>
          <w:ilvl w:val="2"/>
          <w:numId w:val="13"/>
        </w:numPr>
        <w:tabs>
          <w:tab w:val="clear" w:pos="709"/>
          <w:tab w:val="left" w:pos="1516"/>
        </w:tabs>
        <w:suppressAutoHyphens w:val="0"/>
        <w:spacing w:before="155" w:after="0" w:line="361" w:lineRule="auto"/>
        <w:ind w:right="112"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Креативная</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дифференцируется</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конструктивную, деструктивную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криминальную.</w:t>
      </w:r>
    </w:p>
    <w:p w:rsidR="005A0C1B" w:rsidRPr="005A0C1B" w:rsidRDefault="005A0C1B" w:rsidP="005A0C1B">
      <w:pPr>
        <w:numPr>
          <w:ilvl w:val="2"/>
          <w:numId w:val="13"/>
        </w:numPr>
        <w:tabs>
          <w:tab w:val="clear" w:pos="709"/>
          <w:tab w:val="left" w:pos="1516"/>
        </w:tabs>
        <w:suppressAutoHyphens w:val="0"/>
        <w:spacing w:before="3" w:after="0" w:line="359" w:lineRule="auto"/>
        <w:ind w:right="114"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Содержание</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полимодальной</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социальной</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ориентации</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включает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мотивационный, поведенческий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личностный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компоненты.</w:t>
      </w:r>
    </w:p>
    <w:p w:rsidR="005A0C1B" w:rsidRPr="005A0C1B" w:rsidRDefault="005A0C1B" w:rsidP="005A0C1B">
      <w:pPr>
        <w:numPr>
          <w:ilvl w:val="2"/>
          <w:numId w:val="13"/>
        </w:numPr>
        <w:tabs>
          <w:tab w:val="clear" w:pos="709"/>
          <w:tab w:val="left" w:pos="1586"/>
        </w:tabs>
        <w:suppressAutoHyphens w:val="0"/>
        <w:spacing w:before="6" w:after="0" w:line="361" w:lineRule="auto"/>
        <w:ind w:right="112"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Актуализация</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типа</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направленности</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определяется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комплексом</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разноуровневых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особенностей.</w:t>
      </w:r>
    </w:p>
    <w:p w:rsidR="005A0C1B" w:rsidRPr="005A0C1B" w:rsidRDefault="005A0C1B" w:rsidP="005A0C1B">
      <w:pPr>
        <w:numPr>
          <w:ilvl w:val="2"/>
          <w:numId w:val="13"/>
        </w:numPr>
        <w:tabs>
          <w:tab w:val="clear" w:pos="709"/>
          <w:tab w:val="left" w:pos="1516"/>
        </w:tabs>
        <w:suppressAutoHyphens w:val="0"/>
        <w:spacing w:before="3" w:after="0" w:line="359" w:lineRule="auto"/>
        <w:ind w:right="10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Разработка</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специфических</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оказывает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продуктивное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влияние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на </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p>
    <w:p w:rsidR="005A0C1B" w:rsidRPr="005A0C1B" w:rsidRDefault="005A0C1B" w:rsidP="005A0C1B">
      <w:pPr>
        <w:tabs>
          <w:tab w:val="clear" w:pos="709"/>
        </w:tabs>
        <w:suppressAutoHyphens w:val="0"/>
        <w:spacing w:after="0" w:line="359" w:lineRule="auto"/>
        <w:ind w:firstLine="0"/>
        <w:rPr>
          <w:rFonts w:ascii="Calibri" w:eastAsia="Calibri" w:hAnsi="Calibri" w:cs="Times New Roman"/>
          <w:kern w:val="0"/>
          <w:lang w:eastAsia="en-US"/>
        </w:rPr>
        <w:sectPr w:rsidR="005A0C1B" w:rsidRPr="005A0C1B">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1"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kern w:val="0"/>
          <w:sz w:val="28"/>
          <w:szCs w:val="28"/>
          <w:lang w:eastAsia="en-US"/>
        </w:rPr>
        <w:t xml:space="preserve">типа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снижая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проявления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криминальных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форм</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p>
    <w:p w:rsidR="005A0C1B" w:rsidRPr="005A0C1B" w:rsidRDefault="005A0C1B" w:rsidP="005A0C1B">
      <w:pPr>
        <w:tabs>
          <w:tab w:val="clear" w:pos="709"/>
        </w:tabs>
        <w:suppressAutoHyphens w:val="0"/>
        <w:spacing w:before="3" w:after="0" w:line="359" w:lineRule="auto"/>
        <w:ind w:left="100" w:right="11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Исходя</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из</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проблемы,</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цели,</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гипотезы,</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объекта</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предмета</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
          <w:kern w:val="0"/>
          <w:sz w:val="28"/>
          <w:szCs w:val="28"/>
          <w:lang w:eastAsia="en-US"/>
        </w:rPr>
        <w:t xml:space="preserve"> работе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были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поставлены</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следующие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задачи исследования:</w:t>
      </w:r>
    </w:p>
    <w:p w:rsidR="005A0C1B" w:rsidRPr="005A0C1B" w:rsidRDefault="005A0C1B" w:rsidP="005A0C1B">
      <w:pPr>
        <w:numPr>
          <w:ilvl w:val="0"/>
          <w:numId w:val="12"/>
        </w:numPr>
        <w:tabs>
          <w:tab w:val="clear" w:pos="709"/>
          <w:tab w:val="left" w:pos="1233"/>
        </w:tabs>
        <w:suppressAutoHyphens w:val="0"/>
        <w:spacing w:before="6" w:after="0" w:line="360" w:lineRule="auto"/>
        <w:ind w:right="131" w:firstLine="688"/>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Осуществить</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теоретико-методологических</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подходов</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проблеме</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kern w:val="0"/>
          <w:sz w:val="28"/>
          <w:szCs w:val="28"/>
          <w:lang w:eastAsia="en-US"/>
        </w:rPr>
        <w:t>ее</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группах</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ориентацией.</w:t>
      </w:r>
    </w:p>
    <w:p w:rsidR="005A0C1B" w:rsidRPr="005A0C1B" w:rsidRDefault="005A0C1B" w:rsidP="005A0C1B">
      <w:pPr>
        <w:numPr>
          <w:ilvl w:val="0"/>
          <w:numId w:val="12"/>
        </w:numPr>
        <w:tabs>
          <w:tab w:val="clear" w:pos="709"/>
          <w:tab w:val="left" w:pos="1233"/>
        </w:tabs>
        <w:suppressAutoHyphens w:val="0"/>
        <w:spacing w:before="4" w:after="0" w:line="360" w:lineRule="auto"/>
        <w:ind w:right="130" w:firstLine="688"/>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Разработать</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концептуальную</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структурно-функциональную</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модель</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полимодальной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молодежных</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группах</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разной</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ориентацией.</w:t>
      </w:r>
    </w:p>
    <w:p w:rsidR="005A0C1B" w:rsidRPr="005A0C1B" w:rsidRDefault="005A0C1B" w:rsidP="005A0C1B">
      <w:pPr>
        <w:numPr>
          <w:ilvl w:val="0"/>
          <w:numId w:val="12"/>
        </w:numPr>
        <w:tabs>
          <w:tab w:val="clear" w:pos="709"/>
          <w:tab w:val="left" w:pos="1233"/>
        </w:tabs>
        <w:suppressAutoHyphens w:val="0"/>
        <w:spacing w:before="4" w:after="0" w:line="359" w:lineRule="auto"/>
        <w:ind w:right="130" w:firstLine="688"/>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Выявить</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референтные</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личностные</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особенности</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сравнить</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профили.</w:t>
      </w:r>
    </w:p>
    <w:p w:rsidR="005A0C1B" w:rsidRPr="005A0C1B" w:rsidRDefault="005A0C1B" w:rsidP="005A0C1B">
      <w:pPr>
        <w:numPr>
          <w:ilvl w:val="0"/>
          <w:numId w:val="12"/>
        </w:numPr>
        <w:tabs>
          <w:tab w:val="clear" w:pos="709"/>
          <w:tab w:val="left" w:pos="1233"/>
        </w:tabs>
        <w:suppressAutoHyphens w:val="0"/>
        <w:spacing w:before="8" w:after="0" w:line="359" w:lineRule="auto"/>
        <w:ind w:right="132" w:firstLine="688"/>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Разработать</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психолого-акмеологические</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технологии</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kern w:val="0"/>
          <w:sz w:val="28"/>
          <w:szCs w:val="28"/>
          <w:lang w:eastAsia="en-US"/>
        </w:rPr>
        <w:t xml:space="preserve"> в</w:t>
      </w:r>
      <w:r w:rsidRPr="005A0C1B">
        <w:rPr>
          <w:rFonts w:ascii="Times New Roman" w:eastAsia="Times New Roman" w:hAnsi="Times New Roman" w:cs="Times New Roman"/>
          <w:spacing w:val="-1"/>
          <w:kern w:val="0"/>
          <w:sz w:val="28"/>
          <w:szCs w:val="28"/>
          <w:lang w:eastAsia="en-US"/>
        </w:rPr>
        <w:t xml:space="preserve"> молодежных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группах.</w:t>
      </w:r>
    </w:p>
    <w:p w:rsidR="005A0C1B" w:rsidRPr="005A0C1B" w:rsidRDefault="005A0C1B" w:rsidP="005A0C1B">
      <w:pPr>
        <w:tabs>
          <w:tab w:val="clear" w:pos="709"/>
        </w:tabs>
        <w:suppressAutoHyphens w:val="0"/>
        <w:spacing w:before="6" w:after="0" w:line="360" w:lineRule="auto"/>
        <w:ind w:left="100" w:right="10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Теоретико-методологической</w:t>
      </w:r>
      <w:r w:rsidRPr="005A0C1B">
        <w:rPr>
          <w:rFonts w:ascii="Times New Roman" w:eastAsia="Times New Roman" w:hAnsi="Times New Roman" w:cs="Times New Roman"/>
          <w:b/>
          <w:spacing w:val="51"/>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основой</w:t>
      </w:r>
      <w:r w:rsidRPr="005A0C1B">
        <w:rPr>
          <w:rFonts w:ascii="Times New Roman" w:eastAsia="Times New Roman" w:hAnsi="Times New Roman" w:cs="Times New Roman"/>
          <w:b/>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нашего</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явились:</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концептуальные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методологические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раскрывающие</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общенаучные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принципы</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Абульханова-Славская,</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Б.Г.</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Ананьев,</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Б.Ф.</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Ломов,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Рубинштейн);</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основополагающие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принципы</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теории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(Б.Г.</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Ананьев,</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Анцыферова,</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Л.С.</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Выготский,</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Леонтьев,</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Рубинштейн);</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акмеологический</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подход</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развитию</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(А.А.</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Бодалев,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А.А.</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Деркач,</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В.Г.</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Зазыкин,</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Н.В.</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Кузьмина);</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концепции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самоопределения</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(А.А.</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Деркач,</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Э.Ф.</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Зеер,</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Е.А.</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Климов,</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Маркова,</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Н.С.</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Пряжников,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положения</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применительно</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созданию</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психопрофилактических</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(А.А. </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Вербицкий,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Л.С.</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Выготский,</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П.Я.</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Гальперин,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В.В.</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Давыдов,</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Н.В.</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Кузьмина,</w:t>
      </w:r>
      <w:r w:rsidRPr="005A0C1B">
        <w:rPr>
          <w:rFonts w:ascii="Times New Roman" w:eastAsia="Times New Roman" w:hAnsi="Times New Roman" w:cs="Times New Roman"/>
          <w:kern w:val="0"/>
          <w:sz w:val="28"/>
          <w:szCs w:val="28"/>
          <w:lang w:eastAsia="en-US"/>
        </w:rPr>
        <w:t xml:space="preserve"> М.М. </w:t>
      </w:r>
      <w:r w:rsidRPr="005A0C1B">
        <w:rPr>
          <w:rFonts w:ascii="Times New Roman" w:eastAsia="Times New Roman" w:hAnsi="Times New Roman" w:cs="Times New Roman"/>
          <w:spacing w:val="-1"/>
          <w:kern w:val="0"/>
          <w:sz w:val="28"/>
          <w:szCs w:val="28"/>
          <w:lang w:eastAsia="en-US"/>
        </w:rPr>
        <w:t>Кашапов,</w:t>
      </w:r>
      <w:r w:rsidRPr="005A0C1B">
        <w:rPr>
          <w:rFonts w:ascii="Times New Roman" w:eastAsia="Times New Roman" w:hAnsi="Times New Roman" w:cs="Times New Roman"/>
          <w:kern w:val="0"/>
          <w:sz w:val="28"/>
          <w:szCs w:val="28"/>
          <w:lang w:eastAsia="en-US"/>
        </w:rPr>
        <w:t xml:space="preserve"> А.А. </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val="en-US" w:eastAsia="en-US"/>
        </w:rPr>
        <w:t>Pea</w:t>
      </w:r>
      <w:r w:rsidRPr="005A0C1B">
        <w:rPr>
          <w:rFonts w:ascii="Times New Roman" w:eastAsia="Times New Roman" w:hAnsi="Times New Roman" w:cs="Times New Roman"/>
          <w:kern w:val="0"/>
          <w:sz w:val="28"/>
          <w:szCs w:val="28"/>
          <w:lang w:eastAsia="en-US"/>
        </w:rPr>
        <w:t>н,</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В.В.  </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Рубцов.</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Савенков,</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А.С.</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Чернышёв,</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Фельдштейн,</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В.Ю.</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Рыбников,</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Миронова).</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Общими</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теоретическими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предпосылками</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явились</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работы</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отечественных</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зарубежных</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ученых</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исследованиям</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творческих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концепций: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творчества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p>
    <w:p w:rsidR="005A0C1B" w:rsidRPr="005A0C1B" w:rsidRDefault="005A0C1B" w:rsidP="005A0C1B">
      <w:pPr>
        <w:tabs>
          <w:tab w:val="clear" w:pos="709"/>
        </w:tabs>
        <w:suppressAutoHyphens w:val="0"/>
        <w:spacing w:after="0" w:line="360" w:lineRule="auto"/>
        <w:ind w:firstLine="0"/>
        <w:rPr>
          <w:rFonts w:ascii="Calibri" w:eastAsia="Calibri" w:hAnsi="Calibri" w:cs="Times New Roman"/>
          <w:kern w:val="0"/>
          <w:lang w:eastAsia="en-US"/>
        </w:rPr>
        <w:sectPr w:rsidR="005A0C1B" w:rsidRPr="005A0C1B">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0" w:lineRule="auto"/>
        <w:ind w:left="100" w:right="104"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kern w:val="0"/>
          <w:sz w:val="28"/>
          <w:szCs w:val="28"/>
          <w:lang w:eastAsia="en-US"/>
        </w:rPr>
        <w:t>(Д.Б.</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Богоявленская,</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И.П.</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Калошина,</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kern w:val="0"/>
          <w:sz w:val="28"/>
          <w:szCs w:val="28"/>
          <w:lang w:eastAsia="en-US"/>
        </w:rPr>
        <w:t>Дж.</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Гилфорд</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др.),</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творческих</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коллективов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(М.В.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Воропаев,</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kern w:val="0"/>
          <w:sz w:val="28"/>
          <w:szCs w:val="28"/>
          <w:lang w:eastAsia="en-US"/>
        </w:rPr>
        <w:t>Ч.М.</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Гаджиев,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Гордон</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программно-</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ролевых</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концепций</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творческих</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коллективов</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(П.Г.</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Белкин,</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Е.Н.</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Емельянов,</w:t>
      </w:r>
      <w:r w:rsidRPr="005A0C1B">
        <w:rPr>
          <w:rFonts w:ascii="Times New Roman" w:eastAsia="Times New Roman" w:hAnsi="Times New Roman" w:cs="Times New Roman"/>
          <w:spacing w:val="71"/>
          <w:kern w:val="0"/>
          <w:sz w:val="28"/>
          <w:szCs w:val="28"/>
          <w:lang w:eastAsia="en-US"/>
        </w:rPr>
        <w:t xml:space="preserve"> </w:t>
      </w:r>
      <w:r w:rsidRPr="005A0C1B">
        <w:rPr>
          <w:rFonts w:ascii="Times New Roman" w:eastAsia="Times New Roman" w:hAnsi="Times New Roman" w:cs="Times New Roman"/>
          <w:kern w:val="0"/>
          <w:sz w:val="28"/>
          <w:szCs w:val="28"/>
          <w:lang w:eastAsia="en-US"/>
        </w:rPr>
        <w:t>М.Г.</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Ярошевский</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Существенный</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вклад</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проблемы</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условий</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ее</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внесли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Г.Ю.</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Айзенк,</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А.В.</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Брушлинский,</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Д.Б.  </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Богоявленская,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Д.  </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Векслер,</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М.  </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Вертхаймер,</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Н.Ф.</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Вишнякова,</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Л.С.</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Выготский,</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Дружинин,</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А.Т.</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Ковалев,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Лук,</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A</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1"/>
          <w:kern w:val="0"/>
          <w:sz w:val="28"/>
          <w:szCs w:val="28"/>
          <w:lang w:val="en-US" w:eastAsia="en-US"/>
        </w:rPr>
        <w:t>M</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Матюшкин,</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А.В.</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Морозов,</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kern w:val="0"/>
          <w:sz w:val="28"/>
          <w:szCs w:val="28"/>
          <w:lang w:eastAsia="en-US"/>
        </w:rPr>
        <w:t>В.Г.</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Рындак, </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Р. </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Стенберг,</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И.Э.</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Стрелкова, </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К. </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Тейлор,</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Н.П.</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Фетискин,</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М.</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kern w:val="0"/>
          <w:sz w:val="28"/>
          <w:szCs w:val="28"/>
          <w:lang w:eastAsia="en-US"/>
        </w:rPr>
        <w:t>Уоллах,</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kern w:val="0"/>
          <w:sz w:val="28"/>
          <w:szCs w:val="28"/>
          <w:lang w:eastAsia="en-US"/>
        </w:rPr>
        <w:t>Э.</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Фромм</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др.;</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также</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изучение</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творческой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активности</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val="en-US" w:eastAsia="en-US"/>
        </w:rPr>
        <w:t>A</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kern w:val="0"/>
          <w:sz w:val="28"/>
          <w:szCs w:val="28"/>
          <w:lang w:val="en-US" w:eastAsia="en-US"/>
        </w:rPr>
        <w:t>C</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Запесоцкий,</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Иконникова,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Э.А.</w:t>
      </w:r>
      <w:r w:rsidRPr="005A0C1B">
        <w:rPr>
          <w:rFonts w:ascii="Times New Roman" w:eastAsia="Times New Roman" w:hAnsi="Times New Roman" w:cs="Times New Roman"/>
          <w:spacing w:val="7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Куруленко,</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В.Т. Лисовский, </w:t>
      </w:r>
      <w:r w:rsidRPr="005A0C1B">
        <w:rPr>
          <w:rFonts w:ascii="Times New Roman" w:eastAsia="Times New Roman" w:hAnsi="Times New Roman" w:cs="Times New Roman"/>
          <w:spacing w:val="-2"/>
          <w:kern w:val="0"/>
          <w:sz w:val="28"/>
          <w:szCs w:val="28"/>
          <w:lang w:eastAsia="en-US"/>
        </w:rPr>
        <w:t>Э.В.</w:t>
      </w:r>
      <w:r w:rsidRPr="005A0C1B">
        <w:rPr>
          <w:rFonts w:ascii="Times New Roman" w:eastAsia="Times New Roman" w:hAnsi="Times New Roman" w:cs="Times New Roman"/>
          <w:spacing w:val="-1"/>
          <w:kern w:val="0"/>
          <w:sz w:val="28"/>
          <w:szCs w:val="28"/>
          <w:lang w:eastAsia="en-US"/>
        </w:rPr>
        <w:t xml:space="preserve"> Соколов, В.Я.</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Суртаев.</w:t>
      </w:r>
    </w:p>
    <w:p w:rsidR="005A0C1B" w:rsidRPr="005A0C1B" w:rsidRDefault="005A0C1B" w:rsidP="005A0C1B">
      <w:pPr>
        <w:tabs>
          <w:tab w:val="clear" w:pos="709"/>
          <w:tab w:val="left" w:pos="2108"/>
          <w:tab w:val="left" w:pos="2542"/>
          <w:tab w:val="left" w:pos="4030"/>
          <w:tab w:val="left" w:pos="6113"/>
          <w:tab w:val="left" w:pos="6573"/>
        </w:tabs>
        <w:suppressAutoHyphens w:val="0"/>
        <w:spacing w:before="5" w:after="0" w:line="359" w:lineRule="auto"/>
        <w:ind w:left="100" w:right="108" w:firstLine="707"/>
        <w:jc w:val="left"/>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spacing w:val="-1"/>
          <w:kern w:val="0"/>
          <w:sz w:val="28"/>
          <w:lang w:eastAsia="en-US"/>
        </w:rPr>
        <w:t>Методы</w:t>
      </w:r>
      <w:r w:rsidRPr="005A0C1B">
        <w:rPr>
          <w:rFonts w:ascii="Times New Roman" w:eastAsia="Calibri" w:hAnsi="Times New Roman" w:cs="Times New Roman"/>
          <w:b/>
          <w:spacing w:val="-1"/>
          <w:kern w:val="0"/>
          <w:sz w:val="28"/>
          <w:lang w:eastAsia="en-US"/>
        </w:rPr>
        <w:tab/>
      </w:r>
      <w:r w:rsidRPr="005A0C1B">
        <w:rPr>
          <w:rFonts w:ascii="Times New Roman" w:eastAsia="Calibri" w:hAnsi="Times New Roman" w:cs="Times New Roman"/>
          <w:b/>
          <w:kern w:val="0"/>
          <w:sz w:val="28"/>
          <w:lang w:eastAsia="en-US"/>
        </w:rPr>
        <w:t>и</w:t>
      </w:r>
      <w:r w:rsidRPr="005A0C1B">
        <w:rPr>
          <w:rFonts w:ascii="Times New Roman" w:eastAsia="Calibri" w:hAnsi="Times New Roman" w:cs="Times New Roman"/>
          <w:b/>
          <w:kern w:val="0"/>
          <w:sz w:val="28"/>
          <w:lang w:eastAsia="en-US"/>
        </w:rPr>
        <w:tab/>
      </w:r>
      <w:r w:rsidRPr="005A0C1B">
        <w:rPr>
          <w:rFonts w:ascii="Times New Roman" w:eastAsia="Calibri" w:hAnsi="Times New Roman" w:cs="Times New Roman"/>
          <w:b/>
          <w:spacing w:val="-2"/>
          <w:kern w:val="0"/>
          <w:sz w:val="28"/>
          <w:lang w:eastAsia="en-US"/>
        </w:rPr>
        <w:t>методики</w:t>
      </w:r>
      <w:r w:rsidRPr="005A0C1B">
        <w:rPr>
          <w:rFonts w:ascii="Times New Roman" w:eastAsia="Calibri" w:hAnsi="Times New Roman" w:cs="Times New Roman"/>
          <w:b/>
          <w:spacing w:val="-2"/>
          <w:kern w:val="0"/>
          <w:sz w:val="28"/>
          <w:lang w:eastAsia="en-US"/>
        </w:rPr>
        <w:tab/>
      </w:r>
      <w:r w:rsidRPr="005A0C1B">
        <w:rPr>
          <w:rFonts w:ascii="Times New Roman" w:eastAsia="Calibri" w:hAnsi="Times New Roman" w:cs="Times New Roman"/>
          <w:b/>
          <w:spacing w:val="-1"/>
          <w:kern w:val="0"/>
          <w:sz w:val="28"/>
          <w:lang w:eastAsia="en-US"/>
        </w:rPr>
        <w:t>исследования.</w:t>
      </w:r>
      <w:r w:rsidRPr="005A0C1B">
        <w:rPr>
          <w:rFonts w:ascii="Times New Roman" w:eastAsia="Calibri" w:hAnsi="Times New Roman" w:cs="Times New Roman"/>
          <w:b/>
          <w:spacing w:val="-1"/>
          <w:kern w:val="0"/>
          <w:sz w:val="28"/>
          <w:lang w:eastAsia="en-US"/>
        </w:rPr>
        <w:tab/>
      </w:r>
      <w:r w:rsidRPr="005A0C1B">
        <w:rPr>
          <w:rFonts w:ascii="Times New Roman" w:eastAsia="Calibri" w:hAnsi="Times New Roman" w:cs="Times New Roman"/>
          <w:kern w:val="0"/>
          <w:sz w:val="28"/>
          <w:lang w:eastAsia="en-US"/>
        </w:rPr>
        <w:t>В</w:t>
      </w:r>
      <w:r w:rsidRPr="005A0C1B">
        <w:rPr>
          <w:rFonts w:ascii="Times New Roman" w:eastAsia="Calibri" w:hAnsi="Times New Roman" w:cs="Times New Roman"/>
          <w:kern w:val="0"/>
          <w:sz w:val="28"/>
          <w:lang w:eastAsia="en-US"/>
        </w:rPr>
        <w:tab/>
      </w:r>
      <w:r w:rsidRPr="005A0C1B">
        <w:rPr>
          <w:rFonts w:ascii="Times New Roman" w:eastAsia="Calibri" w:hAnsi="Times New Roman" w:cs="Times New Roman"/>
          <w:spacing w:val="-1"/>
          <w:kern w:val="0"/>
          <w:sz w:val="28"/>
          <w:lang w:eastAsia="en-US"/>
        </w:rPr>
        <w:t>теоретико-эмпирическом</w:t>
      </w:r>
      <w:r w:rsidRPr="005A0C1B">
        <w:rPr>
          <w:rFonts w:ascii="Times New Roman" w:eastAsia="Calibri" w:hAnsi="Times New Roman" w:cs="Times New Roman"/>
          <w:spacing w:val="51"/>
          <w:kern w:val="0"/>
          <w:sz w:val="28"/>
          <w:lang w:eastAsia="en-US"/>
        </w:rPr>
        <w:t xml:space="preserve"> </w:t>
      </w:r>
      <w:r w:rsidRPr="005A0C1B">
        <w:rPr>
          <w:rFonts w:ascii="Times New Roman" w:eastAsia="Calibri" w:hAnsi="Times New Roman" w:cs="Times New Roman"/>
          <w:spacing w:val="-1"/>
          <w:kern w:val="0"/>
          <w:sz w:val="28"/>
          <w:lang w:eastAsia="en-US"/>
        </w:rPr>
        <w:t>исследовании</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1"/>
          <w:kern w:val="0"/>
          <w:sz w:val="28"/>
          <w:lang w:eastAsia="en-US"/>
        </w:rPr>
        <w:t>использованы</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1"/>
          <w:kern w:val="0"/>
          <w:sz w:val="28"/>
          <w:lang w:eastAsia="en-US"/>
        </w:rPr>
        <w:t>следующие</w:t>
      </w:r>
      <w:r w:rsidRPr="005A0C1B">
        <w:rPr>
          <w:rFonts w:ascii="Times New Roman" w:eastAsia="Calibri" w:hAnsi="Times New Roman" w:cs="Times New Roman"/>
          <w:spacing w:val="-2"/>
          <w:kern w:val="0"/>
          <w:sz w:val="28"/>
          <w:lang w:eastAsia="en-US"/>
        </w:rPr>
        <w:t xml:space="preserve"> </w:t>
      </w:r>
      <w:r w:rsidRPr="005A0C1B">
        <w:rPr>
          <w:rFonts w:ascii="Times New Roman" w:eastAsia="Calibri" w:hAnsi="Times New Roman" w:cs="Times New Roman"/>
          <w:spacing w:val="-1"/>
          <w:kern w:val="0"/>
          <w:sz w:val="28"/>
          <w:lang w:eastAsia="en-US"/>
        </w:rPr>
        <w:t>методы:</w:t>
      </w:r>
    </w:p>
    <w:p w:rsidR="005A0C1B" w:rsidRPr="005A0C1B" w:rsidRDefault="005A0C1B" w:rsidP="005A0C1B">
      <w:pPr>
        <w:numPr>
          <w:ilvl w:val="0"/>
          <w:numId w:val="11"/>
        </w:numPr>
        <w:tabs>
          <w:tab w:val="clear" w:pos="709"/>
          <w:tab w:val="left" w:pos="808"/>
        </w:tabs>
        <w:suppressAutoHyphens w:val="0"/>
        <w:spacing w:before="8" w:after="0" w:line="359" w:lineRule="auto"/>
        <w:ind w:right="108"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концептуально-методологический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систематизация</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обобщение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теоретических</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концепций</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прикладных</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эмпирических</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исследований</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проблеме;</w:t>
      </w:r>
    </w:p>
    <w:p w:rsidR="005A0C1B" w:rsidRPr="005A0C1B" w:rsidRDefault="005A0C1B" w:rsidP="005A0C1B">
      <w:pPr>
        <w:numPr>
          <w:ilvl w:val="0"/>
          <w:numId w:val="11"/>
        </w:numPr>
        <w:tabs>
          <w:tab w:val="clear" w:pos="709"/>
          <w:tab w:val="left" w:pos="808"/>
        </w:tabs>
        <w:suppressAutoHyphens w:val="0"/>
        <w:spacing w:before="6" w:after="0" w:line="240" w:lineRule="auto"/>
        <w:ind w:left="808" w:right="1292"/>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организационные</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сравнительный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поперечных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срезов);</w:t>
      </w:r>
    </w:p>
    <w:p w:rsidR="005A0C1B" w:rsidRPr="005A0C1B" w:rsidRDefault="005A0C1B" w:rsidP="005A0C1B">
      <w:pPr>
        <w:numPr>
          <w:ilvl w:val="0"/>
          <w:numId w:val="11"/>
        </w:numPr>
        <w:tabs>
          <w:tab w:val="clear" w:pos="709"/>
          <w:tab w:val="left" w:pos="808"/>
        </w:tabs>
        <w:suppressAutoHyphens w:val="0"/>
        <w:spacing w:before="161" w:after="0" w:line="360" w:lineRule="auto"/>
        <w:ind w:right="107"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психодиагностические</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методы</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эмпирическом</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исследовании</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использовались</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следующие</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методы:</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наблюдение,</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беседа,</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интервью.</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kern w:val="0"/>
          <w:sz w:val="28"/>
          <w:szCs w:val="28"/>
          <w:lang w:eastAsia="en-US"/>
        </w:rPr>
        <w:t>Для</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изучения</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индивидуально-личностных</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свойств</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креативных</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применялись</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следующие</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16-факторный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опросник</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kern w:val="0"/>
          <w:sz w:val="28"/>
          <w:szCs w:val="28"/>
          <w:lang w:eastAsia="en-US"/>
        </w:rPr>
        <w:t>Р.</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Кэттелла;</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методика</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«Потребность</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достижении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цели»</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Ю.М.</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Орловой;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исследования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социального</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интеллекта»</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Дж.</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Гилфорда</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kern w:val="0"/>
          <w:sz w:val="28"/>
          <w:szCs w:val="28"/>
          <w:lang w:eastAsia="en-US"/>
        </w:rPr>
        <w:t>М.</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Салливена,</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многоуровневый</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личностный</w:t>
      </w:r>
      <w:r w:rsidRPr="005A0C1B">
        <w:rPr>
          <w:rFonts w:ascii="Times New Roman" w:eastAsia="Times New Roman" w:hAnsi="Times New Roman" w:cs="Times New Roman"/>
          <w:spacing w:val="7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опросник</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«Адаптивность»</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А.Г.</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Маклакова;</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методика</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«Изучение</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общей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самооценки»</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Г.Н.</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Казанцевой;</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методика</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«Диагностика</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направленности</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личности» Б. </w:t>
      </w:r>
      <w:r w:rsidRPr="005A0C1B">
        <w:rPr>
          <w:rFonts w:ascii="Times New Roman" w:eastAsia="Times New Roman" w:hAnsi="Times New Roman" w:cs="Times New Roman"/>
          <w:kern w:val="0"/>
          <w:sz w:val="28"/>
          <w:szCs w:val="28"/>
          <w:lang w:eastAsia="en-US"/>
        </w:rPr>
        <w:t>Басса;</w:t>
      </w:r>
    </w:p>
    <w:p w:rsidR="005A0C1B" w:rsidRPr="005A0C1B" w:rsidRDefault="005A0C1B" w:rsidP="005A0C1B">
      <w:pPr>
        <w:numPr>
          <w:ilvl w:val="0"/>
          <w:numId w:val="11"/>
        </w:numPr>
        <w:tabs>
          <w:tab w:val="clear" w:pos="709"/>
          <w:tab w:val="left" w:pos="808"/>
        </w:tabs>
        <w:suppressAutoHyphens w:val="0"/>
        <w:spacing w:before="5" w:after="0" w:line="359" w:lineRule="auto"/>
        <w:ind w:right="112"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методы</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обработки</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данных</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количественный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качественные</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также   </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методы</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многомерного</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статистического</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с   </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помощью</w:t>
      </w:r>
    </w:p>
    <w:p w:rsidR="005A0C1B" w:rsidRPr="005A0C1B" w:rsidRDefault="005A0C1B" w:rsidP="005A0C1B">
      <w:pPr>
        <w:tabs>
          <w:tab w:val="clear" w:pos="709"/>
        </w:tabs>
        <w:suppressAutoHyphens w:val="0"/>
        <w:spacing w:after="0" w:line="359" w:lineRule="auto"/>
        <w:ind w:firstLine="0"/>
        <w:rPr>
          <w:rFonts w:ascii="Calibri" w:eastAsia="Calibri" w:hAnsi="Calibri" w:cs="Times New Roman"/>
          <w:kern w:val="0"/>
          <w:lang w:eastAsia="en-US"/>
        </w:rPr>
        <w:sectPr w:rsidR="005A0C1B" w:rsidRPr="005A0C1B">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1" w:lineRule="auto"/>
        <w:ind w:left="100" w:right="12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компьютерных</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программ</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2"/>
          <w:kern w:val="0"/>
          <w:sz w:val="28"/>
          <w:szCs w:val="28"/>
          <w:lang w:val="en-US" w:eastAsia="en-US"/>
        </w:rPr>
        <w:t>Microsoft</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Office</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Excel</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2010</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SPSS</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13.0</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val="en-US" w:eastAsia="en-US"/>
        </w:rPr>
        <w:t>for</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2"/>
          <w:kern w:val="0"/>
          <w:sz w:val="28"/>
          <w:szCs w:val="28"/>
          <w:lang w:val="en-US" w:eastAsia="en-US"/>
        </w:rPr>
        <w:t>Windows</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(критерий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Н-Крускала-Уоллиса, Т-критерий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Вилкоксона).</w:t>
      </w:r>
    </w:p>
    <w:p w:rsidR="005A0C1B" w:rsidRPr="005A0C1B" w:rsidRDefault="005A0C1B" w:rsidP="005A0C1B">
      <w:pPr>
        <w:tabs>
          <w:tab w:val="clear" w:pos="709"/>
        </w:tabs>
        <w:suppressAutoHyphens w:val="0"/>
        <w:spacing w:before="3" w:after="0" w:line="360"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Эмпирическая</w:t>
      </w:r>
      <w:r w:rsidRPr="005A0C1B">
        <w:rPr>
          <w:rFonts w:ascii="Times New Roman" w:eastAsia="Times New Roman" w:hAnsi="Times New Roman" w:cs="Times New Roman"/>
          <w:b/>
          <w:spacing w:val="5"/>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база</w:t>
      </w:r>
      <w:r w:rsidRPr="005A0C1B">
        <w:rPr>
          <w:rFonts w:ascii="Times New Roman" w:eastAsia="Times New Roman" w:hAnsi="Times New Roman" w:cs="Times New Roman"/>
          <w:b/>
          <w:spacing w:val="9"/>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исследования</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проводилось</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во</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Владимирском</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регионе</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базе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ФГБОУ</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ВПО</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«КГТА</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им.</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В.А.</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Дегтярева»</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пенитенциарных</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учреждений</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Владимирской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области.</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разных</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этапах</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kern w:val="0"/>
          <w:sz w:val="28"/>
          <w:szCs w:val="28"/>
          <w:lang w:eastAsia="en-US"/>
        </w:rPr>
        <w:t xml:space="preserve"> в</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нем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приняли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участие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563</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человека</w:t>
      </w:r>
      <w:r w:rsidRPr="005A0C1B">
        <w:rPr>
          <w:rFonts w:ascii="Times New Roman" w:eastAsia="Times New Roman" w:hAnsi="Times New Roman" w:cs="Times New Roman"/>
          <w:kern w:val="0"/>
          <w:sz w:val="28"/>
          <w:szCs w:val="28"/>
          <w:lang w:eastAsia="en-US"/>
        </w:rPr>
        <w:t xml:space="preserve"> в</w:t>
      </w:r>
      <w:r w:rsidRPr="005A0C1B">
        <w:rPr>
          <w:rFonts w:ascii="Times New Roman" w:eastAsia="Times New Roman" w:hAnsi="Times New Roman" w:cs="Times New Roman"/>
          <w:spacing w:val="-1"/>
          <w:kern w:val="0"/>
          <w:sz w:val="28"/>
          <w:szCs w:val="28"/>
          <w:lang w:eastAsia="en-US"/>
        </w:rPr>
        <w:t xml:space="preserve"> возрасте</w:t>
      </w:r>
      <w:r w:rsidRPr="005A0C1B">
        <w:rPr>
          <w:rFonts w:ascii="Times New Roman" w:eastAsia="Times New Roman" w:hAnsi="Times New Roman" w:cs="Times New Roman"/>
          <w:kern w:val="0"/>
          <w:sz w:val="28"/>
          <w:szCs w:val="28"/>
          <w:lang w:eastAsia="en-US"/>
        </w:rPr>
        <w:t xml:space="preserve"> от </w:t>
      </w:r>
      <w:r w:rsidRPr="005A0C1B">
        <w:rPr>
          <w:rFonts w:ascii="Times New Roman" w:eastAsia="Times New Roman" w:hAnsi="Times New Roman" w:cs="Times New Roman"/>
          <w:spacing w:val="-1"/>
          <w:kern w:val="0"/>
          <w:sz w:val="28"/>
          <w:szCs w:val="28"/>
          <w:lang w:eastAsia="en-US"/>
        </w:rPr>
        <w:t>18</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23</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лет.</w:t>
      </w:r>
    </w:p>
    <w:p w:rsidR="005A0C1B" w:rsidRPr="005A0C1B" w:rsidRDefault="005A0C1B" w:rsidP="005A0C1B">
      <w:pPr>
        <w:tabs>
          <w:tab w:val="clear" w:pos="709"/>
        </w:tabs>
        <w:suppressAutoHyphens w:val="0"/>
        <w:spacing w:before="5" w:after="0" w:line="240" w:lineRule="auto"/>
        <w:ind w:left="808" w:firstLine="0"/>
        <w:jc w:val="left"/>
        <w:rPr>
          <w:rFonts w:ascii="Times New Roman" w:eastAsia="Times New Roman" w:hAnsi="Times New Roman" w:cs="Times New Roman"/>
          <w:kern w:val="0"/>
          <w:sz w:val="28"/>
          <w:szCs w:val="28"/>
          <w:lang w:val="en-US" w:eastAsia="en-US"/>
        </w:rPr>
      </w:pPr>
      <w:r w:rsidRPr="005A0C1B">
        <w:rPr>
          <w:rFonts w:ascii="Times New Roman" w:eastAsia="Calibri" w:hAnsi="Times New Roman" w:cs="Times New Roman"/>
          <w:b/>
          <w:spacing w:val="-1"/>
          <w:kern w:val="0"/>
          <w:sz w:val="28"/>
          <w:lang w:val="en-US" w:eastAsia="en-US"/>
        </w:rPr>
        <w:t>Научная новизна</w:t>
      </w:r>
      <w:r w:rsidRPr="005A0C1B">
        <w:rPr>
          <w:rFonts w:ascii="Times New Roman" w:eastAsia="Calibri" w:hAnsi="Times New Roman" w:cs="Times New Roman"/>
          <w:b/>
          <w:spacing w:val="1"/>
          <w:kern w:val="0"/>
          <w:sz w:val="28"/>
          <w:lang w:val="en-US" w:eastAsia="en-US"/>
        </w:rPr>
        <w:t xml:space="preserve"> </w:t>
      </w:r>
      <w:r w:rsidRPr="005A0C1B">
        <w:rPr>
          <w:rFonts w:ascii="Times New Roman" w:eastAsia="Calibri" w:hAnsi="Times New Roman" w:cs="Times New Roman"/>
          <w:spacing w:val="-1"/>
          <w:kern w:val="0"/>
          <w:sz w:val="28"/>
          <w:lang w:val="en-US" w:eastAsia="en-US"/>
        </w:rPr>
        <w:t>исследования.</w:t>
      </w:r>
    </w:p>
    <w:p w:rsidR="005A0C1B" w:rsidRPr="005A0C1B" w:rsidRDefault="005A0C1B" w:rsidP="005A0C1B">
      <w:pPr>
        <w:numPr>
          <w:ilvl w:val="0"/>
          <w:numId w:val="10"/>
        </w:numPr>
        <w:tabs>
          <w:tab w:val="clear" w:pos="709"/>
          <w:tab w:val="left" w:pos="1239"/>
        </w:tabs>
        <w:suppressAutoHyphens w:val="0"/>
        <w:spacing w:before="160" w:after="0" w:line="360" w:lineRule="auto"/>
        <w:ind w:right="10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Впервые</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выделены</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типы</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(криминальный,</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деструктивный,</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конструктивный)</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дано</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kern w:val="0"/>
          <w:sz w:val="28"/>
          <w:szCs w:val="28"/>
          <w:lang w:eastAsia="en-US"/>
        </w:rPr>
        <w:t>психолого-</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акмеологическое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описание.</w:t>
      </w:r>
    </w:p>
    <w:p w:rsidR="005A0C1B" w:rsidRPr="005A0C1B" w:rsidRDefault="005A0C1B" w:rsidP="005A0C1B">
      <w:pPr>
        <w:numPr>
          <w:ilvl w:val="0"/>
          <w:numId w:val="10"/>
        </w:numPr>
        <w:tabs>
          <w:tab w:val="clear" w:pos="709"/>
          <w:tab w:val="left" w:pos="1345"/>
        </w:tabs>
        <w:suppressAutoHyphens w:val="0"/>
        <w:spacing w:before="4" w:after="0" w:line="359" w:lineRule="auto"/>
        <w:ind w:right="110"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Выявлены</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референтные</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личностные</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особенности</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разной</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социальной</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модальностью</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осуществлено</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сравнение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профилей.</w:t>
      </w:r>
    </w:p>
    <w:p w:rsidR="005A0C1B" w:rsidRPr="005A0C1B" w:rsidRDefault="005A0C1B" w:rsidP="005A0C1B">
      <w:pPr>
        <w:numPr>
          <w:ilvl w:val="0"/>
          <w:numId w:val="10"/>
        </w:numPr>
        <w:tabs>
          <w:tab w:val="clear" w:pos="709"/>
          <w:tab w:val="left" w:pos="1102"/>
        </w:tabs>
        <w:suppressAutoHyphens w:val="0"/>
        <w:spacing w:before="8" w:after="0" w:line="359" w:lineRule="auto"/>
        <w:ind w:right="109"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Создан</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испробован</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психологический</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инструментарий,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направленный</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изучение</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социально-креативных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полимодальных</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ориентаций.</w:t>
      </w:r>
    </w:p>
    <w:p w:rsidR="005A0C1B" w:rsidRPr="005A0C1B" w:rsidRDefault="005A0C1B" w:rsidP="005A0C1B">
      <w:pPr>
        <w:numPr>
          <w:ilvl w:val="0"/>
          <w:numId w:val="10"/>
        </w:numPr>
        <w:tabs>
          <w:tab w:val="clear" w:pos="709"/>
          <w:tab w:val="left" w:pos="1102"/>
        </w:tabs>
        <w:suppressAutoHyphens w:val="0"/>
        <w:spacing w:before="6" w:after="0" w:line="360" w:lineRule="auto"/>
        <w:ind w:right="110"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Выделены</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психолого-акмеологические</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способствующие</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развитию</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основе</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разработана</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программа</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элиминации</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деструктивного</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типа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p>
    <w:p w:rsidR="005A0C1B" w:rsidRPr="005A0C1B" w:rsidRDefault="005A0C1B" w:rsidP="005A0C1B">
      <w:pPr>
        <w:numPr>
          <w:ilvl w:val="0"/>
          <w:numId w:val="10"/>
        </w:numPr>
        <w:tabs>
          <w:tab w:val="clear" w:pos="709"/>
          <w:tab w:val="left" w:pos="1765"/>
        </w:tabs>
        <w:suppressAutoHyphens w:val="0"/>
        <w:spacing w:before="5" w:after="0" w:line="360" w:lineRule="auto"/>
        <w:ind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Разработаны</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психолого-акмеологические</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способствующие</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развитию</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ослаблению деструктивно-креативных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социальных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ориентаций.</w:t>
      </w:r>
    </w:p>
    <w:p w:rsidR="005A0C1B" w:rsidRPr="005A0C1B" w:rsidRDefault="005A0C1B" w:rsidP="005A0C1B">
      <w:pPr>
        <w:tabs>
          <w:tab w:val="clear" w:pos="709"/>
        </w:tabs>
        <w:suppressAutoHyphens w:val="0"/>
        <w:spacing w:before="4" w:after="0" w:line="360" w:lineRule="auto"/>
        <w:ind w:left="100" w:right="106" w:firstLine="53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Теоретическая</w:t>
      </w:r>
      <w:r w:rsidRPr="005A0C1B">
        <w:rPr>
          <w:rFonts w:ascii="Times New Roman" w:eastAsia="Times New Roman" w:hAnsi="Times New Roman" w:cs="Times New Roman"/>
          <w:b/>
          <w:spacing w:val="9"/>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значимость</w:t>
      </w:r>
      <w:r w:rsidRPr="005A0C1B">
        <w:rPr>
          <w:rFonts w:ascii="Times New Roman" w:eastAsia="Times New Roman" w:hAnsi="Times New Roman" w:cs="Times New Roman"/>
          <w:b/>
          <w:spacing w:val="13"/>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исследования</w:t>
      </w:r>
      <w:r w:rsidRPr="005A0C1B">
        <w:rPr>
          <w:rFonts w:ascii="Times New Roman" w:eastAsia="Times New Roman" w:hAnsi="Times New Roman" w:cs="Times New Roman"/>
          <w:b/>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заключается</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kern w:val="0"/>
          <w:sz w:val="28"/>
          <w:szCs w:val="28"/>
          <w:lang w:eastAsia="en-US"/>
        </w:rPr>
        <w:t>том,</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что</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выделены</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типы</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молодежных</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группах</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представлена</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kern w:val="0"/>
          <w:sz w:val="28"/>
          <w:szCs w:val="28"/>
          <w:lang w:eastAsia="en-US"/>
        </w:rPr>
        <w:t>ее</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структура</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потенциалов.</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kern w:val="0"/>
          <w:sz w:val="28"/>
          <w:szCs w:val="28"/>
          <w:lang w:eastAsia="en-US"/>
        </w:rPr>
        <w:t>Разработана</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интегративная</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модель</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генезиса</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деструктивного</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криминального</w:t>
      </w:r>
      <w:r w:rsidRPr="005A0C1B">
        <w:rPr>
          <w:rFonts w:ascii="Times New Roman" w:eastAsia="Times New Roman" w:hAnsi="Times New Roman" w:cs="Times New Roman"/>
          <w:kern w:val="0"/>
          <w:sz w:val="28"/>
          <w:szCs w:val="28"/>
          <w:lang w:eastAsia="en-US"/>
        </w:rPr>
        <w:t xml:space="preserve"> типов</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Определение</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kern w:val="0"/>
          <w:sz w:val="28"/>
          <w:szCs w:val="28"/>
          <w:lang w:eastAsia="en-US"/>
        </w:rPr>
        <w:t>типа</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служит</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основой</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для</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выявления</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психолого-акмеологических</w:t>
      </w:r>
    </w:p>
    <w:p w:rsidR="005A0C1B" w:rsidRPr="005A0C1B" w:rsidRDefault="005A0C1B" w:rsidP="005A0C1B">
      <w:pPr>
        <w:tabs>
          <w:tab w:val="clear" w:pos="709"/>
        </w:tabs>
        <w:suppressAutoHyphens w:val="0"/>
        <w:spacing w:after="0" w:line="360" w:lineRule="auto"/>
        <w:ind w:firstLine="0"/>
        <w:rPr>
          <w:rFonts w:ascii="Calibri" w:eastAsia="Calibri" w:hAnsi="Calibri" w:cs="Times New Roman"/>
          <w:kern w:val="0"/>
          <w:lang w:eastAsia="en-US"/>
        </w:rPr>
        <w:sectPr w:rsidR="005A0C1B" w:rsidRPr="005A0C1B">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1"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технологий,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способствующих</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kern w:val="0"/>
          <w:sz w:val="28"/>
          <w:szCs w:val="28"/>
          <w:lang w:eastAsia="en-US"/>
        </w:rPr>
        <w:t>ее</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повышению</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у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противоправным</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поведением.</w:t>
      </w:r>
    </w:p>
    <w:p w:rsidR="005A0C1B" w:rsidRPr="005A0C1B" w:rsidRDefault="005A0C1B" w:rsidP="005A0C1B">
      <w:pPr>
        <w:tabs>
          <w:tab w:val="clear" w:pos="709"/>
        </w:tabs>
        <w:suppressAutoHyphens w:val="0"/>
        <w:spacing w:before="3" w:after="0" w:line="359" w:lineRule="auto"/>
        <w:ind w:left="100" w:right="111" w:firstLine="539"/>
        <w:jc w:val="left"/>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spacing w:val="-1"/>
          <w:kern w:val="0"/>
          <w:sz w:val="28"/>
          <w:lang w:eastAsia="en-US"/>
        </w:rPr>
        <w:t>Практическая значимость исследования</w:t>
      </w:r>
      <w:r w:rsidRPr="005A0C1B">
        <w:rPr>
          <w:rFonts w:ascii="Times New Roman" w:eastAsia="Calibri" w:hAnsi="Times New Roman" w:cs="Times New Roman"/>
          <w:b/>
          <w:spacing w:val="3"/>
          <w:kern w:val="0"/>
          <w:sz w:val="28"/>
          <w:lang w:eastAsia="en-US"/>
        </w:rPr>
        <w:t xml:space="preserve"> </w:t>
      </w:r>
      <w:r w:rsidRPr="005A0C1B">
        <w:rPr>
          <w:rFonts w:ascii="Times New Roman" w:eastAsia="Calibri" w:hAnsi="Times New Roman" w:cs="Times New Roman"/>
          <w:spacing w:val="-1"/>
          <w:kern w:val="0"/>
          <w:sz w:val="28"/>
          <w:lang w:eastAsia="en-US"/>
        </w:rPr>
        <w:t>состоит</w:t>
      </w:r>
      <w:r w:rsidRPr="005A0C1B">
        <w:rPr>
          <w:rFonts w:ascii="Times New Roman" w:eastAsia="Calibri" w:hAnsi="Times New Roman" w:cs="Times New Roman"/>
          <w:spacing w:val="-2"/>
          <w:kern w:val="0"/>
          <w:sz w:val="28"/>
          <w:lang w:eastAsia="en-US"/>
        </w:rPr>
        <w:t xml:space="preserve"> </w:t>
      </w:r>
      <w:r w:rsidRPr="005A0C1B">
        <w:rPr>
          <w:rFonts w:ascii="Times New Roman" w:eastAsia="Calibri" w:hAnsi="Times New Roman" w:cs="Times New Roman"/>
          <w:kern w:val="0"/>
          <w:sz w:val="28"/>
          <w:lang w:eastAsia="en-US"/>
        </w:rPr>
        <w:t>в</w:t>
      </w:r>
      <w:r w:rsidRPr="005A0C1B">
        <w:rPr>
          <w:rFonts w:ascii="Times New Roman" w:eastAsia="Calibri" w:hAnsi="Times New Roman" w:cs="Times New Roman"/>
          <w:spacing w:val="1"/>
          <w:kern w:val="0"/>
          <w:sz w:val="28"/>
          <w:lang w:eastAsia="en-US"/>
        </w:rPr>
        <w:t xml:space="preserve"> </w:t>
      </w:r>
      <w:r w:rsidRPr="005A0C1B">
        <w:rPr>
          <w:rFonts w:ascii="Times New Roman" w:eastAsia="Calibri" w:hAnsi="Times New Roman" w:cs="Times New Roman"/>
          <w:spacing w:val="-1"/>
          <w:kern w:val="0"/>
          <w:sz w:val="28"/>
          <w:lang w:eastAsia="en-US"/>
        </w:rPr>
        <w:t>том,</w:t>
      </w:r>
      <w:r w:rsidRPr="005A0C1B">
        <w:rPr>
          <w:rFonts w:ascii="Times New Roman" w:eastAsia="Calibri" w:hAnsi="Times New Roman" w:cs="Times New Roman"/>
          <w:spacing w:val="-2"/>
          <w:kern w:val="0"/>
          <w:sz w:val="28"/>
          <w:lang w:eastAsia="en-US"/>
        </w:rPr>
        <w:t xml:space="preserve"> </w:t>
      </w:r>
      <w:r w:rsidRPr="005A0C1B">
        <w:rPr>
          <w:rFonts w:ascii="Times New Roman" w:eastAsia="Calibri" w:hAnsi="Times New Roman" w:cs="Times New Roman"/>
          <w:kern w:val="0"/>
          <w:sz w:val="28"/>
          <w:lang w:eastAsia="en-US"/>
        </w:rPr>
        <w:t>что</w:t>
      </w:r>
      <w:r w:rsidRPr="005A0C1B">
        <w:rPr>
          <w:rFonts w:ascii="Times New Roman" w:eastAsia="Calibri" w:hAnsi="Times New Roman" w:cs="Times New Roman"/>
          <w:spacing w:val="1"/>
          <w:kern w:val="0"/>
          <w:sz w:val="28"/>
          <w:lang w:eastAsia="en-US"/>
        </w:rPr>
        <w:t xml:space="preserve"> </w:t>
      </w:r>
      <w:r w:rsidRPr="005A0C1B">
        <w:rPr>
          <w:rFonts w:ascii="Times New Roman" w:eastAsia="Calibri" w:hAnsi="Times New Roman" w:cs="Times New Roman"/>
          <w:spacing w:val="-1"/>
          <w:kern w:val="0"/>
          <w:sz w:val="28"/>
          <w:lang w:eastAsia="en-US"/>
        </w:rPr>
        <w:t>полученные</w:t>
      </w:r>
      <w:r w:rsidRPr="005A0C1B">
        <w:rPr>
          <w:rFonts w:ascii="Times New Roman" w:eastAsia="Calibri" w:hAnsi="Times New Roman" w:cs="Times New Roman"/>
          <w:spacing w:val="45"/>
          <w:kern w:val="0"/>
          <w:sz w:val="28"/>
          <w:lang w:eastAsia="en-US"/>
        </w:rPr>
        <w:t xml:space="preserve"> </w:t>
      </w:r>
      <w:r w:rsidRPr="005A0C1B">
        <w:rPr>
          <w:rFonts w:ascii="Times New Roman" w:eastAsia="Calibri" w:hAnsi="Times New Roman" w:cs="Times New Roman"/>
          <w:kern w:val="0"/>
          <w:sz w:val="28"/>
          <w:lang w:eastAsia="en-US"/>
        </w:rPr>
        <w:t>в</w:t>
      </w:r>
      <w:r w:rsidRPr="005A0C1B">
        <w:rPr>
          <w:rFonts w:ascii="Times New Roman" w:eastAsia="Calibri" w:hAnsi="Times New Roman" w:cs="Times New Roman"/>
          <w:spacing w:val="-1"/>
          <w:kern w:val="0"/>
          <w:sz w:val="28"/>
          <w:lang w:eastAsia="en-US"/>
        </w:rPr>
        <w:t xml:space="preserve"> </w:t>
      </w:r>
      <w:r w:rsidRPr="005A0C1B">
        <w:rPr>
          <w:rFonts w:ascii="Times New Roman" w:eastAsia="Calibri" w:hAnsi="Times New Roman" w:cs="Times New Roman"/>
          <w:kern w:val="0"/>
          <w:sz w:val="28"/>
          <w:lang w:eastAsia="en-US"/>
        </w:rPr>
        <w:t xml:space="preserve">нем </w:t>
      </w:r>
      <w:r w:rsidRPr="005A0C1B">
        <w:rPr>
          <w:rFonts w:ascii="Times New Roman" w:eastAsia="Calibri" w:hAnsi="Times New Roman" w:cs="Times New Roman"/>
          <w:spacing w:val="-1"/>
          <w:kern w:val="0"/>
          <w:sz w:val="28"/>
          <w:lang w:eastAsia="en-US"/>
        </w:rPr>
        <w:t>теоретико-эмпирические</w:t>
      </w:r>
      <w:r w:rsidRPr="005A0C1B">
        <w:rPr>
          <w:rFonts w:ascii="Times New Roman" w:eastAsia="Calibri" w:hAnsi="Times New Roman" w:cs="Times New Roman"/>
          <w:spacing w:val="-3"/>
          <w:kern w:val="0"/>
          <w:sz w:val="28"/>
          <w:lang w:eastAsia="en-US"/>
        </w:rPr>
        <w:t xml:space="preserve"> </w:t>
      </w:r>
      <w:r w:rsidRPr="005A0C1B">
        <w:rPr>
          <w:rFonts w:ascii="Times New Roman" w:eastAsia="Calibri" w:hAnsi="Times New Roman" w:cs="Times New Roman"/>
          <w:spacing w:val="-1"/>
          <w:kern w:val="0"/>
          <w:sz w:val="28"/>
          <w:lang w:eastAsia="en-US"/>
        </w:rPr>
        <w:t>результаты</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1"/>
          <w:kern w:val="0"/>
          <w:sz w:val="28"/>
          <w:lang w:eastAsia="en-US"/>
        </w:rPr>
        <w:t>позволяют:</w:t>
      </w:r>
    </w:p>
    <w:p w:rsidR="005A0C1B" w:rsidRPr="005A0C1B" w:rsidRDefault="005A0C1B" w:rsidP="005A0C1B">
      <w:pPr>
        <w:numPr>
          <w:ilvl w:val="0"/>
          <w:numId w:val="9"/>
        </w:numPr>
        <w:tabs>
          <w:tab w:val="clear" w:pos="709"/>
          <w:tab w:val="left" w:pos="1540"/>
        </w:tabs>
        <w:suppressAutoHyphens w:val="0"/>
        <w:spacing w:before="6" w:after="0" w:line="360" w:lineRule="auto"/>
        <w:ind w:right="111"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создавать</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психолого-акмеологические</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программы</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для</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повышения</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учитывая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технологии</w:t>
      </w:r>
      <w:r w:rsidRPr="005A0C1B">
        <w:rPr>
          <w:rFonts w:ascii="Times New Roman" w:eastAsia="Times New Roman" w:hAnsi="Times New Roman" w:cs="Times New Roman"/>
          <w:kern w:val="0"/>
          <w:sz w:val="28"/>
          <w:szCs w:val="28"/>
          <w:lang w:eastAsia="en-US"/>
        </w:rPr>
        <w:t xml:space="preserve"> ее</w:t>
      </w:r>
      <w:r w:rsidRPr="005A0C1B">
        <w:rPr>
          <w:rFonts w:ascii="Times New Roman" w:eastAsia="Times New Roman" w:hAnsi="Times New Roman" w:cs="Times New Roman"/>
          <w:spacing w:val="-1"/>
          <w:kern w:val="0"/>
          <w:sz w:val="28"/>
          <w:szCs w:val="28"/>
          <w:lang w:eastAsia="en-US"/>
        </w:rPr>
        <w:t xml:space="preserve"> актуализации;</w:t>
      </w:r>
    </w:p>
    <w:p w:rsidR="005A0C1B" w:rsidRPr="005A0C1B" w:rsidRDefault="005A0C1B" w:rsidP="005A0C1B">
      <w:pPr>
        <w:numPr>
          <w:ilvl w:val="0"/>
          <w:numId w:val="9"/>
        </w:numPr>
        <w:tabs>
          <w:tab w:val="clear" w:pos="709"/>
          <w:tab w:val="left" w:pos="1540"/>
        </w:tabs>
        <w:suppressAutoHyphens w:val="0"/>
        <w:spacing w:before="4" w:after="0" w:line="360" w:lineRule="auto"/>
        <w:ind w:right="107"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использовать</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психодиагностический</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инструментарий</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для</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определения</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деструктивного</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криминального</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типов</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субъекты</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разной</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характеризуются</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полинаправленными</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психологическими</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профилями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p>
    <w:p w:rsidR="005A0C1B" w:rsidRPr="005A0C1B" w:rsidRDefault="005A0C1B" w:rsidP="005A0C1B">
      <w:pPr>
        <w:numPr>
          <w:ilvl w:val="0"/>
          <w:numId w:val="9"/>
        </w:numPr>
        <w:tabs>
          <w:tab w:val="clear" w:pos="709"/>
          <w:tab w:val="left" w:pos="1180"/>
        </w:tabs>
        <w:suppressAutoHyphens w:val="0"/>
        <w:spacing w:before="5" w:after="0" w:line="360" w:lineRule="auto"/>
        <w:ind w:right="111"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использовать</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психодиагностический</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инструментарий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для</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определения</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факторов,</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способствующих</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развитию креативной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молодежи.</w:t>
      </w:r>
    </w:p>
    <w:p w:rsidR="005A0C1B" w:rsidRPr="005A0C1B" w:rsidRDefault="005A0C1B" w:rsidP="005A0C1B">
      <w:pPr>
        <w:tabs>
          <w:tab w:val="clear" w:pos="709"/>
        </w:tabs>
        <w:suppressAutoHyphens w:val="0"/>
        <w:spacing w:before="4" w:after="0" w:line="360" w:lineRule="auto"/>
        <w:ind w:left="100" w:right="108"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Личный</w:t>
      </w:r>
      <w:r w:rsidRPr="005A0C1B">
        <w:rPr>
          <w:rFonts w:ascii="Times New Roman" w:eastAsia="Times New Roman" w:hAnsi="Times New Roman" w:cs="Times New Roman"/>
          <w:b/>
          <w:spacing w:val="24"/>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вклад</w:t>
      </w:r>
      <w:r w:rsidRPr="005A0C1B">
        <w:rPr>
          <w:rFonts w:ascii="Times New Roman" w:eastAsia="Times New Roman" w:hAnsi="Times New Roman" w:cs="Times New Roman"/>
          <w:b/>
          <w:spacing w:val="22"/>
          <w:kern w:val="0"/>
          <w:sz w:val="28"/>
          <w:szCs w:val="28"/>
          <w:lang w:eastAsia="en-US"/>
        </w:rPr>
        <w:t xml:space="preserve"> </w:t>
      </w:r>
      <w:r w:rsidRPr="005A0C1B">
        <w:rPr>
          <w:rFonts w:ascii="Times New Roman" w:eastAsia="Times New Roman" w:hAnsi="Times New Roman" w:cs="Times New Roman"/>
          <w:b/>
          <w:spacing w:val="2"/>
          <w:kern w:val="0"/>
          <w:sz w:val="28"/>
          <w:szCs w:val="28"/>
          <w:lang w:eastAsia="en-US"/>
        </w:rPr>
        <w:t>автора.</w:t>
      </w:r>
      <w:r w:rsidRPr="005A0C1B">
        <w:rPr>
          <w:rFonts w:ascii="Times New Roman" w:eastAsia="Times New Roman" w:hAnsi="Times New Roman" w:cs="Times New Roman"/>
          <w:b/>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Креативность</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рассматривается</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не</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только</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конструктивном</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направлении</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ее</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деструктивном.</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Впервые</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психологии</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дано</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определение</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как</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способности</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создавать</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новый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нестандартный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продукт</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осуществлять</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поиск</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неординарных</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решений,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проявляющиеся</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в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активности,</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высокой</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поведенческой</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регуляции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моральной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нормативности,</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адаптивность</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субъекта,</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служащей</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источником</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его</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самореализации</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благоприятно</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влияющей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динамику</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его</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группы</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целом.</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Определены</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психолого-акмеологические</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технологии</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актуализации</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потенциалов</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конструктивной</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p>
    <w:p w:rsidR="005A0C1B" w:rsidRPr="005A0C1B" w:rsidRDefault="005A0C1B" w:rsidP="005A0C1B">
      <w:pPr>
        <w:tabs>
          <w:tab w:val="clear" w:pos="709"/>
        </w:tabs>
        <w:suppressAutoHyphens w:val="0"/>
        <w:spacing w:before="12" w:after="0" w:line="240" w:lineRule="auto"/>
        <w:ind w:left="808" w:firstLine="0"/>
        <w:jc w:val="left"/>
        <w:outlineLvl w:val="1"/>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b/>
          <w:bCs/>
          <w:spacing w:val="-1"/>
          <w:kern w:val="0"/>
          <w:sz w:val="28"/>
          <w:szCs w:val="28"/>
          <w:lang w:val="en-US" w:eastAsia="en-US"/>
        </w:rPr>
        <w:t>Положения,</w:t>
      </w:r>
      <w:r w:rsidRPr="005A0C1B">
        <w:rPr>
          <w:rFonts w:ascii="Times New Roman" w:eastAsia="Times New Roman" w:hAnsi="Times New Roman" w:cs="Times New Roman"/>
          <w:b/>
          <w:bCs/>
          <w:spacing w:val="-2"/>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выносимые</w:t>
      </w:r>
      <w:r w:rsidRPr="005A0C1B">
        <w:rPr>
          <w:rFonts w:ascii="Times New Roman" w:eastAsia="Times New Roman" w:hAnsi="Times New Roman" w:cs="Times New Roman"/>
          <w:b/>
          <w:bCs/>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на</w:t>
      </w:r>
      <w:r w:rsidRPr="005A0C1B">
        <w:rPr>
          <w:rFonts w:ascii="Times New Roman" w:eastAsia="Times New Roman" w:hAnsi="Times New Roman" w:cs="Times New Roman"/>
          <w:b/>
          <w:bCs/>
          <w:spacing w:val="1"/>
          <w:kern w:val="0"/>
          <w:sz w:val="28"/>
          <w:szCs w:val="28"/>
          <w:lang w:val="en-US" w:eastAsia="en-US"/>
        </w:rPr>
        <w:t xml:space="preserve"> </w:t>
      </w:r>
      <w:r w:rsidRPr="005A0C1B">
        <w:rPr>
          <w:rFonts w:ascii="Times New Roman" w:eastAsia="Times New Roman" w:hAnsi="Times New Roman" w:cs="Times New Roman"/>
          <w:b/>
          <w:bCs/>
          <w:spacing w:val="-1"/>
          <w:kern w:val="0"/>
          <w:sz w:val="28"/>
          <w:szCs w:val="28"/>
          <w:lang w:val="en-US" w:eastAsia="en-US"/>
        </w:rPr>
        <w:t>защиту.</w:t>
      </w:r>
    </w:p>
    <w:p w:rsidR="005A0C1B" w:rsidRPr="005A0C1B" w:rsidRDefault="005A0C1B" w:rsidP="005A0C1B">
      <w:pPr>
        <w:numPr>
          <w:ilvl w:val="0"/>
          <w:numId w:val="8"/>
        </w:numPr>
        <w:tabs>
          <w:tab w:val="clear" w:pos="709"/>
          <w:tab w:val="left" w:pos="1242"/>
        </w:tabs>
        <w:suppressAutoHyphens w:val="0"/>
        <w:spacing w:before="155" w:after="0" w:line="359" w:lineRule="auto"/>
        <w:ind w:right="11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Креативная</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характеризуется</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полимодальными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социальными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ориентациями.</w:t>
      </w:r>
    </w:p>
    <w:p w:rsidR="005A0C1B" w:rsidRPr="005A0C1B" w:rsidRDefault="005A0C1B" w:rsidP="005A0C1B">
      <w:pPr>
        <w:tabs>
          <w:tab w:val="clear" w:pos="709"/>
        </w:tabs>
        <w:suppressAutoHyphens w:val="0"/>
        <w:spacing w:after="0" w:line="359" w:lineRule="auto"/>
        <w:ind w:firstLine="0"/>
        <w:rPr>
          <w:rFonts w:ascii="Calibri" w:eastAsia="Calibri" w:hAnsi="Calibri" w:cs="Times New Roman"/>
          <w:kern w:val="0"/>
          <w:lang w:eastAsia="en-US"/>
        </w:rPr>
        <w:sectPr w:rsidR="005A0C1B" w:rsidRPr="005A0C1B">
          <w:footerReference w:type="default" r:id="rId10"/>
          <w:pgSz w:w="11907" w:h="16840"/>
          <w:pgMar w:top="1060" w:right="740" w:bottom="1140" w:left="1460" w:header="0" w:footer="955" w:gutter="0"/>
          <w:cols w:space="720"/>
        </w:sectPr>
      </w:pPr>
    </w:p>
    <w:p w:rsidR="005A0C1B" w:rsidRPr="005A0C1B" w:rsidRDefault="005A0C1B" w:rsidP="005A0C1B">
      <w:pPr>
        <w:numPr>
          <w:ilvl w:val="0"/>
          <w:numId w:val="8"/>
        </w:numPr>
        <w:tabs>
          <w:tab w:val="clear" w:pos="709"/>
          <w:tab w:val="left" w:pos="1203"/>
        </w:tabs>
        <w:suppressAutoHyphens w:val="0"/>
        <w:spacing w:before="47" w:after="0" w:line="361" w:lineRule="auto"/>
        <w:ind w:right="11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Полимодальность</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ориентации</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определяется</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интеграцией</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мотивационного,</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поведенческого</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личностного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компонентов.</w:t>
      </w:r>
    </w:p>
    <w:p w:rsidR="005A0C1B" w:rsidRPr="005A0C1B" w:rsidRDefault="005A0C1B" w:rsidP="005A0C1B">
      <w:pPr>
        <w:numPr>
          <w:ilvl w:val="0"/>
          <w:numId w:val="8"/>
        </w:numPr>
        <w:tabs>
          <w:tab w:val="clear" w:pos="709"/>
          <w:tab w:val="left" w:pos="1234"/>
        </w:tabs>
        <w:suppressAutoHyphens w:val="0"/>
        <w:spacing w:before="3" w:after="0" w:line="359" w:lineRule="auto"/>
        <w:ind w:right="11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Полимодальная</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структура</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включает</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структурно-деятельностные</w:t>
      </w:r>
      <w:r w:rsidRPr="005A0C1B">
        <w:rPr>
          <w:rFonts w:ascii="Times New Roman" w:eastAsia="Times New Roman" w:hAnsi="Times New Roman" w:cs="Times New Roman"/>
          <w:kern w:val="0"/>
          <w:sz w:val="28"/>
          <w:szCs w:val="28"/>
          <w:lang w:eastAsia="en-US"/>
        </w:rPr>
        <w:t xml:space="preserve"> и </w:t>
      </w:r>
      <w:r w:rsidRPr="005A0C1B">
        <w:rPr>
          <w:rFonts w:ascii="Times New Roman" w:eastAsia="Times New Roman" w:hAnsi="Times New Roman" w:cs="Times New Roman"/>
          <w:spacing w:val="-2"/>
          <w:kern w:val="0"/>
          <w:sz w:val="28"/>
          <w:szCs w:val="28"/>
          <w:lang w:eastAsia="en-US"/>
        </w:rPr>
        <w:t>личностные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особенности.</w:t>
      </w:r>
    </w:p>
    <w:p w:rsidR="005A0C1B" w:rsidRPr="005A0C1B" w:rsidRDefault="005A0C1B" w:rsidP="005A0C1B">
      <w:pPr>
        <w:numPr>
          <w:ilvl w:val="0"/>
          <w:numId w:val="8"/>
        </w:numPr>
        <w:tabs>
          <w:tab w:val="clear" w:pos="709"/>
          <w:tab w:val="left" w:pos="1261"/>
        </w:tabs>
        <w:suppressAutoHyphens w:val="0"/>
        <w:spacing w:before="6" w:after="0" w:line="361" w:lineRule="auto"/>
        <w:ind w:right="11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Потенциалы</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актуализируются</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с </w:t>
      </w:r>
      <w:r w:rsidRPr="005A0C1B">
        <w:rPr>
          <w:rFonts w:ascii="Times New Roman" w:eastAsia="Times New Roman" w:hAnsi="Times New Roman" w:cs="Times New Roman"/>
          <w:spacing w:val="-1"/>
          <w:kern w:val="0"/>
          <w:sz w:val="28"/>
          <w:szCs w:val="28"/>
          <w:lang w:eastAsia="en-US"/>
        </w:rPr>
        <w:t>помощью психолого-акмеологических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технологий.</w:t>
      </w:r>
    </w:p>
    <w:p w:rsidR="005A0C1B" w:rsidRPr="005A0C1B" w:rsidRDefault="005A0C1B" w:rsidP="005A0C1B">
      <w:pPr>
        <w:tabs>
          <w:tab w:val="clear" w:pos="709"/>
        </w:tabs>
        <w:suppressAutoHyphens w:val="0"/>
        <w:spacing w:before="8" w:after="0" w:line="240" w:lineRule="auto"/>
        <w:ind w:left="808" w:firstLine="0"/>
        <w:jc w:val="left"/>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Основные</w:t>
      </w:r>
      <w:r w:rsidRPr="005A0C1B">
        <w:rPr>
          <w:rFonts w:ascii="Times New Roman" w:eastAsia="Times New Roman" w:hAnsi="Times New Roman" w:cs="Times New Roman"/>
          <w:b/>
          <w:bCs/>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этапы исследования:</w:t>
      </w:r>
    </w:p>
    <w:p w:rsidR="005A0C1B" w:rsidRPr="005A0C1B" w:rsidRDefault="005A0C1B" w:rsidP="005A0C1B">
      <w:pPr>
        <w:tabs>
          <w:tab w:val="clear" w:pos="709"/>
        </w:tabs>
        <w:suppressAutoHyphens w:val="0"/>
        <w:spacing w:before="155" w:after="0" w:line="359" w:lineRule="auto"/>
        <w:ind w:left="100" w:right="113"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Изучение</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психолого-акмеологической</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феноменологии</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осуществлялось</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2009г.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
          <w:kern w:val="0"/>
          <w:sz w:val="28"/>
          <w:szCs w:val="28"/>
          <w:lang w:eastAsia="en-US"/>
        </w:rPr>
        <w:t xml:space="preserve"> следующей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трехэтапной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логике:</w:t>
      </w:r>
    </w:p>
    <w:p w:rsidR="005A0C1B" w:rsidRPr="005A0C1B" w:rsidRDefault="005A0C1B" w:rsidP="005A0C1B">
      <w:pPr>
        <w:numPr>
          <w:ilvl w:val="0"/>
          <w:numId w:val="7"/>
        </w:numPr>
        <w:tabs>
          <w:tab w:val="clear" w:pos="709"/>
          <w:tab w:val="left" w:pos="950"/>
        </w:tabs>
        <w:suppressAutoHyphens w:val="0"/>
        <w:spacing w:before="9" w:after="0" w:line="359" w:lineRule="auto"/>
        <w:ind w:right="10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kern w:val="0"/>
          <w:sz w:val="28"/>
          <w:szCs w:val="28"/>
          <w:lang w:eastAsia="en-US"/>
        </w:rPr>
        <w:t>-й</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этап</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подготовительный</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(теоретико-проектировочный)</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2009-2010гг.</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посвящен</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анализу</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обобщению</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литературных</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данных,</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поиску</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концептуальных</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оснований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выбору</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объекта</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предмета</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p>
    <w:p w:rsidR="005A0C1B" w:rsidRPr="005A0C1B" w:rsidRDefault="005A0C1B" w:rsidP="005A0C1B">
      <w:pPr>
        <w:numPr>
          <w:ilvl w:val="0"/>
          <w:numId w:val="7"/>
        </w:numPr>
        <w:tabs>
          <w:tab w:val="clear" w:pos="709"/>
          <w:tab w:val="left" w:pos="950"/>
        </w:tabs>
        <w:suppressAutoHyphens w:val="0"/>
        <w:spacing w:before="8" w:after="0" w:line="360" w:lineRule="auto"/>
        <w:ind w:right="10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kern w:val="0"/>
          <w:sz w:val="28"/>
          <w:szCs w:val="28"/>
          <w:lang w:eastAsia="en-US"/>
        </w:rPr>
        <w:t>-й</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этап</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экспериментально-исследовательский</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(основной)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2011-2013</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kern w:val="0"/>
          <w:sz w:val="28"/>
          <w:szCs w:val="28"/>
          <w:lang w:eastAsia="en-US"/>
        </w:rPr>
        <w:t>г.</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включает</w:t>
      </w:r>
      <w:r w:rsidRPr="005A0C1B">
        <w:rPr>
          <w:rFonts w:ascii="Times New Roman" w:eastAsia="Times New Roman" w:hAnsi="Times New Roman" w:cs="Times New Roman"/>
          <w:kern w:val="0"/>
          <w:sz w:val="28"/>
          <w:szCs w:val="28"/>
          <w:lang w:eastAsia="en-US"/>
        </w:rPr>
        <w:t xml:space="preserve"> в себя</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разработку,</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создание</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комплекса</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психодиагностических</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методов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разной</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ориентацией.</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Концептуальные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подходы</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результаты</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эмпирических</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материалов</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апробировались</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методологических</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семинарах,</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научно-практических</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конференциях</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публикациях</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печати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вопросам</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психологии;</w:t>
      </w:r>
    </w:p>
    <w:p w:rsidR="005A0C1B" w:rsidRPr="005A0C1B" w:rsidRDefault="005A0C1B" w:rsidP="005A0C1B">
      <w:pPr>
        <w:numPr>
          <w:ilvl w:val="0"/>
          <w:numId w:val="7"/>
        </w:numPr>
        <w:tabs>
          <w:tab w:val="clear" w:pos="709"/>
          <w:tab w:val="left" w:pos="950"/>
        </w:tabs>
        <w:suppressAutoHyphens w:val="0"/>
        <w:spacing w:before="5" w:after="0" w:line="360" w:lineRule="auto"/>
        <w:ind w:right="109"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kern w:val="0"/>
          <w:sz w:val="28"/>
          <w:szCs w:val="28"/>
          <w:lang w:eastAsia="en-US"/>
        </w:rPr>
        <w:t>-й</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этап</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заключительный</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2014-2015</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kern w:val="0"/>
          <w:sz w:val="28"/>
          <w:szCs w:val="28"/>
          <w:lang w:eastAsia="en-US"/>
        </w:rPr>
        <w:t>гг.</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включает</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kern w:val="0"/>
          <w:sz w:val="28"/>
          <w:szCs w:val="28"/>
          <w:lang w:eastAsia="en-US"/>
        </w:rPr>
        <w:t>себя</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проведение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эмпирических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связанных</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дифференциацией</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типов</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содержательно-эмпирическим</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наполнением,</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статистическую обработку</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полученных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данных, их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интерпретацию.</w:t>
      </w:r>
    </w:p>
    <w:p w:rsidR="005A0C1B" w:rsidRPr="005A0C1B" w:rsidRDefault="005A0C1B" w:rsidP="005A0C1B">
      <w:pPr>
        <w:tabs>
          <w:tab w:val="clear" w:pos="709"/>
        </w:tabs>
        <w:suppressAutoHyphens w:val="0"/>
        <w:spacing w:before="5" w:after="0" w:line="360"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Достоверность</w:t>
      </w:r>
      <w:r w:rsidRPr="005A0C1B">
        <w:rPr>
          <w:rFonts w:ascii="Times New Roman" w:eastAsia="Times New Roman" w:hAnsi="Times New Roman" w:cs="Times New Roman"/>
          <w:b/>
          <w:spacing w:val="57"/>
          <w:kern w:val="0"/>
          <w:sz w:val="28"/>
          <w:szCs w:val="28"/>
          <w:lang w:eastAsia="en-US"/>
        </w:rPr>
        <w:t xml:space="preserve"> </w:t>
      </w:r>
      <w:r w:rsidRPr="005A0C1B">
        <w:rPr>
          <w:rFonts w:ascii="Times New Roman" w:eastAsia="Times New Roman" w:hAnsi="Times New Roman" w:cs="Times New Roman"/>
          <w:b/>
          <w:kern w:val="0"/>
          <w:sz w:val="28"/>
          <w:szCs w:val="28"/>
          <w:lang w:eastAsia="en-US"/>
        </w:rPr>
        <w:t>и</w:t>
      </w:r>
      <w:r w:rsidRPr="005A0C1B">
        <w:rPr>
          <w:rFonts w:ascii="Times New Roman" w:eastAsia="Times New Roman" w:hAnsi="Times New Roman" w:cs="Times New Roman"/>
          <w:b/>
          <w:spacing w:val="56"/>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надежность</w:t>
      </w:r>
      <w:r w:rsidRPr="005A0C1B">
        <w:rPr>
          <w:rFonts w:ascii="Times New Roman" w:eastAsia="Times New Roman" w:hAnsi="Times New Roman" w:cs="Times New Roman"/>
          <w:b/>
          <w:spacing w:val="57"/>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результатов</w:t>
      </w:r>
      <w:r w:rsidRPr="005A0C1B">
        <w:rPr>
          <w:rFonts w:ascii="Times New Roman" w:eastAsia="Times New Roman" w:hAnsi="Times New Roman" w:cs="Times New Roman"/>
          <w:b/>
          <w:spacing w:val="56"/>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исследования</w:t>
      </w:r>
      <w:r w:rsidRPr="005A0C1B">
        <w:rPr>
          <w:rFonts w:ascii="Times New Roman" w:eastAsia="Times New Roman" w:hAnsi="Times New Roman" w:cs="Times New Roman"/>
          <w:b/>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обеспечена</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проведением</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анализа</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практики</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употребления</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научной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литературе</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основных</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понятий;</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последовательной</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реализацией</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теоретико-методологических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работы</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всех</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этапах</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kern w:val="0"/>
          <w:sz w:val="28"/>
          <w:szCs w:val="28"/>
          <w:lang w:eastAsia="en-US"/>
        </w:rPr>
        <w:t>ее</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осуществления;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комплексным</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подходом</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исследованию</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проблемы;</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аргументацией</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концептуального</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замысла</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привлечением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эмпирических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данных;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отбором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комплекса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теоретических</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p>
    <w:p w:rsidR="005A0C1B" w:rsidRPr="005A0C1B" w:rsidRDefault="005A0C1B" w:rsidP="005A0C1B">
      <w:pPr>
        <w:tabs>
          <w:tab w:val="clear" w:pos="709"/>
        </w:tabs>
        <w:suppressAutoHyphens w:val="0"/>
        <w:spacing w:after="0" w:line="360" w:lineRule="auto"/>
        <w:ind w:firstLine="0"/>
        <w:rPr>
          <w:rFonts w:ascii="Calibri" w:eastAsia="Calibri" w:hAnsi="Calibri" w:cs="Times New Roman"/>
          <w:kern w:val="0"/>
          <w:lang w:eastAsia="en-US"/>
        </w:rPr>
        <w:sectPr w:rsidR="005A0C1B" w:rsidRPr="005A0C1B">
          <w:footerReference w:type="default" r:id="rId11"/>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0" w:lineRule="auto"/>
        <w:ind w:left="100" w:right="110"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эмпирических</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методов,</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адекватных</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задачам</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Достоверность</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полученных</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результате</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подтверждается</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результатами</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их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математической</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обработки,</w:t>
      </w:r>
      <w:r w:rsidRPr="005A0C1B">
        <w:rPr>
          <w:rFonts w:ascii="Times New Roman" w:eastAsia="Times New Roman" w:hAnsi="Times New Roman" w:cs="Times New Roman"/>
          <w:spacing w:val="7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согласованностью</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выводов</w:t>
      </w:r>
      <w:r w:rsidRPr="005A0C1B">
        <w:rPr>
          <w:rFonts w:ascii="Times New Roman" w:eastAsia="Times New Roman" w:hAnsi="Times New Roman" w:cs="Times New Roman"/>
          <w:kern w:val="0"/>
          <w:sz w:val="28"/>
          <w:szCs w:val="28"/>
          <w:lang w:eastAsia="en-US"/>
        </w:rPr>
        <w:t xml:space="preserve"> и</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положений</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теоретического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1"/>
          <w:kern w:val="0"/>
          <w:sz w:val="28"/>
          <w:szCs w:val="28"/>
          <w:lang w:eastAsia="en-US"/>
        </w:rPr>
        <w:t>экспериментального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исследований.</w:t>
      </w:r>
    </w:p>
    <w:p w:rsidR="005A0C1B" w:rsidRPr="005A0C1B" w:rsidRDefault="005A0C1B" w:rsidP="005A0C1B">
      <w:pPr>
        <w:tabs>
          <w:tab w:val="clear" w:pos="709"/>
        </w:tabs>
        <w:suppressAutoHyphens w:val="0"/>
        <w:spacing w:before="5" w:after="0" w:line="360" w:lineRule="auto"/>
        <w:ind w:left="100" w:right="107"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Обоснованность</w:t>
      </w:r>
      <w:r w:rsidRPr="005A0C1B">
        <w:rPr>
          <w:rFonts w:ascii="Times New Roman" w:eastAsia="Times New Roman" w:hAnsi="Times New Roman" w:cs="Times New Roman"/>
          <w:b/>
          <w:spacing w:val="66"/>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полученных</w:t>
      </w:r>
      <w:r w:rsidRPr="005A0C1B">
        <w:rPr>
          <w:rFonts w:ascii="Times New Roman" w:eastAsia="Times New Roman" w:hAnsi="Times New Roman" w:cs="Times New Roman"/>
          <w:b/>
          <w:spacing w:val="65"/>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результатов</w:t>
      </w:r>
      <w:r w:rsidRPr="005A0C1B">
        <w:rPr>
          <w:rFonts w:ascii="Times New Roman" w:eastAsia="Times New Roman" w:hAnsi="Times New Roman" w:cs="Times New Roman"/>
          <w:b/>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достигается</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рассмотрением</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новых</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тенденций</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kern w:val="0"/>
          <w:sz w:val="28"/>
          <w:szCs w:val="28"/>
          <w:lang w:eastAsia="en-US"/>
        </w:rPr>
        <w:t>области</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научного</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изучения</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конкретных</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проблем</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контексте</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общенаучных</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закономерностей;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сопоставлением</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альтернативных</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вариантов</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решения</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рассматриваемых</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вопросов</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их</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системной</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проработанностью;</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последовательной</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реализацией</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взаимодополняющих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методов.</w:t>
      </w:r>
    </w:p>
    <w:p w:rsidR="005A0C1B" w:rsidRPr="005A0C1B" w:rsidRDefault="005A0C1B" w:rsidP="005A0C1B">
      <w:pPr>
        <w:tabs>
          <w:tab w:val="clear" w:pos="709"/>
        </w:tabs>
        <w:suppressAutoHyphens w:val="0"/>
        <w:spacing w:before="9" w:after="0" w:line="359"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spacing w:val="-1"/>
          <w:kern w:val="0"/>
          <w:sz w:val="28"/>
          <w:szCs w:val="28"/>
          <w:lang w:eastAsia="en-US"/>
        </w:rPr>
        <w:t>Соответствие</w:t>
      </w:r>
      <w:r w:rsidRPr="005A0C1B">
        <w:rPr>
          <w:rFonts w:ascii="Times New Roman" w:eastAsia="Times New Roman" w:hAnsi="Times New Roman" w:cs="Times New Roman"/>
          <w:b/>
          <w:spacing w:val="55"/>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диссертации</w:t>
      </w:r>
      <w:r w:rsidRPr="005A0C1B">
        <w:rPr>
          <w:rFonts w:ascii="Times New Roman" w:eastAsia="Times New Roman" w:hAnsi="Times New Roman" w:cs="Times New Roman"/>
          <w:b/>
          <w:spacing w:val="52"/>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паспорту</w:t>
      </w:r>
      <w:r w:rsidRPr="005A0C1B">
        <w:rPr>
          <w:rFonts w:ascii="Times New Roman" w:eastAsia="Times New Roman" w:hAnsi="Times New Roman" w:cs="Times New Roman"/>
          <w:b/>
          <w:spacing w:val="55"/>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научной</w:t>
      </w:r>
      <w:r w:rsidRPr="005A0C1B">
        <w:rPr>
          <w:rFonts w:ascii="Times New Roman" w:eastAsia="Times New Roman" w:hAnsi="Times New Roman" w:cs="Times New Roman"/>
          <w:b/>
          <w:spacing w:val="53"/>
          <w:kern w:val="0"/>
          <w:sz w:val="28"/>
          <w:szCs w:val="28"/>
          <w:lang w:eastAsia="en-US"/>
        </w:rPr>
        <w:t xml:space="preserve"> </w:t>
      </w:r>
      <w:r w:rsidRPr="005A0C1B">
        <w:rPr>
          <w:rFonts w:ascii="Times New Roman" w:eastAsia="Times New Roman" w:hAnsi="Times New Roman" w:cs="Times New Roman"/>
          <w:b/>
          <w:spacing w:val="-1"/>
          <w:kern w:val="0"/>
          <w:sz w:val="28"/>
          <w:szCs w:val="28"/>
          <w:lang w:eastAsia="en-US"/>
        </w:rPr>
        <w:t>специальности</w:t>
      </w:r>
      <w:r w:rsidRPr="005A0C1B">
        <w:rPr>
          <w:rFonts w:ascii="Times New Roman" w:eastAsia="Times New Roman" w:hAnsi="Times New Roman" w:cs="Times New Roman"/>
          <w:b/>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определяется</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следующими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направлениями,</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изученными</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данной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диссертационной</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работе</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являющимися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областью</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психологии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акеологии:</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активностью</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личностью,</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Я-концепцей,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общими</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способностями</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одаренностью</w:t>
      </w:r>
      <w:r w:rsidRPr="005A0C1B">
        <w:rPr>
          <w:rFonts w:ascii="Times New Roman" w:eastAsia="Times New Roman" w:hAnsi="Times New Roman" w:cs="Times New Roman"/>
          <w:spacing w:val="5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как</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факторы</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(раздел</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1.7</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паспорта</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специальности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19.00.13);</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движущие</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силы,</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источники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пути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формирования</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(индивидуальных</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групповых)</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(раздед</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1.9);</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формирование</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устойчивой</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структуры</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жизни.</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Принятие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ответственности,</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овладение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профессией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(раздел</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2.12);</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выявление</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условий</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факторов</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широком</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понимании),</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способствующих</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или</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препятствующих</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движению</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достижению</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вершин</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(раздел</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3.4);</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личность </w:t>
      </w:r>
      <w:r w:rsidRPr="005A0C1B">
        <w:rPr>
          <w:rFonts w:ascii="Times New Roman" w:eastAsia="Times New Roman" w:hAnsi="Times New Roman" w:cs="Times New Roman"/>
          <w:kern w:val="0"/>
          <w:sz w:val="28"/>
          <w:szCs w:val="28"/>
          <w:lang w:eastAsia="en-US"/>
        </w:rPr>
        <w:t xml:space="preserve">как </w:t>
      </w:r>
      <w:r w:rsidRPr="005A0C1B">
        <w:rPr>
          <w:rFonts w:ascii="Times New Roman" w:eastAsia="Times New Roman" w:hAnsi="Times New Roman" w:cs="Times New Roman"/>
          <w:spacing w:val="-2"/>
          <w:kern w:val="0"/>
          <w:sz w:val="28"/>
          <w:szCs w:val="28"/>
          <w:lang w:eastAsia="en-US"/>
        </w:rPr>
        <w:t>субъект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акмеологического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(раздел</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3.5).</w:t>
      </w:r>
    </w:p>
    <w:p w:rsidR="005A0C1B" w:rsidRPr="005A0C1B" w:rsidRDefault="005A0C1B" w:rsidP="005A0C1B">
      <w:pPr>
        <w:tabs>
          <w:tab w:val="clear" w:pos="709"/>
        </w:tabs>
        <w:suppressAutoHyphens w:val="0"/>
        <w:spacing w:before="13" w:after="0" w:line="358"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spacing w:val="-1"/>
          <w:kern w:val="0"/>
          <w:sz w:val="28"/>
          <w:lang w:eastAsia="en-US"/>
        </w:rPr>
        <w:t>Отличие</w:t>
      </w:r>
      <w:r w:rsidRPr="005A0C1B">
        <w:rPr>
          <w:rFonts w:ascii="Times New Roman" w:eastAsia="Calibri" w:hAnsi="Times New Roman" w:cs="Times New Roman"/>
          <w:b/>
          <w:spacing w:val="1"/>
          <w:kern w:val="0"/>
          <w:sz w:val="28"/>
          <w:lang w:eastAsia="en-US"/>
        </w:rPr>
        <w:t xml:space="preserve"> </w:t>
      </w:r>
      <w:r w:rsidRPr="005A0C1B">
        <w:rPr>
          <w:rFonts w:ascii="Times New Roman" w:eastAsia="Calibri" w:hAnsi="Times New Roman" w:cs="Times New Roman"/>
          <w:b/>
          <w:spacing w:val="-1"/>
          <w:kern w:val="0"/>
          <w:sz w:val="28"/>
          <w:lang w:eastAsia="en-US"/>
        </w:rPr>
        <w:t>теоретических</w:t>
      </w:r>
      <w:r w:rsidRPr="005A0C1B">
        <w:rPr>
          <w:rFonts w:ascii="Times New Roman" w:eastAsia="Calibri" w:hAnsi="Times New Roman" w:cs="Times New Roman"/>
          <w:b/>
          <w:spacing w:val="4"/>
          <w:kern w:val="0"/>
          <w:sz w:val="28"/>
          <w:lang w:eastAsia="en-US"/>
        </w:rPr>
        <w:t xml:space="preserve"> </w:t>
      </w:r>
      <w:r w:rsidRPr="005A0C1B">
        <w:rPr>
          <w:rFonts w:ascii="Times New Roman" w:eastAsia="Calibri" w:hAnsi="Times New Roman" w:cs="Times New Roman"/>
          <w:b/>
          <w:kern w:val="0"/>
          <w:sz w:val="28"/>
          <w:lang w:eastAsia="en-US"/>
        </w:rPr>
        <w:t xml:space="preserve">и </w:t>
      </w:r>
      <w:r w:rsidRPr="005A0C1B">
        <w:rPr>
          <w:rFonts w:ascii="Times New Roman" w:eastAsia="Calibri" w:hAnsi="Times New Roman" w:cs="Times New Roman"/>
          <w:b/>
          <w:spacing w:val="-1"/>
          <w:kern w:val="0"/>
          <w:sz w:val="28"/>
          <w:lang w:eastAsia="en-US"/>
        </w:rPr>
        <w:t>эмпирических</w:t>
      </w:r>
      <w:r w:rsidRPr="005A0C1B">
        <w:rPr>
          <w:rFonts w:ascii="Times New Roman" w:eastAsia="Calibri" w:hAnsi="Times New Roman" w:cs="Times New Roman"/>
          <w:b/>
          <w:spacing w:val="4"/>
          <w:kern w:val="0"/>
          <w:sz w:val="28"/>
          <w:lang w:eastAsia="en-US"/>
        </w:rPr>
        <w:t xml:space="preserve"> </w:t>
      </w:r>
      <w:r w:rsidRPr="005A0C1B">
        <w:rPr>
          <w:rFonts w:ascii="Times New Roman" w:eastAsia="Calibri" w:hAnsi="Times New Roman" w:cs="Times New Roman"/>
          <w:b/>
          <w:spacing w:val="-1"/>
          <w:kern w:val="0"/>
          <w:sz w:val="28"/>
          <w:lang w:eastAsia="en-US"/>
        </w:rPr>
        <w:t>данных</w:t>
      </w:r>
      <w:r w:rsidRPr="005A0C1B">
        <w:rPr>
          <w:rFonts w:ascii="Times New Roman" w:eastAsia="Calibri" w:hAnsi="Times New Roman" w:cs="Times New Roman"/>
          <w:b/>
          <w:spacing w:val="2"/>
          <w:kern w:val="0"/>
          <w:sz w:val="28"/>
          <w:lang w:eastAsia="en-US"/>
        </w:rPr>
        <w:t xml:space="preserve"> </w:t>
      </w:r>
      <w:r w:rsidRPr="005A0C1B">
        <w:rPr>
          <w:rFonts w:ascii="Times New Roman" w:eastAsia="Calibri" w:hAnsi="Times New Roman" w:cs="Times New Roman"/>
          <w:b/>
          <w:spacing w:val="-1"/>
          <w:kern w:val="0"/>
          <w:sz w:val="28"/>
          <w:lang w:eastAsia="en-US"/>
        </w:rPr>
        <w:t>исследования</w:t>
      </w:r>
      <w:r w:rsidRPr="005A0C1B">
        <w:rPr>
          <w:rFonts w:ascii="Times New Roman" w:eastAsia="Calibri" w:hAnsi="Times New Roman" w:cs="Times New Roman"/>
          <w:b/>
          <w:spacing w:val="2"/>
          <w:kern w:val="0"/>
          <w:sz w:val="28"/>
          <w:lang w:eastAsia="en-US"/>
        </w:rPr>
        <w:t xml:space="preserve"> </w:t>
      </w:r>
      <w:r w:rsidRPr="005A0C1B">
        <w:rPr>
          <w:rFonts w:ascii="Times New Roman" w:eastAsia="Calibri" w:hAnsi="Times New Roman" w:cs="Times New Roman"/>
          <w:b/>
          <w:spacing w:val="-1"/>
          <w:kern w:val="0"/>
          <w:sz w:val="28"/>
          <w:lang w:eastAsia="en-US"/>
        </w:rPr>
        <w:t>от</w:t>
      </w:r>
      <w:r w:rsidRPr="005A0C1B">
        <w:rPr>
          <w:rFonts w:ascii="Times New Roman" w:eastAsia="Calibri" w:hAnsi="Times New Roman" w:cs="Times New Roman"/>
          <w:b/>
          <w:spacing w:val="37"/>
          <w:kern w:val="0"/>
          <w:sz w:val="28"/>
          <w:lang w:eastAsia="en-US"/>
        </w:rPr>
        <w:t xml:space="preserve"> </w:t>
      </w:r>
      <w:r w:rsidRPr="005A0C1B">
        <w:rPr>
          <w:rFonts w:ascii="Times New Roman" w:eastAsia="Calibri" w:hAnsi="Times New Roman" w:cs="Times New Roman"/>
          <w:b/>
          <w:spacing w:val="-1"/>
          <w:kern w:val="0"/>
          <w:sz w:val="28"/>
          <w:lang w:eastAsia="en-US"/>
        </w:rPr>
        <w:t>результатов,</w:t>
      </w:r>
      <w:r w:rsidRPr="005A0C1B">
        <w:rPr>
          <w:rFonts w:ascii="Times New Roman" w:eastAsia="Calibri" w:hAnsi="Times New Roman" w:cs="Times New Roman"/>
          <w:b/>
          <w:spacing w:val="50"/>
          <w:kern w:val="0"/>
          <w:sz w:val="28"/>
          <w:lang w:eastAsia="en-US"/>
        </w:rPr>
        <w:t xml:space="preserve"> </w:t>
      </w:r>
      <w:r w:rsidRPr="005A0C1B">
        <w:rPr>
          <w:rFonts w:ascii="Times New Roman" w:eastAsia="Calibri" w:hAnsi="Times New Roman" w:cs="Times New Roman"/>
          <w:b/>
          <w:spacing w:val="-1"/>
          <w:kern w:val="0"/>
          <w:sz w:val="28"/>
          <w:lang w:eastAsia="en-US"/>
        </w:rPr>
        <w:t>полученных</w:t>
      </w:r>
      <w:r w:rsidRPr="005A0C1B">
        <w:rPr>
          <w:rFonts w:ascii="Times New Roman" w:eastAsia="Calibri" w:hAnsi="Times New Roman" w:cs="Times New Roman"/>
          <w:b/>
          <w:spacing w:val="52"/>
          <w:kern w:val="0"/>
          <w:sz w:val="28"/>
          <w:lang w:eastAsia="en-US"/>
        </w:rPr>
        <w:t xml:space="preserve"> </w:t>
      </w:r>
      <w:r w:rsidRPr="005A0C1B">
        <w:rPr>
          <w:rFonts w:ascii="Times New Roman" w:eastAsia="Calibri" w:hAnsi="Times New Roman" w:cs="Times New Roman"/>
          <w:b/>
          <w:spacing w:val="-2"/>
          <w:kern w:val="0"/>
          <w:sz w:val="28"/>
          <w:lang w:eastAsia="en-US"/>
        </w:rPr>
        <w:t>другими.</w:t>
      </w:r>
      <w:r w:rsidRPr="005A0C1B">
        <w:rPr>
          <w:rFonts w:ascii="Times New Roman" w:eastAsia="Calibri" w:hAnsi="Times New Roman" w:cs="Times New Roman"/>
          <w:b/>
          <w:spacing w:val="54"/>
          <w:kern w:val="0"/>
          <w:sz w:val="28"/>
          <w:lang w:eastAsia="en-US"/>
        </w:rPr>
        <w:t xml:space="preserve"> </w:t>
      </w:r>
      <w:r w:rsidRPr="005A0C1B">
        <w:rPr>
          <w:rFonts w:ascii="Times New Roman" w:eastAsia="Calibri" w:hAnsi="Times New Roman" w:cs="Times New Roman"/>
          <w:kern w:val="0"/>
          <w:sz w:val="28"/>
          <w:lang w:eastAsia="en-US"/>
        </w:rPr>
        <w:t>В</w:t>
      </w:r>
      <w:r w:rsidRPr="005A0C1B">
        <w:rPr>
          <w:rFonts w:ascii="Times New Roman" w:eastAsia="Calibri" w:hAnsi="Times New Roman" w:cs="Times New Roman"/>
          <w:spacing w:val="51"/>
          <w:kern w:val="0"/>
          <w:sz w:val="28"/>
          <w:lang w:eastAsia="en-US"/>
        </w:rPr>
        <w:t xml:space="preserve"> </w:t>
      </w:r>
      <w:r w:rsidRPr="005A0C1B">
        <w:rPr>
          <w:rFonts w:ascii="Times New Roman" w:eastAsia="Calibri" w:hAnsi="Times New Roman" w:cs="Times New Roman"/>
          <w:spacing w:val="-1"/>
          <w:kern w:val="0"/>
          <w:sz w:val="28"/>
          <w:lang w:eastAsia="en-US"/>
        </w:rPr>
        <w:t>настоящее</w:t>
      </w:r>
      <w:r w:rsidRPr="005A0C1B">
        <w:rPr>
          <w:rFonts w:ascii="Times New Roman" w:eastAsia="Calibri" w:hAnsi="Times New Roman" w:cs="Times New Roman"/>
          <w:spacing w:val="51"/>
          <w:kern w:val="0"/>
          <w:sz w:val="28"/>
          <w:lang w:eastAsia="en-US"/>
        </w:rPr>
        <w:t xml:space="preserve"> </w:t>
      </w:r>
      <w:r w:rsidRPr="005A0C1B">
        <w:rPr>
          <w:rFonts w:ascii="Times New Roman" w:eastAsia="Calibri" w:hAnsi="Times New Roman" w:cs="Times New Roman"/>
          <w:kern w:val="0"/>
          <w:sz w:val="28"/>
          <w:lang w:eastAsia="en-US"/>
        </w:rPr>
        <w:t>время</w:t>
      </w:r>
      <w:r w:rsidRPr="005A0C1B">
        <w:rPr>
          <w:rFonts w:ascii="Times New Roman" w:eastAsia="Calibri" w:hAnsi="Times New Roman" w:cs="Times New Roman"/>
          <w:spacing w:val="52"/>
          <w:kern w:val="0"/>
          <w:sz w:val="28"/>
          <w:lang w:eastAsia="en-US"/>
        </w:rPr>
        <w:t xml:space="preserve"> </w:t>
      </w:r>
      <w:r w:rsidRPr="005A0C1B">
        <w:rPr>
          <w:rFonts w:ascii="Times New Roman" w:eastAsia="Calibri" w:hAnsi="Times New Roman" w:cs="Times New Roman"/>
          <w:spacing w:val="-1"/>
          <w:kern w:val="0"/>
          <w:sz w:val="28"/>
          <w:lang w:eastAsia="en-US"/>
        </w:rPr>
        <w:t>существуют</w:t>
      </w:r>
      <w:r w:rsidRPr="005A0C1B">
        <w:rPr>
          <w:rFonts w:ascii="Times New Roman" w:eastAsia="Calibri" w:hAnsi="Times New Roman" w:cs="Times New Roman"/>
          <w:spacing w:val="43"/>
          <w:kern w:val="0"/>
          <w:sz w:val="28"/>
          <w:lang w:eastAsia="en-US"/>
        </w:rPr>
        <w:t xml:space="preserve"> </w:t>
      </w:r>
      <w:r w:rsidRPr="005A0C1B">
        <w:rPr>
          <w:rFonts w:ascii="Times New Roman" w:eastAsia="Calibri" w:hAnsi="Times New Roman" w:cs="Times New Roman"/>
          <w:spacing w:val="-1"/>
          <w:kern w:val="0"/>
          <w:sz w:val="28"/>
          <w:lang w:eastAsia="en-US"/>
        </w:rPr>
        <w:t>исследования,</w:t>
      </w:r>
      <w:r w:rsidRPr="005A0C1B">
        <w:rPr>
          <w:rFonts w:ascii="Times New Roman" w:eastAsia="Calibri" w:hAnsi="Times New Roman" w:cs="Times New Roman"/>
          <w:spacing w:val="52"/>
          <w:kern w:val="0"/>
          <w:sz w:val="28"/>
          <w:lang w:eastAsia="en-US"/>
        </w:rPr>
        <w:t xml:space="preserve"> </w:t>
      </w:r>
      <w:r w:rsidRPr="005A0C1B">
        <w:rPr>
          <w:rFonts w:ascii="Times New Roman" w:eastAsia="Calibri" w:hAnsi="Times New Roman" w:cs="Times New Roman"/>
          <w:spacing w:val="-1"/>
          <w:kern w:val="0"/>
          <w:sz w:val="28"/>
          <w:lang w:eastAsia="en-US"/>
        </w:rPr>
        <w:t>затрагивающие</w:t>
      </w:r>
      <w:r w:rsidRPr="005A0C1B">
        <w:rPr>
          <w:rFonts w:ascii="Times New Roman" w:eastAsia="Calibri" w:hAnsi="Times New Roman" w:cs="Times New Roman"/>
          <w:spacing w:val="51"/>
          <w:kern w:val="0"/>
          <w:sz w:val="28"/>
          <w:lang w:eastAsia="en-US"/>
        </w:rPr>
        <w:t xml:space="preserve"> </w:t>
      </w:r>
      <w:r w:rsidRPr="005A0C1B">
        <w:rPr>
          <w:rFonts w:ascii="Times New Roman" w:eastAsia="Calibri" w:hAnsi="Times New Roman" w:cs="Times New Roman"/>
          <w:spacing w:val="-1"/>
          <w:kern w:val="0"/>
          <w:sz w:val="28"/>
          <w:lang w:eastAsia="en-US"/>
        </w:rPr>
        <w:t>изучение</w:t>
      </w:r>
      <w:r w:rsidRPr="005A0C1B">
        <w:rPr>
          <w:rFonts w:ascii="Times New Roman" w:eastAsia="Calibri" w:hAnsi="Times New Roman" w:cs="Times New Roman"/>
          <w:spacing w:val="52"/>
          <w:kern w:val="0"/>
          <w:sz w:val="28"/>
          <w:lang w:eastAsia="en-US"/>
        </w:rPr>
        <w:t xml:space="preserve"> </w:t>
      </w:r>
      <w:r w:rsidRPr="005A0C1B">
        <w:rPr>
          <w:rFonts w:ascii="Times New Roman" w:eastAsia="Calibri" w:hAnsi="Times New Roman" w:cs="Times New Roman"/>
          <w:spacing w:val="-1"/>
          <w:kern w:val="0"/>
          <w:sz w:val="28"/>
          <w:lang w:eastAsia="en-US"/>
        </w:rPr>
        <w:t>творческой</w:t>
      </w:r>
      <w:r w:rsidRPr="005A0C1B">
        <w:rPr>
          <w:rFonts w:ascii="Times New Roman" w:eastAsia="Calibri" w:hAnsi="Times New Roman" w:cs="Times New Roman"/>
          <w:spacing w:val="51"/>
          <w:kern w:val="0"/>
          <w:sz w:val="28"/>
          <w:lang w:eastAsia="en-US"/>
        </w:rPr>
        <w:t xml:space="preserve"> </w:t>
      </w:r>
      <w:r w:rsidRPr="005A0C1B">
        <w:rPr>
          <w:rFonts w:ascii="Times New Roman" w:eastAsia="Calibri" w:hAnsi="Times New Roman" w:cs="Times New Roman"/>
          <w:spacing w:val="-1"/>
          <w:kern w:val="0"/>
          <w:sz w:val="28"/>
          <w:lang w:eastAsia="en-US"/>
        </w:rPr>
        <w:t>активности</w:t>
      </w:r>
      <w:r w:rsidRPr="005A0C1B">
        <w:rPr>
          <w:rFonts w:ascii="Times New Roman" w:eastAsia="Calibri" w:hAnsi="Times New Roman" w:cs="Times New Roman"/>
          <w:spacing w:val="51"/>
          <w:kern w:val="0"/>
          <w:sz w:val="28"/>
          <w:lang w:eastAsia="en-US"/>
        </w:rPr>
        <w:t xml:space="preserve"> </w:t>
      </w:r>
      <w:r w:rsidRPr="005A0C1B">
        <w:rPr>
          <w:rFonts w:ascii="Times New Roman" w:eastAsia="Calibri" w:hAnsi="Times New Roman" w:cs="Times New Roman"/>
          <w:kern w:val="0"/>
          <w:sz w:val="28"/>
          <w:lang w:eastAsia="en-US"/>
        </w:rPr>
        <w:t>и</w:t>
      </w:r>
      <w:r w:rsidRPr="005A0C1B">
        <w:rPr>
          <w:rFonts w:ascii="Times New Roman" w:eastAsia="Calibri" w:hAnsi="Times New Roman" w:cs="Times New Roman"/>
          <w:spacing w:val="35"/>
          <w:kern w:val="0"/>
          <w:sz w:val="28"/>
          <w:lang w:eastAsia="en-US"/>
        </w:rPr>
        <w:t xml:space="preserve"> </w:t>
      </w:r>
      <w:r w:rsidRPr="005A0C1B">
        <w:rPr>
          <w:rFonts w:ascii="Times New Roman" w:eastAsia="Calibri" w:hAnsi="Times New Roman" w:cs="Times New Roman"/>
          <w:spacing w:val="-1"/>
          <w:kern w:val="0"/>
          <w:sz w:val="28"/>
          <w:lang w:eastAsia="en-US"/>
        </w:rPr>
        <w:t>креативности</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41"/>
          <w:kern w:val="0"/>
          <w:sz w:val="28"/>
          <w:lang w:eastAsia="en-US"/>
        </w:rPr>
        <w:t xml:space="preserve"> </w:t>
      </w:r>
      <w:r w:rsidRPr="005A0C1B">
        <w:rPr>
          <w:rFonts w:ascii="Times New Roman" w:eastAsia="Calibri" w:hAnsi="Times New Roman" w:cs="Times New Roman"/>
          <w:spacing w:val="-2"/>
          <w:kern w:val="0"/>
          <w:sz w:val="28"/>
          <w:lang w:eastAsia="en-US"/>
        </w:rPr>
        <w:t>молодежи</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39"/>
          <w:kern w:val="0"/>
          <w:sz w:val="28"/>
          <w:lang w:eastAsia="en-US"/>
        </w:rPr>
        <w:t xml:space="preserve"> </w:t>
      </w:r>
      <w:r w:rsidRPr="005A0C1B">
        <w:rPr>
          <w:rFonts w:ascii="Times New Roman" w:eastAsia="Calibri" w:hAnsi="Times New Roman" w:cs="Times New Roman"/>
          <w:kern w:val="0"/>
          <w:sz w:val="28"/>
          <w:lang w:eastAsia="en-US"/>
        </w:rPr>
        <w:t xml:space="preserve">(Д.Б.     </w:t>
      </w:r>
      <w:r w:rsidRPr="005A0C1B">
        <w:rPr>
          <w:rFonts w:ascii="Times New Roman" w:eastAsia="Calibri" w:hAnsi="Times New Roman" w:cs="Times New Roman"/>
          <w:spacing w:val="36"/>
          <w:kern w:val="0"/>
          <w:sz w:val="28"/>
          <w:lang w:eastAsia="en-US"/>
        </w:rPr>
        <w:t xml:space="preserve"> </w:t>
      </w:r>
      <w:r w:rsidRPr="005A0C1B">
        <w:rPr>
          <w:rFonts w:ascii="Times New Roman" w:eastAsia="Calibri" w:hAnsi="Times New Roman" w:cs="Times New Roman"/>
          <w:spacing w:val="-1"/>
          <w:kern w:val="0"/>
          <w:sz w:val="28"/>
          <w:lang w:eastAsia="en-US"/>
        </w:rPr>
        <w:t>Богоявленская,</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40"/>
          <w:kern w:val="0"/>
          <w:sz w:val="28"/>
          <w:lang w:eastAsia="en-US"/>
        </w:rPr>
        <w:t xml:space="preserve"> </w:t>
      </w:r>
      <w:r w:rsidRPr="005A0C1B">
        <w:rPr>
          <w:rFonts w:ascii="Times New Roman" w:eastAsia="Calibri" w:hAnsi="Times New Roman" w:cs="Times New Roman"/>
          <w:spacing w:val="-1"/>
          <w:kern w:val="0"/>
          <w:sz w:val="28"/>
          <w:lang w:eastAsia="en-US"/>
        </w:rPr>
        <w:t>Т.С.</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39"/>
          <w:kern w:val="0"/>
          <w:sz w:val="28"/>
          <w:lang w:eastAsia="en-US"/>
        </w:rPr>
        <w:t xml:space="preserve"> </w:t>
      </w:r>
      <w:r w:rsidRPr="005A0C1B">
        <w:rPr>
          <w:rFonts w:ascii="Times New Roman" w:eastAsia="Calibri" w:hAnsi="Times New Roman" w:cs="Times New Roman"/>
          <w:spacing w:val="-1"/>
          <w:kern w:val="0"/>
          <w:sz w:val="28"/>
          <w:lang w:eastAsia="en-US"/>
        </w:rPr>
        <w:t>Позднякова,</w:t>
      </w:r>
    </w:p>
    <w:p w:rsidR="005A0C1B" w:rsidRPr="005A0C1B" w:rsidRDefault="005A0C1B" w:rsidP="005A0C1B">
      <w:pPr>
        <w:tabs>
          <w:tab w:val="clear" w:pos="709"/>
        </w:tabs>
        <w:suppressAutoHyphens w:val="0"/>
        <w:spacing w:before="9" w:after="0" w:line="359" w:lineRule="auto"/>
        <w:ind w:left="100" w:right="111"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val="en-US" w:eastAsia="en-US"/>
        </w:rPr>
        <w:t>A</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spacing w:val="-1"/>
          <w:kern w:val="0"/>
          <w:sz w:val="28"/>
          <w:szCs w:val="28"/>
          <w:lang w:val="en-US" w:eastAsia="en-US"/>
        </w:rPr>
        <w:t>C</w:t>
      </w:r>
      <w:r w:rsidRPr="005A0C1B">
        <w:rPr>
          <w:rFonts w:ascii="Times New Roman" w:eastAsia="Times New Roman" w:hAnsi="Times New Roman" w:cs="Times New Roman"/>
          <w:spacing w:val="-1"/>
          <w:kern w:val="0"/>
          <w:sz w:val="28"/>
          <w:szCs w:val="28"/>
          <w:lang w:eastAsia="en-US"/>
        </w:rPr>
        <w:t>.</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Запесоцкий,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С.Н.</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Иконникова,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Куруленко,</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Лисовский,</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Соколов,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В.Я.</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Суртаев).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Однако</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отсутствуют</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работы,</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направленные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актуализации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потенциалов</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в </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психологическом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акмеологическом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контексте,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а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также</w:t>
      </w:r>
    </w:p>
    <w:p w:rsidR="005A0C1B" w:rsidRPr="005A0C1B" w:rsidRDefault="005A0C1B" w:rsidP="005A0C1B">
      <w:pPr>
        <w:tabs>
          <w:tab w:val="clear" w:pos="709"/>
        </w:tabs>
        <w:suppressAutoHyphens w:val="0"/>
        <w:spacing w:after="0" w:line="359" w:lineRule="auto"/>
        <w:ind w:firstLine="0"/>
        <w:rPr>
          <w:rFonts w:ascii="Calibri" w:eastAsia="Calibri" w:hAnsi="Calibri" w:cs="Times New Roman"/>
          <w:kern w:val="0"/>
          <w:lang w:eastAsia="en-US"/>
        </w:rPr>
        <w:sectPr w:rsidR="005A0C1B" w:rsidRPr="005A0C1B">
          <w:footerReference w:type="default" r:id="rId12"/>
          <w:pgSz w:w="11907" w:h="16840"/>
          <w:pgMar w:top="1060" w:right="740" w:bottom="1140" w:left="1460" w:header="0" w:footer="955" w:gutter="0"/>
          <w:pgNumType w:start="12"/>
          <w:cols w:space="720"/>
        </w:sectPr>
      </w:pPr>
    </w:p>
    <w:p w:rsidR="005A0C1B" w:rsidRPr="005A0C1B" w:rsidRDefault="005A0C1B" w:rsidP="005A0C1B">
      <w:pPr>
        <w:tabs>
          <w:tab w:val="clear" w:pos="709"/>
        </w:tabs>
        <w:suppressAutoHyphens w:val="0"/>
        <w:spacing w:before="47" w:after="0" w:line="360" w:lineRule="auto"/>
        <w:ind w:left="100" w:right="110"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элиминации</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деструктивного</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типа</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При</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этом</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недостаточном</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объеме</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исследованы</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условия</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факторы,</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влияющие</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полимодальную</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развития</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Впервые</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проведен</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анализ</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специфических</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личностных</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особенностей</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субъектов </w:t>
      </w:r>
      <w:r w:rsidRPr="005A0C1B">
        <w:rPr>
          <w:rFonts w:ascii="Times New Roman" w:eastAsia="Times New Roman" w:hAnsi="Times New Roman" w:cs="Times New Roman"/>
          <w:kern w:val="0"/>
          <w:sz w:val="28"/>
          <w:szCs w:val="28"/>
          <w:lang w:eastAsia="en-US"/>
        </w:rPr>
        <w:t xml:space="preserve">с </w:t>
      </w:r>
      <w:r w:rsidRPr="005A0C1B">
        <w:rPr>
          <w:rFonts w:ascii="Times New Roman" w:eastAsia="Times New Roman" w:hAnsi="Times New Roman" w:cs="Times New Roman"/>
          <w:spacing w:val="-1"/>
          <w:kern w:val="0"/>
          <w:sz w:val="28"/>
          <w:szCs w:val="28"/>
          <w:lang w:eastAsia="en-US"/>
        </w:rPr>
        <w:t>амбивалентной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p>
    <w:p w:rsidR="005A0C1B" w:rsidRPr="005A0C1B" w:rsidRDefault="005A0C1B" w:rsidP="005A0C1B">
      <w:pPr>
        <w:tabs>
          <w:tab w:val="clear" w:pos="709"/>
        </w:tabs>
        <w:suppressAutoHyphens w:val="0"/>
        <w:spacing w:before="7" w:after="0" w:line="360" w:lineRule="auto"/>
        <w:ind w:left="100" w:right="105"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Апробация</w:t>
      </w:r>
      <w:r w:rsidRPr="005A0C1B">
        <w:rPr>
          <w:rFonts w:ascii="Times New Roman" w:eastAsia="Times New Roman" w:hAnsi="Times New Roman" w:cs="Times New Roman"/>
          <w:b/>
          <w:bCs/>
          <w:spacing w:val="34"/>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результатов</w:t>
      </w:r>
      <w:r w:rsidRPr="005A0C1B">
        <w:rPr>
          <w:rFonts w:ascii="Times New Roman" w:eastAsia="Times New Roman" w:hAnsi="Times New Roman" w:cs="Times New Roman"/>
          <w:b/>
          <w:bCs/>
          <w:spacing w:val="34"/>
          <w:kern w:val="0"/>
          <w:sz w:val="28"/>
          <w:szCs w:val="28"/>
          <w:lang w:eastAsia="en-US"/>
        </w:rPr>
        <w:t xml:space="preserve"> </w:t>
      </w:r>
      <w:r w:rsidRPr="005A0C1B">
        <w:rPr>
          <w:rFonts w:ascii="Times New Roman" w:eastAsia="Times New Roman" w:hAnsi="Times New Roman" w:cs="Times New Roman"/>
          <w:b/>
          <w:bCs/>
          <w:spacing w:val="-1"/>
          <w:kern w:val="0"/>
          <w:sz w:val="28"/>
          <w:szCs w:val="28"/>
          <w:lang w:eastAsia="en-US"/>
        </w:rPr>
        <w:t>работы.</w:t>
      </w:r>
      <w:r w:rsidRPr="005A0C1B">
        <w:rPr>
          <w:rFonts w:ascii="Times New Roman" w:eastAsia="Times New Roman" w:hAnsi="Times New Roman" w:cs="Times New Roman"/>
          <w:b/>
          <w:bCs/>
          <w:spacing w:val="3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Основные</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положения</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выводы</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диссертационного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нашли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свое </w:t>
      </w:r>
      <w:r w:rsidRPr="005A0C1B">
        <w:rPr>
          <w:rFonts w:ascii="Times New Roman" w:eastAsia="Times New Roman" w:hAnsi="Times New Roman" w:cs="Times New Roman"/>
          <w:spacing w:val="-1"/>
          <w:kern w:val="0"/>
          <w:sz w:val="28"/>
          <w:szCs w:val="28"/>
          <w:lang w:eastAsia="en-US"/>
        </w:rPr>
        <w:t>отражение</w:t>
      </w:r>
      <w:r w:rsidRPr="005A0C1B">
        <w:rPr>
          <w:rFonts w:ascii="Times New Roman" w:eastAsia="Times New Roman" w:hAnsi="Times New Roman" w:cs="Times New Roman"/>
          <w:kern w:val="0"/>
          <w:sz w:val="28"/>
          <w:szCs w:val="28"/>
          <w:lang w:eastAsia="en-US"/>
        </w:rPr>
        <w:t xml:space="preserve"> и </w:t>
      </w:r>
      <w:r w:rsidRPr="005A0C1B">
        <w:rPr>
          <w:rFonts w:ascii="Times New Roman" w:eastAsia="Times New Roman" w:hAnsi="Times New Roman" w:cs="Times New Roman"/>
          <w:spacing w:val="-1"/>
          <w:kern w:val="0"/>
          <w:sz w:val="28"/>
          <w:szCs w:val="28"/>
          <w:lang w:eastAsia="en-US"/>
        </w:rPr>
        <w:t>прошли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апробацию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выступлениях</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межвузовских</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межрегиональных,</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международных</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kern w:val="0"/>
          <w:sz w:val="28"/>
          <w:szCs w:val="28"/>
          <w:lang w:eastAsia="en-US"/>
        </w:rPr>
        <w:t>научно-</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практических</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конференциях,</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которые</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проводились</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2009–2015</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гг.</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городах</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Кострома,</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Иваново,</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Ковров</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других.</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kern w:val="0"/>
          <w:sz w:val="28"/>
          <w:szCs w:val="28"/>
          <w:lang w:eastAsia="en-US"/>
        </w:rPr>
        <w:t>теме</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диссертационного</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опубликовано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6</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работ. </w:t>
      </w:r>
      <w:r w:rsidRPr="005A0C1B">
        <w:rPr>
          <w:rFonts w:ascii="Times New Roman" w:eastAsia="Times New Roman" w:hAnsi="Times New Roman" w:cs="Times New Roman"/>
          <w:spacing w:val="-2"/>
          <w:kern w:val="0"/>
          <w:sz w:val="28"/>
          <w:szCs w:val="28"/>
          <w:lang w:eastAsia="en-US"/>
        </w:rPr>
        <w:t>Объем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публикаций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составил</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kern w:val="0"/>
          <w:sz w:val="28"/>
          <w:szCs w:val="28"/>
          <w:lang w:eastAsia="en-US"/>
        </w:rPr>
        <w:t>2,1</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п.</w:t>
      </w:r>
      <w:r w:rsidRPr="005A0C1B">
        <w:rPr>
          <w:rFonts w:ascii="Times New Roman" w:eastAsia="Times New Roman" w:hAnsi="Times New Roman" w:cs="Times New Roman"/>
          <w:spacing w:val="-1"/>
          <w:kern w:val="0"/>
          <w:sz w:val="28"/>
          <w:szCs w:val="28"/>
          <w:lang w:eastAsia="en-US"/>
        </w:rPr>
        <w:t xml:space="preserve"> л.</w:t>
      </w:r>
    </w:p>
    <w:p w:rsidR="005A0C1B" w:rsidRPr="005A0C1B" w:rsidRDefault="005A0C1B" w:rsidP="005A0C1B">
      <w:pPr>
        <w:tabs>
          <w:tab w:val="clear" w:pos="709"/>
        </w:tabs>
        <w:suppressAutoHyphens w:val="0"/>
        <w:spacing w:before="5" w:after="0" w:line="360" w:lineRule="auto"/>
        <w:ind w:left="100" w:right="106" w:firstLine="707"/>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Полученные</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результаты</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внедрены</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учебный</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процесс</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Ковровской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государственной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технологической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академии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имени</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Дегтярева,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Костромском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государственном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университете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имени</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kern w:val="0"/>
          <w:sz w:val="28"/>
          <w:szCs w:val="28"/>
          <w:lang w:eastAsia="en-US"/>
        </w:rPr>
        <w:t>Некрасова,</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также</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практическую</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деятельность</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Межрегиональной</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психологической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лаборатории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УФСИН</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России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Владимирской</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области,</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что</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подтверждается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актами</w:t>
      </w:r>
      <w:r w:rsidRPr="005A0C1B">
        <w:rPr>
          <w:rFonts w:ascii="Times New Roman" w:eastAsia="Times New Roman" w:hAnsi="Times New Roman" w:cs="Times New Roman"/>
          <w:kern w:val="0"/>
          <w:sz w:val="28"/>
          <w:szCs w:val="28"/>
          <w:lang w:eastAsia="en-US"/>
        </w:rPr>
        <w:t xml:space="preserve"> о </w:t>
      </w:r>
      <w:r w:rsidRPr="005A0C1B">
        <w:rPr>
          <w:rFonts w:ascii="Times New Roman" w:eastAsia="Times New Roman" w:hAnsi="Times New Roman" w:cs="Times New Roman"/>
          <w:spacing w:val="-2"/>
          <w:kern w:val="0"/>
          <w:sz w:val="28"/>
          <w:szCs w:val="28"/>
          <w:lang w:eastAsia="en-US"/>
        </w:rPr>
        <w:t>внедрении.</w:t>
      </w:r>
    </w:p>
    <w:p w:rsidR="005A0C1B" w:rsidRPr="005A0C1B" w:rsidRDefault="005A0C1B" w:rsidP="005A0C1B">
      <w:pPr>
        <w:tabs>
          <w:tab w:val="clear" w:pos="709"/>
        </w:tabs>
        <w:suppressAutoHyphens w:val="0"/>
        <w:spacing w:before="5" w:after="0" w:line="361" w:lineRule="auto"/>
        <w:ind w:left="100" w:right="107" w:firstLine="707"/>
        <w:rPr>
          <w:rFonts w:ascii="Times New Roman" w:eastAsia="Times New Roman" w:hAnsi="Times New Roman" w:cs="Times New Roman"/>
          <w:kern w:val="0"/>
          <w:sz w:val="28"/>
          <w:szCs w:val="28"/>
          <w:lang w:eastAsia="en-US"/>
        </w:rPr>
      </w:pPr>
      <w:r w:rsidRPr="005A0C1B">
        <w:rPr>
          <w:rFonts w:ascii="Times New Roman" w:eastAsia="Calibri" w:hAnsi="Times New Roman" w:cs="Times New Roman"/>
          <w:b/>
          <w:spacing w:val="-1"/>
          <w:kern w:val="0"/>
          <w:sz w:val="28"/>
          <w:lang w:eastAsia="en-US"/>
        </w:rPr>
        <w:t>Структура</w:t>
      </w:r>
      <w:r w:rsidRPr="005A0C1B">
        <w:rPr>
          <w:rFonts w:ascii="Times New Roman" w:eastAsia="Calibri" w:hAnsi="Times New Roman" w:cs="Times New Roman"/>
          <w:b/>
          <w:spacing w:val="2"/>
          <w:kern w:val="0"/>
          <w:sz w:val="28"/>
          <w:lang w:eastAsia="en-US"/>
        </w:rPr>
        <w:t xml:space="preserve"> </w:t>
      </w:r>
      <w:r w:rsidRPr="005A0C1B">
        <w:rPr>
          <w:rFonts w:ascii="Times New Roman" w:eastAsia="Calibri" w:hAnsi="Times New Roman" w:cs="Times New Roman"/>
          <w:b/>
          <w:kern w:val="0"/>
          <w:sz w:val="28"/>
          <w:lang w:eastAsia="en-US"/>
        </w:rPr>
        <w:t xml:space="preserve">и </w:t>
      </w:r>
      <w:r w:rsidRPr="005A0C1B">
        <w:rPr>
          <w:rFonts w:ascii="Times New Roman" w:eastAsia="Calibri" w:hAnsi="Times New Roman" w:cs="Times New Roman"/>
          <w:b/>
          <w:spacing w:val="-1"/>
          <w:kern w:val="0"/>
          <w:sz w:val="28"/>
          <w:lang w:eastAsia="en-US"/>
        </w:rPr>
        <w:t>объем работы.</w:t>
      </w:r>
      <w:r w:rsidRPr="005A0C1B">
        <w:rPr>
          <w:rFonts w:ascii="Times New Roman" w:eastAsia="Calibri" w:hAnsi="Times New Roman" w:cs="Times New Roman"/>
          <w:b/>
          <w:spacing w:val="5"/>
          <w:kern w:val="0"/>
          <w:sz w:val="28"/>
          <w:lang w:eastAsia="en-US"/>
        </w:rPr>
        <w:t xml:space="preserve"> </w:t>
      </w:r>
      <w:r w:rsidRPr="005A0C1B">
        <w:rPr>
          <w:rFonts w:ascii="Times New Roman" w:eastAsia="Calibri" w:hAnsi="Times New Roman" w:cs="Times New Roman"/>
          <w:spacing w:val="-1"/>
          <w:kern w:val="0"/>
          <w:sz w:val="28"/>
          <w:lang w:eastAsia="en-US"/>
        </w:rPr>
        <w:t>Диссертация</w:t>
      </w:r>
      <w:r w:rsidRPr="005A0C1B">
        <w:rPr>
          <w:rFonts w:ascii="Times New Roman" w:eastAsia="Calibri" w:hAnsi="Times New Roman" w:cs="Times New Roman"/>
          <w:spacing w:val="3"/>
          <w:kern w:val="0"/>
          <w:sz w:val="28"/>
          <w:lang w:eastAsia="en-US"/>
        </w:rPr>
        <w:t xml:space="preserve"> </w:t>
      </w:r>
      <w:r w:rsidRPr="005A0C1B">
        <w:rPr>
          <w:rFonts w:ascii="Times New Roman" w:eastAsia="Calibri" w:hAnsi="Times New Roman" w:cs="Times New Roman"/>
          <w:spacing w:val="-1"/>
          <w:kern w:val="0"/>
          <w:sz w:val="28"/>
          <w:lang w:eastAsia="en-US"/>
        </w:rPr>
        <w:t xml:space="preserve">состоит </w:t>
      </w:r>
      <w:r w:rsidRPr="005A0C1B">
        <w:rPr>
          <w:rFonts w:ascii="Times New Roman" w:eastAsia="Calibri" w:hAnsi="Times New Roman" w:cs="Times New Roman"/>
          <w:kern w:val="0"/>
          <w:sz w:val="28"/>
          <w:lang w:eastAsia="en-US"/>
        </w:rPr>
        <w:t>из</w:t>
      </w:r>
      <w:r w:rsidRPr="005A0C1B">
        <w:rPr>
          <w:rFonts w:ascii="Times New Roman" w:eastAsia="Calibri" w:hAnsi="Times New Roman" w:cs="Times New Roman"/>
          <w:spacing w:val="1"/>
          <w:kern w:val="0"/>
          <w:sz w:val="28"/>
          <w:lang w:eastAsia="en-US"/>
        </w:rPr>
        <w:t xml:space="preserve"> </w:t>
      </w:r>
      <w:r w:rsidRPr="005A0C1B">
        <w:rPr>
          <w:rFonts w:ascii="Times New Roman" w:eastAsia="Calibri" w:hAnsi="Times New Roman" w:cs="Times New Roman"/>
          <w:spacing w:val="-1"/>
          <w:kern w:val="0"/>
          <w:sz w:val="28"/>
          <w:lang w:eastAsia="en-US"/>
        </w:rPr>
        <w:t>введения,</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1"/>
          <w:kern w:val="0"/>
          <w:sz w:val="28"/>
          <w:lang w:eastAsia="en-US"/>
        </w:rPr>
        <w:t>четырех</w:t>
      </w:r>
      <w:r w:rsidRPr="005A0C1B">
        <w:rPr>
          <w:rFonts w:ascii="Times New Roman" w:eastAsia="Calibri" w:hAnsi="Times New Roman" w:cs="Times New Roman"/>
          <w:spacing w:val="45"/>
          <w:kern w:val="0"/>
          <w:sz w:val="28"/>
          <w:lang w:eastAsia="en-US"/>
        </w:rPr>
        <w:t xml:space="preserve"> </w:t>
      </w:r>
      <w:r w:rsidRPr="005A0C1B">
        <w:rPr>
          <w:rFonts w:ascii="Times New Roman" w:eastAsia="Calibri" w:hAnsi="Times New Roman" w:cs="Times New Roman"/>
          <w:spacing w:val="-1"/>
          <w:kern w:val="0"/>
          <w:sz w:val="28"/>
          <w:lang w:eastAsia="en-US"/>
        </w:rPr>
        <w:t>глав, заключения,</w:t>
      </w:r>
      <w:r w:rsidRPr="005A0C1B">
        <w:rPr>
          <w:rFonts w:ascii="Times New Roman" w:eastAsia="Calibri" w:hAnsi="Times New Roman" w:cs="Times New Roman"/>
          <w:kern w:val="0"/>
          <w:sz w:val="28"/>
          <w:lang w:eastAsia="en-US"/>
        </w:rPr>
        <w:t xml:space="preserve"> </w:t>
      </w:r>
      <w:r w:rsidRPr="005A0C1B">
        <w:rPr>
          <w:rFonts w:ascii="Times New Roman" w:eastAsia="Calibri" w:hAnsi="Times New Roman" w:cs="Times New Roman"/>
          <w:spacing w:val="-2"/>
          <w:kern w:val="0"/>
          <w:sz w:val="28"/>
          <w:lang w:eastAsia="en-US"/>
        </w:rPr>
        <w:t>списка</w:t>
      </w:r>
      <w:r w:rsidRPr="005A0C1B">
        <w:rPr>
          <w:rFonts w:ascii="Times New Roman" w:eastAsia="Calibri" w:hAnsi="Times New Roman" w:cs="Times New Roman"/>
          <w:spacing w:val="70"/>
          <w:kern w:val="0"/>
          <w:sz w:val="28"/>
          <w:lang w:eastAsia="en-US"/>
        </w:rPr>
        <w:t xml:space="preserve"> </w:t>
      </w:r>
      <w:r w:rsidRPr="005A0C1B">
        <w:rPr>
          <w:rFonts w:ascii="Times New Roman" w:eastAsia="Calibri" w:hAnsi="Times New Roman" w:cs="Times New Roman"/>
          <w:spacing w:val="-1"/>
          <w:kern w:val="0"/>
          <w:sz w:val="28"/>
          <w:lang w:eastAsia="en-US"/>
        </w:rPr>
        <w:t>литературы</w:t>
      </w:r>
      <w:r w:rsidRPr="005A0C1B">
        <w:rPr>
          <w:rFonts w:ascii="Times New Roman" w:eastAsia="Calibri" w:hAnsi="Times New Roman" w:cs="Times New Roman"/>
          <w:kern w:val="0"/>
          <w:sz w:val="28"/>
          <w:lang w:eastAsia="en-US"/>
        </w:rPr>
        <w:t xml:space="preserve"> и</w:t>
      </w:r>
      <w:r w:rsidRPr="005A0C1B">
        <w:rPr>
          <w:rFonts w:ascii="Times New Roman" w:eastAsia="Calibri" w:hAnsi="Times New Roman" w:cs="Times New Roman"/>
          <w:spacing w:val="-2"/>
          <w:kern w:val="0"/>
          <w:sz w:val="28"/>
          <w:lang w:eastAsia="en-US"/>
        </w:rPr>
        <w:t xml:space="preserve"> </w:t>
      </w:r>
      <w:r w:rsidRPr="005A0C1B">
        <w:rPr>
          <w:rFonts w:ascii="Times New Roman" w:eastAsia="Calibri" w:hAnsi="Times New Roman" w:cs="Times New Roman"/>
          <w:spacing w:val="-1"/>
          <w:kern w:val="0"/>
          <w:sz w:val="28"/>
          <w:lang w:eastAsia="en-US"/>
        </w:rPr>
        <w:t>приложения.</w:t>
      </w:r>
    </w:p>
    <w:p w:rsidR="005A0C1B" w:rsidRDefault="005A0C1B" w:rsidP="005A0C1B"/>
    <w:p w:rsidR="005A0C1B" w:rsidRDefault="005A0C1B" w:rsidP="005A0C1B"/>
    <w:p w:rsidR="005A0C1B" w:rsidRDefault="005A0C1B" w:rsidP="005A0C1B"/>
    <w:p w:rsidR="005A0C1B" w:rsidRDefault="005A0C1B" w:rsidP="005A0C1B"/>
    <w:p w:rsidR="005A0C1B" w:rsidRPr="005A0C1B" w:rsidRDefault="005A0C1B" w:rsidP="005A0C1B">
      <w:pPr>
        <w:tabs>
          <w:tab w:val="clear" w:pos="709"/>
        </w:tabs>
        <w:suppressAutoHyphens w:val="0"/>
        <w:spacing w:before="52" w:after="0" w:line="240" w:lineRule="auto"/>
        <w:ind w:right="10" w:firstLine="0"/>
        <w:jc w:val="center"/>
        <w:outlineLvl w:val="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b/>
          <w:bCs/>
          <w:spacing w:val="-1"/>
          <w:kern w:val="0"/>
          <w:sz w:val="28"/>
          <w:szCs w:val="28"/>
          <w:lang w:eastAsia="en-US"/>
        </w:rPr>
        <w:t>Заключение</w:t>
      </w:r>
    </w:p>
    <w:p w:rsidR="005A0C1B" w:rsidRPr="005A0C1B" w:rsidRDefault="005A0C1B" w:rsidP="005A0C1B">
      <w:pPr>
        <w:tabs>
          <w:tab w:val="clear" w:pos="709"/>
        </w:tabs>
        <w:suppressAutoHyphens w:val="0"/>
        <w:spacing w:before="158" w:after="0" w:line="359" w:lineRule="auto"/>
        <w:ind w:left="100" w:right="112"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Результаты</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проведённого</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нами</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подтверждают</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выдвинутые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гипотезы</w:t>
      </w:r>
      <w:r w:rsidRPr="005A0C1B">
        <w:rPr>
          <w:rFonts w:ascii="Times New Roman" w:eastAsia="Times New Roman" w:hAnsi="Times New Roman" w:cs="Times New Roman"/>
          <w:kern w:val="0"/>
          <w:sz w:val="28"/>
          <w:szCs w:val="28"/>
          <w:lang w:eastAsia="en-US"/>
        </w:rPr>
        <w:t xml:space="preserve"> и </w:t>
      </w:r>
      <w:r w:rsidRPr="005A0C1B">
        <w:rPr>
          <w:rFonts w:ascii="Times New Roman" w:eastAsia="Times New Roman" w:hAnsi="Times New Roman" w:cs="Times New Roman"/>
          <w:spacing w:val="-1"/>
          <w:kern w:val="0"/>
          <w:sz w:val="28"/>
          <w:szCs w:val="28"/>
          <w:lang w:eastAsia="en-US"/>
        </w:rPr>
        <w:t>позволяют</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сделать следующие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выводы:</w:t>
      </w:r>
    </w:p>
    <w:p w:rsidR="005A0C1B" w:rsidRPr="005A0C1B" w:rsidRDefault="005A0C1B" w:rsidP="005A0C1B">
      <w:pPr>
        <w:numPr>
          <w:ilvl w:val="0"/>
          <w:numId w:val="6"/>
        </w:numPr>
        <w:tabs>
          <w:tab w:val="clear" w:pos="709"/>
          <w:tab w:val="left" w:pos="1179"/>
        </w:tabs>
        <w:suppressAutoHyphens w:val="0"/>
        <w:spacing w:before="6" w:after="0" w:line="360" w:lineRule="auto"/>
        <w:ind w:right="106"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Креативная</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дифференцируется</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на</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конструктивную</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которая</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выражается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стремлении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новым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идеям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схемам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непротиворечащие</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общепринятым</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социальным</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нормам</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правам,</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деструктивную, которая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предполагает</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создание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нового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продукта</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деятельности,</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отклоняющейся</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от</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социальных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нарушающий</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принятые</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законы</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права,</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криминальную</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способность</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т.е.,</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способность</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создавать</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новые</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схемы</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алгоритмы,</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применяемые</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преступной</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среде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наносящие</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kern w:val="0"/>
          <w:sz w:val="28"/>
          <w:szCs w:val="28"/>
          <w:lang w:eastAsia="en-US"/>
        </w:rPr>
        <w:t>вред</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обществу.</w:t>
      </w:r>
    </w:p>
    <w:p w:rsidR="005A0C1B" w:rsidRPr="005A0C1B" w:rsidRDefault="005A0C1B" w:rsidP="005A0C1B">
      <w:pPr>
        <w:numPr>
          <w:ilvl w:val="0"/>
          <w:numId w:val="6"/>
        </w:numPr>
        <w:tabs>
          <w:tab w:val="clear" w:pos="709"/>
          <w:tab w:val="left" w:pos="1292"/>
        </w:tabs>
        <w:suppressAutoHyphens w:val="0"/>
        <w:spacing w:before="5" w:after="0" w:line="360" w:lineRule="auto"/>
        <w:ind w:right="111"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Содержание</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полимодальной</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ориентации</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личности</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включает</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мотивационный,</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поведенческий</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личностный</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компоненты,</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нами</w:t>
      </w:r>
      <w:r w:rsidRPr="005A0C1B">
        <w:rPr>
          <w:rFonts w:ascii="Times New Roman" w:eastAsia="Times New Roman" w:hAnsi="Times New Roman" w:cs="Times New Roman"/>
          <w:spacing w:val="6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рассмотрены</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kern w:val="0"/>
          <w:sz w:val="28"/>
          <w:szCs w:val="28"/>
          <w:lang w:eastAsia="en-US"/>
        </w:rPr>
        <w:t>две</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модальности</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криминальная</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(то</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kern w:val="0"/>
          <w:sz w:val="28"/>
          <w:szCs w:val="28"/>
          <w:lang w:eastAsia="en-US"/>
        </w:rPr>
        <w:t>есть</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живут</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законам</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пенитенциарных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учреждений),</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конструктивная</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(лица,</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соблюдающие</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общественно</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принятые</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законы</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порядки).</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эмпирическое</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была</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включена</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группа</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девиантных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испытуемых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(определенная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методикам),</w:t>
      </w:r>
      <w:r w:rsidRPr="005A0C1B">
        <w:rPr>
          <w:rFonts w:ascii="Times New Roman" w:eastAsia="Times New Roman" w:hAnsi="Times New Roman" w:cs="Times New Roman"/>
          <w:spacing w:val="65"/>
          <w:kern w:val="0"/>
          <w:sz w:val="28"/>
          <w:szCs w:val="28"/>
          <w:lang w:eastAsia="en-US"/>
        </w:rPr>
        <w:t xml:space="preserve"> </w:t>
      </w:r>
      <w:r w:rsidRPr="005A0C1B">
        <w:rPr>
          <w:rFonts w:ascii="Times New Roman" w:eastAsia="Times New Roman" w:hAnsi="Times New Roman" w:cs="Times New Roman"/>
          <w:kern w:val="0"/>
          <w:sz w:val="28"/>
          <w:szCs w:val="28"/>
          <w:lang w:eastAsia="en-US"/>
        </w:rPr>
        <w:t>то есть</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испытуемые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склонные</w:t>
      </w:r>
      <w:r w:rsidRPr="005A0C1B">
        <w:rPr>
          <w:rFonts w:ascii="Times New Roman" w:eastAsia="Times New Roman" w:hAnsi="Times New Roman" w:cs="Times New Roman"/>
          <w:kern w:val="0"/>
          <w:sz w:val="28"/>
          <w:szCs w:val="28"/>
          <w:lang w:eastAsia="en-US"/>
        </w:rPr>
        <w:t xml:space="preserve"> к </w:t>
      </w:r>
      <w:r w:rsidRPr="005A0C1B">
        <w:rPr>
          <w:rFonts w:ascii="Times New Roman" w:eastAsia="Times New Roman" w:hAnsi="Times New Roman" w:cs="Times New Roman"/>
          <w:spacing w:val="-1"/>
          <w:kern w:val="0"/>
          <w:sz w:val="28"/>
          <w:szCs w:val="28"/>
          <w:lang w:eastAsia="en-US"/>
        </w:rPr>
        <w:t>девиациям, но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нарушавшие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w:t>
      </w:r>
    </w:p>
    <w:p w:rsidR="005A0C1B" w:rsidRPr="005A0C1B" w:rsidRDefault="005A0C1B" w:rsidP="005A0C1B">
      <w:pPr>
        <w:numPr>
          <w:ilvl w:val="0"/>
          <w:numId w:val="6"/>
        </w:numPr>
        <w:tabs>
          <w:tab w:val="clear" w:pos="709"/>
          <w:tab w:val="left" w:pos="1234"/>
        </w:tabs>
        <w:suppressAutoHyphens w:val="0"/>
        <w:spacing w:before="7" w:after="0" w:line="360" w:lineRule="auto"/>
        <w:ind w:right="112"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Актуализация</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типа</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которая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выражается</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стремлении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новым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идеям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схемам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деятельности,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непротиворечащим</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общепринятым</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социальным</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нормам</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правам,</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зависит</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личностных</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особенностей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таких</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как:</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самодостаточность,</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высокий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уровень</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определяется</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комплексом</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разноуровневых</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особенностей.</w:t>
      </w:r>
    </w:p>
    <w:p w:rsidR="005A0C1B" w:rsidRPr="005A0C1B" w:rsidRDefault="005A0C1B" w:rsidP="005A0C1B">
      <w:pPr>
        <w:numPr>
          <w:ilvl w:val="0"/>
          <w:numId w:val="6"/>
        </w:numPr>
        <w:tabs>
          <w:tab w:val="clear" w:pos="709"/>
          <w:tab w:val="left" w:pos="1432"/>
        </w:tabs>
        <w:suppressAutoHyphens w:val="0"/>
        <w:spacing w:before="5" w:after="0" w:line="360" w:lineRule="auto"/>
        <w:ind w:right="107"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Личностные</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компоненты</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конструктивной</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направленности</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характеризуются</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высоким</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уровнем</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поведенческой</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реакции</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уровнем</w:t>
      </w:r>
      <w:r w:rsidRPr="005A0C1B">
        <w:rPr>
          <w:rFonts w:ascii="Times New Roman" w:eastAsia="Times New Roman" w:hAnsi="Times New Roman" w:cs="Times New Roman"/>
          <w:spacing w:val="8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нормативности,</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поведения</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морали,</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эмоциональной</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стабильности,</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низкий</w:t>
      </w:r>
      <w:r w:rsidRPr="005A0C1B">
        <w:rPr>
          <w:rFonts w:ascii="Times New Roman" w:eastAsia="Times New Roman" w:hAnsi="Times New Roman" w:cs="Times New Roman"/>
          <w:spacing w:val="7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уровнем</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конформизма,</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также</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мнительностью</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уважением</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существующих</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принципов.</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Компоненты</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деструктивной</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направленности</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характеризуются:</w:t>
      </w:r>
      <w:r w:rsidRPr="005A0C1B">
        <w:rPr>
          <w:rFonts w:ascii="Times New Roman" w:eastAsia="Times New Roman" w:hAnsi="Times New Roman" w:cs="Times New Roman"/>
          <w:spacing w:val="7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высоким</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уровнем</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поведенческой</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реакции,</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3"/>
          <w:kern w:val="0"/>
          <w:sz w:val="28"/>
          <w:szCs w:val="28"/>
          <w:lang w:eastAsia="en-US"/>
        </w:rPr>
        <w:t>средним</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уровенем</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нормативности,</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поведения</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морали,</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эмоциональностью,</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конформизмом</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p>
    <w:p w:rsidR="005A0C1B" w:rsidRPr="005A0C1B" w:rsidRDefault="005A0C1B" w:rsidP="005A0C1B">
      <w:pPr>
        <w:tabs>
          <w:tab w:val="clear" w:pos="709"/>
        </w:tabs>
        <w:suppressAutoHyphens w:val="0"/>
        <w:spacing w:after="0" w:line="360" w:lineRule="auto"/>
        <w:ind w:firstLine="0"/>
        <w:rPr>
          <w:rFonts w:ascii="Calibri" w:eastAsia="Calibri" w:hAnsi="Calibri" w:cs="Times New Roman"/>
          <w:kern w:val="0"/>
          <w:lang w:eastAsia="en-US"/>
        </w:rPr>
        <w:sectPr w:rsidR="005A0C1B" w:rsidRPr="005A0C1B">
          <w:pgSz w:w="11907" w:h="16840"/>
          <w:pgMar w:top="1060" w:right="740" w:bottom="1140" w:left="1460" w:header="0" w:footer="955" w:gutter="0"/>
          <w:cols w:space="720"/>
        </w:sectPr>
      </w:pPr>
    </w:p>
    <w:p w:rsidR="005A0C1B" w:rsidRPr="005A0C1B" w:rsidRDefault="005A0C1B" w:rsidP="005A0C1B">
      <w:pPr>
        <w:tabs>
          <w:tab w:val="clear" w:pos="709"/>
        </w:tabs>
        <w:suppressAutoHyphens w:val="0"/>
        <w:spacing w:before="47" w:after="0" w:line="360" w:lineRule="auto"/>
        <w:ind w:left="100" w:right="114" w:firstLine="0"/>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eastAsia="en-US"/>
        </w:rPr>
        <w:t>референтной</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группе,</w:t>
      </w:r>
      <w:r w:rsidRPr="005A0C1B">
        <w:rPr>
          <w:rFonts w:ascii="Times New Roman" w:eastAsia="Times New Roman" w:hAnsi="Times New Roman" w:cs="Times New Roman"/>
          <w:kern w:val="0"/>
          <w:sz w:val="28"/>
          <w:szCs w:val="28"/>
          <w:lang w:eastAsia="en-US"/>
        </w:rPr>
        <w:t xml:space="preserve"> а</w:t>
      </w:r>
      <w:r w:rsidRPr="005A0C1B">
        <w:rPr>
          <w:rFonts w:ascii="Times New Roman" w:eastAsia="Times New Roman" w:hAnsi="Times New Roman" w:cs="Times New Roman"/>
          <w:spacing w:val="1"/>
          <w:kern w:val="0"/>
          <w:sz w:val="28"/>
          <w:szCs w:val="28"/>
          <w:lang w:eastAsia="en-US"/>
        </w:rPr>
        <w:t xml:space="preserve"> также </w:t>
      </w:r>
      <w:r w:rsidRPr="005A0C1B">
        <w:rPr>
          <w:rFonts w:ascii="Times New Roman" w:eastAsia="Times New Roman" w:hAnsi="Times New Roman" w:cs="Times New Roman"/>
          <w:spacing w:val="3"/>
          <w:kern w:val="0"/>
          <w:sz w:val="28"/>
          <w:szCs w:val="28"/>
          <w:lang w:eastAsia="en-US"/>
        </w:rPr>
        <w:t>недоверием</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критичностью.</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Криминальная</w:t>
      </w:r>
      <w:r w:rsidRPr="005A0C1B">
        <w:rPr>
          <w:rFonts w:ascii="Times New Roman" w:eastAsia="Times New Roman" w:hAnsi="Times New Roman" w:cs="Times New Roman"/>
          <w:spacing w:val="76"/>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направленность</w:t>
      </w:r>
      <w:r w:rsidRPr="005A0C1B">
        <w:rPr>
          <w:rFonts w:ascii="Times New Roman" w:eastAsia="Times New Roman" w:hAnsi="Times New Roman" w:cs="Times New Roman"/>
          <w:spacing w:val="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характеризуется:</w:t>
      </w:r>
      <w:r w:rsidRPr="005A0C1B">
        <w:rPr>
          <w:rFonts w:ascii="Times New Roman" w:eastAsia="Times New Roman" w:hAnsi="Times New Roman" w:cs="Times New Roman"/>
          <w:spacing w:val="7"/>
          <w:kern w:val="0"/>
          <w:sz w:val="28"/>
          <w:szCs w:val="28"/>
          <w:lang w:val="en-US" w:eastAsia="en-US"/>
        </w:rPr>
        <w:t xml:space="preserve"> </w:t>
      </w:r>
      <w:r w:rsidRPr="005A0C1B">
        <w:rPr>
          <w:rFonts w:ascii="Times New Roman" w:eastAsia="Times New Roman" w:hAnsi="Times New Roman" w:cs="Times New Roman"/>
          <w:spacing w:val="3"/>
          <w:kern w:val="0"/>
          <w:sz w:val="28"/>
          <w:szCs w:val="28"/>
          <w:lang w:val="en-US" w:eastAsia="en-US"/>
        </w:rPr>
        <w:t>высоким</w:t>
      </w:r>
      <w:r w:rsidRPr="005A0C1B">
        <w:rPr>
          <w:rFonts w:ascii="Times New Roman" w:eastAsia="Times New Roman" w:hAnsi="Times New Roman" w:cs="Times New Roman"/>
          <w:spacing w:val="6"/>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уровенем</w:t>
      </w:r>
      <w:r w:rsidRPr="005A0C1B">
        <w:rPr>
          <w:rFonts w:ascii="Times New Roman" w:eastAsia="Times New Roman" w:hAnsi="Times New Roman" w:cs="Times New Roman"/>
          <w:spacing w:val="6"/>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поведенческой</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реакции,</w:t>
      </w:r>
      <w:r w:rsidRPr="005A0C1B">
        <w:rPr>
          <w:rFonts w:ascii="Times New Roman" w:eastAsia="Times New Roman" w:hAnsi="Times New Roman" w:cs="Times New Roman"/>
          <w:spacing w:val="56"/>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низким</w:t>
      </w:r>
      <w:r w:rsidRPr="005A0C1B">
        <w:rPr>
          <w:rFonts w:ascii="Times New Roman" w:eastAsia="Times New Roman" w:hAnsi="Times New Roman" w:cs="Times New Roman"/>
          <w:spacing w:val="6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уровенем</w:t>
      </w:r>
      <w:r w:rsidRPr="005A0C1B">
        <w:rPr>
          <w:rFonts w:ascii="Times New Roman" w:eastAsia="Times New Roman" w:hAnsi="Times New Roman" w:cs="Times New Roman"/>
          <w:spacing w:val="6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нормативности,</w:t>
      </w:r>
      <w:r w:rsidRPr="005A0C1B">
        <w:rPr>
          <w:rFonts w:ascii="Times New Roman" w:eastAsia="Times New Roman" w:hAnsi="Times New Roman" w:cs="Times New Roman"/>
          <w:spacing w:val="6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поведения</w:t>
      </w:r>
      <w:r w:rsidRPr="005A0C1B">
        <w:rPr>
          <w:rFonts w:ascii="Times New Roman" w:eastAsia="Times New Roman" w:hAnsi="Times New Roman" w:cs="Times New Roman"/>
          <w:spacing w:val="6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морали,</w:t>
      </w:r>
      <w:r w:rsidRPr="005A0C1B">
        <w:rPr>
          <w:rFonts w:ascii="Times New Roman" w:eastAsia="Times New Roman" w:hAnsi="Times New Roman" w:cs="Times New Roman"/>
          <w:spacing w:val="67"/>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эмоциональной</w:t>
      </w:r>
      <w:r w:rsidRPr="005A0C1B">
        <w:rPr>
          <w:rFonts w:ascii="Times New Roman" w:eastAsia="Times New Roman" w:hAnsi="Times New Roman" w:cs="Times New Roman"/>
          <w:spacing w:val="5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нестабильностью,</w:t>
      </w:r>
      <w:r w:rsidRPr="005A0C1B">
        <w:rPr>
          <w:rFonts w:ascii="Times New Roman" w:eastAsia="Times New Roman" w:hAnsi="Times New Roman" w:cs="Times New Roman"/>
          <w:spacing w:val="52"/>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конформизмом</w:t>
      </w:r>
      <w:r w:rsidRPr="005A0C1B">
        <w:rPr>
          <w:rFonts w:ascii="Times New Roman" w:eastAsia="Times New Roman" w:hAnsi="Times New Roman" w:cs="Times New Roman"/>
          <w:spacing w:val="4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в</w:t>
      </w:r>
      <w:r w:rsidRPr="005A0C1B">
        <w:rPr>
          <w:rFonts w:ascii="Times New Roman" w:eastAsia="Times New Roman" w:hAnsi="Times New Roman" w:cs="Times New Roman"/>
          <w:spacing w:val="50"/>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референтной</w:t>
      </w:r>
      <w:r w:rsidRPr="005A0C1B">
        <w:rPr>
          <w:rFonts w:ascii="Times New Roman" w:eastAsia="Times New Roman" w:hAnsi="Times New Roman" w:cs="Times New Roman"/>
          <w:spacing w:val="4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группе,</w:t>
      </w:r>
      <w:r w:rsidRPr="005A0C1B">
        <w:rPr>
          <w:rFonts w:ascii="Times New Roman" w:eastAsia="Times New Roman" w:hAnsi="Times New Roman" w:cs="Times New Roman"/>
          <w:spacing w:val="4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а</w:t>
      </w:r>
      <w:r w:rsidRPr="005A0C1B">
        <w:rPr>
          <w:rFonts w:ascii="Times New Roman" w:eastAsia="Times New Roman" w:hAnsi="Times New Roman" w:cs="Times New Roman"/>
          <w:spacing w:val="5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также</w:t>
      </w:r>
      <w:r w:rsidRPr="005A0C1B">
        <w:rPr>
          <w:rFonts w:ascii="Times New Roman" w:eastAsia="Times New Roman" w:hAnsi="Times New Roman" w:cs="Times New Roman"/>
          <w:spacing w:val="6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подозрительностью</w:t>
      </w:r>
      <w:r w:rsidRPr="005A0C1B">
        <w:rPr>
          <w:rFonts w:ascii="Times New Roman" w:eastAsia="Times New Roman" w:hAnsi="Times New Roman" w:cs="Times New Roman"/>
          <w:spacing w:val="5"/>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склонностью</w:t>
      </w:r>
      <w:r w:rsidRPr="005A0C1B">
        <w:rPr>
          <w:rFonts w:ascii="Times New Roman" w:eastAsia="Times New Roman" w:hAnsi="Times New Roman" w:cs="Times New Roman"/>
          <w:spacing w:val="2"/>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к</w:t>
      </w:r>
      <w:r w:rsidRPr="005A0C1B">
        <w:rPr>
          <w:rFonts w:ascii="Times New Roman" w:eastAsia="Times New Roman" w:hAnsi="Times New Roman" w:cs="Times New Roman"/>
          <w:spacing w:val="6"/>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экспериментам.</w:t>
      </w:r>
    </w:p>
    <w:p w:rsidR="005A0C1B" w:rsidRPr="005A0C1B" w:rsidRDefault="005A0C1B" w:rsidP="005A0C1B">
      <w:pPr>
        <w:numPr>
          <w:ilvl w:val="0"/>
          <w:numId w:val="6"/>
        </w:numPr>
        <w:tabs>
          <w:tab w:val="clear" w:pos="709"/>
          <w:tab w:val="left" w:pos="1302"/>
        </w:tabs>
        <w:suppressAutoHyphens w:val="0"/>
        <w:spacing w:before="7" w:after="0" w:line="360" w:lineRule="auto"/>
        <w:ind w:right="105" w:firstLine="851"/>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Выявлены</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w:t>
      </w:r>
      <w:r w:rsidRPr="005A0C1B">
        <w:rPr>
          <w:rFonts w:ascii="Times New Roman" w:eastAsia="Times New Roman" w:hAnsi="Times New Roman" w:cs="Times New Roman"/>
          <w:spacing w:val="6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интерпретированы</w:t>
      </w:r>
      <w:r w:rsidRPr="005A0C1B">
        <w:rPr>
          <w:rFonts w:ascii="Times New Roman" w:eastAsia="Times New Roman" w:hAnsi="Times New Roman" w:cs="Times New Roman"/>
          <w:spacing w:val="6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статистически</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значимые</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различия</w:t>
      </w:r>
      <w:r w:rsidRPr="005A0C1B">
        <w:rPr>
          <w:rFonts w:ascii="Times New Roman" w:eastAsia="Times New Roman" w:hAnsi="Times New Roman" w:cs="Times New Roman"/>
          <w:spacing w:val="3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личностные</w:t>
      </w:r>
      <w:r w:rsidRPr="005A0C1B">
        <w:rPr>
          <w:rFonts w:ascii="Times New Roman" w:eastAsia="Times New Roman" w:hAnsi="Times New Roman" w:cs="Times New Roman"/>
          <w:spacing w:val="5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факторов</w:t>
      </w:r>
      <w:r w:rsidRPr="005A0C1B">
        <w:rPr>
          <w:rFonts w:ascii="Times New Roman" w:eastAsia="Times New Roman" w:hAnsi="Times New Roman" w:cs="Times New Roman"/>
          <w:spacing w:val="6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w:t>
      </w:r>
      <w:r w:rsidRPr="005A0C1B">
        <w:rPr>
          <w:rFonts w:ascii="Times New Roman" w:eastAsia="Times New Roman" w:hAnsi="Times New Roman" w:cs="Times New Roman"/>
          <w:spacing w:val="6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методике</w:t>
      </w:r>
      <w:r w:rsidRPr="005A0C1B">
        <w:rPr>
          <w:rFonts w:ascii="Times New Roman" w:eastAsia="Times New Roman" w:hAnsi="Times New Roman" w:cs="Times New Roman"/>
          <w:spacing w:val="6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16-факторный</w:t>
      </w:r>
      <w:r w:rsidRPr="005A0C1B">
        <w:rPr>
          <w:rFonts w:ascii="Times New Roman" w:eastAsia="Times New Roman" w:hAnsi="Times New Roman" w:cs="Times New Roman"/>
          <w:spacing w:val="6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тест</w:t>
      </w:r>
      <w:r w:rsidRPr="005A0C1B">
        <w:rPr>
          <w:rFonts w:ascii="Times New Roman" w:eastAsia="Times New Roman" w:hAnsi="Times New Roman" w:cs="Times New Roman"/>
          <w:spacing w:val="61"/>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Р.</w:t>
      </w:r>
      <w:r w:rsidRPr="005A0C1B">
        <w:rPr>
          <w:rFonts w:ascii="Times New Roman" w:eastAsia="Times New Roman" w:hAnsi="Times New Roman" w:cs="Times New Roman"/>
          <w:spacing w:val="5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Кэттелла)</w:t>
      </w:r>
      <w:r w:rsidRPr="005A0C1B">
        <w:rPr>
          <w:rFonts w:ascii="Times New Roman" w:eastAsia="Times New Roman" w:hAnsi="Times New Roman" w:cs="Times New Roman"/>
          <w:spacing w:val="61"/>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у</w:t>
      </w:r>
      <w:r w:rsidRPr="005A0C1B">
        <w:rPr>
          <w:rFonts w:ascii="Times New Roman" w:eastAsia="Times New Roman" w:hAnsi="Times New Roman" w:cs="Times New Roman"/>
          <w:spacing w:val="5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трех</w:t>
      </w:r>
      <w:r w:rsidRPr="005A0C1B">
        <w:rPr>
          <w:rFonts w:ascii="Times New Roman" w:eastAsia="Times New Roman" w:hAnsi="Times New Roman" w:cs="Times New Roman"/>
          <w:spacing w:val="3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групп</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респондентов.</w:t>
      </w:r>
      <w:r w:rsidRPr="005A0C1B">
        <w:rPr>
          <w:rFonts w:ascii="Times New Roman" w:eastAsia="Times New Roman" w:hAnsi="Times New Roman" w:cs="Times New Roman"/>
          <w:spacing w:val="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Анализ</w:t>
      </w:r>
      <w:r w:rsidRPr="005A0C1B">
        <w:rPr>
          <w:rFonts w:ascii="Times New Roman" w:eastAsia="Times New Roman" w:hAnsi="Times New Roman" w:cs="Times New Roman"/>
          <w:spacing w:val="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16</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факторов</w:t>
      </w:r>
      <w:r w:rsidRPr="005A0C1B">
        <w:rPr>
          <w:rFonts w:ascii="Times New Roman" w:eastAsia="Times New Roman" w:hAnsi="Times New Roman" w:cs="Times New Roman"/>
          <w:spacing w:val="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показал,</w:t>
      </w:r>
      <w:r w:rsidRPr="005A0C1B">
        <w:rPr>
          <w:rFonts w:ascii="Times New Roman" w:eastAsia="Times New Roman" w:hAnsi="Times New Roman" w:cs="Times New Roman"/>
          <w:spacing w:val="3"/>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что</w:t>
      </w:r>
      <w:r w:rsidRPr="005A0C1B">
        <w:rPr>
          <w:rFonts w:ascii="Times New Roman" w:eastAsia="Times New Roman" w:hAnsi="Times New Roman" w:cs="Times New Roman"/>
          <w:spacing w:val="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достоверные</w:t>
      </w:r>
      <w:r w:rsidRPr="005A0C1B">
        <w:rPr>
          <w:rFonts w:ascii="Times New Roman" w:eastAsia="Times New Roman" w:hAnsi="Times New Roman" w:cs="Times New Roman"/>
          <w:spacing w:val="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различия</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у</w:t>
      </w:r>
      <w:r w:rsidRPr="005A0C1B">
        <w:rPr>
          <w:rFonts w:ascii="Times New Roman" w:eastAsia="Times New Roman" w:hAnsi="Times New Roman" w:cs="Times New Roman"/>
          <w:spacing w:val="4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трех</w:t>
      </w:r>
      <w:r w:rsidRPr="005A0C1B">
        <w:rPr>
          <w:rFonts w:ascii="Times New Roman" w:eastAsia="Times New Roman" w:hAnsi="Times New Roman" w:cs="Times New Roman"/>
          <w:spacing w:val="31"/>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групп</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респондентов</w:t>
      </w:r>
      <w:r w:rsidRPr="005A0C1B">
        <w:rPr>
          <w:rFonts w:ascii="Times New Roman" w:eastAsia="Times New Roman" w:hAnsi="Times New Roman" w:cs="Times New Roman"/>
          <w:spacing w:val="2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существуют</w:t>
      </w:r>
      <w:r w:rsidRPr="005A0C1B">
        <w:rPr>
          <w:rFonts w:ascii="Times New Roman" w:eastAsia="Times New Roman" w:hAnsi="Times New Roman" w:cs="Times New Roman"/>
          <w:spacing w:val="3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только</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по</w:t>
      </w:r>
      <w:r w:rsidRPr="005A0C1B">
        <w:rPr>
          <w:rFonts w:ascii="Times New Roman" w:eastAsia="Times New Roman" w:hAnsi="Times New Roman" w:cs="Times New Roman"/>
          <w:spacing w:val="36"/>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следующим</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показателям</w:t>
      </w:r>
      <w:r w:rsidRPr="005A0C1B">
        <w:rPr>
          <w:rFonts w:ascii="Times New Roman" w:eastAsia="Times New Roman" w:hAnsi="Times New Roman" w:cs="Times New Roman"/>
          <w:spacing w:val="3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общительность</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(р&lt;0,01),</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эмоциональная стабильность</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(р&lt;0,01),</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нормативность</w:t>
      </w:r>
      <w:r w:rsidRPr="005A0C1B">
        <w:rPr>
          <w:rFonts w:ascii="Times New Roman" w:eastAsia="Times New Roman" w:hAnsi="Times New Roman" w:cs="Times New Roman"/>
          <w:spacing w:val="7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поведения</w:t>
      </w:r>
      <w:r w:rsidRPr="005A0C1B">
        <w:rPr>
          <w:rFonts w:ascii="Times New Roman" w:eastAsia="Times New Roman" w:hAnsi="Times New Roman" w:cs="Times New Roman"/>
          <w:spacing w:val="24"/>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(р&lt;0,01),</w:t>
      </w:r>
      <w:r w:rsidRPr="005A0C1B">
        <w:rPr>
          <w:rFonts w:ascii="Times New Roman" w:eastAsia="Times New Roman" w:hAnsi="Times New Roman" w:cs="Times New Roman"/>
          <w:spacing w:val="2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нонконформизм</w:t>
      </w:r>
      <w:r w:rsidRPr="005A0C1B">
        <w:rPr>
          <w:rFonts w:ascii="Times New Roman" w:eastAsia="Times New Roman" w:hAnsi="Times New Roman" w:cs="Times New Roman"/>
          <w:spacing w:val="2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(р&lt;0,01),</w:t>
      </w:r>
      <w:r w:rsidRPr="005A0C1B">
        <w:rPr>
          <w:rFonts w:ascii="Times New Roman" w:eastAsia="Times New Roman" w:hAnsi="Times New Roman" w:cs="Times New Roman"/>
          <w:spacing w:val="2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самоконтроль</w:t>
      </w:r>
      <w:r w:rsidRPr="005A0C1B">
        <w:rPr>
          <w:rFonts w:ascii="Times New Roman" w:eastAsia="Times New Roman" w:hAnsi="Times New Roman" w:cs="Times New Roman"/>
          <w:spacing w:val="2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(р&lt;0,01),</w:t>
      </w:r>
      <w:r w:rsidRPr="005A0C1B">
        <w:rPr>
          <w:rFonts w:ascii="Times New Roman" w:eastAsia="Times New Roman" w:hAnsi="Times New Roman" w:cs="Times New Roman"/>
          <w:spacing w:val="3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чувствительность</w:t>
      </w:r>
      <w:r w:rsidRPr="005A0C1B">
        <w:rPr>
          <w:rFonts w:ascii="Times New Roman" w:eastAsia="Times New Roman" w:hAnsi="Times New Roman" w:cs="Times New Roman"/>
          <w:spacing w:val="6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(р&lt;0,01),</w:t>
      </w:r>
      <w:r w:rsidRPr="005A0C1B">
        <w:rPr>
          <w:rFonts w:ascii="Times New Roman" w:eastAsia="Times New Roman" w:hAnsi="Times New Roman" w:cs="Times New Roman"/>
          <w:spacing w:val="6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подозрительность</w:t>
      </w:r>
      <w:r w:rsidRPr="005A0C1B">
        <w:rPr>
          <w:rFonts w:ascii="Times New Roman" w:eastAsia="Times New Roman" w:hAnsi="Times New Roman" w:cs="Times New Roman"/>
          <w:spacing w:val="6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(р&lt;0,05),</w:t>
      </w:r>
      <w:r w:rsidRPr="005A0C1B">
        <w:rPr>
          <w:rFonts w:ascii="Times New Roman" w:eastAsia="Times New Roman" w:hAnsi="Times New Roman" w:cs="Times New Roman"/>
          <w:spacing w:val="5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смелость</w:t>
      </w:r>
      <w:r w:rsidRPr="005A0C1B">
        <w:rPr>
          <w:rFonts w:ascii="Times New Roman" w:eastAsia="Times New Roman" w:hAnsi="Times New Roman" w:cs="Times New Roman"/>
          <w:spacing w:val="6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(р&lt;0,05),</w:t>
      </w:r>
      <w:r w:rsidRPr="005A0C1B">
        <w:rPr>
          <w:rFonts w:ascii="Times New Roman" w:eastAsia="Times New Roman" w:hAnsi="Times New Roman" w:cs="Times New Roman"/>
          <w:spacing w:val="4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подозрительность</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(р&lt;0,05).</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Респондентов</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 xml:space="preserve">с </w:t>
      </w:r>
      <w:r w:rsidRPr="005A0C1B">
        <w:rPr>
          <w:rFonts w:ascii="Times New Roman" w:eastAsia="Times New Roman" w:hAnsi="Times New Roman" w:cs="Times New Roman"/>
          <w:spacing w:val="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конструктивным</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типом</w:t>
      </w:r>
      <w:r w:rsidRPr="005A0C1B">
        <w:rPr>
          <w:rFonts w:ascii="Times New Roman" w:eastAsia="Times New Roman" w:hAnsi="Times New Roman" w:cs="Times New Roman"/>
          <w:spacing w:val="5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креативной</w:t>
      </w:r>
      <w:r w:rsidRPr="005A0C1B">
        <w:rPr>
          <w:rFonts w:ascii="Times New Roman" w:eastAsia="Times New Roman" w:hAnsi="Times New Roman" w:cs="Times New Roman"/>
          <w:spacing w:val="4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направленности</w:t>
      </w:r>
      <w:r w:rsidRPr="005A0C1B">
        <w:rPr>
          <w:rFonts w:ascii="Times New Roman" w:eastAsia="Times New Roman" w:hAnsi="Times New Roman" w:cs="Times New Roman"/>
          <w:spacing w:val="4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отличает</w:t>
      </w:r>
      <w:r w:rsidRPr="005A0C1B">
        <w:rPr>
          <w:rFonts w:ascii="Times New Roman" w:eastAsia="Times New Roman" w:hAnsi="Times New Roman" w:cs="Times New Roman"/>
          <w:spacing w:val="3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коммуникабельность,</w:t>
      </w:r>
      <w:r w:rsidRPr="005A0C1B">
        <w:rPr>
          <w:rFonts w:ascii="Times New Roman" w:eastAsia="Times New Roman" w:hAnsi="Times New Roman" w:cs="Times New Roman"/>
          <w:spacing w:val="3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эмоциональная</w:t>
      </w:r>
      <w:r w:rsidRPr="005A0C1B">
        <w:rPr>
          <w:rFonts w:ascii="Times New Roman" w:eastAsia="Times New Roman" w:hAnsi="Times New Roman" w:cs="Times New Roman"/>
          <w:spacing w:val="5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стабильность,</w:t>
      </w:r>
      <w:r w:rsidRPr="005A0C1B">
        <w:rPr>
          <w:rFonts w:ascii="Times New Roman" w:eastAsia="Times New Roman" w:hAnsi="Times New Roman" w:cs="Times New Roman"/>
          <w:spacing w:val="1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следование</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общепринятым</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нормам</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правилам,</w:t>
      </w:r>
      <w:r w:rsidRPr="005A0C1B">
        <w:rPr>
          <w:rFonts w:ascii="Times New Roman" w:eastAsia="Times New Roman" w:hAnsi="Times New Roman" w:cs="Times New Roman"/>
          <w:spacing w:val="16"/>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высокий</w:t>
      </w:r>
      <w:r w:rsidRPr="005A0C1B">
        <w:rPr>
          <w:rFonts w:ascii="Times New Roman" w:eastAsia="Times New Roman" w:hAnsi="Times New Roman" w:cs="Times New Roman"/>
          <w:spacing w:val="4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уровень самоконтроля.</w:t>
      </w:r>
    </w:p>
    <w:p w:rsidR="005A0C1B" w:rsidRPr="005A0C1B" w:rsidRDefault="005A0C1B" w:rsidP="005A0C1B">
      <w:pPr>
        <w:numPr>
          <w:ilvl w:val="0"/>
          <w:numId w:val="6"/>
        </w:numPr>
        <w:tabs>
          <w:tab w:val="clear" w:pos="709"/>
          <w:tab w:val="left" w:pos="1443"/>
        </w:tabs>
        <w:suppressAutoHyphens w:val="0"/>
        <w:spacing w:before="5" w:after="0" w:line="360" w:lineRule="auto"/>
        <w:ind w:right="108" w:firstLine="851"/>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val="en-US" w:eastAsia="en-US"/>
        </w:rPr>
        <w:t>Исследование</w:t>
      </w:r>
      <w:r w:rsidRPr="005A0C1B">
        <w:rPr>
          <w:rFonts w:ascii="Times New Roman" w:eastAsia="Times New Roman" w:hAnsi="Times New Roman" w:cs="Times New Roman"/>
          <w:spacing w:val="6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мотивационного</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компонента</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показало,</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что</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у</w:t>
      </w:r>
      <w:r w:rsidRPr="005A0C1B">
        <w:rPr>
          <w:rFonts w:ascii="Times New Roman" w:eastAsia="Times New Roman" w:hAnsi="Times New Roman" w:cs="Times New Roman"/>
          <w:spacing w:val="2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респондентов</w:t>
      </w:r>
      <w:r w:rsidRPr="005A0C1B">
        <w:rPr>
          <w:rFonts w:ascii="Times New Roman" w:eastAsia="Times New Roman" w:hAnsi="Times New Roman" w:cs="Times New Roman"/>
          <w:spacing w:val="57"/>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w:t>
      </w:r>
      <w:r w:rsidRPr="005A0C1B">
        <w:rPr>
          <w:rFonts w:ascii="Times New Roman" w:eastAsia="Times New Roman" w:hAnsi="Times New Roman" w:cs="Times New Roman"/>
          <w:spacing w:val="5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конструктивным</w:t>
      </w:r>
      <w:r w:rsidRPr="005A0C1B">
        <w:rPr>
          <w:rFonts w:ascii="Times New Roman" w:eastAsia="Times New Roman" w:hAnsi="Times New Roman" w:cs="Times New Roman"/>
          <w:spacing w:val="55"/>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типом</w:t>
      </w:r>
      <w:r w:rsidRPr="005A0C1B">
        <w:rPr>
          <w:rFonts w:ascii="Times New Roman" w:eastAsia="Times New Roman" w:hAnsi="Times New Roman" w:cs="Times New Roman"/>
          <w:spacing w:val="5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креативной</w:t>
      </w:r>
      <w:r w:rsidRPr="005A0C1B">
        <w:rPr>
          <w:rFonts w:ascii="Times New Roman" w:eastAsia="Times New Roman" w:hAnsi="Times New Roman" w:cs="Times New Roman"/>
          <w:spacing w:val="56"/>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направленности</w:t>
      </w:r>
      <w:r w:rsidRPr="005A0C1B">
        <w:rPr>
          <w:rFonts w:ascii="Times New Roman" w:eastAsia="Times New Roman" w:hAnsi="Times New Roman" w:cs="Times New Roman"/>
          <w:spacing w:val="31"/>
          <w:kern w:val="0"/>
          <w:sz w:val="28"/>
          <w:szCs w:val="28"/>
          <w:lang w:val="en-US" w:eastAsia="en-US"/>
        </w:rPr>
        <w:t xml:space="preserve"> </w:t>
      </w:r>
      <w:r w:rsidRPr="005A0C1B">
        <w:rPr>
          <w:rFonts w:ascii="Times New Roman" w:eastAsia="Times New Roman" w:hAnsi="Times New Roman" w:cs="Times New Roman"/>
          <w:spacing w:val="-2"/>
          <w:kern w:val="0"/>
          <w:sz w:val="28"/>
          <w:szCs w:val="28"/>
          <w:lang w:val="en-US" w:eastAsia="en-US"/>
        </w:rPr>
        <w:t>доминирует</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на</w:t>
      </w:r>
      <w:r w:rsidRPr="005A0C1B">
        <w:rPr>
          <w:rFonts w:ascii="Times New Roman" w:eastAsia="Times New Roman" w:hAnsi="Times New Roman" w:cs="Times New Roman"/>
          <w:spacing w:val="3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дело,</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деструктивным</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типом</w:t>
      </w:r>
      <w:r w:rsidRPr="005A0C1B">
        <w:rPr>
          <w:rFonts w:ascii="Times New Roman" w:eastAsia="Times New Roman" w:hAnsi="Times New Roman" w:cs="Times New Roman"/>
          <w:spacing w:val="30"/>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w:t>
      </w:r>
      <w:r w:rsidRPr="005A0C1B">
        <w:rPr>
          <w:rFonts w:ascii="Times New Roman" w:eastAsia="Times New Roman" w:hAnsi="Times New Roman" w:cs="Times New Roman"/>
          <w:spacing w:val="2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общение,</w:t>
      </w:r>
      <w:r w:rsidRPr="005A0C1B">
        <w:rPr>
          <w:rFonts w:ascii="Times New Roman" w:eastAsia="Times New Roman" w:hAnsi="Times New Roman" w:cs="Times New Roman"/>
          <w:spacing w:val="27"/>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криминальным</w:t>
      </w:r>
      <w:r w:rsidRPr="005A0C1B">
        <w:rPr>
          <w:rFonts w:ascii="Times New Roman" w:eastAsia="Times New Roman" w:hAnsi="Times New Roman" w:cs="Times New Roman"/>
          <w:spacing w:val="4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типом</w:t>
      </w:r>
      <w:r w:rsidRPr="005A0C1B">
        <w:rPr>
          <w:rFonts w:ascii="Times New Roman" w:eastAsia="Times New Roman" w:hAnsi="Times New Roman" w:cs="Times New Roman"/>
          <w:spacing w:val="26"/>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себя.</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У</w:t>
      </w:r>
      <w:r w:rsidRPr="005A0C1B">
        <w:rPr>
          <w:rFonts w:ascii="Times New Roman" w:eastAsia="Times New Roman" w:hAnsi="Times New Roman" w:cs="Times New Roman"/>
          <w:spacing w:val="2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респондентов</w:t>
      </w:r>
      <w:r w:rsidRPr="005A0C1B">
        <w:rPr>
          <w:rFonts w:ascii="Times New Roman" w:eastAsia="Times New Roman" w:hAnsi="Times New Roman" w:cs="Times New Roman"/>
          <w:spacing w:val="25"/>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как</w:t>
      </w:r>
      <w:r w:rsidRPr="005A0C1B">
        <w:rPr>
          <w:rFonts w:ascii="Times New Roman" w:eastAsia="Times New Roman" w:hAnsi="Times New Roman" w:cs="Times New Roman"/>
          <w:spacing w:val="26"/>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конструктивным,</w:t>
      </w:r>
      <w:r w:rsidRPr="005A0C1B">
        <w:rPr>
          <w:rFonts w:ascii="Times New Roman" w:eastAsia="Times New Roman" w:hAnsi="Times New Roman" w:cs="Times New Roman"/>
          <w:spacing w:val="2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так</w:t>
      </w:r>
      <w:r w:rsidRPr="005A0C1B">
        <w:rPr>
          <w:rFonts w:ascii="Times New Roman" w:eastAsia="Times New Roman" w:hAnsi="Times New Roman" w:cs="Times New Roman"/>
          <w:spacing w:val="26"/>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w:t>
      </w:r>
      <w:r w:rsidRPr="005A0C1B">
        <w:rPr>
          <w:rFonts w:ascii="Times New Roman" w:eastAsia="Times New Roman" w:hAnsi="Times New Roman" w:cs="Times New Roman"/>
          <w:spacing w:val="26"/>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w:t>
      </w:r>
      <w:r w:rsidRPr="005A0C1B">
        <w:rPr>
          <w:rFonts w:ascii="Times New Roman" w:eastAsia="Times New Roman" w:hAnsi="Times New Roman" w:cs="Times New Roman"/>
          <w:spacing w:val="2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криминальным</w:t>
      </w:r>
      <w:r w:rsidRPr="005A0C1B">
        <w:rPr>
          <w:rFonts w:ascii="Times New Roman" w:eastAsia="Times New Roman" w:hAnsi="Times New Roman" w:cs="Times New Roman"/>
          <w:spacing w:val="3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типами</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креативной</w:t>
      </w:r>
      <w:r w:rsidRPr="005A0C1B">
        <w:rPr>
          <w:rFonts w:ascii="Times New Roman" w:eastAsia="Times New Roman" w:hAnsi="Times New Roman" w:cs="Times New Roman"/>
          <w:spacing w:val="1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направленности</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наблюдается</w:t>
      </w:r>
      <w:r w:rsidRPr="005A0C1B">
        <w:rPr>
          <w:rFonts w:ascii="Times New Roman" w:eastAsia="Times New Roman" w:hAnsi="Times New Roman" w:cs="Times New Roman"/>
          <w:spacing w:val="1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высокий</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уровень</w:t>
      </w:r>
      <w:r w:rsidRPr="005A0C1B">
        <w:rPr>
          <w:rFonts w:ascii="Times New Roman" w:eastAsia="Times New Roman" w:hAnsi="Times New Roman" w:cs="Times New Roman"/>
          <w:spacing w:val="4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потребности</w:t>
      </w:r>
      <w:r w:rsidRPr="005A0C1B">
        <w:rPr>
          <w:rFonts w:ascii="Times New Roman" w:eastAsia="Times New Roman" w:hAnsi="Times New Roman" w:cs="Times New Roman"/>
          <w:spacing w:val="11"/>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в</w:t>
      </w:r>
      <w:r w:rsidRPr="005A0C1B">
        <w:rPr>
          <w:rFonts w:ascii="Times New Roman" w:eastAsia="Times New Roman" w:hAnsi="Times New Roman" w:cs="Times New Roman"/>
          <w:spacing w:val="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достижении</w:t>
      </w:r>
      <w:r w:rsidRPr="005A0C1B">
        <w:rPr>
          <w:rFonts w:ascii="Times New Roman" w:eastAsia="Times New Roman" w:hAnsi="Times New Roman" w:cs="Times New Roman"/>
          <w:spacing w:val="1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цели,</w:t>
      </w:r>
      <w:r w:rsidRPr="005A0C1B">
        <w:rPr>
          <w:rFonts w:ascii="Times New Roman" w:eastAsia="Times New Roman" w:hAnsi="Times New Roman" w:cs="Times New Roman"/>
          <w:spacing w:val="1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что</w:t>
      </w:r>
      <w:r w:rsidRPr="005A0C1B">
        <w:rPr>
          <w:rFonts w:ascii="Times New Roman" w:eastAsia="Times New Roman" w:hAnsi="Times New Roman" w:cs="Times New Roman"/>
          <w:spacing w:val="1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указывает</w:t>
      </w:r>
      <w:r w:rsidRPr="005A0C1B">
        <w:rPr>
          <w:rFonts w:ascii="Times New Roman" w:eastAsia="Times New Roman" w:hAnsi="Times New Roman" w:cs="Times New Roman"/>
          <w:spacing w:val="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на</w:t>
      </w:r>
      <w:r w:rsidRPr="005A0C1B">
        <w:rPr>
          <w:rFonts w:ascii="Times New Roman" w:eastAsia="Times New Roman" w:hAnsi="Times New Roman" w:cs="Times New Roman"/>
          <w:spacing w:val="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их</w:t>
      </w:r>
      <w:r w:rsidRPr="005A0C1B">
        <w:rPr>
          <w:rFonts w:ascii="Times New Roman" w:eastAsia="Times New Roman" w:hAnsi="Times New Roman" w:cs="Times New Roman"/>
          <w:spacing w:val="1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потребность</w:t>
      </w:r>
      <w:r w:rsidRPr="005A0C1B">
        <w:rPr>
          <w:rFonts w:ascii="Times New Roman" w:eastAsia="Times New Roman" w:hAnsi="Times New Roman" w:cs="Times New Roman"/>
          <w:spacing w:val="9"/>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в</w:t>
      </w:r>
      <w:r w:rsidRPr="005A0C1B">
        <w:rPr>
          <w:rFonts w:ascii="Times New Roman" w:eastAsia="Times New Roman" w:hAnsi="Times New Roman" w:cs="Times New Roman"/>
          <w:spacing w:val="27"/>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изобретение</w:t>
      </w:r>
      <w:r w:rsidRPr="005A0C1B">
        <w:rPr>
          <w:rFonts w:ascii="Times New Roman" w:eastAsia="Times New Roman" w:hAnsi="Times New Roman" w:cs="Times New Roman"/>
          <w:spacing w:val="2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неординарных</w:t>
      </w:r>
      <w:r w:rsidRPr="005A0C1B">
        <w:rPr>
          <w:rFonts w:ascii="Times New Roman" w:eastAsia="Times New Roman" w:hAnsi="Times New Roman" w:cs="Times New Roman"/>
          <w:spacing w:val="2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схем</w:t>
      </w:r>
      <w:r w:rsidRPr="005A0C1B">
        <w:rPr>
          <w:rFonts w:ascii="Times New Roman" w:eastAsia="Times New Roman" w:hAnsi="Times New Roman" w:cs="Times New Roman"/>
          <w:spacing w:val="20"/>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решения</w:t>
      </w:r>
      <w:r w:rsidRPr="005A0C1B">
        <w:rPr>
          <w:rFonts w:ascii="Times New Roman" w:eastAsia="Times New Roman" w:hAnsi="Times New Roman" w:cs="Times New Roman"/>
          <w:spacing w:val="2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проблем,</w:t>
      </w:r>
      <w:r w:rsidRPr="005A0C1B">
        <w:rPr>
          <w:rFonts w:ascii="Times New Roman" w:eastAsia="Times New Roman" w:hAnsi="Times New Roman" w:cs="Times New Roman"/>
          <w:spacing w:val="20"/>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но</w:t>
      </w:r>
      <w:r w:rsidRPr="005A0C1B">
        <w:rPr>
          <w:rFonts w:ascii="Times New Roman" w:eastAsia="Times New Roman" w:hAnsi="Times New Roman" w:cs="Times New Roman"/>
          <w:spacing w:val="21"/>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их</w:t>
      </w:r>
      <w:r w:rsidRPr="005A0C1B">
        <w:rPr>
          <w:rFonts w:ascii="Times New Roman" w:eastAsia="Times New Roman" w:hAnsi="Times New Roman" w:cs="Times New Roman"/>
          <w:spacing w:val="2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различает</w:t>
      </w:r>
      <w:r w:rsidRPr="005A0C1B">
        <w:rPr>
          <w:rFonts w:ascii="Times New Roman" w:eastAsia="Times New Roman" w:hAnsi="Times New Roman" w:cs="Times New Roman"/>
          <w:spacing w:val="23"/>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основная</w:t>
      </w:r>
      <w:r w:rsidRPr="005A0C1B">
        <w:rPr>
          <w:rFonts w:ascii="Times New Roman" w:eastAsia="Times New Roman" w:hAnsi="Times New Roman" w:cs="Times New Roman"/>
          <w:spacing w:val="41"/>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цель</w:t>
      </w:r>
      <w:r w:rsidRPr="005A0C1B">
        <w:rPr>
          <w:rFonts w:ascii="Times New Roman" w:eastAsia="Times New Roman" w:hAnsi="Times New Roman" w:cs="Times New Roman"/>
          <w:spacing w:val="33"/>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их</w:t>
      </w:r>
      <w:r w:rsidRPr="005A0C1B">
        <w:rPr>
          <w:rFonts w:ascii="Times New Roman" w:eastAsia="Times New Roman" w:hAnsi="Times New Roman" w:cs="Times New Roman"/>
          <w:spacing w:val="3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деятельности.</w:t>
      </w:r>
      <w:r w:rsidRPr="005A0C1B">
        <w:rPr>
          <w:rFonts w:ascii="Times New Roman" w:eastAsia="Times New Roman" w:hAnsi="Times New Roman" w:cs="Times New Roman"/>
          <w:spacing w:val="3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Респондентам</w:t>
      </w:r>
      <w:r w:rsidRPr="005A0C1B">
        <w:rPr>
          <w:rFonts w:ascii="Times New Roman" w:eastAsia="Times New Roman" w:hAnsi="Times New Roman" w:cs="Times New Roman"/>
          <w:spacing w:val="32"/>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w:t>
      </w:r>
      <w:r w:rsidRPr="005A0C1B">
        <w:rPr>
          <w:rFonts w:ascii="Times New Roman" w:eastAsia="Times New Roman" w:hAnsi="Times New Roman" w:cs="Times New Roman"/>
          <w:spacing w:val="3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деструктивным</w:t>
      </w:r>
      <w:r w:rsidRPr="005A0C1B">
        <w:rPr>
          <w:rFonts w:ascii="Times New Roman" w:eastAsia="Times New Roman" w:hAnsi="Times New Roman" w:cs="Times New Roman"/>
          <w:spacing w:val="3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типом</w:t>
      </w:r>
      <w:r w:rsidRPr="005A0C1B">
        <w:rPr>
          <w:rFonts w:ascii="Times New Roman" w:eastAsia="Times New Roman" w:hAnsi="Times New Roman" w:cs="Times New Roman"/>
          <w:spacing w:val="3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креативной</w:t>
      </w:r>
      <w:r w:rsidRPr="005A0C1B">
        <w:rPr>
          <w:rFonts w:ascii="Times New Roman" w:eastAsia="Times New Roman" w:hAnsi="Times New Roman" w:cs="Times New Roman"/>
          <w:spacing w:val="4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направленности</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свойственна</w:t>
      </w:r>
      <w:r w:rsidRPr="005A0C1B">
        <w:rPr>
          <w:rFonts w:ascii="Times New Roman" w:eastAsia="Times New Roman" w:hAnsi="Times New Roman" w:cs="Times New Roman"/>
          <w:spacing w:val="6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неудовлетворенность</w:t>
      </w:r>
      <w:r w:rsidRPr="005A0C1B">
        <w:rPr>
          <w:rFonts w:ascii="Times New Roman" w:eastAsia="Times New Roman" w:hAnsi="Times New Roman" w:cs="Times New Roman"/>
          <w:spacing w:val="69"/>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достигнутым,</w:t>
      </w:r>
      <w:r w:rsidRPr="005A0C1B">
        <w:rPr>
          <w:rFonts w:ascii="Times New Roman" w:eastAsia="Times New Roman" w:hAnsi="Times New Roman" w:cs="Times New Roman"/>
          <w:spacing w:val="3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неспособность плохо</w:t>
      </w:r>
      <w:r w:rsidRPr="005A0C1B">
        <w:rPr>
          <w:rFonts w:ascii="Times New Roman" w:eastAsia="Times New Roman" w:hAnsi="Times New Roman" w:cs="Times New Roman"/>
          <w:spacing w:val="1"/>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работать.</w:t>
      </w:r>
    </w:p>
    <w:p w:rsidR="005A0C1B" w:rsidRPr="005A0C1B" w:rsidRDefault="005A0C1B" w:rsidP="005A0C1B">
      <w:pPr>
        <w:numPr>
          <w:ilvl w:val="0"/>
          <w:numId w:val="6"/>
        </w:numPr>
        <w:tabs>
          <w:tab w:val="clear" w:pos="709"/>
          <w:tab w:val="left" w:pos="1273"/>
        </w:tabs>
        <w:suppressAutoHyphens w:val="0"/>
        <w:spacing w:before="7" w:after="0" w:line="359" w:lineRule="auto"/>
        <w:ind w:right="109" w:firstLine="851"/>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eastAsia="en-US"/>
        </w:rPr>
        <w:t>Значения</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респондентов</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поведенческому</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компоненту</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достоверно</w:t>
      </w:r>
      <w:r w:rsidRPr="005A0C1B">
        <w:rPr>
          <w:rFonts w:ascii="Times New Roman" w:eastAsia="Times New Roman" w:hAnsi="Times New Roman" w:cs="Times New Roman"/>
          <w:spacing w:val="5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различаются</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двум</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показателям:</w:t>
      </w:r>
      <w:r w:rsidRPr="005A0C1B">
        <w:rPr>
          <w:rFonts w:ascii="Times New Roman" w:eastAsia="Times New Roman" w:hAnsi="Times New Roman" w:cs="Times New Roman"/>
          <w:spacing w:val="6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поведенческая</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регуляция</w:t>
      </w:r>
      <w:r w:rsidRPr="005A0C1B">
        <w:rPr>
          <w:rFonts w:ascii="Times New Roman" w:eastAsia="Times New Roman" w:hAnsi="Times New Roman" w:cs="Times New Roman"/>
          <w:spacing w:val="6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(р&lt;0,05)</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моральная</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нормативность</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(р&lt;0,01).</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Респонденты</w:t>
      </w:r>
      <w:r w:rsidRPr="005A0C1B">
        <w:rPr>
          <w:rFonts w:ascii="Times New Roman" w:eastAsia="Times New Roman" w:hAnsi="Times New Roman" w:cs="Times New Roman"/>
          <w:spacing w:val="18"/>
          <w:kern w:val="0"/>
          <w:sz w:val="28"/>
          <w:szCs w:val="28"/>
          <w:lang w:val="en-US" w:eastAsia="en-US"/>
        </w:rPr>
        <w:t xml:space="preserve"> </w:t>
      </w:r>
      <w:r w:rsidRPr="005A0C1B">
        <w:rPr>
          <w:rFonts w:ascii="Times New Roman" w:eastAsia="Times New Roman" w:hAnsi="Times New Roman" w:cs="Times New Roman"/>
          <w:kern w:val="0"/>
          <w:sz w:val="28"/>
          <w:szCs w:val="28"/>
          <w:lang w:val="en-US" w:eastAsia="en-US"/>
        </w:rPr>
        <w:t>с</w:t>
      </w:r>
      <w:r w:rsidRPr="005A0C1B">
        <w:rPr>
          <w:rFonts w:ascii="Times New Roman" w:eastAsia="Times New Roman" w:hAnsi="Times New Roman" w:cs="Times New Roman"/>
          <w:spacing w:val="1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конструктивным</w:t>
      </w:r>
      <w:r w:rsidRPr="005A0C1B">
        <w:rPr>
          <w:rFonts w:ascii="Times New Roman" w:eastAsia="Times New Roman" w:hAnsi="Times New Roman" w:cs="Times New Roman"/>
          <w:spacing w:val="18"/>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типом</w:t>
      </w:r>
      <w:r w:rsidRPr="005A0C1B">
        <w:rPr>
          <w:rFonts w:ascii="Times New Roman" w:eastAsia="Times New Roman" w:hAnsi="Times New Roman" w:cs="Times New Roman"/>
          <w:spacing w:val="4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креативной</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5"/>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направленности</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2"/>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характеризуются</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реальным</w:t>
      </w:r>
      <w:r w:rsidRPr="005A0C1B">
        <w:rPr>
          <w:rFonts w:ascii="Times New Roman" w:eastAsia="Times New Roman" w:hAnsi="Times New Roman" w:cs="Times New Roman"/>
          <w:kern w:val="0"/>
          <w:sz w:val="28"/>
          <w:szCs w:val="28"/>
          <w:lang w:val="en-US" w:eastAsia="en-US"/>
        </w:rPr>
        <w:t xml:space="preserve">    </w:t>
      </w:r>
      <w:r w:rsidRPr="005A0C1B">
        <w:rPr>
          <w:rFonts w:ascii="Times New Roman" w:eastAsia="Times New Roman" w:hAnsi="Times New Roman" w:cs="Times New Roman"/>
          <w:spacing w:val="14"/>
          <w:kern w:val="0"/>
          <w:sz w:val="28"/>
          <w:szCs w:val="28"/>
          <w:lang w:val="en-US" w:eastAsia="en-US"/>
        </w:rPr>
        <w:t xml:space="preserve"> </w:t>
      </w:r>
      <w:r w:rsidRPr="005A0C1B">
        <w:rPr>
          <w:rFonts w:ascii="Times New Roman" w:eastAsia="Times New Roman" w:hAnsi="Times New Roman" w:cs="Times New Roman"/>
          <w:spacing w:val="-1"/>
          <w:kern w:val="0"/>
          <w:sz w:val="28"/>
          <w:szCs w:val="28"/>
          <w:lang w:val="en-US" w:eastAsia="en-US"/>
        </w:rPr>
        <w:t>восприятием</w:t>
      </w:r>
    </w:p>
    <w:p w:rsidR="005A0C1B" w:rsidRPr="005A0C1B" w:rsidRDefault="005A0C1B" w:rsidP="005A0C1B">
      <w:pPr>
        <w:tabs>
          <w:tab w:val="clear" w:pos="709"/>
        </w:tabs>
        <w:suppressAutoHyphens w:val="0"/>
        <w:spacing w:after="0" w:line="359" w:lineRule="auto"/>
        <w:ind w:firstLine="0"/>
        <w:rPr>
          <w:rFonts w:ascii="Calibri" w:eastAsia="Calibri" w:hAnsi="Calibri" w:cs="Times New Roman"/>
          <w:kern w:val="0"/>
          <w:lang w:val="en-US" w:eastAsia="en-US"/>
        </w:rPr>
        <w:sectPr w:rsidR="005A0C1B" w:rsidRPr="005A0C1B">
          <w:footerReference w:type="default" r:id="rId13"/>
          <w:pgSz w:w="11907" w:h="16840"/>
          <w:pgMar w:top="1060" w:right="740" w:bottom="1140" w:left="1460" w:header="0" w:footer="955" w:gutter="0"/>
          <w:pgNumType w:start="138"/>
          <w:cols w:space="720"/>
        </w:sectPr>
      </w:pPr>
    </w:p>
    <w:p w:rsidR="005A0C1B" w:rsidRPr="005A0C1B" w:rsidRDefault="005A0C1B" w:rsidP="005A0C1B">
      <w:pPr>
        <w:tabs>
          <w:tab w:val="clear" w:pos="709"/>
        </w:tabs>
        <w:suppressAutoHyphens w:val="0"/>
        <w:spacing w:before="47" w:after="0" w:line="360" w:lineRule="auto"/>
        <w:ind w:left="100" w:right="113" w:firstLine="0"/>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действительности,</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соблюдением</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общепринятых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поведения.</w:t>
      </w:r>
      <w:r w:rsidRPr="005A0C1B">
        <w:rPr>
          <w:rFonts w:ascii="Times New Roman" w:eastAsia="Times New Roman" w:hAnsi="Times New Roman" w:cs="Times New Roman"/>
          <w:spacing w:val="67"/>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респондентов</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криминальным</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kern w:val="0"/>
          <w:sz w:val="28"/>
          <w:szCs w:val="28"/>
          <w:lang w:eastAsia="en-US"/>
        </w:rPr>
        <w:t>типом</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наблюдается</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неадекватная</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оценка</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kern w:val="0"/>
          <w:sz w:val="28"/>
          <w:szCs w:val="28"/>
          <w:lang w:eastAsia="en-US"/>
        </w:rPr>
        <w:t>своей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3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роли,</w:t>
      </w:r>
      <w:r w:rsidRPr="005A0C1B">
        <w:rPr>
          <w:rFonts w:ascii="Times New Roman" w:eastAsia="Times New Roman" w:hAnsi="Times New Roman" w:cs="Times New Roman"/>
          <w:spacing w:val="3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стремление</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нарушить принятые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нормы,</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неуважение</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существующих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принципов.</w:t>
      </w:r>
    </w:p>
    <w:p w:rsidR="005A0C1B" w:rsidRPr="005A0C1B" w:rsidRDefault="005A0C1B" w:rsidP="005A0C1B">
      <w:pPr>
        <w:numPr>
          <w:ilvl w:val="0"/>
          <w:numId w:val="6"/>
        </w:numPr>
        <w:tabs>
          <w:tab w:val="clear" w:pos="709"/>
          <w:tab w:val="left" w:pos="1232"/>
        </w:tabs>
        <w:suppressAutoHyphens w:val="0"/>
        <w:spacing w:before="5" w:after="0" w:line="360" w:lineRule="auto"/>
        <w:ind w:right="106" w:firstLine="85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Личностный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компонент</w:t>
      </w:r>
      <w:r w:rsidRPr="005A0C1B">
        <w:rPr>
          <w:rFonts w:ascii="Times New Roman" w:eastAsia="Times New Roman" w:hAnsi="Times New Roman" w:cs="Times New Roman"/>
          <w:spacing w:val="-1"/>
          <w:kern w:val="0"/>
          <w:sz w:val="28"/>
          <w:szCs w:val="28"/>
          <w:lang w:eastAsia="en-US"/>
        </w:rPr>
        <w:t xml:space="preserve"> представлен</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коммуникативным</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потенциалом</w:t>
      </w:r>
      <w:r w:rsidRPr="005A0C1B">
        <w:rPr>
          <w:rFonts w:ascii="Times New Roman" w:eastAsia="Times New Roman" w:hAnsi="Times New Roman" w:cs="Times New Roman"/>
          <w:spacing w:val="55"/>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общей</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самооценкой.</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6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трех</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spacing w:val="6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респондентов</w:t>
      </w:r>
      <w:r w:rsidRPr="005A0C1B">
        <w:rPr>
          <w:rFonts w:ascii="Times New Roman" w:eastAsia="Times New Roman" w:hAnsi="Times New Roman" w:cs="Times New Roman"/>
          <w:spacing w:val="5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наблюдается</w:t>
      </w:r>
      <w:r w:rsidRPr="005A0C1B">
        <w:rPr>
          <w:rFonts w:ascii="Times New Roman" w:eastAsia="Times New Roman" w:hAnsi="Times New Roman" w:cs="Times New Roman"/>
          <w:spacing w:val="6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показатель</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коммуникативного</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потенциала</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выше</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среднего.</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Найдены</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достоверные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различия</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уровне</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общей</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самооценки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kern w:val="0"/>
          <w:sz w:val="28"/>
          <w:szCs w:val="28"/>
          <w:lang w:eastAsia="en-US"/>
        </w:rPr>
        <w:t>у</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kern w:val="0"/>
          <w:sz w:val="28"/>
          <w:szCs w:val="28"/>
          <w:lang w:eastAsia="en-US"/>
        </w:rPr>
        <w:t>трех</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респондентов</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(р&lt;0,01):</w:t>
      </w:r>
      <w:r w:rsidRPr="005A0C1B">
        <w:rPr>
          <w:rFonts w:ascii="Times New Roman" w:eastAsia="Times New Roman" w:hAnsi="Times New Roman" w:cs="Times New Roman"/>
          <w:spacing w:val="38"/>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конструктивным</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типом</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высокий</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уровень,</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деструктивный</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1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средний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уровень, криминальный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низкий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уровень.</w:t>
      </w:r>
    </w:p>
    <w:p w:rsidR="005A0C1B" w:rsidRPr="005A0C1B" w:rsidRDefault="005A0C1B" w:rsidP="005A0C1B">
      <w:pPr>
        <w:numPr>
          <w:ilvl w:val="0"/>
          <w:numId w:val="6"/>
        </w:numPr>
        <w:tabs>
          <w:tab w:val="clear" w:pos="709"/>
          <w:tab w:val="left" w:pos="1370"/>
        </w:tabs>
        <w:suppressAutoHyphens w:val="0"/>
        <w:spacing w:before="4" w:after="0" w:line="360" w:lineRule="auto"/>
        <w:ind w:right="106" w:firstLine="851"/>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Были</w:t>
      </w:r>
      <w:r w:rsidRPr="005A0C1B">
        <w:rPr>
          <w:rFonts w:ascii="Times New Roman" w:eastAsia="Times New Roman" w:hAnsi="Times New Roman" w:cs="Times New Roman"/>
          <w:spacing w:val="6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сформулированы</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определения</w:t>
      </w:r>
      <w:r w:rsidRPr="005A0C1B">
        <w:rPr>
          <w:rFonts w:ascii="Times New Roman" w:eastAsia="Times New Roman" w:hAnsi="Times New Roman" w:cs="Times New Roman"/>
          <w:spacing w:val="6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психолого-акмеологических</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условий,</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актуализирующих</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потенциалы</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социальное</w:t>
      </w:r>
      <w:r w:rsidRPr="005A0C1B">
        <w:rPr>
          <w:rFonts w:ascii="Times New Roman" w:eastAsia="Times New Roman" w:hAnsi="Times New Roman" w:cs="Times New Roman"/>
          <w:spacing w:val="5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подкрепление</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творческого</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поведения,</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внутренняя</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мотивация</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творчеству,</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развитые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чувства</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свободы</w:t>
      </w:r>
      <w:r w:rsidRPr="005A0C1B">
        <w:rPr>
          <w:rFonts w:ascii="Times New Roman" w:eastAsia="Times New Roman" w:hAnsi="Times New Roman" w:cs="Times New Roman"/>
          <w:kern w:val="0"/>
          <w:sz w:val="28"/>
          <w:szCs w:val="28"/>
          <w:lang w:eastAsia="en-US"/>
        </w:rPr>
        <w:t xml:space="preserve"> и </w:t>
      </w:r>
      <w:r w:rsidRPr="005A0C1B">
        <w:rPr>
          <w:rFonts w:ascii="Times New Roman" w:eastAsia="Times New Roman" w:hAnsi="Times New Roman" w:cs="Times New Roman"/>
          <w:spacing w:val="-1"/>
          <w:kern w:val="0"/>
          <w:sz w:val="28"/>
          <w:szCs w:val="28"/>
          <w:lang w:eastAsia="en-US"/>
        </w:rPr>
        <w:t>самостоятельности.</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Эмоционально-благоприятная</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атмосфера,</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реализация</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принципов</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гуманистической</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психологии</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(поддержка,</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безоценочность, принятие).</w:t>
      </w:r>
    </w:p>
    <w:p w:rsidR="005A0C1B" w:rsidRPr="005A0C1B" w:rsidRDefault="005A0C1B" w:rsidP="005A0C1B">
      <w:pPr>
        <w:numPr>
          <w:ilvl w:val="0"/>
          <w:numId w:val="6"/>
        </w:numPr>
        <w:tabs>
          <w:tab w:val="clear" w:pos="709"/>
          <w:tab w:val="left" w:pos="1270"/>
        </w:tabs>
        <w:suppressAutoHyphens w:val="0"/>
        <w:spacing w:before="5" w:after="0" w:line="360" w:lineRule="auto"/>
        <w:ind w:right="106"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Социальная</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ориентация</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kern w:val="0"/>
          <w:sz w:val="28"/>
          <w:szCs w:val="28"/>
          <w:lang w:eastAsia="en-US"/>
        </w:rPr>
        <w:t>-</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умение</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человека</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четко</w:t>
      </w:r>
      <w:r w:rsidRPr="005A0C1B">
        <w:rPr>
          <w:rFonts w:ascii="Times New Roman" w:eastAsia="Times New Roman" w:hAnsi="Times New Roman" w:cs="Times New Roman"/>
          <w:spacing w:val="2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ориентироваться</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иерархии,</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подстраиваться</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нее</w:t>
      </w:r>
      <w:r w:rsidRPr="005A0C1B">
        <w:rPr>
          <w:rFonts w:ascii="Times New Roman" w:eastAsia="Times New Roman" w:hAnsi="Times New Roman" w:cs="Times New Roman"/>
          <w:spacing w:val="42"/>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зависимости</w:t>
      </w:r>
      <w:r w:rsidRPr="005A0C1B">
        <w:rPr>
          <w:rFonts w:ascii="Times New Roman" w:eastAsia="Times New Roman" w:hAnsi="Times New Roman" w:cs="Times New Roman"/>
          <w:spacing w:val="40"/>
          <w:kern w:val="0"/>
          <w:sz w:val="28"/>
          <w:szCs w:val="28"/>
          <w:lang w:eastAsia="en-US"/>
        </w:rPr>
        <w:t xml:space="preserve"> </w:t>
      </w:r>
      <w:r w:rsidRPr="005A0C1B">
        <w:rPr>
          <w:rFonts w:ascii="Times New Roman" w:eastAsia="Times New Roman" w:hAnsi="Times New Roman" w:cs="Times New Roman"/>
          <w:kern w:val="0"/>
          <w:sz w:val="28"/>
          <w:szCs w:val="28"/>
          <w:lang w:eastAsia="en-US"/>
        </w:rPr>
        <w:t>от</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личной</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необходимости,</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kern w:val="0"/>
          <w:sz w:val="28"/>
          <w:szCs w:val="28"/>
          <w:lang w:eastAsia="en-US"/>
        </w:rPr>
        <w:t>а</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также</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способность</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видеть</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законы,</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определяющие</w:t>
      </w:r>
      <w:r w:rsidRPr="005A0C1B">
        <w:rPr>
          <w:rFonts w:ascii="Times New Roman" w:eastAsia="Times New Roman" w:hAnsi="Times New Roman" w:cs="Times New Roman"/>
          <w:spacing w:val="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жизнь</w:t>
      </w:r>
      <w:r w:rsidRPr="005A0C1B">
        <w:rPr>
          <w:rFonts w:ascii="Times New Roman" w:eastAsia="Times New Roman" w:hAnsi="Times New Roman" w:cs="Times New Roman"/>
          <w:spacing w:val="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той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или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социальной</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 xml:space="preserve">структуры, </w:t>
      </w:r>
      <w:r w:rsidRPr="005A0C1B">
        <w:rPr>
          <w:rFonts w:ascii="Times New Roman" w:eastAsia="Times New Roman" w:hAnsi="Times New Roman" w:cs="Times New Roman"/>
          <w:kern w:val="0"/>
          <w:sz w:val="28"/>
          <w:szCs w:val="28"/>
          <w:lang w:eastAsia="en-US"/>
        </w:rPr>
        <w:t>и жить</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этим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законам.</w:t>
      </w:r>
    </w:p>
    <w:p w:rsidR="005A0C1B" w:rsidRPr="005A0C1B" w:rsidRDefault="005A0C1B" w:rsidP="005A0C1B">
      <w:pPr>
        <w:tabs>
          <w:tab w:val="clear" w:pos="709"/>
        </w:tabs>
        <w:suppressAutoHyphens w:val="0"/>
        <w:spacing w:before="5" w:after="0" w:line="360" w:lineRule="auto"/>
        <w:ind w:left="100" w:right="108"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диссертации</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kern w:val="0"/>
          <w:sz w:val="28"/>
          <w:szCs w:val="28"/>
          <w:lang w:eastAsia="en-US"/>
        </w:rPr>
        <w:t>две</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основные</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модальности</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ориентацией:</w:t>
      </w:r>
      <w:r w:rsidRPr="005A0C1B">
        <w:rPr>
          <w:rFonts w:ascii="Times New Roman" w:eastAsia="Times New Roman" w:hAnsi="Times New Roman" w:cs="Times New Roman"/>
          <w:spacing w:val="2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криминальная</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(то</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kern w:val="0"/>
          <w:sz w:val="28"/>
          <w:szCs w:val="28"/>
          <w:lang w:eastAsia="en-US"/>
        </w:rPr>
        <w:t>есть</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живут</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законам</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пенитенциарных</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учреждений),</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конструктивная</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(лица,</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соблюдающие</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общественно</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принятые</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законы</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порядки).</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эмпирическое</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исследование</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была</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включена</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девиантных</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испытуемых</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(определенная</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по</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методикам),</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kern w:val="0"/>
          <w:sz w:val="28"/>
          <w:szCs w:val="28"/>
          <w:lang w:eastAsia="en-US"/>
        </w:rPr>
        <w:t>то</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kern w:val="0"/>
          <w:sz w:val="28"/>
          <w:szCs w:val="28"/>
          <w:lang w:eastAsia="en-US"/>
        </w:rPr>
        <w:t>есть</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испытуемые</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склонные</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kern w:val="0"/>
          <w:sz w:val="28"/>
          <w:szCs w:val="28"/>
          <w:lang w:eastAsia="en-US"/>
        </w:rPr>
        <w:t>к</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девиациям, но</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нарушавшие</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закон.</w:t>
      </w:r>
    </w:p>
    <w:p w:rsidR="005A0C1B" w:rsidRPr="005A0C1B" w:rsidRDefault="005A0C1B" w:rsidP="005A0C1B">
      <w:pPr>
        <w:numPr>
          <w:ilvl w:val="0"/>
          <w:numId w:val="6"/>
        </w:numPr>
        <w:tabs>
          <w:tab w:val="clear" w:pos="709"/>
          <w:tab w:val="left" w:pos="1392"/>
        </w:tabs>
        <w:suppressAutoHyphens w:val="0"/>
        <w:spacing w:before="7" w:after="0" w:line="359" w:lineRule="auto"/>
        <w:ind w:right="112" w:firstLine="719"/>
        <w:rPr>
          <w:rFonts w:ascii="Times New Roman" w:eastAsia="Times New Roman" w:hAnsi="Times New Roman" w:cs="Times New Roman"/>
          <w:kern w:val="0"/>
          <w:sz w:val="28"/>
          <w:szCs w:val="28"/>
          <w:lang w:val="en-US" w:eastAsia="en-US"/>
        </w:rPr>
      </w:pPr>
      <w:r w:rsidRPr="005A0C1B">
        <w:rPr>
          <w:rFonts w:ascii="Times New Roman" w:eastAsia="Times New Roman" w:hAnsi="Times New Roman" w:cs="Times New Roman"/>
          <w:spacing w:val="-1"/>
          <w:kern w:val="0"/>
          <w:sz w:val="28"/>
          <w:szCs w:val="28"/>
          <w:lang w:eastAsia="en-US"/>
        </w:rPr>
        <w:t>Установлено,</w:t>
      </w:r>
      <w:r w:rsidRPr="005A0C1B">
        <w:rPr>
          <w:rFonts w:ascii="Times New Roman" w:eastAsia="Times New Roman" w:hAnsi="Times New Roman" w:cs="Times New Roman"/>
          <w:spacing w:val="7"/>
          <w:kern w:val="0"/>
          <w:sz w:val="28"/>
          <w:szCs w:val="28"/>
          <w:lang w:eastAsia="en-US"/>
        </w:rPr>
        <w:t xml:space="preserve"> </w:t>
      </w:r>
      <w:r w:rsidRPr="005A0C1B">
        <w:rPr>
          <w:rFonts w:ascii="Times New Roman" w:eastAsia="Times New Roman" w:hAnsi="Times New Roman" w:cs="Times New Roman"/>
          <w:kern w:val="0"/>
          <w:sz w:val="28"/>
          <w:szCs w:val="28"/>
          <w:lang w:eastAsia="en-US"/>
        </w:rPr>
        <w:t>что</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субъекты</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молодежных</w:t>
      </w:r>
      <w:r w:rsidRPr="005A0C1B">
        <w:rPr>
          <w:rFonts w:ascii="Times New Roman" w:eastAsia="Times New Roman" w:hAnsi="Times New Roman" w:cs="Times New Roman"/>
          <w:spacing w:val="1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w:t>
      </w:r>
      <w:r w:rsidRPr="005A0C1B">
        <w:rPr>
          <w:rFonts w:ascii="Times New Roman" w:eastAsia="Times New Roman" w:hAnsi="Times New Roman" w:cs="Times New Roman"/>
          <w:spacing w:val="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проявляющие</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конструктивный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kern w:val="0"/>
          <w:sz w:val="28"/>
          <w:szCs w:val="28"/>
          <w:lang w:eastAsia="en-US"/>
        </w:rPr>
        <w:t>тип</w:t>
      </w:r>
      <w:r w:rsidRPr="005A0C1B">
        <w:rPr>
          <w:rFonts w:ascii="Times New Roman" w:eastAsia="Times New Roman" w:hAnsi="Times New Roman" w:cs="Times New Roman"/>
          <w:spacing w:val="2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2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обладают</w:t>
      </w:r>
      <w:r w:rsidRPr="005A0C1B">
        <w:rPr>
          <w:rFonts w:ascii="Times New Roman" w:eastAsia="Times New Roman" w:hAnsi="Times New Roman" w:cs="Times New Roman"/>
          <w:spacing w:val="2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высоким</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уровенем</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моральной</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нормативности,</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высоким</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уровнем</w:t>
      </w:r>
      <w:r w:rsidRPr="005A0C1B">
        <w:rPr>
          <w:rFonts w:ascii="Times New Roman" w:eastAsia="Times New Roman" w:hAnsi="Times New Roman" w:cs="Times New Roman"/>
          <w:spacing w:val="1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поведенческой</w:t>
      </w:r>
      <w:r w:rsidRPr="005A0C1B">
        <w:rPr>
          <w:rFonts w:ascii="Times New Roman" w:eastAsia="Times New Roman" w:hAnsi="Times New Roman" w:cs="Times New Roman"/>
          <w:spacing w:val="3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регуляции,</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стремлением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к  </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сотрудничеству</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и  </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достижению</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9"/>
          <w:kern w:val="0"/>
          <w:sz w:val="28"/>
          <w:szCs w:val="28"/>
          <w:lang w:eastAsia="en-US"/>
        </w:rPr>
        <w:t xml:space="preserve"> </w:t>
      </w:r>
      <w:r w:rsidRPr="005A0C1B">
        <w:rPr>
          <w:rFonts w:ascii="Times New Roman" w:eastAsia="Times New Roman" w:hAnsi="Times New Roman" w:cs="Times New Roman"/>
          <w:spacing w:val="-1"/>
          <w:kern w:val="0"/>
          <w:sz w:val="28"/>
          <w:szCs w:val="28"/>
          <w:lang w:val="en-US" w:eastAsia="en-US"/>
        </w:rPr>
        <w:t>общественно</w:t>
      </w:r>
    </w:p>
    <w:p w:rsidR="005A0C1B" w:rsidRPr="005A0C1B" w:rsidRDefault="005A0C1B" w:rsidP="005A0C1B">
      <w:pPr>
        <w:tabs>
          <w:tab w:val="clear" w:pos="709"/>
        </w:tabs>
        <w:suppressAutoHyphens w:val="0"/>
        <w:spacing w:after="0" w:line="359" w:lineRule="auto"/>
        <w:ind w:firstLine="0"/>
        <w:rPr>
          <w:rFonts w:ascii="Calibri" w:eastAsia="Calibri" w:hAnsi="Calibri" w:cs="Times New Roman"/>
          <w:kern w:val="0"/>
          <w:lang w:val="en-US" w:eastAsia="en-US"/>
        </w:rPr>
        <w:sectPr w:rsidR="005A0C1B" w:rsidRPr="005A0C1B">
          <w:footerReference w:type="default" r:id="rId14"/>
          <w:pgSz w:w="11907" w:h="16840"/>
          <w:pgMar w:top="1060" w:right="740" w:bottom="1140" w:left="1460" w:header="0" w:footer="955" w:gutter="0"/>
          <w:pgNumType w:start="13"/>
          <w:cols w:space="720"/>
        </w:sectPr>
      </w:pPr>
    </w:p>
    <w:p w:rsidR="005A0C1B" w:rsidRPr="005A0C1B" w:rsidRDefault="005A0C1B" w:rsidP="005A0C1B">
      <w:pPr>
        <w:tabs>
          <w:tab w:val="clear" w:pos="709"/>
        </w:tabs>
        <w:suppressAutoHyphens w:val="0"/>
        <w:spacing w:before="47" w:after="0" w:line="361" w:lineRule="auto"/>
        <w:ind w:left="100" w:firstLine="0"/>
        <w:jc w:val="left"/>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значимых</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целей,</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отличающих</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kern w:val="0"/>
          <w:sz w:val="28"/>
          <w:szCs w:val="28"/>
          <w:lang w:eastAsia="en-US"/>
        </w:rPr>
        <w:t>их</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kern w:val="0"/>
          <w:sz w:val="28"/>
          <w:szCs w:val="28"/>
          <w:lang w:eastAsia="en-US"/>
        </w:rPr>
        <w:t>от</w:t>
      </w:r>
      <w:r w:rsidRPr="005A0C1B">
        <w:rPr>
          <w:rFonts w:ascii="Times New Roman" w:eastAsia="Times New Roman" w:hAnsi="Times New Roman" w:cs="Times New Roman"/>
          <w:spacing w:val="4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4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обладающих</w:t>
      </w:r>
      <w:r w:rsidRPr="005A0C1B">
        <w:rPr>
          <w:rFonts w:ascii="Times New Roman" w:eastAsia="Times New Roman" w:hAnsi="Times New Roman" w:cs="Times New Roman"/>
          <w:spacing w:val="4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деструктивным</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типом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p>
    <w:p w:rsidR="005A0C1B" w:rsidRPr="005A0C1B" w:rsidRDefault="005A0C1B" w:rsidP="005A0C1B">
      <w:pPr>
        <w:numPr>
          <w:ilvl w:val="0"/>
          <w:numId w:val="6"/>
        </w:numPr>
        <w:tabs>
          <w:tab w:val="clear" w:pos="709"/>
          <w:tab w:val="left" w:pos="1505"/>
        </w:tabs>
        <w:suppressAutoHyphens w:val="0"/>
        <w:spacing w:before="3" w:after="0" w:line="360" w:lineRule="auto"/>
        <w:ind w:right="109"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Разработанная</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акме-психологическая</w:t>
      </w:r>
      <w:r w:rsidRPr="005A0C1B">
        <w:rPr>
          <w:rFonts w:ascii="Times New Roman" w:eastAsia="Times New Roman" w:hAnsi="Times New Roman" w:cs="Times New Roman"/>
          <w:spacing w:val="5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программа</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повышения</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конструктивного</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типа</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1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1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группах,</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основанная</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w:t>
      </w:r>
      <w:r w:rsidRPr="005A0C1B">
        <w:rPr>
          <w:rFonts w:ascii="Times New Roman" w:eastAsia="Times New Roman" w:hAnsi="Times New Roman" w:cs="Times New Roman"/>
          <w:spacing w:val="3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психолого-акмеологических</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факторах</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внедрении</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компетентностного</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подхода</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до</w:t>
      </w:r>
      <w:r w:rsidRPr="005A0C1B">
        <w:rPr>
          <w:rFonts w:ascii="Times New Roman" w:eastAsia="Times New Roman" w:hAnsi="Times New Roman" w:cs="Times New Roman"/>
          <w:spacing w:val="2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вузовском</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образовании</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2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учетом</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специфики</w:t>
      </w:r>
      <w:r w:rsidRPr="005A0C1B">
        <w:rPr>
          <w:rFonts w:ascii="Times New Roman" w:eastAsia="Times New Roman" w:hAnsi="Times New Roman" w:cs="Times New Roman"/>
          <w:spacing w:val="3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учебных</w:t>
      </w:r>
      <w:r w:rsidRPr="005A0C1B">
        <w:rPr>
          <w:rFonts w:ascii="Times New Roman" w:eastAsia="Times New Roman" w:hAnsi="Times New Roman" w:cs="Times New Roman"/>
          <w:spacing w:val="4"/>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заведений,</w:t>
      </w:r>
      <w:r w:rsidRPr="005A0C1B">
        <w:rPr>
          <w:rFonts w:ascii="Times New Roman" w:eastAsia="Times New Roman" w:hAnsi="Times New Roman" w:cs="Times New Roman"/>
          <w:spacing w:val="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способствует</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актуализации</w:t>
      </w:r>
      <w:r w:rsidRPr="005A0C1B">
        <w:rPr>
          <w:rFonts w:ascii="Times New Roman" w:eastAsia="Times New Roman" w:hAnsi="Times New Roman" w:cs="Times New Roman"/>
          <w:spacing w:val="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акме-потенциалов</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в</w:t>
      </w:r>
      <w:r w:rsidRPr="005A0C1B">
        <w:rPr>
          <w:rFonts w:ascii="Times New Roman" w:eastAsia="Times New Roman" w:hAnsi="Times New Roman" w:cs="Times New Roman"/>
          <w:spacing w:val="4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группах</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полимодальной</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социальной</w:t>
      </w:r>
      <w:r w:rsidRPr="005A0C1B">
        <w:rPr>
          <w:rFonts w:ascii="Times New Roman" w:eastAsia="Times New Roman" w:hAnsi="Times New Roman" w:cs="Times New Roman"/>
          <w:spacing w:val="4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p>
    <w:p w:rsidR="005A0C1B" w:rsidRPr="005A0C1B" w:rsidRDefault="005A0C1B" w:rsidP="005A0C1B">
      <w:pPr>
        <w:numPr>
          <w:ilvl w:val="0"/>
          <w:numId w:val="6"/>
        </w:numPr>
        <w:tabs>
          <w:tab w:val="clear" w:pos="709"/>
          <w:tab w:val="left" w:pos="1898"/>
        </w:tabs>
        <w:suppressAutoHyphens w:val="0"/>
        <w:spacing w:before="8" w:after="0" w:line="359" w:lineRule="auto"/>
        <w:ind w:right="111"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Выделенный</w:t>
      </w:r>
      <w:r w:rsidRPr="005A0C1B">
        <w:rPr>
          <w:rFonts w:ascii="Times New Roman" w:eastAsia="Times New Roman" w:hAnsi="Times New Roman" w:cs="Times New Roman"/>
          <w:spacing w:val="2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разноуровневый</w:t>
      </w:r>
      <w:r w:rsidRPr="005A0C1B">
        <w:rPr>
          <w:rFonts w:ascii="Times New Roman" w:eastAsia="Times New Roman" w:hAnsi="Times New Roman" w:cs="Times New Roman"/>
          <w:spacing w:val="2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психодиагностический</w:t>
      </w:r>
      <w:r w:rsidRPr="005A0C1B">
        <w:rPr>
          <w:rFonts w:ascii="Times New Roman" w:eastAsia="Times New Roman" w:hAnsi="Times New Roman" w:cs="Times New Roman"/>
          <w:spacing w:val="2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инструментарий,</w:t>
      </w:r>
      <w:r w:rsidRPr="005A0C1B">
        <w:rPr>
          <w:rFonts w:ascii="Times New Roman" w:eastAsia="Times New Roman" w:hAnsi="Times New Roman" w:cs="Times New Roman"/>
          <w:spacing w:val="49"/>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обеспечивает</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валидное</w:t>
      </w:r>
      <w:r w:rsidRPr="005A0C1B">
        <w:rPr>
          <w:rFonts w:ascii="Times New Roman" w:eastAsia="Times New Roman" w:hAnsi="Times New Roman" w:cs="Times New Roman"/>
          <w:spacing w:val="4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определение</w:t>
      </w:r>
      <w:r w:rsidRPr="005A0C1B">
        <w:rPr>
          <w:rFonts w:ascii="Times New Roman" w:eastAsia="Times New Roman" w:hAnsi="Times New Roman" w:cs="Times New Roman"/>
          <w:spacing w:val="50"/>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креативной</w:t>
      </w:r>
      <w:r w:rsidRPr="005A0C1B">
        <w:rPr>
          <w:rFonts w:ascii="Times New Roman" w:eastAsia="Times New Roman" w:hAnsi="Times New Roman" w:cs="Times New Roman"/>
          <w:spacing w:val="35"/>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направленности</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субъектов</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молодежных</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групп</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17"/>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различной</w:t>
      </w:r>
      <w:r w:rsidRPr="005A0C1B">
        <w:rPr>
          <w:rFonts w:ascii="Times New Roman" w:eastAsia="Times New Roman" w:hAnsi="Times New Roman" w:cs="Times New Roman"/>
          <w:spacing w:val="18"/>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социальной</w:t>
      </w:r>
      <w:r w:rsidRPr="005A0C1B">
        <w:rPr>
          <w:rFonts w:ascii="Times New Roman" w:eastAsia="Times New Roman" w:hAnsi="Times New Roman" w:cs="Times New Roman"/>
          <w:spacing w:val="3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направленностью.</w:t>
      </w:r>
    </w:p>
    <w:p w:rsidR="005A0C1B" w:rsidRPr="005A0C1B" w:rsidRDefault="005A0C1B" w:rsidP="005A0C1B">
      <w:pPr>
        <w:numPr>
          <w:ilvl w:val="0"/>
          <w:numId w:val="6"/>
        </w:numPr>
        <w:tabs>
          <w:tab w:val="clear" w:pos="709"/>
          <w:tab w:val="left" w:pos="1258"/>
        </w:tabs>
        <w:suppressAutoHyphens w:val="0"/>
        <w:spacing w:before="8" w:after="0" w:line="359" w:lineRule="auto"/>
        <w:ind w:right="104" w:firstLine="719"/>
        <w:rPr>
          <w:rFonts w:ascii="Times New Roman" w:eastAsia="Times New Roman" w:hAnsi="Times New Roman" w:cs="Times New Roman"/>
          <w:kern w:val="0"/>
          <w:sz w:val="28"/>
          <w:szCs w:val="28"/>
          <w:lang w:eastAsia="en-US"/>
        </w:rPr>
      </w:pPr>
      <w:r w:rsidRPr="005A0C1B">
        <w:rPr>
          <w:rFonts w:ascii="Times New Roman" w:eastAsia="Times New Roman" w:hAnsi="Times New Roman" w:cs="Times New Roman"/>
          <w:spacing w:val="-1"/>
          <w:kern w:val="0"/>
          <w:sz w:val="28"/>
          <w:szCs w:val="28"/>
          <w:lang w:eastAsia="en-US"/>
        </w:rPr>
        <w:t>Созданный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kern w:val="0"/>
          <w:sz w:val="28"/>
          <w:szCs w:val="28"/>
          <w:lang w:eastAsia="en-US"/>
        </w:rPr>
        <w:t>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эмпирически</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2"/>
          <w:kern w:val="0"/>
          <w:sz w:val="28"/>
          <w:szCs w:val="28"/>
          <w:lang w:eastAsia="en-US"/>
        </w:rPr>
        <w:t>апробированный</w:t>
      </w:r>
      <w:r w:rsidRPr="005A0C1B">
        <w:rPr>
          <w:rFonts w:ascii="Times New Roman" w:eastAsia="Times New Roman" w:hAnsi="Times New Roman" w:cs="Times New Roman"/>
          <w:spacing w:val="16"/>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комплекс</w:t>
      </w:r>
      <w:r w:rsidRPr="005A0C1B">
        <w:rPr>
          <w:rFonts w:ascii="Times New Roman" w:eastAsia="Times New Roman" w:hAnsi="Times New Roman" w:cs="Times New Roman"/>
          <w:spacing w:val="14"/>
          <w:kern w:val="0"/>
          <w:sz w:val="28"/>
          <w:szCs w:val="28"/>
          <w:lang w:eastAsia="en-US"/>
        </w:rPr>
        <w:t xml:space="preserve"> </w:t>
      </w:r>
      <w:r w:rsidRPr="005A0C1B">
        <w:rPr>
          <w:rFonts w:ascii="Times New Roman" w:eastAsia="Times New Roman" w:hAnsi="Times New Roman" w:cs="Times New Roman"/>
          <w:kern w:val="0"/>
          <w:sz w:val="28"/>
          <w:szCs w:val="28"/>
          <w:lang w:eastAsia="en-US"/>
        </w:rPr>
        <w:t>акме-методов,</w:t>
      </w:r>
      <w:r w:rsidRPr="005A0C1B">
        <w:rPr>
          <w:rFonts w:ascii="Times New Roman" w:eastAsia="Times New Roman" w:hAnsi="Times New Roman" w:cs="Times New Roman"/>
          <w:spacing w:val="4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способствует</w:t>
      </w:r>
      <w:r w:rsidRPr="005A0C1B">
        <w:rPr>
          <w:rFonts w:ascii="Times New Roman" w:eastAsia="Times New Roman" w:hAnsi="Times New Roman" w:cs="Times New Roman"/>
          <w:spacing w:val="5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корригированию</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асоциального</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поведения</w:t>
      </w:r>
      <w:r w:rsidRPr="005A0C1B">
        <w:rPr>
          <w:rFonts w:ascii="Times New Roman" w:eastAsia="Times New Roman" w:hAnsi="Times New Roman" w:cs="Times New Roman"/>
          <w:spacing w:val="51"/>
          <w:kern w:val="0"/>
          <w:sz w:val="28"/>
          <w:szCs w:val="28"/>
          <w:lang w:eastAsia="en-US"/>
        </w:rPr>
        <w:t xml:space="preserve"> </w:t>
      </w:r>
      <w:r w:rsidRPr="005A0C1B">
        <w:rPr>
          <w:rFonts w:ascii="Times New Roman" w:eastAsia="Times New Roman" w:hAnsi="Times New Roman" w:cs="Times New Roman"/>
          <w:kern w:val="0"/>
          <w:sz w:val="28"/>
          <w:szCs w:val="28"/>
          <w:lang w:eastAsia="en-US"/>
        </w:rPr>
        <w:t>осужден-ных</w:t>
      </w:r>
      <w:r w:rsidRPr="005A0C1B">
        <w:rPr>
          <w:rFonts w:ascii="Times New Roman" w:eastAsia="Times New Roman" w:hAnsi="Times New Roman" w:cs="Times New Roman"/>
          <w:spacing w:val="52"/>
          <w:kern w:val="0"/>
          <w:sz w:val="28"/>
          <w:szCs w:val="28"/>
          <w:lang w:eastAsia="en-US"/>
        </w:rPr>
        <w:t xml:space="preserve"> </w:t>
      </w:r>
      <w:r w:rsidRPr="005A0C1B">
        <w:rPr>
          <w:rFonts w:ascii="Times New Roman" w:eastAsia="Times New Roman" w:hAnsi="Times New Roman" w:cs="Times New Roman"/>
          <w:kern w:val="0"/>
          <w:sz w:val="28"/>
          <w:szCs w:val="28"/>
          <w:lang w:eastAsia="en-US"/>
        </w:rPr>
        <w:t>с</w:t>
      </w:r>
      <w:r w:rsidRPr="005A0C1B">
        <w:rPr>
          <w:rFonts w:ascii="Times New Roman" w:eastAsia="Times New Roman" w:hAnsi="Times New Roman" w:cs="Times New Roman"/>
          <w:spacing w:val="30"/>
          <w:kern w:val="0"/>
          <w:sz w:val="28"/>
          <w:szCs w:val="28"/>
          <w:lang w:eastAsia="en-US"/>
        </w:rPr>
        <w:t xml:space="preserve"> </w:t>
      </w:r>
      <w:r w:rsidRPr="005A0C1B">
        <w:rPr>
          <w:rFonts w:ascii="Times New Roman" w:eastAsia="Times New Roman" w:hAnsi="Times New Roman" w:cs="Times New Roman"/>
          <w:kern w:val="0"/>
          <w:sz w:val="28"/>
          <w:szCs w:val="28"/>
          <w:lang w:eastAsia="en-US"/>
        </w:rPr>
        <w:t xml:space="preserve">высоким </w:t>
      </w:r>
      <w:r w:rsidRPr="005A0C1B">
        <w:rPr>
          <w:rFonts w:ascii="Times New Roman" w:eastAsia="Times New Roman" w:hAnsi="Times New Roman" w:cs="Times New Roman"/>
          <w:spacing w:val="-1"/>
          <w:kern w:val="0"/>
          <w:sz w:val="28"/>
          <w:szCs w:val="28"/>
          <w:lang w:eastAsia="en-US"/>
        </w:rPr>
        <w:t>уровнем</w:t>
      </w:r>
      <w:r w:rsidRPr="005A0C1B">
        <w:rPr>
          <w:rFonts w:ascii="Times New Roman" w:eastAsia="Times New Roman" w:hAnsi="Times New Roman" w:cs="Times New Roman"/>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креативности</w:t>
      </w:r>
      <w:r w:rsidRPr="005A0C1B">
        <w:rPr>
          <w:rFonts w:ascii="Times New Roman" w:eastAsia="Times New Roman" w:hAnsi="Times New Roman" w:cs="Times New Roman"/>
          <w:kern w:val="0"/>
          <w:sz w:val="28"/>
          <w:szCs w:val="28"/>
          <w:lang w:eastAsia="en-US"/>
        </w:rPr>
        <w:t xml:space="preserve"> для</w:t>
      </w:r>
      <w:r w:rsidRPr="005A0C1B">
        <w:rPr>
          <w:rFonts w:ascii="Times New Roman" w:eastAsia="Times New Roman" w:hAnsi="Times New Roman" w:cs="Times New Roman"/>
          <w:spacing w:val="-3"/>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пенитенциарных</w:t>
      </w:r>
      <w:r w:rsidRPr="005A0C1B">
        <w:rPr>
          <w:rFonts w:ascii="Times New Roman" w:eastAsia="Times New Roman" w:hAnsi="Times New Roman" w:cs="Times New Roman"/>
          <w:spacing w:val="1"/>
          <w:kern w:val="0"/>
          <w:sz w:val="28"/>
          <w:szCs w:val="28"/>
          <w:lang w:eastAsia="en-US"/>
        </w:rPr>
        <w:t xml:space="preserve"> </w:t>
      </w:r>
      <w:r w:rsidRPr="005A0C1B">
        <w:rPr>
          <w:rFonts w:ascii="Times New Roman" w:eastAsia="Times New Roman" w:hAnsi="Times New Roman" w:cs="Times New Roman"/>
          <w:spacing w:val="-1"/>
          <w:kern w:val="0"/>
          <w:sz w:val="28"/>
          <w:szCs w:val="28"/>
          <w:lang w:eastAsia="en-US"/>
        </w:rPr>
        <w:t>учреждений.</w:t>
      </w:r>
    </w:p>
    <w:p w:rsidR="005A0C1B" w:rsidRPr="005A0C1B" w:rsidRDefault="005A0C1B" w:rsidP="005A0C1B"/>
    <w:sectPr w:rsidR="005A0C1B" w:rsidRPr="005A0C1B" w:rsidSect="00945CFF">
      <w:headerReference w:type="default" r:id="rId15"/>
      <w:footerReference w:type="even" r:id="rId16"/>
      <w:footerReference w:type="default" r:id="rId17"/>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34" type="#_x0000_t202" style="position:absolute;left:0;text-align:left;margin-left:545.9pt;margin-top:783.15pt;width:9.05pt;height:11.95pt;z-index:-251614208;mso-position-horizontal-relative:page;mso-position-vertical-relative:page" filled="f" stroked="f">
          <v:textbox inset="0,0,0,0">
            <w:txbxContent>
              <w:p w:rsidR="005A0C1B" w:rsidRDefault="005A0C1B">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35" type="#_x0000_t202" style="position:absolute;left:0;text-align:left;margin-left:545.9pt;margin-top:783.15pt;width:9.05pt;height:11.95pt;z-index:-251613184;mso-position-horizontal-relative:page;mso-position-vertical-relative:page" filled="f" stroked="f">
          <v:textbox inset="0,0,0,0">
            <w:txbxContent>
              <w:p w:rsidR="005A0C1B" w:rsidRDefault="005A0C1B">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36" type="#_x0000_t202" style="position:absolute;left:0;text-align:left;margin-left:541.85pt;margin-top:783.15pt;width:12.1pt;height:11.95pt;z-index:-251612160;mso-position-horizontal-relative:page;mso-position-vertical-relative:page" filled="f" stroked="f">
          <v:textbox inset="0,0,0,0">
            <w:txbxContent>
              <w:p w:rsidR="005A0C1B" w:rsidRDefault="005A0C1B">
                <w:pPr>
                  <w:spacing w:line="223" w:lineRule="exact"/>
                  <w:ind w:left="20"/>
                  <w:rPr>
                    <w:rFonts w:ascii="Calibri" w:eastAsia="Calibri" w:hAnsi="Calibri" w:cs="Calibri"/>
                    <w:sz w:val="20"/>
                    <w:szCs w:val="20"/>
                  </w:rPr>
                </w:pPr>
                <w:r>
                  <w:rPr>
                    <w:rFonts w:ascii="Calibri"/>
                    <w:spacing w:val="-1"/>
                    <w:sz w:val="20"/>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37" type="#_x0000_t202" style="position:absolute;left:0;text-align:left;margin-left:541.85pt;margin-top:783.15pt;width:12.1pt;height:11.95pt;z-index:-251611136;mso-position-horizontal-relative:page;mso-position-vertical-relative:page" filled="f" stroked="f">
          <v:textbox inset="0,0,0,0">
            <w:txbxContent>
              <w:p w:rsidR="005A0C1B" w:rsidRDefault="005A0C1B">
                <w:pPr>
                  <w:spacing w:line="223" w:lineRule="exact"/>
                  <w:ind w:left="20"/>
                  <w:rPr>
                    <w:rFonts w:ascii="Calibri" w:eastAsia="Calibri" w:hAnsi="Calibri" w:cs="Calibri"/>
                    <w:sz w:val="20"/>
                    <w:szCs w:val="20"/>
                  </w:rPr>
                </w:pPr>
                <w:r>
                  <w:rPr>
                    <w:rFonts w:ascii="Calibri"/>
                    <w:spacing w:val="-1"/>
                    <w:sz w:val="20"/>
                  </w:rPr>
                  <w:t>11</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38" type="#_x0000_t202" style="position:absolute;left:0;text-align:left;margin-left:540.85pt;margin-top:783.15pt;width:14.1pt;height:11.95pt;z-index:-251610112;mso-position-horizontal-relative:page;mso-position-vertical-relative:page" filled="f" stroked="f">
          <v:textbox inset="0,0,0,0">
            <w:txbxContent>
              <w:p w:rsidR="005A0C1B" w:rsidRDefault="005A0C1B">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41" type="#_x0000_t202" style="position:absolute;left:0;text-align:left;margin-left:535.7pt;margin-top:783.15pt;width:19.1pt;height:11.95pt;z-index:-251608064;mso-position-horizontal-relative:page;mso-position-vertical-relative:page" filled="f" stroked="f">
          <v:textbox inset="0,0,0,0">
            <w:txbxContent>
              <w:p w:rsidR="005A0C1B" w:rsidRDefault="005A0C1B">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Pr>
                    <w:rFonts w:ascii="Calibri"/>
                    <w:noProof/>
                    <w:sz w:val="20"/>
                  </w:rPr>
                  <w:t>138</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B" w:rsidRDefault="005A0C1B">
    <w:pPr>
      <w:spacing w:line="200" w:lineRule="exact"/>
      <w:rPr>
        <w:sz w:val="20"/>
        <w:szCs w:val="20"/>
      </w:rPr>
    </w:pPr>
    <w:r w:rsidRPr="009D7BC3">
      <w:rPr>
        <w:lang w:val="en-US" w:eastAsia="en-US"/>
      </w:rPr>
      <w:pict>
        <v:shapetype id="_x0000_t202" coordsize="21600,21600" o:spt="202" path="m,l,21600r21600,l21600,xe">
          <v:stroke joinstyle="miter"/>
          <v:path gradientshapeok="t" o:connecttype="rect"/>
        </v:shapetype>
        <v:shape id="_x0000_s609842" type="#_x0000_t202" style="position:absolute;left:0;text-align:left;margin-left:535.7pt;margin-top:783.15pt;width:18.1pt;height:11.95pt;z-index:-251607040;mso-position-horizontal-relative:page;mso-position-vertical-relative:page" filled="f" stroked="f">
          <v:textbox inset="0,0,0,0">
            <w:txbxContent>
              <w:p w:rsidR="005A0C1B" w:rsidRDefault="005A0C1B">
                <w:pPr>
                  <w:spacing w:line="223" w:lineRule="exact"/>
                  <w:ind w:left="40"/>
                  <w:rPr>
                    <w:rFonts w:ascii="Calibri" w:eastAsia="Calibri" w:hAnsi="Calibri" w:cs="Calibri"/>
                    <w:sz w:val="20"/>
                    <w:szCs w:val="20"/>
                  </w:rPr>
                </w:pPr>
                <w:r>
                  <w:fldChar w:fldCharType="begin"/>
                </w:r>
                <w:r>
                  <w:rPr>
                    <w:rFonts w:ascii="Calibri"/>
                    <w:spacing w:val="-1"/>
                    <w:sz w:val="20"/>
                  </w:rPr>
                  <w:instrText xml:space="preserve"> PAGE </w:instrText>
                </w:r>
                <w:r>
                  <w:fldChar w:fldCharType="separate"/>
                </w:r>
                <w:r>
                  <w:rPr>
                    <w:rFonts w:ascii="Calibri"/>
                    <w:noProof/>
                    <w:spacing w:val="-1"/>
                    <w:sz w:val="20"/>
                  </w:rPr>
                  <w:t>13</w:t>
                </w:r>
                <w:r>
                  <w:fldChar w:fldCharType="end"/>
                </w:r>
                <w:r>
                  <w:rPr>
                    <w:rFonts w:ascii="Calibri"/>
                    <w:spacing w:val="-1"/>
                    <w:sz w:val="20"/>
                  </w:rPr>
                  <w:t>9</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5A0C1B" w:rsidRPr="005A0C1B">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C3999"/>
    <w:multiLevelType w:val="hybridMultilevel"/>
    <w:tmpl w:val="E39EB644"/>
    <w:lvl w:ilvl="0" w:tplc="FF74A996">
      <w:start w:val="1"/>
      <w:numFmt w:val="decimal"/>
      <w:lvlText w:val="%1)"/>
      <w:lvlJc w:val="left"/>
      <w:pPr>
        <w:ind w:left="100" w:hanging="720"/>
      </w:pPr>
      <w:rPr>
        <w:rFonts w:ascii="Times New Roman" w:eastAsia="Times New Roman" w:hAnsi="Times New Roman" w:hint="default"/>
        <w:spacing w:val="1"/>
        <w:sz w:val="28"/>
        <w:szCs w:val="28"/>
      </w:rPr>
    </w:lvl>
    <w:lvl w:ilvl="1" w:tplc="4D9A9158">
      <w:start w:val="1"/>
      <w:numFmt w:val="bullet"/>
      <w:lvlText w:val="•"/>
      <w:lvlJc w:val="left"/>
      <w:pPr>
        <w:ind w:left="1061" w:hanging="720"/>
      </w:pPr>
      <w:rPr>
        <w:rFonts w:hint="default"/>
      </w:rPr>
    </w:lvl>
    <w:lvl w:ilvl="2" w:tplc="4816D9AA">
      <w:start w:val="1"/>
      <w:numFmt w:val="bullet"/>
      <w:lvlText w:val="•"/>
      <w:lvlJc w:val="left"/>
      <w:pPr>
        <w:ind w:left="2021" w:hanging="720"/>
      </w:pPr>
      <w:rPr>
        <w:rFonts w:hint="default"/>
      </w:rPr>
    </w:lvl>
    <w:lvl w:ilvl="3" w:tplc="E0060A52">
      <w:start w:val="1"/>
      <w:numFmt w:val="bullet"/>
      <w:lvlText w:val="•"/>
      <w:lvlJc w:val="left"/>
      <w:pPr>
        <w:ind w:left="2982" w:hanging="720"/>
      </w:pPr>
      <w:rPr>
        <w:rFonts w:hint="default"/>
      </w:rPr>
    </w:lvl>
    <w:lvl w:ilvl="4" w:tplc="5D9ECEEA">
      <w:start w:val="1"/>
      <w:numFmt w:val="bullet"/>
      <w:lvlText w:val="•"/>
      <w:lvlJc w:val="left"/>
      <w:pPr>
        <w:ind w:left="3942" w:hanging="720"/>
      </w:pPr>
      <w:rPr>
        <w:rFonts w:hint="default"/>
      </w:rPr>
    </w:lvl>
    <w:lvl w:ilvl="5" w:tplc="98300F86">
      <w:start w:val="1"/>
      <w:numFmt w:val="bullet"/>
      <w:lvlText w:val="•"/>
      <w:lvlJc w:val="left"/>
      <w:pPr>
        <w:ind w:left="4903" w:hanging="720"/>
      </w:pPr>
      <w:rPr>
        <w:rFonts w:hint="default"/>
      </w:rPr>
    </w:lvl>
    <w:lvl w:ilvl="6" w:tplc="E52A33A0">
      <w:start w:val="1"/>
      <w:numFmt w:val="bullet"/>
      <w:lvlText w:val="•"/>
      <w:lvlJc w:val="left"/>
      <w:pPr>
        <w:ind w:left="5864" w:hanging="720"/>
      </w:pPr>
      <w:rPr>
        <w:rFonts w:hint="default"/>
      </w:rPr>
    </w:lvl>
    <w:lvl w:ilvl="7" w:tplc="DAB4DDE8">
      <w:start w:val="1"/>
      <w:numFmt w:val="bullet"/>
      <w:lvlText w:val="•"/>
      <w:lvlJc w:val="left"/>
      <w:pPr>
        <w:ind w:left="6824" w:hanging="720"/>
      </w:pPr>
      <w:rPr>
        <w:rFonts w:hint="default"/>
      </w:rPr>
    </w:lvl>
    <w:lvl w:ilvl="8" w:tplc="956A8002">
      <w:start w:val="1"/>
      <w:numFmt w:val="bullet"/>
      <w:lvlText w:val="•"/>
      <w:lvlJc w:val="left"/>
      <w:pPr>
        <w:ind w:left="7785" w:hanging="720"/>
      </w:pPr>
      <w:rPr>
        <w:rFont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3F1B2F"/>
    <w:multiLevelType w:val="multilevel"/>
    <w:tmpl w:val="71868C10"/>
    <w:lvl w:ilvl="0">
      <w:start w:val="3"/>
      <w:numFmt w:val="decimal"/>
      <w:lvlText w:val="%1"/>
      <w:lvlJc w:val="left"/>
      <w:pPr>
        <w:ind w:left="100" w:hanging="493"/>
      </w:pPr>
      <w:rPr>
        <w:rFonts w:hint="default"/>
      </w:rPr>
    </w:lvl>
    <w:lvl w:ilvl="1">
      <w:start w:val="1"/>
      <w:numFmt w:val="decimal"/>
      <w:lvlText w:val="%1.%2."/>
      <w:lvlJc w:val="left"/>
      <w:pPr>
        <w:ind w:left="100" w:hanging="493"/>
      </w:pPr>
      <w:rPr>
        <w:rFonts w:ascii="Times New Roman" w:eastAsia="Times New Roman" w:hAnsi="Times New Roman" w:hint="default"/>
        <w:sz w:val="28"/>
        <w:szCs w:val="28"/>
      </w:rPr>
    </w:lvl>
    <w:lvl w:ilvl="2">
      <w:start w:val="1"/>
      <w:numFmt w:val="bullet"/>
      <w:lvlText w:val="•"/>
      <w:lvlJc w:val="left"/>
      <w:pPr>
        <w:ind w:left="1808" w:hanging="493"/>
      </w:pPr>
      <w:rPr>
        <w:rFonts w:hint="default"/>
      </w:rPr>
    </w:lvl>
    <w:lvl w:ilvl="3">
      <w:start w:val="1"/>
      <w:numFmt w:val="bullet"/>
      <w:lvlText w:val="•"/>
      <w:lvlJc w:val="left"/>
      <w:pPr>
        <w:ind w:left="2661" w:hanging="493"/>
      </w:pPr>
      <w:rPr>
        <w:rFonts w:hint="default"/>
      </w:rPr>
    </w:lvl>
    <w:lvl w:ilvl="4">
      <w:start w:val="1"/>
      <w:numFmt w:val="bullet"/>
      <w:lvlText w:val="•"/>
      <w:lvlJc w:val="left"/>
      <w:pPr>
        <w:ind w:left="3515" w:hanging="493"/>
      </w:pPr>
      <w:rPr>
        <w:rFonts w:hint="default"/>
      </w:rPr>
    </w:lvl>
    <w:lvl w:ilvl="5">
      <w:start w:val="1"/>
      <w:numFmt w:val="bullet"/>
      <w:lvlText w:val="•"/>
      <w:lvlJc w:val="left"/>
      <w:pPr>
        <w:ind w:left="4369" w:hanging="493"/>
      </w:pPr>
      <w:rPr>
        <w:rFonts w:hint="default"/>
      </w:rPr>
    </w:lvl>
    <w:lvl w:ilvl="6">
      <w:start w:val="1"/>
      <w:numFmt w:val="bullet"/>
      <w:lvlText w:val="•"/>
      <w:lvlJc w:val="left"/>
      <w:pPr>
        <w:ind w:left="5223" w:hanging="493"/>
      </w:pPr>
      <w:rPr>
        <w:rFonts w:hint="default"/>
      </w:rPr>
    </w:lvl>
    <w:lvl w:ilvl="7">
      <w:start w:val="1"/>
      <w:numFmt w:val="bullet"/>
      <w:lvlText w:val="•"/>
      <w:lvlJc w:val="left"/>
      <w:pPr>
        <w:ind w:left="6076" w:hanging="493"/>
      </w:pPr>
      <w:rPr>
        <w:rFonts w:hint="default"/>
      </w:rPr>
    </w:lvl>
    <w:lvl w:ilvl="8">
      <w:start w:val="1"/>
      <w:numFmt w:val="bullet"/>
      <w:lvlText w:val="•"/>
      <w:lvlJc w:val="left"/>
      <w:pPr>
        <w:ind w:left="6930" w:hanging="493"/>
      </w:pPr>
      <w:rPr>
        <w:rFont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77D43"/>
    <w:multiLevelType w:val="hybridMultilevel"/>
    <w:tmpl w:val="6EAE7A98"/>
    <w:lvl w:ilvl="0" w:tplc="B2BC5AF4">
      <w:start w:val="1"/>
      <w:numFmt w:val="bullet"/>
      <w:lvlText w:val="-"/>
      <w:lvlJc w:val="left"/>
      <w:pPr>
        <w:ind w:left="100" w:hanging="708"/>
      </w:pPr>
      <w:rPr>
        <w:rFonts w:ascii="Times New Roman" w:eastAsia="Times New Roman" w:hAnsi="Times New Roman" w:hint="default"/>
        <w:sz w:val="28"/>
        <w:szCs w:val="28"/>
      </w:rPr>
    </w:lvl>
    <w:lvl w:ilvl="1" w:tplc="ACEE9A62">
      <w:start w:val="1"/>
      <w:numFmt w:val="bullet"/>
      <w:lvlText w:val="•"/>
      <w:lvlJc w:val="left"/>
      <w:pPr>
        <w:ind w:left="1061" w:hanging="708"/>
      </w:pPr>
      <w:rPr>
        <w:rFonts w:hint="default"/>
      </w:rPr>
    </w:lvl>
    <w:lvl w:ilvl="2" w:tplc="46D23458">
      <w:start w:val="1"/>
      <w:numFmt w:val="bullet"/>
      <w:lvlText w:val="•"/>
      <w:lvlJc w:val="left"/>
      <w:pPr>
        <w:ind w:left="2021" w:hanging="708"/>
      </w:pPr>
      <w:rPr>
        <w:rFonts w:hint="default"/>
      </w:rPr>
    </w:lvl>
    <w:lvl w:ilvl="3" w:tplc="8CA0562E">
      <w:start w:val="1"/>
      <w:numFmt w:val="bullet"/>
      <w:lvlText w:val="•"/>
      <w:lvlJc w:val="left"/>
      <w:pPr>
        <w:ind w:left="2982" w:hanging="708"/>
      </w:pPr>
      <w:rPr>
        <w:rFonts w:hint="default"/>
      </w:rPr>
    </w:lvl>
    <w:lvl w:ilvl="4" w:tplc="848C66BA">
      <w:start w:val="1"/>
      <w:numFmt w:val="bullet"/>
      <w:lvlText w:val="•"/>
      <w:lvlJc w:val="left"/>
      <w:pPr>
        <w:ind w:left="3942" w:hanging="708"/>
      </w:pPr>
      <w:rPr>
        <w:rFonts w:hint="default"/>
      </w:rPr>
    </w:lvl>
    <w:lvl w:ilvl="5" w:tplc="7ADCF102">
      <w:start w:val="1"/>
      <w:numFmt w:val="bullet"/>
      <w:lvlText w:val="•"/>
      <w:lvlJc w:val="left"/>
      <w:pPr>
        <w:ind w:left="4903" w:hanging="708"/>
      </w:pPr>
      <w:rPr>
        <w:rFonts w:hint="default"/>
      </w:rPr>
    </w:lvl>
    <w:lvl w:ilvl="6" w:tplc="9CDC2E1A">
      <w:start w:val="1"/>
      <w:numFmt w:val="bullet"/>
      <w:lvlText w:val="•"/>
      <w:lvlJc w:val="left"/>
      <w:pPr>
        <w:ind w:left="5864" w:hanging="708"/>
      </w:pPr>
      <w:rPr>
        <w:rFonts w:hint="default"/>
      </w:rPr>
    </w:lvl>
    <w:lvl w:ilvl="7" w:tplc="05AE5608">
      <w:start w:val="1"/>
      <w:numFmt w:val="bullet"/>
      <w:lvlText w:val="•"/>
      <w:lvlJc w:val="left"/>
      <w:pPr>
        <w:ind w:left="6824" w:hanging="708"/>
      </w:pPr>
      <w:rPr>
        <w:rFonts w:hint="default"/>
      </w:rPr>
    </w:lvl>
    <w:lvl w:ilvl="8" w:tplc="E68039AA">
      <w:start w:val="1"/>
      <w:numFmt w:val="bullet"/>
      <w:lvlText w:val="•"/>
      <w:lvlJc w:val="left"/>
      <w:pPr>
        <w:ind w:left="7785" w:hanging="708"/>
      </w:pPr>
      <w:rPr>
        <w:rFonts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DC066A"/>
    <w:multiLevelType w:val="hybridMultilevel"/>
    <w:tmpl w:val="82A0B176"/>
    <w:lvl w:ilvl="0" w:tplc="70AE2590">
      <w:start w:val="1"/>
      <w:numFmt w:val="decimal"/>
      <w:lvlText w:val="%1"/>
      <w:lvlJc w:val="left"/>
      <w:pPr>
        <w:ind w:left="100" w:hanging="142"/>
      </w:pPr>
      <w:rPr>
        <w:rFonts w:ascii="Times New Roman" w:eastAsia="Times New Roman" w:hAnsi="Times New Roman" w:hint="default"/>
        <w:spacing w:val="1"/>
        <w:sz w:val="28"/>
        <w:szCs w:val="28"/>
      </w:rPr>
    </w:lvl>
    <w:lvl w:ilvl="1" w:tplc="6F6C10F8">
      <w:start w:val="1"/>
      <w:numFmt w:val="bullet"/>
      <w:lvlText w:val="•"/>
      <w:lvlJc w:val="left"/>
      <w:pPr>
        <w:ind w:left="1061" w:hanging="142"/>
      </w:pPr>
      <w:rPr>
        <w:rFonts w:hint="default"/>
      </w:rPr>
    </w:lvl>
    <w:lvl w:ilvl="2" w:tplc="80385F2A">
      <w:start w:val="1"/>
      <w:numFmt w:val="bullet"/>
      <w:lvlText w:val="•"/>
      <w:lvlJc w:val="left"/>
      <w:pPr>
        <w:ind w:left="2021" w:hanging="142"/>
      </w:pPr>
      <w:rPr>
        <w:rFonts w:hint="default"/>
      </w:rPr>
    </w:lvl>
    <w:lvl w:ilvl="3" w:tplc="436A9CD6">
      <w:start w:val="1"/>
      <w:numFmt w:val="bullet"/>
      <w:lvlText w:val="•"/>
      <w:lvlJc w:val="left"/>
      <w:pPr>
        <w:ind w:left="2982" w:hanging="142"/>
      </w:pPr>
      <w:rPr>
        <w:rFonts w:hint="default"/>
      </w:rPr>
    </w:lvl>
    <w:lvl w:ilvl="4" w:tplc="3DA8E58A">
      <w:start w:val="1"/>
      <w:numFmt w:val="bullet"/>
      <w:lvlText w:val="•"/>
      <w:lvlJc w:val="left"/>
      <w:pPr>
        <w:ind w:left="3942" w:hanging="142"/>
      </w:pPr>
      <w:rPr>
        <w:rFonts w:hint="default"/>
      </w:rPr>
    </w:lvl>
    <w:lvl w:ilvl="5" w:tplc="63B23E10">
      <w:start w:val="1"/>
      <w:numFmt w:val="bullet"/>
      <w:lvlText w:val="•"/>
      <w:lvlJc w:val="left"/>
      <w:pPr>
        <w:ind w:left="4903" w:hanging="142"/>
      </w:pPr>
      <w:rPr>
        <w:rFonts w:hint="default"/>
      </w:rPr>
    </w:lvl>
    <w:lvl w:ilvl="6" w:tplc="4CEC6E8C">
      <w:start w:val="1"/>
      <w:numFmt w:val="bullet"/>
      <w:lvlText w:val="•"/>
      <w:lvlJc w:val="left"/>
      <w:pPr>
        <w:ind w:left="5864" w:hanging="142"/>
      </w:pPr>
      <w:rPr>
        <w:rFonts w:hint="default"/>
      </w:rPr>
    </w:lvl>
    <w:lvl w:ilvl="7" w:tplc="5E6A8F3A">
      <w:start w:val="1"/>
      <w:numFmt w:val="bullet"/>
      <w:lvlText w:val="•"/>
      <w:lvlJc w:val="left"/>
      <w:pPr>
        <w:ind w:left="6824" w:hanging="142"/>
      </w:pPr>
      <w:rPr>
        <w:rFonts w:hint="default"/>
      </w:rPr>
    </w:lvl>
    <w:lvl w:ilvl="8" w:tplc="51D0EB7C">
      <w:start w:val="1"/>
      <w:numFmt w:val="bullet"/>
      <w:lvlText w:val="•"/>
      <w:lvlJc w:val="left"/>
      <w:pPr>
        <w:ind w:left="7785" w:hanging="142"/>
      </w:pPr>
      <w:rPr>
        <w:rFont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79C7070"/>
    <w:multiLevelType w:val="hybridMultilevel"/>
    <w:tmpl w:val="7250BFDA"/>
    <w:lvl w:ilvl="0" w:tplc="89366A6E">
      <w:start w:val="1"/>
      <w:numFmt w:val="decimal"/>
      <w:lvlText w:val="%1."/>
      <w:lvlJc w:val="left"/>
      <w:pPr>
        <w:ind w:left="100" w:hanging="432"/>
      </w:pPr>
      <w:rPr>
        <w:rFonts w:ascii="Times New Roman" w:eastAsia="Times New Roman" w:hAnsi="Times New Roman" w:hint="default"/>
        <w:sz w:val="28"/>
        <w:szCs w:val="28"/>
      </w:rPr>
    </w:lvl>
    <w:lvl w:ilvl="1" w:tplc="6E5E7FC2">
      <w:start w:val="1"/>
      <w:numFmt w:val="bullet"/>
      <w:lvlText w:val="•"/>
      <w:lvlJc w:val="left"/>
      <w:pPr>
        <w:ind w:left="1061" w:hanging="432"/>
      </w:pPr>
      <w:rPr>
        <w:rFonts w:hint="default"/>
      </w:rPr>
    </w:lvl>
    <w:lvl w:ilvl="2" w:tplc="B860C734">
      <w:start w:val="1"/>
      <w:numFmt w:val="bullet"/>
      <w:lvlText w:val="•"/>
      <w:lvlJc w:val="left"/>
      <w:pPr>
        <w:ind w:left="2021" w:hanging="432"/>
      </w:pPr>
      <w:rPr>
        <w:rFonts w:hint="default"/>
      </w:rPr>
    </w:lvl>
    <w:lvl w:ilvl="3" w:tplc="D3529A98">
      <w:start w:val="1"/>
      <w:numFmt w:val="bullet"/>
      <w:lvlText w:val="•"/>
      <w:lvlJc w:val="left"/>
      <w:pPr>
        <w:ind w:left="2982" w:hanging="432"/>
      </w:pPr>
      <w:rPr>
        <w:rFonts w:hint="default"/>
      </w:rPr>
    </w:lvl>
    <w:lvl w:ilvl="4" w:tplc="2492720C">
      <w:start w:val="1"/>
      <w:numFmt w:val="bullet"/>
      <w:lvlText w:val="•"/>
      <w:lvlJc w:val="left"/>
      <w:pPr>
        <w:ind w:left="3942" w:hanging="432"/>
      </w:pPr>
      <w:rPr>
        <w:rFonts w:hint="default"/>
      </w:rPr>
    </w:lvl>
    <w:lvl w:ilvl="5" w:tplc="A6A81E14">
      <w:start w:val="1"/>
      <w:numFmt w:val="bullet"/>
      <w:lvlText w:val="•"/>
      <w:lvlJc w:val="left"/>
      <w:pPr>
        <w:ind w:left="4903" w:hanging="432"/>
      </w:pPr>
      <w:rPr>
        <w:rFonts w:hint="default"/>
      </w:rPr>
    </w:lvl>
    <w:lvl w:ilvl="6" w:tplc="6F98870C">
      <w:start w:val="1"/>
      <w:numFmt w:val="bullet"/>
      <w:lvlText w:val="•"/>
      <w:lvlJc w:val="left"/>
      <w:pPr>
        <w:ind w:left="5864" w:hanging="432"/>
      </w:pPr>
      <w:rPr>
        <w:rFonts w:hint="default"/>
      </w:rPr>
    </w:lvl>
    <w:lvl w:ilvl="7" w:tplc="5E1A8A8C">
      <w:start w:val="1"/>
      <w:numFmt w:val="bullet"/>
      <w:lvlText w:val="•"/>
      <w:lvlJc w:val="left"/>
      <w:pPr>
        <w:ind w:left="6824" w:hanging="432"/>
      </w:pPr>
      <w:rPr>
        <w:rFonts w:hint="default"/>
      </w:rPr>
    </w:lvl>
    <w:lvl w:ilvl="8" w:tplc="82AC9D54">
      <w:start w:val="1"/>
      <w:numFmt w:val="bullet"/>
      <w:lvlText w:val="•"/>
      <w:lvlJc w:val="left"/>
      <w:pPr>
        <w:ind w:left="7785" w:hanging="432"/>
      </w:pPr>
      <w:rPr>
        <w:rFont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0B51745"/>
    <w:multiLevelType w:val="hybridMultilevel"/>
    <w:tmpl w:val="DCC8A3EA"/>
    <w:lvl w:ilvl="0" w:tplc="D45C44AA">
      <w:start w:val="1"/>
      <w:numFmt w:val="decimal"/>
      <w:lvlText w:val="%1."/>
      <w:lvlJc w:val="left"/>
      <w:pPr>
        <w:ind w:left="100" w:hanging="360"/>
        <w:jc w:val="right"/>
      </w:pPr>
      <w:rPr>
        <w:rFonts w:ascii="Times New Roman" w:eastAsia="Times New Roman" w:hAnsi="Times New Roman" w:hint="default"/>
        <w:sz w:val="28"/>
        <w:szCs w:val="28"/>
      </w:rPr>
    </w:lvl>
    <w:lvl w:ilvl="1" w:tplc="833E858C">
      <w:start w:val="1"/>
      <w:numFmt w:val="bullet"/>
      <w:lvlText w:val="•"/>
      <w:lvlJc w:val="left"/>
      <w:pPr>
        <w:ind w:left="1061" w:hanging="360"/>
      </w:pPr>
      <w:rPr>
        <w:rFonts w:hint="default"/>
      </w:rPr>
    </w:lvl>
    <w:lvl w:ilvl="2" w:tplc="C0A042A0">
      <w:start w:val="1"/>
      <w:numFmt w:val="bullet"/>
      <w:lvlText w:val="•"/>
      <w:lvlJc w:val="left"/>
      <w:pPr>
        <w:ind w:left="2021" w:hanging="360"/>
      </w:pPr>
      <w:rPr>
        <w:rFonts w:hint="default"/>
      </w:rPr>
    </w:lvl>
    <w:lvl w:ilvl="3" w:tplc="414EA1D2">
      <w:start w:val="1"/>
      <w:numFmt w:val="bullet"/>
      <w:lvlText w:val="•"/>
      <w:lvlJc w:val="left"/>
      <w:pPr>
        <w:ind w:left="2982" w:hanging="360"/>
      </w:pPr>
      <w:rPr>
        <w:rFonts w:hint="default"/>
      </w:rPr>
    </w:lvl>
    <w:lvl w:ilvl="4" w:tplc="6BC4B8E0">
      <w:start w:val="1"/>
      <w:numFmt w:val="bullet"/>
      <w:lvlText w:val="•"/>
      <w:lvlJc w:val="left"/>
      <w:pPr>
        <w:ind w:left="3942" w:hanging="360"/>
      </w:pPr>
      <w:rPr>
        <w:rFonts w:hint="default"/>
      </w:rPr>
    </w:lvl>
    <w:lvl w:ilvl="5" w:tplc="F54E5A36">
      <w:start w:val="1"/>
      <w:numFmt w:val="bullet"/>
      <w:lvlText w:val="•"/>
      <w:lvlJc w:val="left"/>
      <w:pPr>
        <w:ind w:left="4903" w:hanging="360"/>
      </w:pPr>
      <w:rPr>
        <w:rFonts w:hint="default"/>
      </w:rPr>
    </w:lvl>
    <w:lvl w:ilvl="6" w:tplc="5F56C1F4">
      <w:start w:val="1"/>
      <w:numFmt w:val="bullet"/>
      <w:lvlText w:val="•"/>
      <w:lvlJc w:val="left"/>
      <w:pPr>
        <w:ind w:left="5864" w:hanging="360"/>
      </w:pPr>
      <w:rPr>
        <w:rFonts w:hint="default"/>
      </w:rPr>
    </w:lvl>
    <w:lvl w:ilvl="7" w:tplc="21E47C7C">
      <w:start w:val="1"/>
      <w:numFmt w:val="bullet"/>
      <w:lvlText w:val="•"/>
      <w:lvlJc w:val="left"/>
      <w:pPr>
        <w:ind w:left="6824" w:hanging="360"/>
      </w:pPr>
      <w:rPr>
        <w:rFonts w:hint="default"/>
      </w:rPr>
    </w:lvl>
    <w:lvl w:ilvl="8" w:tplc="1ADE1A88">
      <w:start w:val="1"/>
      <w:numFmt w:val="bullet"/>
      <w:lvlText w:val="•"/>
      <w:lvlJc w:val="left"/>
      <w:pPr>
        <w:ind w:left="7785" w:hanging="360"/>
      </w:pPr>
      <w:rPr>
        <w:rFonts w:hint="default"/>
      </w:rPr>
    </w:lvl>
  </w:abstractNum>
  <w:abstractNum w:abstractNumId="86">
    <w:nsid w:val="410948F9"/>
    <w:multiLevelType w:val="multilevel"/>
    <w:tmpl w:val="378C88BE"/>
    <w:lvl w:ilvl="0">
      <w:start w:val="1"/>
      <w:numFmt w:val="decimal"/>
      <w:lvlText w:val="%1"/>
      <w:lvlJc w:val="left"/>
      <w:pPr>
        <w:ind w:left="100" w:hanging="493"/>
      </w:pPr>
      <w:rPr>
        <w:rFonts w:hint="default"/>
      </w:rPr>
    </w:lvl>
    <w:lvl w:ilvl="1">
      <w:start w:val="1"/>
      <w:numFmt w:val="decimal"/>
      <w:lvlText w:val="%1.%2."/>
      <w:lvlJc w:val="left"/>
      <w:pPr>
        <w:ind w:left="100" w:hanging="493"/>
      </w:pPr>
      <w:rPr>
        <w:rFonts w:ascii="Times New Roman" w:eastAsia="Times New Roman" w:hAnsi="Times New Roman" w:hint="default"/>
        <w:sz w:val="28"/>
        <w:szCs w:val="28"/>
      </w:rPr>
    </w:lvl>
    <w:lvl w:ilvl="2">
      <w:start w:val="1"/>
      <w:numFmt w:val="bullet"/>
      <w:lvlText w:val="•"/>
      <w:lvlJc w:val="left"/>
      <w:pPr>
        <w:ind w:left="1808" w:hanging="493"/>
      </w:pPr>
      <w:rPr>
        <w:rFonts w:hint="default"/>
      </w:rPr>
    </w:lvl>
    <w:lvl w:ilvl="3">
      <w:start w:val="1"/>
      <w:numFmt w:val="bullet"/>
      <w:lvlText w:val="•"/>
      <w:lvlJc w:val="left"/>
      <w:pPr>
        <w:ind w:left="2661" w:hanging="493"/>
      </w:pPr>
      <w:rPr>
        <w:rFonts w:hint="default"/>
      </w:rPr>
    </w:lvl>
    <w:lvl w:ilvl="4">
      <w:start w:val="1"/>
      <w:numFmt w:val="bullet"/>
      <w:lvlText w:val="•"/>
      <w:lvlJc w:val="left"/>
      <w:pPr>
        <w:ind w:left="3515" w:hanging="493"/>
      </w:pPr>
      <w:rPr>
        <w:rFonts w:hint="default"/>
      </w:rPr>
    </w:lvl>
    <w:lvl w:ilvl="5">
      <w:start w:val="1"/>
      <w:numFmt w:val="bullet"/>
      <w:lvlText w:val="•"/>
      <w:lvlJc w:val="left"/>
      <w:pPr>
        <w:ind w:left="4369" w:hanging="493"/>
      </w:pPr>
      <w:rPr>
        <w:rFonts w:hint="default"/>
      </w:rPr>
    </w:lvl>
    <w:lvl w:ilvl="6">
      <w:start w:val="1"/>
      <w:numFmt w:val="bullet"/>
      <w:lvlText w:val="•"/>
      <w:lvlJc w:val="left"/>
      <w:pPr>
        <w:ind w:left="5223" w:hanging="493"/>
      </w:pPr>
      <w:rPr>
        <w:rFonts w:hint="default"/>
      </w:rPr>
    </w:lvl>
    <w:lvl w:ilvl="7">
      <w:start w:val="1"/>
      <w:numFmt w:val="bullet"/>
      <w:lvlText w:val="•"/>
      <w:lvlJc w:val="left"/>
      <w:pPr>
        <w:ind w:left="6076" w:hanging="493"/>
      </w:pPr>
      <w:rPr>
        <w:rFonts w:hint="default"/>
      </w:rPr>
    </w:lvl>
    <w:lvl w:ilvl="8">
      <w:start w:val="1"/>
      <w:numFmt w:val="bullet"/>
      <w:lvlText w:val="•"/>
      <w:lvlJc w:val="left"/>
      <w:pPr>
        <w:ind w:left="6930" w:hanging="493"/>
      </w:pPr>
      <w:rPr>
        <w:rFonts w:hint="default"/>
      </w:rPr>
    </w:lvl>
  </w:abstractNum>
  <w:abstractNum w:abstractNumId="87">
    <w:nsid w:val="4EC50F1D"/>
    <w:multiLevelType w:val="multilevel"/>
    <w:tmpl w:val="85AC96E4"/>
    <w:lvl w:ilvl="0">
      <w:start w:val="4"/>
      <w:numFmt w:val="decimal"/>
      <w:lvlText w:val="%1"/>
      <w:lvlJc w:val="left"/>
      <w:pPr>
        <w:ind w:left="100" w:hanging="493"/>
      </w:pPr>
      <w:rPr>
        <w:rFonts w:hint="default"/>
      </w:rPr>
    </w:lvl>
    <w:lvl w:ilvl="1">
      <w:start w:val="1"/>
      <w:numFmt w:val="decimal"/>
      <w:lvlText w:val="%1.%2."/>
      <w:lvlJc w:val="left"/>
      <w:pPr>
        <w:ind w:left="100" w:hanging="493"/>
      </w:pPr>
      <w:rPr>
        <w:rFonts w:ascii="Times New Roman" w:eastAsia="Times New Roman" w:hAnsi="Times New Roman" w:hint="default"/>
        <w:sz w:val="28"/>
        <w:szCs w:val="28"/>
      </w:rPr>
    </w:lvl>
    <w:lvl w:ilvl="2">
      <w:start w:val="1"/>
      <w:numFmt w:val="decimal"/>
      <w:lvlText w:val="%3."/>
      <w:lvlJc w:val="left"/>
      <w:pPr>
        <w:ind w:left="100" w:hanging="708"/>
      </w:pPr>
      <w:rPr>
        <w:rFonts w:ascii="Times New Roman" w:eastAsia="Times New Roman" w:hAnsi="Times New Roman" w:hint="default"/>
        <w:spacing w:val="1"/>
        <w:sz w:val="28"/>
        <w:szCs w:val="28"/>
      </w:rPr>
    </w:lvl>
    <w:lvl w:ilvl="3">
      <w:start w:val="1"/>
      <w:numFmt w:val="bullet"/>
      <w:lvlText w:val="•"/>
      <w:lvlJc w:val="left"/>
      <w:pPr>
        <w:ind w:left="2656" w:hanging="708"/>
      </w:pPr>
      <w:rPr>
        <w:rFonts w:hint="default"/>
      </w:rPr>
    </w:lvl>
    <w:lvl w:ilvl="4">
      <w:start w:val="1"/>
      <w:numFmt w:val="bullet"/>
      <w:lvlText w:val="•"/>
      <w:lvlJc w:val="left"/>
      <w:pPr>
        <w:ind w:left="3508" w:hanging="708"/>
      </w:pPr>
      <w:rPr>
        <w:rFonts w:hint="default"/>
      </w:rPr>
    </w:lvl>
    <w:lvl w:ilvl="5">
      <w:start w:val="1"/>
      <w:numFmt w:val="bullet"/>
      <w:lvlText w:val="•"/>
      <w:lvlJc w:val="left"/>
      <w:pPr>
        <w:ind w:left="4359" w:hanging="708"/>
      </w:pPr>
      <w:rPr>
        <w:rFonts w:hint="default"/>
      </w:rPr>
    </w:lvl>
    <w:lvl w:ilvl="6">
      <w:start w:val="1"/>
      <w:numFmt w:val="bullet"/>
      <w:lvlText w:val="•"/>
      <w:lvlJc w:val="left"/>
      <w:pPr>
        <w:ind w:left="5211" w:hanging="708"/>
      </w:pPr>
      <w:rPr>
        <w:rFonts w:hint="default"/>
      </w:rPr>
    </w:lvl>
    <w:lvl w:ilvl="7">
      <w:start w:val="1"/>
      <w:numFmt w:val="bullet"/>
      <w:lvlText w:val="•"/>
      <w:lvlJc w:val="left"/>
      <w:pPr>
        <w:ind w:left="6063" w:hanging="708"/>
      </w:pPr>
      <w:rPr>
        <w:rFonts w:hint="default"/>
      </w:rPr>
    </w:lvl>
    <w:lvl w:ilvl="8">
      <w:start w:val="1"/>
      <w:numFmt w:val="bullet"/>
      <w:lvlText w:val="•"/>
      <w:lvlJc w:val="left"/>
      <w:pPr>
        <w:ind w:left="6915" w:hanging="708"/>
      </w:pPr>
      <w:rPr>
        <w:rFonts w:hint="default"/>
      </w:rPr>
    </w:lvl>
  </w:abstractNum>
  <w:abstractNum w:abstractNumId="88">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1B261E9"/>
    <w:multiLevelType w:val="hybridMultilevel"/>
    <w:tmpl w:val="E26E5C36"/>
    <w:lvl w:ilvl="0" w:tplc="F2A0A988">
      <w:start w:val="1"/>
      <w:numFmt w:val="decimal"/>
      <w:lvlText w:val="%1."/>
      <w:lvlJc w:val="left"/>
      <w:pPr>
        <w:ind w:left="119" w:hanging="425"/>
      </w:pPr>
      <w:rPr>
        <w:rFonts w:ascii="Times New Roman" w:eastAsia="Times New Roman" w:hAnsi="Times New Roman" w:hint="default"/>
        <w:w w:val="99"/>
        <w:sz w:val="26"/>
        <w:szCs w:val="26"/>
      </w:rPr>
    </w:lvl>
    <w:lvl w:ilvl="1" w:tplc="5B927FBA">
      <w:start w:val="1"/>
      <w:numFmt w:val="bullet"/>
      <w:lvlText w:val="•"/>
      <w:lvlJc w:val="left"/>
      <w:pPr>
        <w:ind w:left="1078" w:hanging="425"/>
      </w:pPr>
      <w:rPr>
        <w:rFonts w:hint="default"/>
      </w:rPr>
    </w:lvl>
    <w:lvl w:ilvl="2" w:tplc="93B27F9C">
      <w:start w:val="1"/>
      <w:numFmt w:val="bullet"/>
      <w:lvlText w:val="•"/>
      <w:lvlJc w:val="left"/>
      <w:pPr>
        <w:ind w:left="2037" w:hanging="425"/>
      </w:pPr>
      <w:rPr>
        <w:rFonts w:hint="default"/>
      </w:rPr>
    </w:lvl>
    <w:lvl w:ilvl="3" w:tplc="0CA42A96">
      <w:start w:val="1"/>
      <w:numFmt w:val="bullet"/>
      <w:lvlText w:val="•"/>
      <w:lvlJc w:val="left"/>
      <w:pPr>
        <w:ind w:left="2995" w:hanging="425"/>
      </w:pPr>
      <w:rPr>
        <w:rFonts w:hint="default"/>
      </w:rPr>
    </w:lvl>
    <w:lvl w:ilvl="4" w:tplc="3558E54C">
      <w:start w:val="1"/>
      <w:numFmt w:val="bullet"/>
      <w:lvlText w:val="•"/>
      <w:lvlJc w:val="left"/>
      <w:pPr>
        <w:ind w:left="3954" w:hanging="425"/>
      </w:pPr>
      <w:rPr>
        <w:rFonts w:hint="default"/>
      </w:rPr>
    </w:lvl>
    <w:lvl w:ilvl="5" w:tplc="1BF4C458">
      <w:start w:val="1"/>
      <w:numFmt w:val="bullet"/>
      <w:lvlText w:val="•"/>
      <w:lvlJc w:val="left"/>
      <w:pPr>
        <w:ind w:left="4913" w:hanging="425"/>
      </w:pPr>
      <w:rPr>
        <w:rFonts w:hint="default"/>
      </w:rPr>
    </w:lvl>
    <w:lvl w:ilvl="6" w:tplc="08807810">
      <w:start w:val="1"/>
      <w:numFmt w:val="bullet"/>
      <w:lvlText w:val="•"/>
      <w:lvlJc w:val="left"/>
      <w:pPr>
        <w:ind w:left="5871" w:hanging="425"/>
      </w:pPr>
      <w:rPr>
        <w:rFonts w:hint="default"/>
      </w:rPr>
    </w:lvl>
    <w:lvl w:ilvl="7" w:tplc="98E402C0">
      <w:start w:val="1"/>
      <w:numFmt w:val="bullet"/>
      <w:lvlText w:val="•"/>
      <w:lvlJc w:val="left"/>
      <w:pPr>
        <w:ind w:left="6830" w:hanging="425"/>
      </w:pPr>
      <w:rPr>
        <w:rFonts w:hint="default"/>
      </w:rPr>
    </w:lvl>
    <w:lvl w:ilvl="8" w:tplc="BEE4CAE0">
      <w:start w:val="1"/>
      <w:numFmt w:val="bullet"/>
      <w:lvlText w:val="•"/>
      <w:lvlJc w:val="left"/>
      <w:pPr>
        <w:ind w:left="7789" w:hanging="425"/>
      </w:pPr>
      <w:rPr>
        <w:rFonts w:hint="default"/>
      </w:rPr>
    </w:lvl>
  </w:abstractNum>
  <w:abstractNum w:abstractNumId="90">
    <w:nsid w:val="562C207E"/>
    <w:multiLevelType w:val="hybridMultilevel"/>
    <w:tmpl w:val="9128306E"/>
    <w:lvl w:ilvl="0" w:tplc="75D00FEE">
      <w:start w:val="1"/>
      <w:numFmt w:val="decimal"/>
      <w:lvlText w:val="%1."/>
      <w:lvlJc w:val="left"/>
      <w:pPr>
        <w:ind w:left="100" w:hanging="434"/>
      </w:pPr>
      <w:rPr>
        <w:rFonts w:ascii="Times New Roman" w:eastAsia="Times New Roman" w:hAnsi="Times New Roman" w:hint="default"/>
        <w:sz w:val="28"/>
        <w:szCs w:val="28"/>
      </w:rPr>
    </w:lvl>
    <w:lvl w:ilvl="1" w:tplc="90EAD5B0">
      <w:start w:val="1"/>
      <w:numFmt w:val="bullet"/>
      <w:lvlText w:val="•"/>
      <w:lvlJc w:val="left"/>
      <w:pPr>
        <w:ind w:left="1061" w:hanging="434"/>
      </w:pPr>
      <w:rPr>
        <w:rFonts w:hint="default"/>
      </w:rPr>
    </w:lvl>
    <w:lvl w:ilvl="2" w:tplc="70ECAF1E">
      <w:start w:val="1"/>
      <w:numFmt w:val="bullet"/>
      <w:lvlText w:val="•"/>
      <w:lvlJc w:val="left"/>
      <w:pPr>
        <w:ind w:left="2021" w:hanging="434"/>
      </w:pPr>
      <w:rPr>
        <w:rFonts w:hint="default"/>
      </w:rPr>
    </w:lvl>
    <w:lvl w:ilvl="3" w:tplc="AD60E254">
      <w:start w:val="1"/>
      <w:numFmt w:val="bullet"/>
      <w:lvlText w:val="•"/>
      <w:lvlJc w:val="left"/>
      <w:pPr>
        <w:ind w:left="2982" w:hanging="434"/>
      </w:pPr>
      <w:rPr>
        <w:rFonts w:hint="default"/>
      </w:rPr>
    </w:lvl>
    <w:lvl w:ilvl="4" w:tplc="68A89672">
      <w:start w:val="1"/>
      <w:numFmt w:val="bullet"/>
      <w:lvlText w:val="•"/>
      <w:lvlJc w:val="left"/>
      <w:pPr>
        <w:ind w:left="3942" w:hanging="434"/>
      </w:pPr>
      <w:rPr>
        <w:rFonts w:hint="default"/>
      </w:rPr>
    </w:lvl>
    <w:lvl w:ilvl="5" w:tplc="0D282C80">
      <w:start w:val="1"/>
      <w:numFmt w:val="bullet"/>
      <w:lvlText w:val="•"/>
      <w:lvlJc w:val="left"/>
      <w:pPr>
        <w:ind w:left="4903" w:hanging="434"/>
      </w:pPr>
      <w:rPr>
        <w:rFonts w:hint="default"/>
      </w:rPr>
    </w:lvl>
    <w:lvl w:ilvl="6" w:tplc="B94AE470">
      <w:start w:val="1"/>
      <w:numFmt w:val="bullet"/>
      <w:lvlText w:val="•"/>
      <w:lvlJc w:val="left"/>
      <w:pPr>
        <w:ind w:left="5864" w:hanging="434"/>
      </w:pPr>
      <w:rPr>
        <w:rFonts w:hint="default"/>
      </w:rPr>
    </w:lvl>
    <w:lvl w:ilvl="7" w:tplc="348A0EE2">
      <w:start w:val="1"/>
      <w:numFmt w:val="bullet"/>
      <w:lvlText w:val="•"/>
      <w:lvlJc w:val="left"/>
      <w:pPr>
        <w:ind w:left="6824" w:hanging="434"/>
      </w:pPr>
      <w:rPr>
        <w:rFonts w:hint="default"/>
      </w:rPr>
    </w:lvl>
    <w:lvl w:ilvl="8" w:tplc="503C7084">
      <w:start w:val="1"/>
      <w:numFmt w:val="bullet"/>
      <w:lvlText w:val="•"/>
      <w:lvlJc w:val="left"/>
      <w:pPr>
        <w:ind w:left="7785" w:hanging="434"/>
      </w:pPr>
      <w:rPr>
        <w:rFonts w:hint="default"/>
      </w:rPr>
    </w:lvl>
  </w:abstractNum>
  <w:abstractNum w:abstractNumId="91">
    <w:nsid w:val="5A775E8D"/>
    <w:multiLevelType w:val="multilevel"/>
    <w:tmpl w:val="AB8A41E4"/>
    <w:lvl w:ilvl="0">
      <w:start w:val="2"/>
      <w:numFmt w:val="decimal"/>
      <w:lvlText w:val="%1"/>
      <w:lvlJc w:val="left"/>
      <w:pPr>
        <w:ind w:left="100" w:hanging="493"/>
      </w:pPr>
      <w:rPr>
        <w:rFonts w:hint="default"/>
      </w:rPr>
    </w:lvl>
    <w:lvl w:ilvl="1">
      <w:start w:val="1"/>
      <w:numFmt w:val="decimal"/>
      <w:lvlText w:val="%1.%2."/>
      <w:lvlJc w:val="left"/>
      <w:pPr>
        <w:ind w:left="100" w:hanging="493"/>
      </w:pPr>
      <w:rPr>
        <w:rFonts w:ascii="Times New Roman" w:eastAsia="Times New Roman" w:hAnsi="Times New Roman" w:hint="default"/>
        <w:sz w:val="28"/>
        <w:szCs w:val="28"/>
      </w:rPr>
    </w:lvl>
    <w:lvl w:ilvl="2">
      <w:start w:val="1"/>
      <w:numFmt w:val="bullet"/>
      <w:lvlText w:val="•"/>
      <w:lvlJc w:val="left"/>
      <w:pPr>
        <w:ind w:left="1808" w:hanging="493"/>
      </w:pPr>
      <w:rPr>
        <w:rFonts w:hint="default"/>
      </w:rPr>
    </w:lvl>
    <w:lvl w:ilvl="3">
      <w:start w:val="1"/>
      <w:numFmt w:val="bullet"/>
      <w:lvlText w:val="•"/>
      <w:lvlJc w:val="left"/>
      <w:pPr>
        <w:ind w:left="2661" w:hanging="493"/>
      </w:pPr>
      <w:rPr>
        <w:rFonts w:hint="default"/>
      </w:rPr>
    </w:lvl>
    <w:lvl w:ilvl="4">
      <w:start w:val="1"/>
      <w:numFmt w:val="bullet"/>
      <w:lvlText w:val="•"/>
      <w:lvlJc w:val="left"/>
      <w:pPr>
        <w:ind w:left="3515" w:hanging="493"/>
      </w:pPr>
      <w:rPr>
        <w:rFonts w:hint="default"/>
      </w:rPr>
    </w:lvl>
    <w:lvl w:ilvl="5">
      <w:start w:val="1"/>
      <w:numFmt w:val="bullet"/>
      <w:lvlText w:val="•"/>
      <w:lvlJc w:val="left"/>
      <w:pPr>
        <w:ind w:left="4369" w:hanging="493"/>
      </w:pPr>
      <w:rPr>
        <w:rFonts w:hint="default"/>
      </w:rPr>
    </w:lvl>
    <w:lvl w:ilvl="6">
      <w:start w:val="1"/>
      <w:numFmt w:val="bullet"/>
      <w:lvlText w:val="•"/>
      <w:lvlJc w:val="left"/>
      <w:pPr>
        <w:ind w:left="5223" w:hanging="493"/>
      </w:pPr>
      <w:rPr>
        <w:rFonts w:hint="default"/>
      </w:rPr>
    </w:lvl>
    <w:lvl w:ilvl="7">
      <w:start w:val="1"/>
      <w:numFmt w:val="bullet"/>
      <w:lvlText w:val="•"/>
      <w:lvlJc w:val="left"/>
      <w:pPr>
        <w:ind w:left="6076" w:hanging="493"/>
      </w:pPr>
      <w:rPr>
        <w:rFonts w:hint="default"/>
      </w:rPr>
    </w:lvl>
    <w:lvl w:ilvl="8">
      <w:start w:val="1"/>
      <w:numFmt w:val="bullet"/>
      <w:lvlText w:val="•"/>
      <w:lvlJc w:val="left"/>
      <w:pPr>
        <w:ind w:left="6930" w:hanging="493"/>
      </w:pPr>
      <w:rPr>
        <w:rFonts w:hint="default"/>
      </w:rPr>
    </w:lvl>
  </w:abstractNum>
  <w:abstractNum w:abstractNumId="9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0"/>
  </w:num>
  <w:num w:numId="8">
    <w:abstractNumId w:val="90"/>
  </w:num>
  <w:num w:numId="9">
    <w:abstractNumId w:val="65"/>
  </w:num>
  <w:num w:numId="10">
    <w:abstractNumId w:val="82"/>
  </w:num>
  <w:num w:numId="11">
    <w:abstractNumId w:val="76"/>
  </w:num>
  <w:num w:numId="12">
    <w:abstractNumId w:val="89"/>
  </w:num>
  <w:num w:numId="13">
    <w:abstractNumId w:val="87"/>
  </w:num>
  <w:num w:numId="14">
    <w:abstractNumId w:val="74"/>
  </w:num>
  <w:num w:numId="15">
    <w:abstractNumId w:val="91"/>
  </w:num>
  <w:num w:numId="16">
    <w:abstractNumId w:val="8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9F41D-82A6-407F-BC32-F53A4382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19</Pages>
  <Words>4003</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2022-01-20T17:00:00Z</dcterms:created>
  <dcterms:modified xsi:type="dcterms:W3CDTF">2022-01-21T13:06:00Z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