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3BF0" w14:textId="77777777" w:rsidR="0094427A" w:rsidRDefault="0094427A" w:rsidP="0094427A">
      <w:pPr>
        <w:pStyle w:val="afffffffffffffffffffffffffff5"/>
        <w:rPr>
          <w:rFonts w:ascii="Verdana" w:hAnsi="Verdana"/>
          <w:color w:val="000000"/>
          <w:sz w:val="21"/>
          <w:szCs w:val="21"/>
        </w:rPr>
      </w:pPr>
      <w:r>
        <w:rPr>
          <w:rFonts w:ascii="Helvetica" w:hAnsi="Helvetica" w:cs="Helvetica"/>
          <w:b/>
          <w:bCs w:val="0"/>
          <w:color w:val="222222"/>
          <w:sz w:val="21"/>
          <w:szCs w:val="21"/>
        </w:rPr>
        <w:t>Перес Лариньо, Мария Тереса.</w:t>
      </w:r>
    </w:p>
    <w:p w14:paraId="473F24C1" w14:textId="77777777" w:rsidR="0094427A" w:rsidRDefault="0094427A" w:rsidP="0094427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Из истории понятия </w:t>
      </w:r>
      <w:proofErr w:type="gramStart"/>
      <w:r>
        <w:rPr>
          <w:rFonts w:ascii="Helvetica" w:hAnsi="Helvetica" w:cs="Helvetica"/>
          <w:caps/>
          <w:color w:val="222222"/>
          <w:sz w:val="21"/>
          <w:szCs w:val="21"/>
        </w:rPr>
        <w:t>вероятности :</w:t>
      </w:r>
      <w:proofErr w:type="gramEnd"/>
      <w:r>
        <w:rPr>
          <w:rFonts w:ascii="Helvetica" w:hAnsi="Helvetica" w:cs="Helvetica"/>
          <w:caps/>
          <w:color w:val="222222"/>
          <w:sz w:val="21"/>
          <w:szCs w:val="21"/>
        </w:rPr>
        <w:t xml:space="preserve"> диссертация ... кандидата физико-математических наук : 01.01.05, 07.00.10. - Москва, 1984. - 102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C71CD4A" w14:textId="77777777" w:rsidR="0094427A" w:rsidRDefault="0094427A" w:rsidP="0094427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Перес Лариньо, Мария Тереса</w:t>
      </w:r>
    </w:p>
    <w:p w14:paraId="14DD6D2C"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B1E9EF"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ПРдаСТОРйЯ ПОНЯТИЯ ВЕРОЯТНОСТИ И СЛУЧАЙНОГО</w:t>
      </w:r>
    </w:p>
    <w:p w14:paraId="7D682B18"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СОБЫТИЯ.;.*.</w:t>
      </w:r>
    </w:p>
    <w:p w14:paraId="204A3D8B"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Первые данные.</w:t>
      </w:r>
    </w:p>
    <w:p w14:paraId="5B27C0DB"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Исследования Дж.Кардано и Н.Тарталья.</w:t>
      </w:r>
    </w:p>
    <w:p w14:paraId="1F1E76B7"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Исследования Галилео Галилея.</w:t>
      </w:r>
    </w:p>
    <w:p w14:paraId="6EBD0632"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Вклад Б.Паскаля и П.Ферма в развитие теории вероятностей</w:t>
      </w:r>
    </w:p>
    <w:p w14:paraId="64A3A373"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Работа Х.Гюйгенса.</w:t>
      </w:r>
    </w:p>
    <w:p w14:paraId="74C25335"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 первых исследованиях по демографии.</w:t>
      </w:r>
    </w:p>
    <w:p w14:paraId="5DFF0FB0"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ПЕРИ ОД ФСРШРОВАНИЯ ОСНОВ ТЕОРИИ ВЕРОЯТНОСТЕЙ</w:t>
      </w:r>
    </w:p>
    <w:p w14:paraId="1D09C176"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Возникновение классического определения вероятности</w:t>
      </w:r>
    </w:p>
    <w:p w14:paraId="1A4F7C46"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Возникновение понйтия геометрической вероят </w:t>
      </w:r>
      <w:proofErr w:type="gramStart"/>
      <w:r>
        <w:rPr>
          <w:rFonts w:ascii="Arial" w:hAnsi="Arial" w:cs="Arial"/>
          <w:color w:val="333333"/>
          <w:sz w:val="21"/>
          <w:szCs w:val="21"/>
        </w:rPr>
        <w:t>ности.^</w:t>
      </w:r>
      <w:proofErr w:type="gramEnd"/>
    </w:p>
    <w:p w14:paraId="765F49F1"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теоремы теории вероятностей</w:t>
      </w:r>
    </w:p>
    <w:p w14:paraId="40A48B73"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о разорении игрока</w:t>
      </w:r>
    </w:p>
    <w:p w14:paraId="0386A002"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Возникновение предельных теорем теории вероятностей</w:t>
      </w:r>
    </w:p>
    <w:p w14:paraId="5EB52F69" w14:textId="77777777" w:rsidR="0094427A" w:rsidRDefault="0094427A" w:rsidP="009442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Формирования понятий математического ожидания и дисперсии.</w:t>
      </w:r>
    </w:p>
    <w:p w14:paraId="4FDAD129" w14:textId="5ACD63BC" w:rsidR="00BD642D" w:rsidRPr="0094427A" w:rsidRDefault="00BD642D" w:rsidP="0094427A"/>
    <w:sectPr w:rsidR="00BD642D" w:rsidRPr="009442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26AF" w14:textId="77777777" w:rsidR="00410478" w:rsidRDefault="00410478">
      <w:pPr>
        <w:spacing w:after="0" w:line="240" w:lineRule="auto"/>
      </w:pPr>
      <w:r>
        <w:separator/>
      </w:r>
    </w:p>
  </w:endnote>
  <w:endnote w:type="continuationSeparator" w:id="0">
    <w:p w14:paraId="6B5A9767" w14:textId="77777777" w:rsidR="00410478" w:rsidRDefault="0041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5AA6" w14:textId="77777777" w:rsidR="00410478" w:rsidRDefault="00410478"/>
    <w:p w14:paraId="3E059581" w14:textId="77777777" w:rsidR="00410478" w:rsidRDefault="00410478"/>
    <w:p w14:paraId="774551CC" w14:textId="77777777" w:rsidR="00410478" w:rsidRDefault="00410478"/>
    <w:p w14:paraId="395FFA71" w14:textId="77777777" w:rsidR="00410478" w:rsidRDefault="00410478"/>
    <w:p w14:paraId="32179A4B" w14:textId="77777777" w:rsidR="00410478" w:rsidRDefault="00410478"/>
    <w:p w14:paraId="4E86EF89" w14:textId="77777777" w:rsidR="00410478" w:rsidRDefault="00410478"/>
    <w:p w14:paraId="29A02EC4" w14:textId="77777777" w:rsidR="00410478" w:rsidRDefault="004104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2B5556" wp14:editId="3B756E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2F666" w14:textId="77777777" w:rsidR="00410478" w:rsidRDefault="004104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B55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E2F666" w14:textId="77777777" w:rsidR="00410478" w:rsidRDefault="004104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EE06F" w14:textId="77777777" w:rsidR="00410478" w:rsidRDefault="00410478"/>
    <w:p w14:paraId="7E64C3E2" w14:textId="77777777" w:rsidR="00410478" w:rsidRDefault="00410478"/>
    <w:p w14:paraId="7ABBB2D4" w14:textId="77777777" w:rsidR="00410478" w:rsidRDefault="004104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25AF09" wp14:editId="77B8C1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1B0C" w14:textId="77777777" w:rsidR="00410478" w:rsidRDefault="00410478"/>
                          <w:p w14:paraId="67B9781E" w14:textId="77777777" w:rsidR="00410478" w:rsidRDefault="004104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25AF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2B1B0C" w14:textId="77777777" w:rsidR="00410478" w:rsidRDefault="00410478"/>
                    <w:p w14:paraId="67B9781E" w14:textId="77777777" w:rsidR="00410478" w:rsidRDefault="004104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C872D1" w14:textId="77777777" w:rsidR="00410478" w:rsidRDefault="00410478"/>
    <w:p w14:paraId="5DE982E2" w14:textId="77777777" w:rsidR="00410478" w:rsidRDefault="00410478">
      <w:pPr>
        <w:rPr>
          <w:sz w:val="2"/>
          <w:szCs w:val="2"/>
        </w:rPr>
      </w:pPr>
    </w:p>
    <w:p w14:paraId="624EF277" w14:textId="77777777" w:rsidR="00410478" w:rsidRDefault="00410478"/>
    <w:p w14:paraId="09B89B52" w14:textId="77777777" w:rsidR="00410478" w:rsidRDefault="00410478">
      <w:pPr>
        <w:spacing w:after="0" w:line="240" w:lineRule="auto"/>
      </w:pPr>
    </w:p>
  </w:footnote>
  <w:footnote w:type="continuationSeparator" w:id="0">
    <w:p w14:paraId="66011FA3" w14:textId="77777777" w:rsidR="00410478" w:rsidRDefault="0041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78"/>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99533</TotalTime>
  <Pages>1</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933</cp:revision>
  <cp:lastPrinted>2009-02-06T05:36:00Z</cp:lastPrinted>
  <dcterms:created xsi:type="dcterms:W3CDTF">2024-01-07T13:43:00Z</dcterms:created>
  <dcterms:modified xsi:type="dcterms:W3CDTF">2025-05-27T20:00:00Z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