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448B" w14:textId="18789EAD" w:rsidR="00724C7F" w:rsidRDefault="008542C3" w:rsidP="008542C3">
      <w:r w:rsidRPr="008542C3">
        <w:rPr>
          <w:rFonts w:hint="eastAsia"/>
        </w:rPr>
        <w:t>Старченкова</w:t>
      </w:r>
      <w:r w:rsidRPr="008542C3">
        <w:t xml:space="preserve"> </w:t>
      </w:r>
      <w:r w:rsidRPr="008542C3">
        <w:rPr>
          <w:rFonts w:hint="eastAsia"/>
        </w:rPr>
        <w:t>Карина</w:t>
      </w:r>
      <w:r w:rsidRPr="008542C3">
        <w:t xml:space="preserve"> </w:t>
      </w:r>
      <w:r w:rsidRPr="008542C3">
        <w:rPr>
          <w:rFonts w:hint="eastAsia"/>
        </w:rPr>
        <w:t>Смбатовна</w:t>
      </w:r>
      <w:r>
        <w:rPr>
          <w:rFonts w:hint="cs"/>
        </w:rPr>
        <w:t xml:space="preserve"> </w:t>
      </w:r>
      <w:r w:rsidRPr="008542C3">
        <w:rPr>
          <w:rFonts w:hint="eastAsia"/>
        </w:rPr>
        <w:t>Методы</w:t>
      </w:r>
      <w:r w:rsidRPr="008542C3">
        <w:t xml:space="preserve"> </w:t>
      </w:r>
      <w:r w:rsidRPr="008542C3">
        <w:rPr>
          <w:rFonts w:hint="eastAsia"/>
        </w:rPr>
        <w:t>нелинейного</w:t>
      </w:r>
      <w:r w:rsidRPr="008542C3">
        <w:t xml:space="preserve"> </w:t>
      </w:r>
      <w:r w:rsidRPr="008542C3">
        <w:rPr>
          <w:rFonts w:hint="eastAsia"/>
        </w:rPr>
        <w:t>анализа</w:t>
      </w:r>
      <w:r w:rsidRPr="008542C3">
        <w:t xml:space="preserve"> </w:t>
      </w:r>
      <w:r w:rsidRPr="008542C3">
        <w:rPr>
          <w:rFonts w:hint="eastAsia"/>
        </w:rPr>
        <w:t>биомедицинских</w:t>
      </w:r>
      <w:r w:rsidRPr="008542C3">
        <w:t xml:space="preserve"> </w:t>
      </w:r>
      <w:r w:rsidRPr="008542C3">
        <w:rPr>
          <w:rFonts w:hint="eastAsia"/>
        </w:rPr>
        <w:t>сигналов</w:t>
      </w:r>
      <w:r w:rsidRPr="008542C3">
        <w:t xml:space="preserve"> </w:t>
      </w:r>
      <w:r w:rsidRPr="008542C3">
        <w:rPr>
          <w:rFonts w:hint="eastAsia"/>
        </w:rPr>
        <w:t>для</w:t>
      </w:r>
      <w:r w:rsidRPr="008542C3">
        <w:t xml:space="preserve"> </w:t>
      </w:r>
      <w:r w:rsidRPr="008542C3">
        <w:rPr>
          <w:rFonts w:hint="eastAsia"/>
        </w:rPr>
        <w:t>систем</w:t>
      </w:r>
      <w:r w:rsidRPr="008542C3">
        <w:t xml:space="preserve"> </w:t>
      </w:r>
      <w:r w:rsidRPr="008542C3">
        <w:rPr>
          <w:rFonts w:hint="eastAsia"/>
        </w:rPr>
        <w:t>контроля</w:t>
      </w:r>
      <w:r w:rsidRPr="008542C3">
        <w:t xml:space="preserve"> </w:t>
      </w:r>
      <w:r w:rsidRPr="008542C3">
        <w:rPr>
          <w:rFonts w:hint="eastAsia"/>
        </w:rPr>
        <w:t>и</w:t>
      </w:r>
      <w:r w:rsidRPr="008542C3">
        <w:t xml:space="preserve"> </w:t>
      </w:r>
      <w:r w:rsidRPr="008542C3">
        <w:rPr>
          <w:rFonts w:hint="eastAsia"/>
        </w:rPr>
        <w:t>диагностики</w:t>
      </w:r>
      <w:r w:rsidRPr="008542C3">
        <w:t xml:space="preserve"> </w:t>
      </w:r>
      <w:r w:rsidRPr="008542C3">
        <w:rPr>
          <w:rFonts w:hint="eastAsia"/>
        </w:rPr>
        <w:t>состояния</w:t>
      </w:r>
      <w:r w:rsidRPr="008542C3">
        <w:t xml:space="preserve"> </w:t>
      </w:r>
      <w:r w:rsidRPr="008542C3">
        <w:rPr>
          <w:rFonts w:hint="eastAsia"/>
        </w:rPr>
        <w:t>организма</w:t>
      </w:r>
    </w:p>
    <w:p w14:paraId="26934771" w14:textId="77777777" w:rsidR="008542C3" w:rsidRDefault="008542C3" w:rsidP="008542C3">
      <w:r>
        <w:rPr>
          <w:rFonts w:hint="eastAsia"/>
        </w:rPr>
        <w:t>ОГЛАВЛЕНИЕ</w:t>
      </w:r>
      <w:r>
        <w:t xml:space="preserve"> </w:t>
      </w:r>
      <w:r>
        <w:rPr>
          <w:rFonts w:hint="eastAsia"/>
        </w:rPr>
        <w:t>ДИССЕРТАЦИИ</w:t>
      </w:r>
    </w:p>
    <w:p w14:paraId="7B2883A1" w14:textId="77777777" w:rsidR="008542C3" w:rsidRDefault="008542C3" w:rsidP="008542C3">
      <w:r>
        <w:rPr>
          <w:rFonts w:hint="eastAsia"/>
        </w:rPr>
        <w:t>кандидат</w:t>
      </w:r>
      <w:r>
        <w:t xml:space="preserve"> </w:t>
      </w:r>
      <w:r>
        <w:rPr>
          <w:rFonts w:hint="eastAsia"/>
        </w:rPr>
        <w:t>наук</w:t>
      </w:r>
      <w:r>
        <w:t xml:space="preserve"> </w:t>
      </w:r>
      <w:r>
        <w:rPr>
          <w:rFonts w:hint="eastAsia"/>
        </w:rPr>
        <w:t>Старченкова</w:t>
      </w:r>
      <w:r>
        <w:t xml:space="preserve"> </w:t>
      </w:r>
      <w:r>
        <w:rPr>
          <w:rFonts w:hint="eastAsia"/>
        </w:rPr>
        <w:t>Карина</w:t>
      </w:r>
      <w:r>
        <w:t xml:space="preserve"> </w:t>
      </w:r>
      <w:r>
        <w:rPr>
          <w:rFonts w:hint="eastAsia"/>
        </w:rPr>
        <w:t>Смбатовна</w:t>
      </w:r>
    </w:p>
    <w:p w14:paraId="5C4EAB10" w14:textId="77777777" w:rsidR="008542C3" w:rsidRDefault="008542C3" w:rsidP="008542C3">
      <w:r>
        <w:rPr>
          <w:rFonts w:hint="eastAsia"/>
        </w:rPr>
        <w:t>Введение</w:t>
      </w:r>
    </w:p>
    <w:p w14:paraId="510578E0" w14:textId="77777777" w:rsidR="008542C3" w:rsidRDefault="008542C3" w:rsidP="008542C3"/>
    <w:p w14:paraId="59FB1113" w14:textId="77777777" w:rsidR="008542C3" w:rsidRDefault="008542C3" w:rsidP="008542C3">
      <w:r>
        <w:rPr>
          <w:rFonts w:hint="eastAsia"/>
        </w:rPr>
        <w:t>Глава</w:t>
      </w:r>
      <w:r>
        <w:t xml:space="preserve"> 1. </w:t>
      </w:r>
      <w:r>
        <w:rPr>
          <w:rFonts w:hint="eastAsia"/>
        </w:rPr>
        <w:t>Диагностика</w:t>
      </w:r>
      <w:r>
        <w:t xml:space="preserve"> </w:t>
      </w:r>
      <w:r>
        <w:rPr>
          <w:rFonts w:hint="eastAsia"/>
        </w:rPr>
        <w:t>физиологического</w:t>
      </w:r>
      <w:r>
        <w:t xml:space="preserve"> </w:t>
      </w:r>
      <w:r>
        <w:rPr>
          <w:rFonts w:hint="eastAsia"/>
        </w:rPr>
        <w:t>состояния</w:t>
      </w:r>
      <w:r>
        <w:t xml:space="preserve"> </w:t>
      </w:r>
      <w:r>
        <w:rPr>
          <w:rFonts w:hint="eastAsia"/>
        </w:rPr>
        <w:t>организма</w:t>
      </w:r>
      <w:r>
        <w:t xml:space="preserve"> </w:t>
      </w:r>
      <w:r>
        <w:rPr>
          <w:rFonts w:hint="eastAsia"/>
        </w:rPr>
        <w:t>человека</w:t>
      </w:r>
      <w:r>
        <w:t xml:space="preserve">: </w:t>
      </w:r>
      <w:r>
        <w:rPr>
          <w:rFonts w:hint="eastAsia"/>
        </w:rPr>
        <w:t>физиология</w:t>
      </w:r>
      <w:r>
        <w:t xml:space="preserve">, </w:t>
      </w:r>
      <w:r>
        <w:rPr>
          <w:rFonts w:hint="eastAsia"/>
        </w:rPr>
        <w:t>методы</w:t>
      </w:r>
      <w:r>
        <w:t xml:space="preserve"> </w:t>
      </w:r>
      <w:r>
        <w:rPr>
          <w:rFonts w:hint="eastAsia"/>
        </w:rPr>
        <w:t>регистрации</w:t>
      </w:r>
      <w:r>
        <w:t xml:space="preserve"> </w:t>
      </w:r>
      <w:r>
        <w:rPr>
          <w:rFonts w:hint="eastAsia"/>
        </w:rPr>
        <w:t>и</w:t>
      </w:r>
      <w:r>
        <w:t xml:space="preserve"> </w:t>
      </w:r>
      <w:r>
        <w:rPr>
          <w:rFonts w:hint="eastAsia"/>
        </w:rPr>
        <w:t>обработки</w:t>
      </w:r>
    </w:p>
    <w:p w14:paraId="0FCAEEBB" w14:textId="77777777" w:rsidR="008542C3" w:rsidRDefault="008542C3" w:rsidP="008542C3"/>
    <w:p w14:paraId="773533D4" w14:textId="77777777" w:rsidR="008542C3" w:rsidRDefault="008542C3" w:rsidP="008542C3">
      <w:r>
        <w:t xml:space="preserve">1.1 </w:t>
      </w:r>
      <w:r>
        <w:rPr>
          <w:rFonts w:hint="eastAsia"/>
        </w:rPr>
        <w:t>Электрокардиография</w:t>
      </w:r>
      <w:r>
        <w:t xml:space="preserve">. </w:t>
      </w:r>
      <w:r>
        <w:rPr>
          <w:rFonts w:hint="eastAsia"/>
        </w:rPr>
        <w:t>Общие</w:t>
      </w:r>
      <w:r>
        <w:t xml:space="preserve"> </w:t>
      </w:r>
      <w:r>
        <w:rPr>
          <w:rFonts w:hint="eastAsia"/>
        </w:rPr>
        <w:t>сведения</w:t>
      </w:r>
    </w:p>
    <w:p w14:paraId="4F123930" w14:textId="77777777" w:rsidR="008542C3" w:rsidRDefault="008542C3" w:rsidP="008542C3"/>
    <w:p w14:paraId="0928B2F1" w14:textId="77777777" w:rsidR="008542C3" w:rsidRDefault="008542C3" w:rsidP="008542C3">
      <w:r>
        <w:t xml:space="preserve">1.1.1 </w:t>
      </w:r>
      <w:r>
        <w:rPr>
          <w:rFonts w:hint="eastAsia"/>
        </w:rPr>
        <w:t>Особенности</w:t>
      </w:r>
      <w:r>
        <w:t xml:space="preserve"> </w:t>
      </w:r>
      <w:r>
        <w:rPr>
          <w:rFonts w:hint="eastAsia"/>
        </w:rPr>
        <w:t>сигнала</w:t>
      </w:r>
      <w:r>
        <w:t xml:space="preserve"> </w:t>
      </w:r>
      <w:r>
        <w:rPr>
          <w:rFonts w:hint="eastAsia"/>
        </w:rPr>
        <w:t>ЭКГ</w:t>
      </w:r>
      <w:r>
        <w:t xml:space="preserve"> </w:t>
      </w:r>
      <w:r>
        <w:rPr>
          <w:rFonts w:hint="eastAsia"/>
        </w:rPr>
        <w:t>при</w:t>
      </w:r>
      <w:r>
        <w:t xml:space="preserve"> </w:t>
      </w:r>
      <w:r>
        <w:rPr>
          <w:rFonts w:hint="eastAsia"/>
        </w:rPr>
        <w:t>аритмиях</w:t>
      </w:r>
    </w:p>
    <w:p w14:paraId="79658C7B" w14:textId="77777777" w:rsidR="008542C3" w:rsidRDefault="008542C3" w:rsidP="008542C3"/>
    <w:p w14:paraId="47CB4F15" w14:textId="77777777" w:rsidR="008542C3" w:rsidRDefault="008542C3" w:rsidP="008542C3">
      <w:r>
        <w:t xml:space="preserve">1.2 </w:t>
      </w:r>
      <w:r>
        <w:rPr>
          <w:rFonts w:hint="eastAsia"/>
        </w:rPr>
        <w:t>Электроэнцефалография</w:t>
      </w:r>
      <w:r>
        <w:t xml:space="preserve">. </w:t>
      </w:r>
      <w:r>
        <w:rPr>
          <w:rFonts w:hint="eastAsia"/>
        </w:rPr>
        <w:t>Общие</w:t>
      </w:r>
      <w:r>
        <w:t xml:space="preserve"> </w:t>
      </w:r>
      <w:r>
        <w:rPr>
          <w:rFonts w:hint="eastAsia"/>
        </w:rPr>
        <w:t>сведения</w:t>
      </w:r>
    </w:p>
    <w:p w14:paraId="5DA5B0F8" w14:textId="77777777" w:rsidR="008542C3" w:rsidRDefault="008542C3" w:rsidP="008542C3"/>
    <w:p w14:paraId="3882F9DA" w14:textId="77777777" w:rsidR="008542C3" w:rsidRDefault="008542C3" w:rsidP="008542C3">
      <w:r>
        <w:t xml:space="preserve">1.3 </w:t>
      </w:r>
      <w:r>
        <w:rPr>
          <w:rFonts w:hint="eastAsia"/>
        </w:rPr>
        <w:t>Методы</w:t>
      </w:r>
      <w:r>
        <w:t xml:space="preserve"> </w:t>
      </w:r>
      <w:r>
        <w:rPr>
          <w:rFonts w:hint="eastAsia"/>
        </w:rPr>
        <w:t>компьютерного</w:t>
      </w:r>
      <w:r>
        <w:t xml:space="preserve"> </w:t>
      </w:r>
      <w:r>
        <w:rPr>
          <w:rFonts w:hint="eastAsia"/>
        </w:rPr>
        <w:t>анализа</w:t>
      </w:r>
      <w:r>
        <w:t xml:space="preserve"> </w:t>
      </w:r>
      <w:r>
        <w:rPr>
          <w:rFonts w:hint="eastAsia"/>
        </w:rPr>
        <w:t>исследования</w:t>
      </w:r>
      <w:r>
        <w:t xml:space="preserve"> </w:t>
      </w:r>
      <w:r>
        <w:rPr>
          <w:rFonts w:hint="eastAsia"/>
        </w:rPr>
        <w:t>биосигналов</w:t>
      </w:r>
    </w:p>
    <w:p w14:paraId="13B7FF48" w14:textId="77777777" w:rsidR="008542C3" w:rsidRDefault="008542C3" w:rsidP="008542C3"/>
    <w:p w14:paraId="14C933E4" w14:textId="77777777" w:rsidR="008542C3" w:rsidRDefault="008542C3" w:rsidP="008542C3">
      <w:r>
        <w:rPr>
          <w:rFonts w:hint="eastAsia"/>
        </w:rPr>
        <w:t>Вывод</w:t>
      </w:r>
      <w:r>
        <w:t xml:space="preserve"> </w:t>
      </w:r>
      <w:r>
        <w:rPr>
          <w:rFonts w:hint="eastAsia"/>
        </w:rPr>
        <w:t>по</w:t>
      </w:r>
      <w:r>
        <w:t xml:space="preserve"> </w:t>
      </w:r>
      <w:r>
        <w:rPr>
          <w:rFonts w:hint="eastAsia"/>
        </w:rPr>
        <w:t>главе</w:t>
      </w:r>
    </w:p>
    <w:p w14:paraId="05D8774A" w14:textId="77777777" w:rsidR="008542C3" w:rsidRDefault="008542C3" w:rsidP="008542C3"/>
    <w:p w14:paraId="5C6513F8" w14:textId="77777777" w:rsidR="008542C3" w:rsidRDefault="008542C3" w:rsidP="008542C3">
      <w:r>
        <w:rPr>
          <w:rFonts w:hint="eastAsia"/>
        </w:rPr>
        <w:t>Глава</w:t>
      </w:r>
      <w:r>
        <w:t xml:space="preserve"> 2. </w:t>
      </w:r>
      <w:r>
        <w:rPr>
          <w:rFonts w:hint="eastAsia"/>
        </w:rPr>
        <w:t>Нелинейные</w:t>
      </w:r>
      <w:r>
        <w:t xml:space="preserve"> </w:t>
      </w:r>
      <w:r>
        <w:rPr>
          <w:rFonts w:hint="eastAsia"/>
        </w:rPr>
        <w:t>методы</w:t>
      </w:r>
      <w:r>
        <w:t xml:space="preserve"> </w:t>
      </w:r>
      <w:r>
        <w:rPr>
          <w:rFonts w:hint="eastAsia"/>
        </w:rPr>
        <w:t>анализа</w:t>
      </w:r>
      <w:r>
        <w:t xml:space="preserve"> </w:t>
      </w:r>
      <w:r>
        <w:rPr>
          <w:rFonts w:hint="eastAsia"/>
        </w:rPr>
        <w:t>динамической</w:t>
      </w:r>
      <w:r>
        <w:t xml:space="preserve"> </w:t>
      </w:r>
      <w:r>
        <w:rPr>
          <w:rFonts w:hint="eastAsia"/>
        </w:rPr>
        <w:t>системы</w:t>
      </w:r>
    </w:p>
    <w:p w14:paraId="2CBBF2E0" w14:textId="77777777" w:rsidR="008542C3" w:rsidRDefault="008542C3" w:rsidP="008542C3"/>
    <w:p w14:paraId="416156CA" w14:textId="77777777" w:rsidR="008542C3" w:rsidRDefault="008542C3" w:rsidP="008542C3">
      <w:r>
        <w:t xml:space="preserve">2.1 </w:t>
      </w:r>
      <w:r>
        <w:rPr>
          <w:rFonts w:hint="eastAsia"/>
        </w:rPr>
        <w:t>Определение</w:t>
      </w:r>
      <w:r>
        <w:t xml:space="preserve"> </w:t>
      </w:r>
      <w:r>
        <w:rPr>
          <w:rFonts w:hint="eastAsia"/>
        </w:rPr>
        <w:t>временной</w:t>
      </w:r>
      <w:r>
        <w:t xml:space="preserve"> </w:t>
      </w:r>
      <w:r>
        <w:rPr>
          <w:rFonts w:hint="eastAsia"/>
        </w:rPr>
        <w:t>задержки</w:t>
      </w:r>
      <w:r>
        <w:t xml:space="preserve"> </w:t>
      </w:r>
      <w:r>
        <w:rPr>
          <w:rFonts w:hint="eastAsia"/>
        </w:rPr>
        <w:t>сигналов</w:t>
      </w:r>
    </w:p>
    <w:p w14:paraId="4E4B4DF0" w14:textId="77777777" w:rsidR="008542C3" w:rsidRDefault="008542C3" w:rsidP="008542C3"/>
    <w:p w14:paraId="39F9BFC3" w14:textId="77777777" w:rsidR="008542C3" w:rsidRDefault="008542C3" w:rsidP="008542C3">
      <w:r>
        <w:t xml:space="preserve">2.2 </w:t>
      </w:r>
      <w:r>
        <w:rPr>
          <w:rFonts w:hint="eastAsia"/>
        </w:rPr>
        <w:t>Определение</w:t>
      </w:r>
      <w:r>
        <w:t xml:space="preserve"> </w:t>
      </w:r>
      <w:r>
        <w:rPr>
          <w:rFonts w:hint="eastAsia"/>
        </w:rPr>
        <w:t>размерности</w:t>
      </w:r>
      <w:r>
        <w:t xml:space="preserve"> </w:t>
      </w:r>
      <w:r>
        <w:rPr>
          <w:rFonts w:hint="eastAsia"/>
        </w:rPr>
        <w:t>пространства</w:t>
      </w:r>
      <w:r>
        <w:t xml:space="preserve"> </w:t>
      </w:r>
      <w:r>
        <w:rPr>
          <w:rFonts w:hint="eastAsia"/>
        </w:rPr>
        <w:t>вложения</w:t>
      </w:r>
      <w:r>
        <w:t>, m</w:t>
      </w:r>
    </w:p>
    <w:p w14:paraId="3D3E71EF" w14:textId="77777777" w:rsidR="008542C3" w:rsidRDefault="008542C3" w:rsidP="008542C3"/>
    <w:p w14:paraId="1FA5AC5A" w14:textId="77777777" w:rsidR="008542C3" w:rsidRDefault="008542C3" w:rsidP="008542C3">
      <w:r>
        <w:t xml:space="preserve">2.2.1 </w:t>
      </w:r>
      <w:r>
        <w:rPr>
          <w:rFonts w:hint="eastAsia"/>
        </w:rPr>
        <w:t>Алгоритм</w:t>
      </w:r>
      <w:r>
        <w:t xml:space="preserve"> </w:t>
      </w:r>
      <w:r>
        <w:rPr>
          <w:rFonts w:hint="eastAsia"/>
        </w:rPr>
        <w:t>Грассбергера</w:t>
      </w:r>
      <w:r>
        <w:t>-</w:t>
      </w:r>
      <w:r>
        <w:rPr>
          <w:rFonts w:hint="eastAsia"/>
        </w:rPr>
        <w:t>Прокаччиа</w:t>
      </w:r>
    </w:p>
    <w:p w14:paraId="31D1B9F6" w14:textId="77777777" w:rsidR="008542C3" w:rsidRDefault="008542C3" w:rsidP="008542C3"/>
    <w:p w14:paraId="55D7CDDC" w14:textId="77777777" w:rsidR="008542C3" w:rsidRDefault="008542C3" w:rsidP="008542C3">
      <w:r>
        <w:t xml:space="preserve">2.2.2 </w:t>
      </w:r>
      <w:r>
        <w:rPr>
          <w:rFonts w:hint="eastAsia"/>
        </w:rPr>
        <w:t>Метод</w:t>
      </w:r>
      <w:r>
        <w:t xml:space="preserve"> </w:t>
      </w:r>
      <w:r>
        <w:rPr>
          <w:rFonts w:hint="eastAsia"/>
        </w:rPr>
        <w:t>ложных</w:t>
      </w:r>
      <w:r>
        <w:t xml:space="preserve"> </w:t>
      </w:r>
      <w:r>
        <w:rPr>
          <w:rFonts w:hint="eastAsia"/>
        </w:rPr>
        <w:t>ближайших</w:t>
      </w:r>
      <w:r>
        <w:t xml:space="preserve"> </w:t>
      </w:r>
      <w:r>
        <w:rPr>
          <w:rFonts w:hint="eastAsia"/>
        </w:rPr>
        <w:t>соседей</w:t>
      </w:r>
    </w:p>
    <w:p w14:paraId="5301534D" w14:textId="77777777" w:rsidR="008542C3" w:rsidRDefault="008542C3" w:rsidP="008542C3"/>
    <w:p w14:paraId="74E59DC4" w14:textId="77777777" w:rsidR="008542C3" w:rsidRDefault="008542C3" w:rsidP="008542C3">
      <w:r>
        <w:t xml:space="preserve">2.3 </w:t>
      </w:r>
      <w:r>
        <w:rPr>
          <w:rFonts w:hint="eastAsia"/>
        </w:rPr>
        <w:t>Расчет</w:t>
      </w:r>
      <w:r>
        <w:t xml:space="preserve"> </w:t>
      </w:r>
      <w:r>
        <w:rPr>
          <w:rFonts w:hint="eastAsia"/>
        </w:rPr>
        <w:t>старшего</w:t>
      </w:r>
      <w:r>
        <w:t xml:space="preserve"> </w:t>
      </w:r>
      <w:r>
        <w:rPr>
          <w:rFonts w:hint="eastAsia"/>
        </w:rPr>
        <w:t>показателя</w:t>
      </w:r>
      <w:r>
        <w:t xml:space="preserve"> </w:t>
      </w:r>
      <w:r>
        <w:rPr>
          <w:rFonts w:hint="eastAsia"/>
        </w:rPr>
        <w:t>Ляпунова</w:t>
      </w:r>
    </w:p>
    <w:p w14:paraId="27E25E84" w14:textId="77777777" w:rsidR="008542C3" w:rsidRDefault="008542C3" w:rsidP="008542C3"/>
    <w:p w14:paraId="3250C09A" w14:textId="77777777" w:rsidR="008542C3" w:rsidRDefault="008542C3" w:rsidP="008542C3">
      <w:r>
        <w:t xml:space="preserve">2.4 </w:t>
      </w:r>
      <w:r>
        <w:rPr>
          <w:rFonts w:hint="eastAsia"/>
        </w:rPr>
        <w:t>Расчет</w:t>
      </w:r>
      <w:r>
        <w:t xml:space="preserve"> </w:t>
      </w:r>
      <w:r>
        <w:rPr>
          <w:rFonts w:hint="eastAsia"/>
        </w:rPr>
        <w:t>энтропии</w:t>
      </w:r>
      <w:r>
        <w:t xml:space="preserve"> </w:t>
      </w:r>
      <w:r>
        <w:rPr>
          <w:rFonts w:hint="eastAsia"/>
        </w:rPr>
        <w:t>динамической</w:t>
      </w:r>
      <w:r>
        <w:t xml:space="preserve"> </w:t>
      </w:r>
      <w:r>
        <w:rPr>
          <w:rFonts w:hint="eastAsia"/>
        </w:rPr>
        <w:t>системы</w:t>
      </w:r>
    </w:p>
    <w:p w14:paraId="5EF994D5" w14:textId="77777777" w:rsidR="008542C3" w:rsidRDefault="008542C3" w:rsidP="008542C3"/>
    <w:p w14:paraId="27CF94C2" w14:textId="77777777" w:rsidR="008542C3" w:rsidRDefault="008542C3" w:rsidP="008542C3">
      <w:r>
        <w:t xml:space="preserve">2.5 </w:t>
      </w:r>
      <w:r>
        <w:rPr>
          <w:rFonts w:hint="eastAsia"/>
        </w:rPr>
        <w:t>Анализ</w:t>
      </w:r>
      <w:r>
        <w:t xml:space="preserve"> </w:t>
      </w:r>
      <w:r>
        <w:rPr>
          <w:rFonts w:hint="eastAsia"/>
        </w:rPr>
        <w:t>морфологических</w:t>
      </w:r>
      <w:r>
        <w:t xml:space="preserve"> </w:t>
      </w:r>
      <w:r>
        <w:rPr>
          <w:rFonts w:hint="eastAsia"/>
        </w:rPr>
        <w:t>признаков</w:t>
      </w:r>
      <w:r>
        <w:t xml:space="preserve"> </w:t>
      </w:r>
      <w:r>
        <w:rPr>
          <w:rFonts w:hint="eastAsia"/>
        </w:rPr>
        <w:t>псевдофазового</w:t>
      </w:r>
      <w:r>
        <w:t xml:space="preserve"> </w:t>
      </w:r>
      <w:r>
        <w:rPr>
          <w:rFonts w:hint="eastAsia"/>
        </w:rPr>
        <w:t>портрета</w:t>
      </w:r>
    </w:p>
    <w:p w14:paraId="618AA719" w14:textId="77777777" w:rsidR="008542C3" w:rsidRDefault="008542C3" w:rsidP="008542C3"/>
    <w:p w14:paraId="1F395502" w14:textId="77777777" w:rsidR="008542C3" w:rsidRDefault="008542C3" w:rsidP="008542C3">
      <w:r>
        <w:t xml:space="preserve">2.6 </w:t>
      </w:r>
      <w:r>
        <w:rPr>
          <w:rFonts w:hint="eastAsia"/>
        </w:rPr>
        <w:t>Показатель</w:t>
      </w:r>
      <w:r>
        <w:t xml:space="preserve"> </w:t>
      </w:r>
      <w:r>
        <w:rPr>
          <w:rFonts w:hint="eastAsia"/>
        </w:rPr>
        <w:t>Херста</w:t>
      </w:r>
      <w:r>
        <w:t xml:space="preserve"> (R/S </w:t>
      </w:r>
      <w:r>
        <w:rPr>
          <w:rFonts w:hint="eastAsia"/>
        </w:rPr>
        <w:t>метод</w:t>
      </w:r>
      <w:r>
        <w:t>)</w:t>
      </w:r>
    </w:p>
    <w:p w14:paraId="757EE8EB" w14:textId="77777777" w:rsidR="008542C3" w:rsidRDefault="008542C3" w:rsidP="008542C3"/>
    <w:p w14:paraId="20BA6C3F" w14:textId="77777777" w:rsidR="008542C3" w:rsidRDefault="008542C3" w:rsidP="008542C3">
      <w:r>
        <w:t xml:space="preserve">2.7 </w:t>
      </w:r>
      <w:r>
        <w:rPr>
          <w:rFonts w:hint="eastAsia"/>
        </w:rPr>
        <w:t>Мультифрактальный</w:t>
      </w:r>
      <w:r>
        <w:t xml:space="preserve"> </w:t>
      </w:r>
      <w:r>
        <w:rPr>
          <w:rFonts w:hint="eastAsia"/>
        </w:rPr>
        <w:t>флуктуационный</w:t>
      </w:r>
      <w:r>
        <w:t xml:space="preserve"> </w:t>
      </w:r>
      <w:r>
        <w:rPr>
          <w:rFonts w:hint="eastAsia"/>
        </w:rPr>
        <w:t>анализ</w:t>
      </w:r>
    </w:p>
    <w:p w14:paraId="2AD75D84" w14:textId="77777777" w:rsidR="008542C3" w:rsidRDefault="008542C3" w:rsidP="008542C3"/>
    <w:p w14:paraId="232B6660" w14:textId="77777777" w:rsidR="008542C3" w:rsidRDefault="008542C3" w:rsidP="008542C3">
      <w:r>
        <w:rPr>
          <w:rFonts w:hint="eastAsia"/>
        </w:rPr>
        <w:t>Вывод</w:t>
      </w:r>
      <w:r>
        <w:t xml:space="preserve"> </w:t>
      </w:r>
      <w:r>
        <w:rPr>
          <w:rFonts w:hint="eastAsia"/>
        </w:rPr>
        <w:t>по</w:t>
      </w:r>
      <w:r>
        <w:t xml:space="preserve"> </w:t>
      </w:r>
      <w:r>
        <w:rPr>
          <w:rFonts w:hint="eastAsia"/>
        </w:rPr>
        <w:t>главе</w:t>
      </w:r>
    </w:p>
    <w:p w14:paraId="5303270C" w14:textId="77777777" w:rsidR="008542C3" w:rsidRDefault="008542C3" w:rsidP="008542C3"/>
    <w:p w14:paraId="3AFDDDB6" w14:textId="77777777" w:rsidR="008542C3" w:rsidRDefault="008542C3" w:rsidP="008542C3">
      <w:r>
        <w:rPr>
          <w:rFonts w:hint="eastAsia"/>
        </w:rPr>
        <w:t>Глава</w:t>
      </w:r>
      <w:r>
        <w:t xml:space="preserve"> 3. </w:t>
      </w:r>
      <w:r>
        <w:rPr>
          <w:rFonts w:hint="eastAsia"/>
        </w:rPr>
        <w:t>Нелинейный</w:t>
      </w:r>
      <w:r>
        <w:t xml:space="preserve"> </w:t>
      </w:r>
      <w:r>
        <w:rPr>
          <w:rFonts w:hint="eastAsia"/>
        </w:rPr>
        <w:t>анализ</w:t>
      </w:r>
      <w:r>
        <w:t xml:space="preserve"> </w:t>
      </w:r>
      <w:r>
        <w:rPr>
          <w:rFonts w:hint="eastAsia"/>
        </w:rPr>
        <w:t>сердечного</w:t>
      </w:r>
      <w:r>
        <w:t xml:space="preserve"> </w:t>
      </w:r>
      <w:r>
        <w:rPr>
          <w:rFonts w:hint="eastAsia"/>
        </w:rPr>
        <w:t>ритма</w:t>
      </w:r>
    </w:p>
    <w:p w14:paraId="382F6D9A" w14:textId="77777777" w:rsidR="008542C3" w:rsidRDefault="008542C3" w:rsidP="008542C3"/>
    <w:p w14:paraId="0E8C88A9" w14:textId="77777777" w:rsidR="008542C3" w:rsidRDefault="008542C3" w:rsidP="008542C3">
      <w:r>
        <w:t xml:space="preserve">3.1 </w:t>
      </w:r>
      <w:r>
        <w:rPr>
          <w:rFonts w:hint="eastAsia"/>
        </w:rPr>
        <w:t>Нелинейный</w:t>
      </w:r>
      <w:r>
        <w:t xml:space="preserve"> </w:t>
      </w:r>
      <w:r>
        <w:rPr>
          <w:rFonts w:hint="eastAsia"/>
        </w:rPr>
        <w:t>анализ</w:t>
      </w:r>
      <w:r>
        <w:t xml:space="preserve"> </w:t>
      </w:r>
      <w:r>
        <w:rPr>
          <w:rFonts w:hint="eastAsia"/>
        </w:rPr>
        <w:t>в</w:t>
      </w:r>
      <w:r>
        <w:t xml:space="preserve"> </w:t>
      </w:r>
      <w:r>
        <w:rPr>
          <w:rFonts w:hint="eastAsia"/>
        </w:rPr>
        <w:t>задаче</w:t>
      </w:r>
      <w:r>
        <w:t xml:space="preserve"> </w:t>
      </w:r>
      <w:r>
        <w:rPr>
          <w:rFonts w:hint="eastAsia"/>
        </w:rPr>
        <w:t>распознавания</w:t>
      </w:r>
      <w:r>
        <w:t xml:space="preserve"> </w:t>
      </w:r>
      <w:r>
        <w:rPr>
          <w:rFonts w:hint="eastAsia"/>
        </w:rPr>
        <w:t>мерцательной</w:t>
      </w:r>
      <w:r>
        <w:t xml:space="preserve"> </w:t>
      </w:r>
      <w:r>
        <w:rPr>
          <w:rFonts w:hint="eastAsia"/>
        </w:rPr>
        <w:t>аритмии</w:t>
      </w:r>
      <w:r>
        <w:t xml:space="preserve"> </w:t>
      </w:r>
      <w:r>
        <w:rPr>
          <w:rFonts w:hint="eastAsia"/>
        </w:rPr>
        <w:t>на</w:t>
      </w:r>
      <w:r>
        <w:t xml:space="preserve"> </w:t>
      </w:r>
      <w:r>
        <w:rPr>
          <w:rFonts w:hint="eastAsia"/>
        </w:rPr>
        <w:t>фоне</w:t>
      </w:r>
      <w:r>
        <w:t xml:space="preserve"> </w:t>
      </w:r>
      <w:r>
        <w:rPr>
          <w:rFonts w:hint="eastAsia"/>
        </w:rPr>
        <w:t>частой</w:t>
      </w:r>
      <w:r>
        <w:t xml:space="preserve"> </w:t>
      </w:r>
      <w:r>
        <w:rPr>
          <w:rFonts w:hint="eastAsia"/>
        </w:rPr>
        <w:t>экстрасистолии</w:t>
      </w:r>
      <w:r>
        <w:t xml:space="preserve"> </w:t>
      </w:r>
      <w:r>
        <w:rPr>
          <w:rFonts w:hint="eastAsia"/>
        </w:rPr>
        <w:t>и</w:t>
      </w:r>
      <w:r>
        <w:t xml:space="preserve"> </w:t>
      </w:r>
      <w:r>
        <w:rPr>
          <w:rFonts w:hint="eastAsia"/>
        </w:rPr>
        <w:t>синусового</w:t>
      </w:r>
      <w:r>
        <w:t xml:space="preserve"> </w:t>
      </w:r>
      <w:r>
        <w:rPr>
          <w:rFonts w:hint="eastAsia"/>
        </w:rPr>
        <w:t>ритма</w:t>
      </w:r>
    </w:p>
    <w:p w14:paraId="40637B75" w14:textId="77777777" w:rsidR="008542C3" w:rsidRDefault="008542C3" w:rsidP="008542C3"/>
    <w:p w14:paraId="43841CF5" w14:textId="77777777" w:rsidR="008542C3" w:rsidRDefault="008542C3" w:rsidP="008542C3">
      <w:r>
        <w:t xml:space="preserve">3.1.1 </w:t>
      </w:r>
      <w:r>
        <w:rPr>
          <w:rFonts w:hint="eastAsia"/>
        </w:rPr>
        <w:t>Определение</w:t>
      </w:r>
      <w:r>
        <w:t xml:space="preserve"> </w:t>
      </w:r>
      <w:r>
        <w:rPr>
          <w:rFonts w:hint="eastAsia"/>
        </w:rPr>
        <w:t>временной</w:t>
      </w:r>
      <w:r>
        <w:t xml:space="preserve"> </w:t>
      </w:r>
      <w:r>
        <w:rPr>
          <w:rFonts w:hint="eastAsia"/>
        </w:rPr>
        <w:t>задержки</w:t>
      </w:r>
    </w:p>
    <w:p w14:paraId="3E57BA98" w14:textId="77777777" w:rsidR="008542C3" w:rsidRDefault="008542C3" w:rsidP="008542C3"/>
    <w:p w14:paraId="469E4005" w14:textId="77777777" w:rsidR="008542C3" w:rsidRDefault="008542C3" w:rsidP="008542C3">
      <w:r>
        <w:t xml:space="preserve">3.1.2 </w:t>
      </w:r>
      <w:r>
        <w:rPr>
          <w:rFonts w:hint="eastAsia"/>
        </w:rPr>
        <w:t>Определение</w:t>
      </w:r>
      <w:r>
        <w:t xml:space="preserve"> </w:t>
      </w:r>
      <w:r>
        <w:rPr>
          <w:rFonts w:hint="eastAsia"/>
        </w:rPr>
        <w:t>корреляционной</w:t>
      </w:r>
      <w:r>
        <w:t xml:space="preserve"> </w:t>
      </w:r>
      <w:r>
        <w:rPr>
          <w:rFonts w:hint="eastAsia"/>
        </w:rPr>
        <w:t>размерности</w:t>
      </w:r>
      <w:r>
        <w:t xml:space="preserve"> </w:t>
      </w:r>
      <w:r>
        <w:rPr>
          <w:rFonts w:hint="eastAsia"/>
        </w:rPr>
        <w:t>и</w:t>
      </w:r>
      <w:r>
        <w:t xml:space="preserve"> </w:t>
      </w:r>
      <w:r>
        <w:rPr>
          <w:rFonts w:hint="eastAsia"/>
        </w:rPr>
        <w:t>размерности</w:t>
      </w:r>
      <w:r>
        <w:t xml:space="preserve"> </w:t>
      </w:r>
      <w:r>
        <w:rPr>
          <w:rFonts w:hint="eastAsia"/>
        </w:rPr>
        <w:t>пространства</w:t>
      </w:r>
      <w:r>
        <w:t xml:space="preserve"> </w:t>
      </w:r>
      <w:r>
        <w:rPr>
          <w:rFonts w:hint="eastAsia"/>
        </w:rPr>
        <w:t>вложения</w:t>
      </w:r>
    </w:p>
    <w:p w14:paraId="400AE1BF" w14:textId="77777777" w:rsidR="008542C3" w:rsidRDefault="008542C3" w:rsidP="008542C3"/>
    <w:p w14:paraId="7C8345BC" w14:textId="77777777" w:rsidR="008542C3" w:rsidRDefault="008542C3" w:rsidP="008542C3">
      <w:r>
        <w:t xml:space="preserve">3.1.3 </w:t>
      </w:r>
      <w:r>
        <w:rPr>
          <w:rFonts w:hint="eastAsia"/>
        </w:rPr>
        <w:t>Расчет</w:t>
      </w:r>
      <w:r>
        <w:t xml:space="preserve"> </w:t>
      </w:r>
      <w:r>
        <w:rPr>
          <w:rFonts w:hint="eastAsia"/>
        </w:rPr>
        <w:t>старшего</w:t>
      </w:r>
      <w:r>
        <w:t xml:space="preserve"> </w:t>
      </w:r>
      <w:r>
        <w:rPr>
          <w:rFonts w:hint="eastAsia"/>
        </w:rPr>
        <w:t>показателя</w:t>
      </w:r>
      <w:r>
        <w:t xml:space="preserve"> </w:t>
      </w:r>
      <w:r>
        <w:rPr>
          <w:rFonts w:hint="eastAsia"/>
        </w:rPr>
        <w:t>Ляпунова</w:t>
      </w:r>
    </w:p>
    <w:p w14:paraId="531725F9" w14:textId="77777777" w:rsidR="008542C3" w:rsidRDefault="008542C3" w:rsidP="008542C3"/>
    <w:p w14:paraId="3A1891DB" w14:textId="77777777" w:rsidR="008542C3" w:rsidRDefault="008542C3" w:rsidP="008542C3">
      <w:r>
        <w:t xml:space="preserve">3.1.4 </w:t>
      </w:r>
      <w:r>
        <w:rPr>
          <w:rFonts w:hint="eastAsia"/>
        </w:rPr>
        <w:t>Анализ</w:t>
      </w:r>
      <w:r>
        <w:t xml:space="preserve"> </w:t>
      </w:r>
      <w:r>
        <w:rPr>
          <w:rFonts w:hint="eastAsia"/>
        </w:rPr>
        <w:t>морфологических</w:t>
      </w:r>
      <w:r>
        <w:t xml:space="preserve"> </w:t>
      </w:r>
      <w:r>
        <w:rPr>
          <w:rFonts w:hint="eastAsia"/>
        </w:rPr>
        <w:t>признаков</w:t>
      </w:r>
      <w:r>
        <w:t xml:space="preserve"> </w:t>
      </w:r>
      <w:r>
        <w:rPr>
          <w:rFonts w:hint="eastAsia"/>
        </w:rPr>
        <w:t>псевдофазового</w:t>
      </w:r>
      <w:r>
        <w:t xml:space="preserve"> </w:t>
      </w:r>
      <w:r>
        <w:rPr>
          <w:rFonts w:hint="eastAsia"/>
        </w:rPr>
        <w:t>портрета</w:t>
      </w:r>
    </w:p>
    <w:p w14:paraId="5BA05493" w14:textId="77777777" w:rsidR="008542C3" w:rsidRDefault="008542C3" w:rsidP="008542C3"/>
    <w:p w14:paraId="30D97953" w14:textId="77777777" w:rsidR="008542C3" w:rsidRDefault="008542C3" w:rsidP="008542C3">
      <w:r>
        <w:t xml:space="preserve">3.1.6 </w:t>
      </w:r>
      <w:r>
        <w:rPr>
          <w:rFonts w:hint="eastAsia"/>
        </w:rPr>
        <w:t>Анализ</w:t>
      </w:r>
      <w:r>
        <w:t xml:space="preserve"> </w:t>
      </w:r>
      <w:r>
        <w:rPr>
          <w:rFonts w:hint="eastAsia"/>
        </w:rPr>
        <w:t>информативности</w:t>
      </w:r>
      <w:r>
        <w:t xml:space="preserve"> </w:t>
      </w:r>
      <w:r>
        <w:rPr>
          <w:rFonts w:hint="eastAsia"/>
        </w:rPr>
        <w:t>морфологических</w:t>
      </w:r>
      <w:r>
        <w:t xml:space="preserve"> </w:t>
      </w:r>
      <w:r>
        <w:rPr>
          <w:rFonts w:hint="eastAsia"/>
        </w:rPr>
        <w:t>признаков</w:t>
      </w:r>
    </w:p>
    <w:p w14:paraId="22102A8A" w14:textId="77777777" w:rsidR="008542C3" w:rsidRDefault="008542C3" w:rsidP="008542C3"/>
    <w:p w14:paraId="613CAB40" w14:textId="77777777" w:rsidR="008542C3" w:rsidRDefault="008542C3" w:rsidP="008542C3">
      <w:r>
        <w:lastRenderedPageBreak/>
        <w:t xml:space="preserve">3.1.7 </w:t>
      </w:r>
      <w:r>
        <w:rPr>
          <w:rFonts w:hint="eastAsia"/>
        </w:rPr>
        <w:t>Оценка</w:t>
      </w:r>
      <w:r>
        <w:t xml:space="preserve"> </w:t>
      </w:r>
      <w:r>
        <w:rPr>
          <w:rFonts w:hint="eastAsia"/>
        </w:rPr>
        <w:t>разделения</w:t>
      </w:r>
      <w:r>
        <w:t xml:space="preserve"> </w:t>
      </w:r>
      <w:r>
        <w:rPr>
          <w:rFonts w:hint="eastAsia"/>
        </w:rPr>
        <w:t>классов</w:t>
      </w:r>
      <w:r>
        <w:t xml:space="preserve"> </w:t>
      </w:r>
      <w:r>
        <w:rPr>
          <w:rFonts w:hint="eastAsia"/>
        </w:rPr>
        <w:t>сердечного</w:t>
      </w:r>
      <w:r>
        <w:t xml:space="preserve"> </w:t>
      </w:r>
      <w:r>
        <w:rPr>
          <w:rFonts w:hint="eastAsia"/>
        </w:rPr>
        <w:t>ритма</w:t>
      </w:r>
      <w:r>
        <w:t xml:space="preserve"> </w:t>
      </w:r>
      <w:r>
        <w:rPr>
          <w:rFonts w:hint="eastAsia"/>
        </w:rPr>
        <w:t>с</w:t>
      </w:r>
      <w:r>
        <w:t xml:space="preserve"> </w:t>
      </w:r>
      <w:r>
        <w:rPr>
          <w:rFonts w:hint="eastAsia"/>
        </w:rPr>
        <w:t>помощью</w:t>
      </w:r>
      <w:r>
        <w:t xml:space="preserve"> </w:t>
      </w:r>
      <w:r>
        <w:rPr>
          <w:rFonts w:hint="eastAsia"/>
        </w:rPr>
        <w:t>дискриминантного</w:t>
      </w:r>
      <w:r>
        <w:t xml:space="preserve"> </w:t>
      </w:r>
      <w:r>
        <w:rPr>
          <w:rFonts w:hint="eastAsia"/>
        </w:rPr>
        <w:t>анализа</w:t>
      </w:r>
      <w:r>
        <w:t xml:space="preserve"> </w:t>
      </w:r>
      <w:r>
        <w:rPr>
          <w:rFonts w:hint="eastAsia"/>
        </w:rPr>
        <w:t>многоклассовой</w:t>
      </w:r>
      <w:r>
        <w:t xml:space="preserve"> </w:t>
      </w:r>
      <w:r>
        <w:rPr>
          <w:rFonts w:hint="eastAsia"/>
        </w:rPr>
        <w:t>задачи</w:t>
      </w:r>
      <w:r>
        <w:t xml:space="preserve"> </w:t>
      </w:r>
      <w:r>
        <w:rPr>
          <w:rFonts w:hint="eastAsia"/>
        </w:rPr>
        <w:t>с</w:t>
      </w:r>
      <w:r>
        <w:t xml:space="preserve"> </w:t>
      </w:r>
      <w:r>
        <w:rPr>
          <w:rFonts w:hint="eastAsia"/>
        </w:rPr>
        <w:t>использованием</w:t>
      </w:r>
      <w:r>
        <w:t xml:space="preserve"> </w:t>
      </w:r>
      <w:r>
        <w:rPr>
          <w:rFonts w:hint="eastAsia"/>
        </w:rPr>
        <w:t>критерия</w:t>
      </w:r>
      <w:r>
        <w:t xml:space="preserve"> </w:t>
      </w:r>
      <w:r>
        <w:rPr>
          <w:rFonts w:hint="eastAsia"/>
        </w:rPr>
        <w:t>Фишера</w:t>
      </w:r>
    </w:p>
    <w:p w14:paraId="6F829C26" w14:textId="77777777" w:rsidR="008542C3" w:rsidRDefault="008542C3" w:rsidP="008542C3"/>
    <w:p w14:paraId="00AD5F36" w14:textId="77777777" w:rsidR="008542C3" w:rsidRDefault="008542C3" w:rsidP="008542C3">
      <w:r>
        <w:t xml:space="preserve">3.1.8 </w:t>
      </w:r>
      <w:r>
        <w:rPr>
          <w:rFonts w:hint="eastAsia"/>
        </w:rPr>
        <w:t>Расчет</w:t>
      </w:r>
      <w:r>
        <w:t xml:space="preserve"> </w:t>
      </w:r>
      <w:r>
        <w:rPr>
          <w:rFonts w:hint="eastAsia"/>
        </w:rPr>
        <w:t>энтропии</w:t>
      </w:r>
      <w:r>
        <w:t xml:space="preserve"> </w:t>
      </w:r>
      <w:r>
        <w:rPr>
          <w:rFonts w:hint="eastAsia"/>
        </w:rPr>
        <w:t>сердечного</w:t>
      </w:r>
      <w:r>
        <w:t xml:space="preserve"> </w:t>
      </w:r>
      <w:r>
        <w:rPr>
          <w:rFonts w:hint="eastAsia"/>
        </w:rPr>
        <w:t>ритма</w:t>
      </w:r>
    </w:p>
    <w:p w14:paraId="162A4268" w14:textId="77777777" w:rsidR="008542C3" w:rsidRDefault="008542C3" w:rsidP="008542C3"/>
    <w:p w14:paraId="6E425490" w14:textId="77777777" w:rsidR="008542C3" w:rsidRDefault="008542C3" w:rsidP="008542C3">
      <w:r>
        <w:t xml:space="preserve">3.1.9 </w:t>
      </w:r>
      <w:r>
        <w:rPr>
          <w:rFonts w:hint="eastAsia"/>
        </w:rPr>
        <w:t>Расчет</w:t>
      </w:r>
      <w:r>
        <w:t xml:space="preserve"> </w:t>
      </w:r>
      <w:r>
        <w:rPr>
          <w:rFonts w:hint="eastAsia"/>
        </w:rPr>
        <w:t>показателя</w:t>
      </w:r>
      <w:r>
        <w:t xml:space="preserve"> </w:t>
      </w:r>
      <w:r>
        <w:rPr>
          <w:rFonts w:hint="eastAsia"/>
        </w:rPr>
        <w:t>Херста</w:t>
      </w:r>
    </w:p>
    <w:p w14:paraId="01B31A48" w14:textId="77777777" w:rsidR="008542C3" w:rsidRDefault="008542C3" w:rsidP="008542C3"/>
    <w:p w14:paraId="4F03DEB3" w14:textId="77777777" w:rsidR="008542C3" w:rsidRDefault="008542C3" w:rsidP="008542C3">
      <w:r>
        <w:rPr>
          <w:rFonts w:hint="eastAsia"/>
        </w:rPr>
        <w:t>Выводы</w:t>
      </w:r>
      <w:r>
        <w:t xml:space="preserve"> </w:t>
      </w:r>
      <w:r>
        <w:rPr>
          <w:rFonts w:hint="eastAsia"/>
        </w:rPr>
        <w:t>по</w:t>
      </w:r>
      <w:r>
        <w:t xml:space="preserve"> </w:t>
      </w:r>
      <w:r>
        <w:rPr>
          <w:rFonts w:hint="eastAsia"/>
        </w:rPr>
        <w:t>разделу</w:t>
      </w:r>
    </w:p>
    <w:p w14:paraId="628348C0" w14:textId="77777777" w:rsidR="008542C3" w:rsidRDefault="008542C3" w:rsidP="008542C3"/>
    <w:p w14:paraId="618AE8C8" w14:textId="77777777" w:rsidR="008542C3" w:rsidRDefault="008542C3" w:rsidP="008542C3">
      <w:r>
        <w:t xml:space="preserve">3.2 </w:t>
      </w:r>
      <w:r>
        <w:rPr>
          <w:rFonts w:hint="eastAsia"/>
        </w:rPr>
        <w:t>Оценка</w:t>
      </w:r>
      <w:r>
        <w:t xml:space="preserve"> </w:t>
      </w:r>
      <w:r>
        <w:rPr>
          <w:rFonts w:hint="eastAsia"/>
        </w:rPr>
        <w:t>влияния</w:t>
      </w:r>
      <w:r>
        <w:t xml:space="preserve"> </w:t>
      </w:r>
      <w:r>
        <w:rPr>
          <w:rFonts w:hint="eastAsia"/>
        </w:rPr>
        <w:t>длины</w:t>
      </w:r>
      <w:r>
        <w:t xml:space="preserve"> </w:t>
      </w:r>
      <w:r>
        <w:rPr>
          <w:rFonts w:hint="eastAsia"/>
        </w:rPr>
        <w:t>выборки</w:t>
      </w:r>
      <w:r>
        <w:t xml:space="preserve"> </w:t>
      </w:r>
      <w:r>
        <w:rPr>
          <w:rFonts w:hint="eastAsia"/>
        </w:rPr>
        <w:t>на</w:t>
      </w:r>
      <w:r>
        <w:t xml:space="preserve"> </w:t>
      </w:r>
      <w:r>
        <w:rPr>
          <w:rFonts w:hint="eastAsia"/>
        </w:rPr>
        <w:t>распознавание</w:t>
      </w:r>
      <w:r>
        <w:t xml:space="preserve"> </w:t>
      </w:r>
      <w:r>
        <w:rPr>
          <w:rFonts w:hint="eastAsia"/>
        </w:rPr>
        <w:t>мерцательной</w:t>
      </w:r>
      <w:r>
        <w:t xml:space="preserve"> </w:t>
      </w:r>
      <w:r>
        <w:rPr>
          <w:rFonts w:hint="eastAsia"/>
        </w:rPr>
        <w:t>аритмии</w:t>
      </w:r>
    </w:p>
    <w:p w14:paraId="2911243D" w14:textId="77777777" w:rsidR="008542C3" w:rsidRDefault="008542C3" w:rsidP="008542C3"/>
    <w:p w14:paraId="11A7FB00" w14:textId="77777777" w:rsidR="008542C3" w:rsidRDefault="008542C3" w:rsidP="008542C3">
      <w:r>
        <w:t xml:space="preserve">3.3 </w:t>
      </w:r>
      <w:r>
        <w:rPr>
          <w:rFonts w:hint="eastAsia"/>
        </w:rPr>
        <w:t>Выявление</w:t>
      </w:r>
      <w:r>
        <w:t xml:space="preserve"> </w:t>
      </w:r>
      <w:r>
        <w:rPr>
          <w:rFonts w:hint="eastAsia"/>
        </w:rPr>
        <w:t>фетальных</w:t>
      </w:r>
      <w:r>
        <w:t xml:space="preserve"> </w:t>
      </w:r>
      <w:r>
        <w:rPr>
          <w:rFonts w:hint="eastAsia"/>
        </w:rPr>
        <w:t>нарушений</w:t>
      </w:r>
      <w:r>
        <w:t xml:space="preserve"> </w:t>
      </w:r>
      <w:r>
        <w:rPr>
          <w:rFonts w:hint="eastAsia"/>
        </w:rPr>
        <w:t>ритма</w:t>
      </w:r>
      <w:r>
        <w:t xml:space="preserve"> </w:t>
      </w:r>
      <w:r>
        <w:rPr>
          <w:rFonts w:hint="eastAsia"/>
        </w:rPr>
        <w:t>сердца</w:t>
      </w:r>
      <w:r>
        <w:t xml:space="preserve"> </w:t>
      </w:r>
      <w:r>
        <w:rPr>
          <w:rFonts w:hint="eastAsia"/>
        </w:rPr>
        <w:t>с</w:t>
      </w:r>
      <w:r>
        <w:t xml:space="preserve"> </w:t>
      </w:r>
      <w:r>
        <w:rPr>
          <w:rFonts w:hint="eastAsia"/>
        </w:rPr>
        <w:t>помощью</w:t>
      </w:r>
      <w:r>
        <w:t xml:space="preserve"> </w:t>
      </w:r>
      <w:r>
        <w:rPr>
          <w:rFonts w:hint="eastAsia"/>
        </w:rPr>
        <w:t>методов</w:t>
      </w:r>
      <w:r>
        <w:t xml:space="preserve"> </w:t>
      </w:r>
      <w:r>
        <w:rPr>
          <w:rFonts w:hint="eastAsia"/>
        </w:rPr>
        <w:t>нелинейной</w:t>
      </w:r>
      <w:r>
        <w:t xml:space="preserve"> </w:t>
      </w:r>
      <w:r>
        <w:rPr>
          <w:rFonts w:hint="eastAsia"/>
        </w:rPr>
        <w:t>динамики</w:t>
      </w:r>
    </w:p>
    <w:p w14:paraId="7454E35F" w14:textId="77777777" w:rsidR="008542C3" w:rsidRDefault="008542C3" w:rsidP="008542C3"/>
    <w:p w14:paraId="77A3B270" w14:textId="77777777" w:rsidR="008542C3" w:rsidRDefault="008542C3" w:rsidP="008542C3">
      <w:r>
        <w:t xml:space="preserve">3.3.1 </w:t>
      </w:r>
      <w:r>
        <w:rPr>
          <w:rFonts w:hint="eastAsia"/>
        </w:rPr>
        <w:t>Определение</w:t>
      </w:r>
      <w:r>
        <w:t xml:space="preserve"> </w:t>
      </w:r>
      <w:r>
        <w:rPr>
          <w:rFonts w:hint="eastAsia"/>
        </w:rPr>
        <w:t>параметров</w:t>
      </w:r>
      <w:r>
        <w:t xml:space="preserve"> </w:t>
      </w:r>
      <w:r>
        <w:rPr>
          <w:rFonts w:hint="eastAsia"/>
        </w:rPr>
        <w:t>вложения</w:t>
      </w:r>
      <w:r>
        <w:t xml:space="preserve"> </w:t>
      </w:r>
      <w:r>
        <w:rPr>
          <w:rFonts w:hint="eastAsia"/>
        </w:rPr>
        <w:t>аттрактора</w:t>
      </w:r>
      <w:r>
        <w:t xml:space="preserve"> </w:t>
      </w:r>
      <w:r>
        <w:rPr>
          <w:rFonts w:hint="eastAsia"/>
        </w:rPr>
        <w:t>ЭКГ</w:t>
      </w:r>
      <w:r>
        <w:t xml:space="preserve"> </w:t>
      </w:r>
      <w:r>
        <w:rPr>
          <w:rFonts w:hint="eastAsia"/>
        </w:rPr>
        <w:t>сигналов</w:t>
      </w:r>
    </w:p>
    <w:p w14:paraId="5E016780" w14:textId="77777777" w:rsidR="008542C3" w:rsidRDefault="008542C3" w:rsidP="008542C3"/>
    <w:p w14:paraId="76EC7A3B" w14:textId="77777777" w:rsidR="008542C3" w:rsidRDefault="008542C3" w:rsidP="008542C3">
      <w:r>
        <w:t xml:space="preserve">3.3.2 </w:t>
      </w:r>
      <w:r>
        <w:rPr>
          <w:rFonts w:hint="eastAsia"/>
        </w:rPr>
        <w:t>Расчет</w:t>
      </w:r>
      <w:r>
        <w:t xml:space="preserve"> </w:t>
      </w:r>
      <w:r>
        <w:rPr>
          <w:rFonts w:hint="eastAsia"/>
        </w:rPr>
        <w:t>старшего</w:t>
      </w:r>
      <w:r>
        <w:t xml:space="preserve"> </w:t>
      </w:r>
      <w:r>
        <w:rPr>
          <w:rFonts w:hint="eastAsia"/>
        </w:rPr>
        <w:t>показателя</w:t>
      </w:r>
      <w:r>
        <w:t xml:space="preserve"> </w:t>
      </w:r>
      <w:r>
        <w:rPr>
          <w:rFonts w:hint="eastAsia"/>
        </w:rPr>
        <w:t>Ляпунова</w:t>
      </w:r>
    </w:p>
    <w:p w14:paraId="691A1661" w14:textId="77777777" w:rsidR="008542C3" w:rsidRDefault="008542C3" w:rsidP="008542C3"/>
    <w:p w14:paraId="28D96546" w14:textId="77777777" w:rsidR="008542C3" w:rsidRDefault="008542C3" w:rsidP="008542C3">
      <w:r>
        <w:t xml:space="preserve">3.3.3 </w:t>
      </w:r>
      <w:r>
        <w:rPr>
          <w:rFonts w:hint="eastAsia"/>
        </w:rPr>
        <w:t>Анализ</w:t>
      </w:r>
      <w:r>
        <w:t xml:space="preserve"> </w:t>
      </w:r>
      <w:r>
        <w:rPr>
          <w:rFonts w:hint="eastAsia"/>
        </w:rPr>
        <w:t>морфологических</w:t>
      </w:r>
      <w:r>
        <w:t xml:space="preserve"> </w:t>
      </w:r>
      <w:r>
        <w:rPr>
          <w:rFonts w:hint="eastAsia"/>
        </w:rPr>
        <w:t>признаков</w:t>
      </w:r>
      <w:r>
        <w:t xml:space="preserve"> </w:t>
      </w:r>
      <w:r>
        <w:rPr>
          <w:rFonts w:hint="eastAsia"/>
        </w:rPr>
        <w:t>псевдофазового</w:t>
      </w:r>
      <w:r>
        <w:t xml:space="preserve"> </w:t>
      </w:r>
      <w:r>
        <w:rPr>
          <w:rFonts w:hint="eastAsia"/>
        </w:rPr>
        <w:t>портрета</w:t>
      </w:r>
    </w:p>
    <w:p w14:paraId="370F06B2" w14:textId="77777777" w:rsidR="008542C3" w:rsidRDefault="008542C3" w:rsidP="008542C3"/>
    <w:p w14:paraId="5680B374" w14:textId="77777777" w:rsidR="008542C3" w:rsidRDefault="008542C3" w:rsidP="008542C3">
      <w:r>
        <w:t xml:space="preserve">3.3.4 </w:t>
      </w:r>
      <w:r>
        <w:rPr>
          <w:rFonts w:hint="eastAsia"/>
        </w:rPr>
        <w:t>Анализ</w:t>
      </w:r>
      <w:r>
        <w:t xml:space="preserve"> </w:t>
      </w:r>
      <w:r>
        <w:rPr>
          <w:rFonts w:hint="eastAsia"/>
        </w:rPr>
        <w:t>информативности</w:t>
      </w:r>
      <w:r>
        <w:t xml:space="preserve"> </w:t>
      </w:r>
      <w:r>
        <w:rPr>
          <w:rFonts w:hint="eastAsia"/>
        </w:rPr>
        <w:t>морфологических</w:t>
      </w:r>
      <w:r>
        <w:t xml:space="preserve"> </w:t>
      </w:r>
      <w:r>
        <w:rPr>
          <w:rFonts w:hint="eastAsia"/>
        </w:rPr>
        <w:t>признаков</w:t>
      </w:r>
    </w:p>
    <w:p w14:paraId="22714C59" w14:textId="77777777" w:rsidR="008542C3" w:rsidRDefault="008542C3" w:rsidP="008542C3"/>
    <w:p w14:paraId="6F8AB8B0" w14:textId="77777777" w:rsidR="008542C3" w:rsidRDefault="008542C3" w:rsidP="008542C3">
      <w:r>
        <w:t xml:space="preserve">3.3.5 </w:t>
      </w:r>
      <w:r>
        <w:rPr>
          <w:rFonts w:hint="eastAsia"/>
        </w:rPr>
        <w:t>Расчет</w:t>
      </w:r>
      <w:r>
        <w:t xml:space="preserve"> </w:t>
      </w:r>
      <w:r>
        <w:rPr>
          <w:rFonts w:hint="eastAsia"/>
        </w:rPr>
        <w:t>энтропии</w:t>
      </w:r>
      <w:r>
        <w:t xml:space="preserve"> </w:t>
      </w:r>
      <w:r>
        <w:rPr>
          <w:rFonts w:hint="eastAsia"/>
        </w:rPr>
        <w:t>ритма</w:t>
      </w:r>
      <w:r>
        <w:t xml:space="preserve"> </w:t>
      </w:r>
      <w:r>
        <w:rPr>
          <w:rFonts w:hint="eastAsia"/>
        </w:rPr>
        <w:t>плода</w:t>
      </w:r>
    </w:p>
    <w:p w14:paraId="37DC2748" w14:textId="77777777" w:rsidR="008542C3" w:rsidRDefault="008542C3" w:rsidP="008542C3"/>
    <w:p w14:paraId="13DBCC00" w14:textId="77777777" w:rsidR="008542C3" w:rsidRDefault="008542C3" w:rsidP="008542C3">
      <w:r>
        <w:t xml:space="preserve">3.3.6 </w:t>
      </w:r>
      <w:r>
        <w:rPr>
          <w:rFonts w:hint="eastAsia"/>
        </w:rPr>
        <w:t>Расчет</w:t>
      </w:r>
      <w:r>
        <w:t xml:space="preserve"> </w:t>
      </w:r>
      <w:r>
        <w:rPr>
          <w:rFonts w:hint="eastAsia"/>
        </w:rPr>
        <w:t>показателя</w:t>
      </w:r>
      <w:r>
        <w:t xml:space="preserve"> </w:t>
      </w:r>
      <w:r>
        <w:rPr>
          <w:rFonts w:hint="eastAsia"/>
        </w:rPr>
        <w:t>Херста</w:t>
      </w:r>
    </w:p>
    <w:p w14:paraId="722DE37B" w14:textId="77777777" w:rsidR="008542C3" w:rsidRDefault="008542C3" w:rsidP="008542C3"/>
    <w:p w14:paraId="657CCA76" w14:textId="77777777" w:rsidR="008542C3" w:rsidRDefault="008542C3" w:rsidP="008542C3">
      <w:r>
        <w:rPr>
          <w:rFonts w:hint="eastAsia"/>
        </w:rPr>
        <w:t>Выводы</w:t>
      </w:r>
      <w:r>
        <w:t xml:space="preserve"> </w:t>
      </w:r>
      <w:r>
        <w:rPr>
          <w:rFonts w:hint="eastAsia"/>
        </w:rPr>
        <w:t>по</w:t>
      </w:r>
      <w:r>
        <w:t xml:space="preserve"> </w:t>
      </w:r>
      <w:r>
        <w:rPr>
          <w:rFonts w:hint="eastAsia"/>
        </w:rPr>
        <w:t>разделу</w:t>
      </w:r>
    </w:p>
    <w:p w14:paraId="7F6FF68B" w14:textId="77777777" w:rsidR="008542C3" w:rsidRDefault="008542C3" w:rsidP="008542C3"/>
    <w:p w14:paraId="05521EFF" w14:textId="77777777" w:rsidR="008542C3" w:rsidRDefault="008542C3" w:rsidP="008542C3">
      <w:r>
        <w:rPr>
          <w:rFonts w:hint="eastAsia"/>
        </w:rPr>
        <w:lastRenderedPageBreak/>
        <w:t>Выводы</w:t>
      </w:r>
      <w:r>
        <w:t xml:space="preserve"> </w:t>
      </w:r>
      <w:r>
        <w:rPr>
          <w:rFonts w:hint="eastAsia"/>
        </w:rPr>
        <w:t>по</w:t>
      </w:r>
      <w:r>
        <w:t xml:space="preserve"> </w:t>
      </w:r>
      <w:r>
        <w:rPr>
          <w:rFonts w:hint="eastAsia"/>
        </w:rPr>
        <w:t>главе</w:t>
      </w:r>
    </w:p>
    <w:p w14:paraId="3A7BD0B6" w14:textId="77777777" w:rsidR="008542C3" w:rsidRDefault="008542C3" w:rsidP="008542C3"/>
    <w:p w14:paraId="3B02B92C" w14:textId="77777777" w:rsidR="008542C3" w:rsidRDefault="008542C3" w:rsidP="008542C3">
      <w:r>
        <w:rPr>
          <w:rFonts w:hint="eastAsia"/>
        </w:rPr>
        <w:t>Глава</w:t>
      </w:r>
      <w:r>
        <w:t xml:space="preserve"> 4. </w:t>
      </w:r>
      <w:r>
        <w:rPr>
          <w:rFonts w:hint="eastAsia"/>
        </w:rPr>
        <w:t>Нелинейный</w:t>
      </w:r>
      <w:r>
        <w:t xml:space="preserve"> </w:t>
      </w:r>
      <w:r>
        <w:rPr>
          <w:rFonts w:hint="eastAsia"/>
        </w:rPr>
        <w:t>анализ</w:t>
      </w:r>
      <w:r>
        <w:t xml:space="preserve"> </w:t>
      </w:r>
      <w:r>
        <w:rPr>
          <w:rFonts w:hint="eastAsia"/>
        </w:rPr>
        <w:t>электроэнцефалограммы</w:t>
      </w:r>
    </w:p>
    <w:p w14:paraId="7286ABC4" w14:textId="77777777" w:rsidR="008542C3" w:rsidRDefault="008542C3" w:rsidP="008542C3"/>
    <w:p w14:paraId="337875CA" w14:textId="77777777" w:rsidR="008542C3" w:rsidRDefault="008542C3" w:rsidP="008542C3">
      <w:r>
        <w:t xml:space="preserve">4.1 </w:t>
      </w:r>
      <w:r>
        <w:rPr>
          <w:rFonts w:hint="eastAsia"/>
        </w:rPr>
        <w:t>Определение</w:t>
      </w:r>
      <w:r>
        <w:t xml:space="preserve"> </w:t>
      </w:r>
      <w:r>
        <w:rPr>
          <w:rFonts w:hint="eastAsia"/>
        </w:rPr>
        <w:t>стадий</w:t>
      </w:r>
      <w:r>
        <w:t xml:space="preserve"> </w:t>
      </w:r>
      <w:r>
        <w:rPr>
          <w:rFonts w:hint="eastAsia"/>
        </w:rPr>
        <w:t>наркоза</w:t>
      </w:r>
      <w:r>
        <w:t xml:space="preserve"> </w:t>
      </w:r>
      <w:r>
        <w:rPr>
          <w:rFonts w:hint="eastAsia"/>
        </w:rPr>
        <w:t>по</w:t>
      </w:r>
      <w:r>
        <w:t xml:space="preserve"> </w:t>
      </w:r>
      <w:r>
        <w:rPr>
          <w:rFonts w:hint="eastAsia"/>
        </w:rPr>
        <w:t>ЭЭГ</w:t>
      </w:r>
      <w:r>
        <w:t xml:space="preserve"> </w:t>
      </w:r>
      <w:r>
        <w:rPr>
          <w:rFonts w:hint="eastAsia"/>
        </w:rPr>
        <w:t>сигналу</w:t>
      </w:r>
      <w:r>
        <w:t xml:space="preserve"> </w:t>
      </w:r>
      <w:r>
        <w:rPr>
          <w:rFonts w:hint="eastAsia"/>
        </w:rPr>
        <w:t>с</w:t>
      </w:r>
      <w:r>
        <w:t xml:space="preserve"> </w:t>
      </w:r>
      <w:r>
        <w:rPr>
          <w:rFonts w:hint="eastAsia"/>
        </w:rPr>
        <w:t>помощью</w:t>
      </w:r>
      <w:r>
        <w:t xml:space="preserve"> </w:t>
      </w:r>
      <w:r>
        <w:rPr>
          <w:rFonts w:hint="eastAsia"/>
        </w:rPr>
        <w:t>методов</w:t>
      </w:r>
      <w:r>
        <w:t xml:space="preserve"> </w:t>
      </w:r>
      <w:r>
        <w:rPr>
          <w:rFonts w:hint="eastAsia"/>
        </w:rPr>
        <w:t>нелинейной</w:t>
      </w:r>
      <w:r>
        <w:t xml:space="preserve"> </w:t>
      </w:r>
      <w:r>
        <w:rPr>
          <w:rFonts w:hint="eastAsia"/>
        </w:rPr>
        <w:t>динамики</w:t>
      </w:r>
    </w:p>
    <w:p w14:paraId="2F4B9C54" w14:textId="77777777" w:rsidR="008542C3" w:rsidRDefault="008542C3" w:rsidP="008542C3"/>
    <w:p w14:paraId="02B9031C" w14:textId="77777777" w:rsidR="008542C3" w:rsidRDefault="008542C3" w:rsidP="008542C3">
      <w:r>
        <w:t xml:space="preserve">4.1.1 </w:t>
      </w:r>
      <w:r>
        <w:rPr>
          <w:rFonts w:hint="eastAsia"/>
        </w:rPr>
        <w:t>Определение</w:t>
      </w:r>
      <w:r>
        <w:t xml:space="preserve"> </w:t>
      </w:r>
      <w:r>
        <w:rPr>
          <w:rFonts w:hint="eastAsia"/>
        </w:rPr>
        <w:t>временной</w:t>
      </w:r>
      <w:r>
        <w:t xml:space="preserve"> </w:t>
      </w:r>
      <w:r>
        <w:rPr>
          <w:rFonts w:hint="eastAsia"/>
        </w:rPr>
        <w:t>задержки</w:t>
      </w:r>
    </w:p>
    <w:p w14:paraId="0EB8EC51" w14:textId="77777777" w:rsidR="008542C3" w:rsidRDefault="008542C3" w:rsidP="008542C3"/>
    <w:p w14:paraId="674E9A2B" w14:textId="77777777" w:rsidR="008542C3" w:rsidRDefault="008542C3" w:rsidP="008542C3">
      <w:r>
        <w:t xml:space="preserve">4.1.2 </w:t>
      </w:r>
      <w:r>
        <w:rPr>
          <w:rFonts w:hint="eastAsia"/>
        </w:rPr>
        <w:t>Определение</w:t>
      </w:r>
      <w:r>
        <w:t xml:space="preserve"> </w:t>
      </w:r>
      <w:r>
        <w:rPr>
          <w:rFonts w:hint="eastAsia"/>
        </w:rPr>
        <w:t>размерности</w:t>
      </w:r>
      <w:r>
        <w:t xml:space="preserve"> </w:t>
      </w:r>
      <w:r>
        <w:rPr>
          <w:rFonts w:hint="eastAsia"/>
        </w:rPr>
        <w:t>пространства</w:t>
      </w:r>
      <w:r>
        <w:t xml:space="preserve"> </w:t>
      </w:r>
      <w:r>
        <w:rPr>
          <w:rFonts w:hint="eastAsia"/>
        </w:rPr>
        <w:t>вложения</w:t>
      </w:r>
    </w:p>
    <w:p w14:paraId="4D7D640C" w14:textId="77777777" w:rsidR="008542C3" w:rsidRDefault="008542C3" w:rsidP="008542C3"/>
    <w:p w14:paraId="5E7406EF" w14:textId="77777777" w:rsidR="008542C3" w:rsidRDefault="008542C3" w:rsidP="008542C3">
      <w:r>
        <w:t xml:space="preserve">4.1.3 </w:t>
      </w:r>
      <w:r>
        <w:rPr>
          <w:rFonts w:hint="eastAsia"/>
        </w:rPr>
        <w:t>Расчет</w:t>
      </w:r>
      <w:r>
        <w:t xml:space="preserve"> </w:t>
      </w:r>
      <w:r>
        <w:rPr>
          <w:rFonts w:hint="eastAsia"/>
        </w:rPr>
        <w:t>старшего</w:t>
      </w:r>
      <w:r>
        <w:t xml:space="preserve"> </w:t>
      </w:r>
      <w:r>
        <w:rPr>
          <w:rFonts w:hint="eastAsia"/>
        </w:rPr>
        <w:t>показателя</w:t>
      </w:r>
      <w:r>
        <w:t xml:space="preserve"> </w:t>
      </w:r>
      <w:r>
        <w:rPr>
          <w:rFonts w:hint="eastAsia"/>
        </w:rPr>
        <w:t>Ляпунова</w:t>
      </w:r>
    </w:p>
    <w:p w14:paraId="243AF237" w14:textId="77777777" w:rsidR="008542C3" w:rsidRDefault="008542C3" w:rsidP="008542C3"/>
    <w:p w14:paraId="046AF755" w14:textId="77777777" w:rsidR="008542C3" w:rsidRDefault="008542C3" w:rsidP="008542C3">
      <w:r>
        <w:t xml:space="preserve">4.1.4 </w:t>
      </w:r>
      <w:r>
        <w:rPr>
          <w:rFonts w:hint="eastAsia"/>
        </w:rPr>
        <w:t>Анализ</w:t>
      </w:r>
      <w:r>
        <w:t xml:space="preserve"> </w:t>
      </w:r>
      <w:r>
        <w:rPr>
          <w:rFonts w:hint="eastAsia"/>
        </w:rPr>
        <w:t>морфологических</w:t>
      </w:r>
      <w:r>
        <w:t xml:space="preserve"> </w:t>
      </w:r>
      <w:r>
        <w:rPr>
          <w:rFonts w:hint="eastAsia"/>
        </w:rPr>
        <w:t>признаков</w:t>
      </w:r>
      <w:r>
        <w:t xml:space="preserve"> </w:t>
      </w:r>
      <w:r>
        <w:rPr>
          <w:rFonts w:hint="eastAsia"/>
        </w:rPr>
        <w:t>псевдофазового</w:t>
      </w:r>
      <w:r>
        <w:t xml:space="preserve"> </w:t>
      </w:r>
      <w:r>
        <w:rPr>
          <w:rFonts w:hint="eastAsia"/>
        </w:rPr>
        <w:t>портрета</w:t>
      </w:r>
    </w:p>
    <w:p w14:paraId="169F3912" w14:textId="77777777" w:rsidR="008542C3" w:rsidRDefault="008542C3" w:rsidP="008542C3"/>
    <w:p w14:paraId="755D1C10" w14:textId="77777777" w:rsidR="008542C3" w:rsidRDefault="008542C3" w:rsidP="008542C3">
      <w:r>
        <w:t xml:space="preserve">4.1.5 </w:t>
      </w:r>
      <w:r>
        <w:rPr>
          <w:rFonts w:hint="eastAsia"/>
        </w:rPr>
        <w:t>Анализ</w:t>
      </w:r>
      <w:r>
        <w:t xml:space="preserve"> </w:t>
      </w:r>
      <w:r>
        <w:rPr>
          <w:rFonts w:hint="eastAsia"/>
        </w:rPr>
        <w:t>информативности</w:t>
      </w:r>
      <w:r>
        <w:t xml:space="preserve"> </w:t>
      </w:r>
      <w:r>
        <w:rPr>
          <w:rFonts w:hint="eastAsia"/>
        </w:rPr>
        <w:t>морфологических</w:t>
      </w:r>
      <w:r>
        <w:t xml:space="preserve"> </w:t>
      </w:r>
      <w:r>
        <w:rPr>
          <w:rFonts w:hint="eastAsia"/>
        </w:rPr>
        <w:t>признаков</w:t>
      </w:r>
    </w:p>
    <w:p w14:paraId="100A7851" w14:textId="77777777" w:rsidR="008542C3" w:rsidRDefault="008542C3" w:rsidP="008542C3"/>
    <w:p w14:paraId="7CB6817B" w14:textId="77777777" w:rsidR="008542C3" w:rsidRDefault="008542C3" w:rsidP="008542C3">
      <w:r>
        <w:t xml:space="preserve">4.1.6 </w:t>
      </w:r>
      <w:r>
        <w:rPr>
          <w:rFonts w:hint="eastAsia"/>
        </w:rPr>
        <w:t>Расчет</w:t>
      </w:r>
      <w:r>
        <w:t xml:space="preserve"> </w:t>
      </w:r>
      <w:r>
        <w:rPr>
          <w:rFonts w:hint="eastAsia"/>
        </w:rPr>
        <w:t>энтропии</w:t>
      </w:r>
      <w:r>
        <w:t xml:space="preserve"> </w:t>
      </w:r>
      <w:r>
        <w:rPr>
          <w:rFonts w:hint="eastAsia"/>
        </w:rPr>
        <w:t>стадий</w:t>
      </w:r>
      <w:r>
        <w:t xml:space="preserve"> </w:t>
      </w:r>
      <w:r>
        <w:rPr>
          <w:rFonts w:hint="eastAsia"/>
        </w:rPr>
        <w:t>наркоза</w:t>
      </w:r>
    </w:p>
    <w:p w14:paraId="00924585" w14:textId="77777777" w:rsidR="008542C3" w:rsidRDefault="008542C3" w:rsidP="008542C3"/>
    <w:p w14:paraId="0681C048" w14:textId="77777777" w:rsidR="008542C3" w:rsidRDefault="008542C3" w:rsidP="008542C3">
      <w:r>
        <w:t xml:space="preserve">4.1.7 </w:t>
      </w:r>
      <w:r>
        <w:rPr>
          <w:rFonts w:hint="eastAsia"/>
        </w:rPr>
        <w:t>Расчет</w:t>
      </w:r>
      <w:r>
        <w:t xml:space="preserve"> </w:t>
      </w:r>
      <w:r>
        <w:rPr>
          <w:rFonts w:hint="eastAsia"/>
        </w:rPr>
        <w:t>показателя</w:t>
      </w:r>
      <w:r>
        <w:t xml:space="preserve"> </w:t>
      </w:r>
      <w:r>
        <w:rPr>
          <w:rFonts w:hint="eastAsia"/>
        </w:rPr>
        <w:t>Херста</w:t>
      </w:r>
    </w:p>
    <w:p w14:paraId="3ABA5024" w14:textId="77777777" w:rsidR="008542C3" w:rsidRDefault="008542C3" w:rsidP="008542C3"/>
    <w:p w14:paraId="18A14D14" w14:textId="77777777" w:rsidR="008542C3" w:rsidRDefault="008542C3" w:rsidP="008542C3">
      <w:r>
        <w:rPr>
          <w:rFonts w:hint="eastAsia"/>
        </w:rPr>
        <w:t>Выводы</w:t>
      </w:r>
      <w:r>
        <w:t xml:space="preserve"> </w:t>
      </w:r>
      <w:r>
        <w:rPr>
          <w:rFonts w:hint="eastAsia"/>
        </w:rPr>
        <w:t>по</w:t>
      </w:r>
      <w:r>
        <w:t xml:space="preserve"> </w:t>
      </w:r>
      <w:r>
        <w:rPr>
          <w:rFonts w:hint="eastAsia"/>
        </w:rPr>
        <w:t>разделу</w:t>
      </w:r>
    </w:p>
    <w:p w14:paraId="7F16C43D" w14:textId="77777777" w:rsidR="008542C3" w:rsidRDefault="008542C3" w:rsidP="008542C3"/>
    <w:p w14:paraId="27735F68" w14:textId="77777777" w:rsidR="008542C3" w:rsidRDefault="008542C3" w:rsidP="008542C3">
      <w:r>
        <w:t xml:space="preserve">4.2 </w:t>
      </w:r>
      <w:r>
        <w:rPr>
          <w:rFonts w:hint="eastAsia"/>
        </w:rPr>
        <w:t>Применение</w:t>
      </w:r>
      <w:r>
        <w:t xml:space="preserve"> </w:t>
      </w:r>
      <w:r>
        <w:rPr>
          <w:rFonts w:hint="eastAsia"/>
        </w:rPr>
        <w:t>нелинейных</w:t>
      </w:r>
      <w:r>
        <w:t xml:space="preserve"> </w:t>
      </w:r>
      <w:r>
        <w:rPr>
          <w:rFonts w:hint="eastAsia"/>
        </w:rPr>
        <w:t>методов</w:t>
      </w:r>
      <w:r>
        <w:t xml:space="preserve"> </w:t>
      </w:r>
      <w:r>
        <w:rPr>
          <w:rFonts w:hint="eastAsia"/>
        </w:rPr>
        <w:t>для</w:t>
      </w:r>
      <w:r>
        <w:t xml:space="preserve"> </w:t>
      </w:r>
      <w:r>
        <w:rPr>
          <w:rFonts w:hint="eastAsia"/>
        </w:rPr>
        <w:t>распознавания</w:t>
      </w:r>
      <w:r>
        <w:t xml:space="preserve"> </w:t>
      </w:r>
      <w:r>
        <w:rPr>
          <w:rFonts w:hint="eastAsia"/>
        </w:rPr>
        <w:t>стадий</w:t>
      </w:r>
      <w:r>
        <w:t xml:space="preserve"> </w:t>
      </w:r>
      <w:r>
        <w:rPr>
          <w:rFonts w:hint="eastAsia"/>
        </w:rPr>
        <w:t>сна</w:t>
      </w:r>
      <w:r>
        <w:t xml:space="preserve"> </w:t>
      </w:r>
      <w:r>
        <w:rPr>
          <w:rFonts w:hint="eastAsia"/>
        </w:rPr>
        <w:t>по</w:t>
      </w:r>
      <w:r>
        <w:t xml:space="preserve"> </w:t>
      </w:r>
      <w:r>
        <w:rPr>
          <w:rFonts w:hint="eastAsia"/>
        </w:rPr>
        <w:t>ЭЭГ</w:t>
      </w:r>
      <w:r>
        <w:t xml:space="preserve"> </w:t>
      </w:r>
      <w:r>
        <w:rPr>
          <w:rFonts w:hint="eastAsia"/>
        </w:rPr>
        <w:t>сигналу</w:t>
      </w:r>
    </w:p>
    <w:p w14:paraId="101FED61" w14:textId="77777777" w:rsidR="008542C3" w:rsidRDefault="008542C3" w:rsidP="008542C3"/>
    <w:p w14:paraId="33E2587D" w14:textId="77777777" w:rsidR="008542C3" w:rsidRDefault="008542C3" w:rsidP="008542C3">
      <w:r>
        <w:t xml:space="preserve">4.2.1 </w:t>
      </w:r>
      <w:r>
        <w:rPr>
          <w:rFonts w:hint="eastAsia"/>
        </w:rPr>
        <w:t>Определение</w:t>
      </w:r>
      <w:r>
        <w:t xml:space="preserve"> </w:t>
      </w:r>
      <w:r>
        <w:rPr>
          <w:rFonts w:hint="eastAsia"/>
        </w:rPr>
        <w:t>параметров</w:t>
      </w:r>
      <w:r>
        <w:t xml:space="preserve"> </w:t>
      </w:r>
      <w:r>
        <w:rPr>
          <w:rFonts w:hint="eastAsia"/>
        </w:rPr>
        <w:t>вложения</w:t>
      </w:r>
      <w:r>
        <w:t xml:space="preserve"> </w:t>
      </w:r>
      <w:r>
        <w:rPr>
          <w:rFonts w:hint="eastAsia"/>
        </w:rPr>
        <w:t>аттрактора</w:t>
      </w:r>
      <w:r>
        <w:t xml:space="preserve"> </w:t>
      </w:r>
      <w:r>
        <w:rPr>
          <w:rFonts w:hint="eastAsia"/>
        </w:rPr>
        <w:t>сигналов</w:t>
      </w:r>
      <w:r>
        <w:t xml:space="preserve"> </w:t>
      </w:r>
      <w:r>
        <w:rPr>
          <w:rFonts w:hint="eastAsia"/>
        </w:rPr>
        <w:t>ЭЭГ</w:t>
      </w:r>
      <w:r>
        <w:t xml:space="preserve"> </w:t>
      </w:r>
      <w:r>
        <w:rPr>
          <w:rFonts w:hint="eastAsia"/>
        </w:rPr>
        <w:t>в</w:t>
      </w:r>
      <w:r>
        <w:t xml:space="preserve"> </w:t>
      </w:r>
      <w:r>
        <w:rPr>
          <w:rFonts w:hint="eastAsia"/>
        </w:rPr>
        <w:t>пяти</w:t>
      </w:r>
      <w:r>
        <w:t xml:space="preserve"> </w:t>
      </w:r>
      <w:r>
        <w:rPr>
          <w:rFonts w:hint="eastAsia"/>
        </w:rPr>
        <w:t>стадиях</w:t>
      </w:r>
      <w:r>
        <w:t xml:space="preserve"> </w:t>
      </w:r>
      <w:r>
        <w:rPr>
          <w:rFonts w:hint="eastAsia"/>
        </w:rPr>
        <w:t>сна</w:t>
      </w:r>
    </w:p>
    <w:p w14:paraId="0D697A5F" w14:textId="77777777" w:rsidR="008542C3" w:rsidRDefault="008542C3" w:rsidP="008542C3"/>
    <w:p w14:paraId="22884284" w14:textId="77777777" w:rsidR="008542C3" w:rsidRDefault="008542C3" w:rsidP="008542C3">
      <w:r>
        <w:lastRenderedPageBreak/>
        <w:t xml:space="preserve">4.2.2 </w:t>
      </w:r>
      <w:r>
        <w:rPr>
          <w:rFonts w:hint="eastAsia"/>
        </w:rPr>
        <w:t>Расчет</w:t>
      </w:r>
      <w:r>
        <w:t xml:space="preserve"> </w:t>
      </w:r>
      <w:r>
        <w:rPr>
          <w:rFonts w:hint="eastAsia"/>
        </w:rPr>
        <w:t>старшего</w:t>
      </w:r>
      <w:r>
        <w:t xml:space="preserve"> </w:t>
      </w:r>
      <w:r>
        <w:rPr>
          <w:rFonts w:hint="eastAsia"/>
        </w:rPr>
        <w:t>показателя</w:t>
      </w:r>
      <w:r>
        <w:t xml:space="preserve"> </w:t>
      </w:r>
      <w:r>
        <w:rPr>
          <w:rFonts w:hint="eastAsia"/>
        </w:rPr>
        <w:t>Ляпунова</w:t>
      </w:r>
    </w:p>
    <w:p w14:paraId="606C77AD" w14:textId="77777777" w:rsidR="008542C3" w:rsidRDefault="008542C3" w:rsidP="008542C3"/>
    <w:p w14:paraId="3C380AC1" w14:textId="77777777" w:rsidR="008542C3" w:rsidRDefault="008542C3" w:rsidP="008542C3">
      <w:r>
        <w:t xml:space="preserve">4.2.3 </w:t>
      </w:r>
      <w:r>
        <w:rPr>
          <w:rFonts w:hint="eastAsia"/>
        </w:rPr>
        <w:t>Анализ</w:t>
      </w:r>
      <w:r>
        <w:t xml:space="preserve"> </w:t>
      </w:r>
      <w:r>
        <w:rPr>
          <w:rFonts w:hint="eastAsia"/>
        </w:rPr>
        <w:t>морфологических</w:t>
      </w:r>
      <w:r>
        <w:t xml:space="preserve"> </w:t>
      </w:r>
      <w:r>
        <w:rPr>
          <w:rFonts w:hint="eastAsia"/>
        </w:rPr>
        <w:t>признаков</w:t>
      </w:r>
      <w:r>
        <w:t xml:space="preserve"> </w:t>
      </w:r>
      <w:r>
        <w:rPr>
          <w:rFonts w:hint="eastAsia"/>
        </w:rPr>
        <w:t>псевдофазового</w:t>
      </w:r>
      <w:r>
        <w:t xml:space="preserve"> </w:t>
      </w:r>
      <w:r>
        <w:rPr>
          <w:rFonts w:hint="eastAsia"/>
        </w:rPr>
        <w:t>портрета</w:t>
      </w:r>
    </w:p>
    <w:p w14:paraId="4D015EF6" w14:textId="77777777" w:rsidR="008542C3" w:rsidRDefault="008542C3" w:rsidP="008542C3"/>
    <w:p w14:paraId="48A4DCD5" w14:textId="77777777" w:rsidR="008542C3" w:rsidRDefault="008542C3" w:rsidP="008542C3">
      <w:r>
        <w:t xml:space="preserve">4.2.4 </w:t>
      </w:r>
      <w:r>
        <w:rPr>
          <w:rFonts w:hint="eastAsia"/>
        </w:rPr>
        <w:t>Анализ</w:t>
      </w:r>
      <w:r>
        <w:t xml:space="preserve"> </w:t>
      </w:r>
      <w:r>
        <w:rPr>
          <w:rFonts w:hint="eastAsia"/>
        </w:rPr>
        <w:t>информативности</w:t>
      </w:r>
      <w:r>
        <w:t xml:space="preserve"> </w:t>
      </w:r>
      <w:r>
        <w:rPr>
          <w:rFonts w:hint="eastAsia"/>
        </w:rPr>
        <w:t>морфологических</w:t>
      </w:r>
      <w:r>
        <w:t xml:space="preserve"> </w:t>
      </w:r>
      <w:r>
        <w:rPr>
          <w:rFonts w:hint="eastAsia"/>
        </w:rPr>
        <w:t>признаков</w:t>
      </w:r>
    </w:p>
    <w:p w14:paraId="77B8AC92" w14:textId="77777777" w:rsidR="008542C3" w:rsidRDefault="008542C3" w:rsidP="008542C3"/>
    <w:p w14:paraId="02C14B0A" w14:textId="77777777" w:rsidR="008542C3" w:rsidRDefault="008542C3" w:rsidP="008542C3">
      <w:r>
        <w:t xml:space="preserve">4.2.5 </w:t>
      </w:r>
      <w:r>
        <w:rPr>
          <w:rFonts w:hint="eastAsia"/>
        </w:rPr>
        <w:t>Расчет</w:t>
      </w:r>
      <w:r>
        <w:t xml:space="preserve"> </w:t>
      </w:r>
      <w:r>
        <w:rPr>
          <w:rFonts w:hint="eastAsia"/>
        </w:rPr>
        <w:t>энтропии</w:t>
      </w:r>
      <w:r>
        <w:t xml:space="preserve"> </w:t>
      </w:r>
      <w:r>
        <w:rPr>
          <w:rFonts w:hint="eastAsia"/>
        </w:rPr>
        <w:t>стадий</w:t>
      </w:r>
      <w:r>
        <w:t xml:space="preserve"> </w:t>
      </w:r>
      <w:r>
        <w:rPr>
          <w:rFonts w:hint="eastAsia"/>
        </w:rPr>
        <w:t>сна</w:t>
      </w:r>
    </w:p>
    <w:p w14:paraId="4C68649F" w14:textId="77777777" w:rsidR="008542C3" w:rsidRDefault="008542C3" w:rsidP="008542C3"/>
    <w:p w14:paraId="5BE90520" w14:textId="77777777" w:rsidR="008542C3" w:rsidRDefault="008542C3" w:rsidP="008542C3">
      <w:r>
        <w:t xml:space="preserve">4.2.6 </w:t>
      </w:r>
      <w:r>
        <w:rPr>
          <w:rFonts w:hint="eastAsia"/>
        </w:rPr>
        <w:t>Расчет</w:t>
      </w:r>
      <w:r>
        <w:t xml:space="preserve"> </w:t>
      </w:r>
      <w:r>
        <w:rPr>
          <w:rFonts w:hint="eastAsia"/>
        </w:rPr>
        <w:t>показателя</w:t>
      </w:r>
      <w:r>
        <w:t xml:space="preserve"> </w:t>
      </w:r>
      <w:r>
        <w:rPr>
          <w:rFonts w:hint="eastAsia"/>
        </w:rPr>
        <w:t>Херста</w:t>
      </w:r>
    </w:p>
    <w:p w14:paraId="1576738B" w14:textId="77777777" w:rsidR="008542C3" w:rsidRDefault="008542C3" w:rsidP="008542C3"/>
    <w:p w14:paraId="7C3B69F1" w14:textId="77777777" w:rsidR="008542C3" w:rsidRDefault="008542C3" w:rsidP="008542C3">
      <w:r>
        <w:rPr>
          <w:rFonts w:hint="eastAsia"/>
        </w:rPr>
        <w:t>Выводы</w:t>
      </w:r>
      <w:r>
        <w:t xml:space="preserve"> </w:t>
      </w:r>
      <w:r>
        <w:rPr>
          <w:rFonts w:hint="eastAsia"/>
        </w:rPr>
        <w:t>по</w:t>
      </w:r>
      <w:r>
        <w:t xml:space="preserve"> </w:t>
      </w:r>
      <w:r>
        <w:rPr>
          <w:rFonts w:hint="eastAsia"/>
        </w:rPr>
        <w:t>разделу</w:t>
      </w:r>
    </w:p>
    <w:p w14:paraId="0E5C4993" w14:textId="77777777" w:rsidR="008542C3" w:rsidRDefault="008542C3" w:rsidP="008542C3"/>
    <w:p w14:paraId="057F4C2C" w14:textId="77777777" w:rsidR="008542C3" w:rsidRDefault="008542C3" w:rsidP="008542C3">
      <w:r>
        <w:t xml:space="preserve">4.3 </w:t>
      </w:r>
      <w:r>
        <w:rPr>
          <w:rFonts w:hint="eastAsia"/>
        </w:rPr>
        <w:t>Распознавание</w:t>
      </w:r>
      <w:r>
        <w:t xml:space="preserve"> </w:t>
      </w:r>
      <w:r>
        <w:rPr>
          <w:rFonts w:hint="eastAsia"/>
        </w:rPr>
        <w:t>апноэ</w:t>
      </w:r>
      <w:r>
        <w:t xml:space="preserve"> </w:t>
      </w:r>
      <w:r>
        <w:rPr>
          <w:rFonts w:hint="eastAsia"/>
        </w:rPr>
        <w:t>сна</w:t>
      </w:r>
      <w:r>
        <w:t xml:space="preserve"> </w:t>
      </w:r>
      <w:r>
        <w:rPr>
          <w:rFonts w:hint="eastAsia"/>
        </w:rPr>
        <w:t>по</w:t>
      </w:r>
      <w:r>
        <w:t xml:space="preserve"> </w:t>
      </w:r>
      <w:r>
        <w:rPr>
          <w:rFonts w:hint="eastAsia"/>
        </w:rPr>
        <w:t>электроэнцефалограмме</w:t>
      </w:r>
    </w:p>
    <w:p w14:paraId="7F99D732" w14:textId="77777777" w:rsidR="008542C3" w:rsidRDefault="008542C3" w:rsidP="008542C3"/>
    <w:p w14:paraId="4BE1A79A" w14:textId="77777777" w:rsidR="008542C3" w:rsidRDefault="008542C3" w:rsidP="008542C3">
      <w:r>
        <w:t xml:space="preserve">4.3.1 </w:t>
      </w:r>
      <w:r>
        <w:rPr>
          <w:rFonts w:hint="eastAsia"/>
        </w:rPr>
        <w:t>Определение</w:t>
      </w:r>
      <w:r>
        <w:t xml:space="preserve"> </w:t>
      </w:r>
      <w:r>
        <w:rPr>
          <w:rFonts w:hint="eastAsia"/>
        </w:rPr>
        <w:t>параметров</w:t>
      </w:r>
      <w:r>
        <w:t xml:space="preserve"> </w:t>
      </w:r>
      <w:r>
        <w:rPr>
          <w:rFonts w:hint="eastAsia"/>
        </w:rPr>
        <w:t>вложения</w:t>
      </w:r>
      <w:r>
        <w:t xml:space="preserve"> </w:t>
      </w:r>
      <w:r>
        <w:rPr>
          <w:rFonts w:hint="eastAsia"/>
        </w:rPr>
        <w:t>аттрактора</w:t>
      </w:r>
      <w:r>
        <w:t xml:space="preserve"> </w:t>
      </w:r>
      <w:r>
        <w:rPr>
          <w:rFonts w:hint="eastAsia"/>
        </w:rPr>
        <w:t>сигналов</w:t>
      </w:r>
      <w:r>
        <w:t xml:space="preserve"> </w:t>
      </w:r>
      <w:r>
        <w:rPr>
          <w:rFonts w:hint="eastAsia"/>
        </w:rPr>
        <w:t>ЭЭГ</w:t>
      </w:r>
      <w:r>
        <w:t xml:space="preserve"> </w:t>
      </w:r>
      <w:r>
        <w:rPr>
          <w:rFonts w:hint="eastAsia"/>
        </w:rPr>
        <w:t>в</w:t>
      </w:r>
      <w:r>
        <w:t xml:space="preserve"> </w:t>
      </w:r>
      <w:r>
        <w:rPr>
          <w:rFonts w:hint="eastAsia"/>
        </w:rPr>
        <w:t>пяти</w:t>
      </w:r>
      <w:r>
        <w:t xml:space="preserve"> </w:t>
      </w:r>
      <w:r>
        <w:rPr>
          <w:rFonts w:hint="eastAsia"/>
        </w:rPr>
        <w:t>стадиях</w:t>
      </w:r>
      <w:r>
        <w:t xml:space="preserve"> </w:t>
      </w:r>
      <w:r>
        <w:rPr>
          <w:rFonts w:hint="eastAsia"/>
        </w:rPr>
        <w:t>сна</w:t>
      </w:r>
    </w:p>
    <w:p w14:paraId="2AE7A453" w14:textId="77777777" w:rsidR="008542C3" w:rsidRDefault="008542C3" w:rsidP="008542C3"/>
    <w:p w14:paraId="1397D4C7" w14:textId="77777777" w:rsidR="008542C3" w:rsidRDefault="008542C3" w:rsidP="008542C3">
      <w:r>
        <w:t xml:space="preserve">4.3.2 </w:t>
      </w:r>
      <w:r>
        <w:rPr>
          <w:rFonts w:hint="eastAsia"/>
        </w:rPr>
        <w:t>Расчет</w:t>
      </w:r>
      <w:r>
        <w:t xml:space="preserve"> </w:t>
      </w:r>
      <w:r>
        <w:rPr>
          <w:rFonts w:hint="eastAsia"/>
        </w:rPr>
        <w:t>старшего</w:t>
      </w:r>
      <w:r>
        <w:t xml:space="preserve"> </w:t>
      </w:r>
      <w:r>
        <w:rPr>
          <w:rFonts w:hint="eastAsia"/>
        </w:rPr>
        <w:t>показателя</w:t>
      </w:r>
      <w:r>
        <w:t xml:space="preserve"> </w:t>
      </w:r>
      <w:r>
        <w:rPr>
          <w:rFonts w:hint="eastAsia"/>
        </w:rPr>
        <w:t>Ляпунова</w:t>
      </w:r>
    </w:p>
    <w:p w14:paraId="42CA9ADA" w14:textId="77777777" w:rsidR="008542C3" w:rsidRDefault="008542C3" w:rsidP="008542C3"/>
    <w:p w14:paraId="71A37EC0" w14:textId="77777777" w:rsidR="008542C3" w:rsidRDefault="008542C3" w:rsidP="008542C3">
      <w:r>
        <w:t xml:space="preserve">4.3.3 </w:t>
      </w:r>
      <w:r>
        <w:rPr>
          <w:rFonts w:hint="eastAsia"/>
        </w:rPr>
        <w:t>Анализ</w:t>
      </w:r>
      <w:r>
        <w:t xml:space="preserve"> </w:t>
      </w:r>
      <w:r>
        <w:rPr>
          <w:rFonts w:hint="eastAsia"/>
        </w:rPr>
        <w:t>морфологических</w:t>
      </w:r>
      <w:r>
        <w:t xml:space="preserve"> </w:t>
      </w:r>
      <w:r>
        <w:rPr>
          <w:rFonts w:hint="eastAsia"/>
        </w:rPr>
        <w:t>признаков</w:t>
      </w:r>
      <w:r>
        <w:t xml:space="preserve"> </w:t>
      </w:r>
      <w:r>
        <w:rPr>
          <w:rFonts w:hint="eastAsia"/>
        </w:rPr>
        <w:t>псевдофазового</w:t>
      </w:r>
      <w:r>
        <w:t xml:space="preserve"> </w:t>
      </w:r>
      <w:r>
        <w:rPr>
          <w:rFonts w:hint="eastAsia"/>
        </w:rPr>
        <w:t>портрета</w:t>
      </w:r>
    </w:p>
    <w:p w14:paraId="2842789F" w14:textId="77777777" w:rsidR="008542C3" w:rsidRDefault="008542C3" w:rsidP="008542C3"/>
    <w:p w14:paraId="191A42C2" w14:textId="77777777" w:rsidR="008542C3" w:rsidRDefault="008542C3" w:rsidP="008542C3">
      <w:r>
        <w:t xml:space="preserve">4.3.4 </w:t>
      </w:r>
      <w:r>
        <w:rPr>
          <w:rFonts w:hint="eastAsia"/>
        </w:rPr>
        <w:t>Расчет</w:t>
      </w:r>
      <w:r>
        <w:t xml:space="preserve"> </w:t>
      </w:r>
      <w:r>
        <w:rPr>
          <w:rFonts w:hint="eastAsia"/>
        </w:rPr>
        <w:t>энтропии</w:t>
      </w:r>
      <w:r>
        <w:t xml:space="preserve"> </w:t>
      </w:r>
      <w:r>
        <w:rPr>
          <w:rFonts w:hint="eastAsia"/>
        </w:rPr>
        <w:t>сигналов</w:t>
      </w:r>
      <w:r>
        <w:t xml:space="preserve"> </w:t>
      </w:r>
      <w:r>
        <w:rPr>
          <w:rFonts w:hint="eastAsia"/>
        </w:rPr>
        <w:t>расстройств</w:t>
      </w:r>
      <w:r>
        <w:t xml:space="preserve"> </w:t>
      </w:r>
      <w:r>
        <w:rPr>
          <w:rFonts w:hint="eastAsia"/>
        </w:rPr>
        <w:t>сна</w:t>
      </w:r>
    </w:p>
    <w:p w14:paraId="1F7FBB89" w14:textId="77777777" w:rsidR="008542C3" w:rsidRDefault="008542C3" w:rsidP="008542C3"/>
    <w:p w14:paraId="024A2CF2" w14:textId="77777777" w:rsidR="008542C3" w:rsidRDefault="008542C3" w:rsidP="008542C3">
      <w:r>
        <w:t xml:space="preserve">4.3.5 </w:t>
      </w:r>
      <w:r>
        <w:rPr>
          <w:rFonts w:hint="eastAsia"/>
        </w:rPr>
        <w:t>Расчет</w:t>
      </w:r>
      <w:r>
        <w:t xml:space="preserve"> </w:t>
      </w:r>
      <w:r>
        <w:rPr>
          <w:rFonts w:hint="eastAsia"/>
        </w:rPr>
        <w:t>показателя</w:t>
      </w:r>
      <w:r>
        <w:t xml:space="preserve"> </w:t>
      </w:r>
      <w:r>
        <w:rPr>
          <w:rFonts w:hint="eastAsia"/>
        </w:rPr>
        <w:t>Херста</w:t>
      </w:r>
    </w:p>
    <w:p w14:paraId="72AAFFE6" w14:textId="77777777" w:rsidR="008542C3" w:rsidRDefault="008542C3" w:rsidP="008542C3"/>
    <w:p w14:paraId="25281F68" w14:textId="77777777" w:rsidR="008542C3" w:rsidRDefault="008542C3" w:rsidP="008542C3">
      <w:r>
        <w:rPr>
          <w:rFonts w:hint="eastAsia"/>
        </w:rPr>
        <w:t>Выводы</w:t>
      </w:r>
      <w:r>
        <w:t xml:space="preserve"> </w:t>
      </w:r>
      <w:r>
        <w:rPr>
          <w:rFonts w:hint="eastAsia"/>
        </w:rPr>
        <w:t>по</w:t>
      </w:r>
      <w:r>
        <w:t xml:space="preserve"> </w:t>
      </w:r>
      <w:r>
        <w:rPr>
          <w:rFonts w:hint="eastAsia"/>
        </w:rPr>
        <w:t>разделу</w:t>
      </w:r>
    </w:p>
    <w:p w14:paraId="0F49A523" w14:textId="77777777" w:rsidR="008542C3" w:rsidRDefault="008542C3" w:rsidP="008542C3"/>
    <w:p w14:paraId="1750E6B7" w14:textId="77777777" w:rsidR="008542C3" w:rsidRDefault="008542C3" w:rsidP="008542C3">
      <w:r>
        <w:rPr>
          <w:rFonts w:hint="eastAsia"/>
        </w:rPr>
        <w:t>Выводы</w:t>
      </w:r>
      <w:r>
        <w:t xml:space="preserve"> </w:t>
      </w:r>
      <w:r>
        <w:rPr>
          <w:rFonts w:hint="eastAsia"/>
        </w:rPr>
        <w:t>по</w:t>
      </w:r>
      <w:r>
        <w:t xml:space="preserve"> </w:t>
      </w:r>
      <w:r>
        <w:rPr>
          <w:rFonts w:hint="eastAsia"/>
        </w:rPr>
        <w:t>главе</w:t>
      </w:r>
    </w:p>
    <w:p w14:paraId="15AFBA66" w14:textId="77777777" w:rsidR="008542C3" w:rsidRDefault="008542C3" w:rsidP="008542C3"/>
    <w:p w14:paraId="118E8C36" w14:textId="77777777" w:rsidR="008542C3" w:rsidRDefault="008542C3" w:rsidP="008542C3">
      <w:r>
        <w:rPr>
          <w:rFonts w:hint="eastAsia"/>
        </w:rPr>
        <w:t>Глава</w:t>
      </w:r>
      <w:r>
        <w:t xml:space="preserve"> 5. </w:t>
      </w:r>
      <w:r>
        <w:rPr>
          <w:rFonts w:hint="eastAsia"/>
        </w:rPr>
        <w:t>Описание</w:t>
      </w:r>
      <w:r>
        <w:t xml:space="preserve"> </w:t>
      </w:r>
      <w:r>
        <w:rPr>
          <w:rFonts w:hint="eastAsia"/>
        </w:rPr>
        <w:t>системы</w:t>
      </w:r>
      <w:r>
        <w:t xml:space="preserve"> </w:t>
      </w:r>
      <w:r>
        <w:rPr>
          <w:rFonts w:hint="eastAsia"/>
        </w:rPr>
        <w:t>диагностики</w:t>
      </w:r>
      <w:r>
        <w:t xml:space="preserve"> </w:t>
      </w:r>
      <w:r>
        <w:rPr>
          <w:rFonts w:hint="eastAsia"/>
        </w:rPr>
        <w:t>физиологических</w:t>
      </w:r>
      <w:r>
        <w:t xml:space="preserve"> </w:t>
      </w:r>
      <w:r>
        <w:rPr>
          <w:rFonts w:hint="eastAsia"/>
        </w:rPr>
        <w:t>состояний</w:t>
      </w:r>
      <w:r>
        <w:t xml:space="preserve"> </w:t>
      </w:r>
      <w:r>
        <w:rPr>
          <w:rFonts w:hint="eastAsia"/>
        </w:rPr>
        <w:t>организма</w:t>
      </w:r>
    </w:p>
    <w:p w14:paraId="24A5AD17" w14:textId="77777777" w:rsidR="008542C3" w:rsidRDefault="008542C3" w:rsidP="008542C3"/>
    <w:p w14:paraId="02EE0B0C" w14:textId="77777777" w:rsidR="008542C3" w:rsidRDefault="008542C3" w:rsidP="008542C3">
      <w:r>
        <w:t xml:space="preserve">5.1 </w:t>
      </w:r>
      <w:r>
        <w:rPr>
          <w:rFonts w:hint="eastAsia"/>
        </w:rPr>
        <w:t>Информационное</w:t>
      </w:r>
      <w:r>
        <w:t xml:space="preserve"> </w:t>
      </w:r>
      <w:r>
        <w:rPr>
          <w:rFonts w:hint="eastAsia"/>
        </w:rPr>
        <w:t>обеспечение</w:t>
      </w:r>
      <w:r>
        <w:t xml:space="preserve"> </w:t>
      </w:r>
      <w:r>
        <w:rPr>
          <w:rFonts w:hint="eastAsia"/>
        </w:rPr>
        <w:t>БТС</w:t>
      </w:r>
    </w:p>
    <w:p w14:paraId="012A8DFA" w14:textId="77777777" w:rsidR="008542C3" w:rsidRDefault="008542C3" w:rsidP="008542C3"/>
    <w:p w14:paraId="58954F4B" w14:textId="77777777" w:rsidR="008542C3" w:rsidRDefault="008542C3" w:rsidP="008542C3">
      <w:r>
        <w:t xml:space="preserve">5.2 </w:t>
      </w:r>
      <w:r>
        <w:rPr>
          <w:rFonts w:hint="eastAsia"/>
        </w:rPr>
        <w:t>Инструментальное</w:t>
      </w:r>
      <w:r>
        <w:t xml:space="preserve"> </w:t>
      </w:r>
      <w:r>
        <w:rPr>
          <w:rFonts w:hint="eastAsia"/>
        </w:rPr>
        <w:t>обеспечение</w:t>
      </w:r>
      <w:r>
        <w:t xml:space="preserve"> </w:t>
      </w:r>
      <w:r>
        <w:rPr>
          <w:rFonts w:hint="eastAsia"/>
        </w:rPr>
        <w:t>БТС</w:t>
      </w:r>
    </w:p>
    <w:p w14:paraId="730FC5CE" w14:textId="77777777" w:rsidR="008542C3" w:rsidRDefault="008542C3" w:rsidP="008542C3"/>
    <w:p w14:paraId="3F246D91" w14:textId="77777777" w:rsidR="008542C3" w:rsidRDefault="008542C3" w:rsidP="008542C3">
      <w:r>
        <w:t xml:space="preserve">5.3 </w:t>
      </w:r>
      <w:r>
        <w:rPr>
          <w:rFonts w:hint="eastAsia"/>
        </w:rPr>
        <w:t>Программно</w:t>
      </w:r>
      <w:r>
        <w:t>-</w:t>
      </w:r>
      <w:r>
        <w:rPr>
          <w:rFonts w:hint="eastAsia"/>
        </w:rPr>
        <w:t>алгоритмическое</w:t>
      </w:r>
      <w:r>
        <w:t xml:space="preserve"> </w:t>
      </w:r>
      <w:r>
        <w:rPr>
          <w:rFonts w:hint="eastAsia"/>
        </w:rPr>
        <w:t>обеспечение</w:t>
      </w:r>
      <w:r>
        <w:t xml:space="preserve"> </w:t>
      </w:r>
      <w:r>
        <w:rPr>
          <w:rFonts w:hint="eastAsia"/>
        </w:rPr>
        <w:t>БТС</w:t>
      </w:r>
    </w:p>
    <w:p w14:paraId="738C25B8" w14:textId="77777777" w:rsidR="008542C3" w:rsidRDefault="008542C3" w:rsidP="008542C3"/>
    <w:p w14:paraId="62900013" w14:textId="77777777" w:rsidR="008542C3" w:rsidRDefault="008542C3" w:rsidP="008542C3">
      <w:r>
        <w:rPr>
          <w:rFonts w:hint="eastAsia"/>
        </w:rPr>
        <w:t>Заключение</w:t>
      </w:r>
    </w:p>
    <w:p w14:paraId="495FB909" w14:textId="77777777" w:rsidR="008542C3" w:rsidRDefault="008542C3" w:rsidP="008542C3"/>
    <w:p w14:paraId="784A69D4" w14:textId="77777777" w:rsidR="008542C3" w:rsidRDefault="008542C3" w:rsidP="008542C3">
      <w:r>
        <w:rPr>
          <w:rFonts w:hint="eastAsia"/>
        </w:rPr>
        <w:t>Список</w:t>
      </w:r>
      <w:r>
        <w:t xml:space="preserve"> </w:t>
      </w:r>
      <w:r>
        <w:rPr>
          <w:rFonts w:hint="eastAsia"/>
        </w:rPr>
        <w:t>сокращений</w:t>
      </w:r>
    </w:p>
    <w:p w14:paraId="59CAE8DE" w14:textId="77777777" w:rsidR="008542C3" w:rsidRDefault="008542C3" w:rsidP="008542C3"/>
    <w:p w14:paraId="58547A6B" w14:textId="77777777" w:rsidR="008542C3" w:rsidRDefault="008542C3" w:rsidP="008542C3">
      <w:r>
        <w:rPr>
          <w:rFonts w:hint="eastAsia"/>
        </w:rPr>
        <w:t>Список</w:t>
      </w:r>
      <w:r>
        <w:t xml:space="preserve"> </w:t>
      </w:r>
      <w:r>
        <w:rPr>
          <w:rFonts w:hint="eastAsia"/>
        </w:rPr>
        <w:t>литературы</w:t>
      </w:r>
    </w:p>
    <w:p w14:paraId="3BE938AF" w14:textId="77777777" w:rsidR="008542C3" w:rsidRDefault="008542C3" w:rsidP="008542C3"/>
    <w:p w14:paraId="7D3054EE" w14:textId="77777777" w:rsidR="008542C3" w:rsidRDefault="008542C3" w:rsidP="008542C3">
      <w:r>
        <w:rPr>
          <w:rFonts w:hint="eastAsia"/>
        </w:rPr>
        <w:t>ПРИЛОЖЕНИЕ</w:t>
      </w:r>
      <w:r>
        <w:t xml:space="preserve"> </w:t>
      </w:r>
      <w:r>
        <w:rPr>
          <w:rFonts w:hint="eastAsia"/>
        </w:rPr>
        <w:t>А</w:t>
      </w:r>
    </w:p>
    <w:p w14:paraId="423739FA" w14:textId="77777777" w:rsidR="008542C3" w:rsidRDefault="008542C3" w:rsidP="008542C3"/>
    <w:p w14:paraId="5B7A55F5" w14:textId="5BB80E0D" w:rsidR="008542C3" w:rsidRPr="008542C3" w:rsidRDefault="008542C3" w:rsidP="008542C3">
      <w:r>
        <w:rPr>
          <w:rFonts w:hint="eastAsia"/>
        </w:rPr>
        <w:t>ПРИЛОЖЕНИЕ</w:t>
      </w:r>
      <w:r>
        <w:t xml:space="preserve"> </w:t>
      </w:r>
      <w:r>
        <w:rPr>
          <w:rFonts w:hint="eastAsia"/>
        </w:rPr>
        <w:t>Б</w:t>
      </w:r>
    </w:p>
    <w:sectPr w:rsidR="008542C3" w:rsidRPr="008542C3" w:rsidSect="00C042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3195" w14:textId="77777777" w:rsidR="00C0429F" w:rsidRDefault="00C0429F">
      <w:pPr>
        <w:spacing w:after="0" w:line="240" w:lineRule="auto"/>
      </w:pPr>
      <w:r>
        <w:separator/>
      </w:r>
    </w:p>
  </w:endnote>
  <w:endnote w:type="continuationSeparator" w:id="0">
    <w:p w14:paraId="28CABF3A" w14:textId="77777777" w:rsidR="00C0429F" w:rsidRDefault="00C0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6670" w14:textId="77777777" w:rsidR="00C0429F" w:rsidRDefault="00C0429F"/>
    <w:p w14:paraId="47909E9E" w14:textId="77777777" w:rsidR="00C0429F" w:rsidRDefault="00C0429F"/>
    <w:p w14:paraId="1221FBA0" w14:textId="77777777" w:rsidR="00C0429F" w:rsidRDefault="00C0429F"/>
    <w:p w14:paraId="3CBEF601" w14:textId="77777777" w:rsidR="00C0429F" w:rsidRDefault="00C0429F"/>
    <w:p w14:paraId="04F045C8" w14:textId="77777777" w:rsidR="00C0429F" w:rsidRDefault="00C0429F"/>
    <w:p w14:paraId="10B1ACBA" w14:textId="77777777" w:rsidR="00C0429F" w:rsidRDefault="00C0429F"/>
    <w:p w14:paraId="0B3C0F59" w14:textId="77777777" w:rsidR="00C0429F" w:rsidRDefault="00C042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6E425E" wp14:editId="03F4D6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2F37" w14:textId="77777777" w:rsidR="00C0429F" w:rsidRDefault="00C04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6E42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F52F37" w14:textId="77777777" w:rsidR="00C0429F" w:rsidRDefault="00C04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259084" w14:textId="77777777" w:rsidR="00C0429F" w:rsidRDefault="00C0429F"/>
    <w:p w14:paraId="2E25E0DC" w14:textId="77777777" w:rsidR="00C0429F" w:rsidRDefault="00C0429F"/>
    <w:p w14:paraId="7E3027A4" w14:textId="77777777" w:rsidR="00C0429F" w:rsidRDefault="00C042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E181B0" wp14:editId="003929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9844" w14:textId="77777777" w:rsidR="00C0429F" w:rsidRDefault="00C0429F"/>
                          <w:p w14:paraId="65E22A43" w14:textId="77777777" w:rsidR="00C0429F" w:rsidRDefault="00C04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181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D49844" w14:textId="77777777" w:rsidR="00C0429F" w:rsidRDefault="00C0429F"/>
                    <w:p w14:paraId="65E22A43" w14:textId="77777777" w:rsidR="00C0429F" w:rsidRDefault="00C04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DC8F9" w14:textId="77777777" w:rsidR="00C0429F" w:rsidRDefault="00C0429F"/>
    <w:p w14:paraId="46C3BED1" w14:textId="77777777" w:rsidR="00C0429F" w:rsidRDefault="00C0429F">
      <w:pPr>
        <w:rPr>
          <w:sz w:val="2"/>
          <w:szCs w:val="2"/>
        </w:rPr>
      </w:pPr>
    </w:p>
    <w:p w14:paraId="5E7C20E8" w14:textId="77777777" w:rsidR="00C0429F" w:rsidRDefault="00C0429F"/>
    <w:p w14:paraId="5B073AF9" w14:textId="77777777" w:rsidR="00C0429F" w:rsidRDefault="00C0429F">
      <w:pPr>
        <w:spacing w:after="0" w:line="240" w:lineRule="auto"/>
      </w:pPr>
    </w:p>
  </w:footnote>
  <w:footnote w:type="continuationSeparator" w:id="0">
    <w:p w14:paraId="3AB4C2CA" w14:textId="77777777" w:rsidR="00C0429F" w:rsidRDefault="00C0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29F"/>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32506</TotalTime>
  <Pages>6</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4234</cp:revision>
  <cp:lastPrinted>2009-02-06T05:36:00Z</cp:lastPrinted>
  <dcterms:created xsi:type="dcterms:W3CDTF">2024-01-07T13:43:00Z</dcterms:created>
  <dcterms:modified xsi:type="dcterms:W3CDTF">2024-03-01T09:55:00Z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