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4F88" w14:textId="4E951B08" w:rsidR="006F5AA5" w:rsidRDefault="00F55DAA" w:rsidP="00F55DAA">
      <w:pPr>
        <w:rPr>
          <w:rFonts w:ascii="Times New Roman" w:eastAsia="Arial Unicode MS" w:hAnsi="Times New Roman" w:cs="Times New Roman"/>
          <w:b/>
          <w:bCs/>
          <w:color w:val="000000"/>
          <w:kern w:val="0"/>
          <w:sz w:val="28"/>
          <w:szCs w:val="28"/>
          <w:lang w:eastAsia="ru-RU" w:bidi="uk-UA"/>
        </w:rPr>
      </w:pPr>
      <w:r w:rsidRPr="00F55DAA">
        <w:rPr>
          <w:rFonts w:ascii="Times New Roman" w:eastAsia="Arial Unicode MS" w:hAnsi="Times New Roman" w:cs="Times New Roman" w:hint="eastAsia"/>
          <w:b/>
          <w:bCs/>
          <w:color w:val="000000"/>
          <w:kern w:val="0"/>
          <w:sz w:val="28"/>
          <w:szCs w:val="28"/>
          <w:lang w:eastAsia="ru-RU" w:bidi="uk-UA"/>
        </w:rPr>
        <w:t>Скворцова</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Дарья</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Организация</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многокомпонентной</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производственной</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системы</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гибкой</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автоматизированной</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сборки</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и</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управление</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жизненным</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циклом</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наукоемкой</w:t>
      </w:r>
      <w:r w:rsidRPr="00F55DAA">
        <w:rPr>
          <w:rFonts w:ascii="Times New Roman" w:eastAsia="Arial Unicode MS" w:hAnsi="Times New Roman" w:cs="Times New Roman"/>
          <w:b/>
          <w:bCs/>
          <w:color w:val="000000"/>
          <w:kern w:val="0"/>
          <w:sz w:val="28"/>
          <w:szCs w:val="28"/>
          <w:lang w:eastAsia="ru-RU" w:bidi="uk-UA"/>
        </w:rPr>
        <w:t xml:space="preserve"> </w:t>
      </w:r>
      <w:r w:rsidRPr="00F55DAA">
        <w:rPr>
          <w:rFonts w:ascii="Times New Roman" w:eastAsia="Arial Unicode MS" w:hAnsi="Times New Roman" w:cs="Times New Roman" w:hint="eastAsia"/>
          <w:b/>
          <w:bCs/>
          <w:color w:val="000000"/>
          <w:kern w:val="0"/>
          <w:sz w:val="28"/>
          <w:szCs w:val="28"/>
          <w:lang w:eastAsia="ru-RU" w:bidi="uk-UA"/>
        </w:rPr>
        <w:t>продукции</w:t>
      </w:r>
    </w:p>
    <w:p w14:paraId="26EA28C1" w14:textId="77777777" w:rsidR="00F55DAA" w:rsidRDefault="00F55DAA" w:rsidP="00F55DAA">
      <w:r>
        <w:rPr>
          <w:rFonts w:hint="eastAsia"/>
        </w:rPr>
        <w:t>ОГЛАВЛЕНИЕ</w:t>
      </w:r>
      <w:r>
        <w:t xml:space="preserve"> </w:t>
      </w:r>
      <w:r>
        <w:rPr>
          <w:rFonts w:hint="eastAsia"/>
        </w:rPr>
        <w:t>ДИССЕРТАЦИИ</w:t>
      </w:r>
    </w:p>
    <w:p w14:paraId="002A4CE8" w14:textId="77777777" w:rsidR="00F55DAA" w:rsidRDefault="00F55DAA" w:rsidP="00F55DAA">
      <w:r>
        <w:rPr>
          <w:rFonts w:hint="eastAsia"/>
        </w:rPr>
        <w:t>кандидат</w:t>
      </w:r>
      <w:r>
        <w:t xml:space="preserve"> </w:t>
      </w:r>
      <w:r>
        <w:rPr>
          <w:rFonts w:hint="eastAsia"/>
        </w:rPr>
        <w:t>наук</w:t>
      </w:r>
      <w:r>
        <w:t xml:space="preserve"> </w:t>
      </w:r>
      <w:r>
        <w:rPr>
          <w:rFonts w:hint="eastAsia"/>
        </w:rPr>
        <w:t>Скворцова</w:t>
      </w:r>
      <w:r>
        <w:t xml:space="preserve"> </w:t>
      </w:r>
      <w:r>
        <w:rPr>
          <w:rFonts w:hint="eastAsia"/>
        </w:rPr>
        <w:t>Дарья</w:t>
      </w:r>
      <w:r>
        <w:t xml:space="preserve"> </w:t>
      </w:r>
      <w:r>
        <w:rPr>
          <w:rFonts w:hint="eastAsia"/>
        </w:rPr>
        <w:t>Александровна</w:t>
      </w:r>
    </w:p>
    <w:p w14:paraId="71D51D1F" w14:textId="77777777" w:rsidR="00F55DAA" w:rsidRDefault="00F55DAA" w:rsidP="00F55DAA">
      <w:r>
        <w:rPr>
          <w:rFonts w:hint="eastAsia"/>
        </w:rPr>
        <w:t>ВВЕДЕНИЕ</w:t>
      </w:r>
    </w:p>
    <w:p w14:paraId="17CB1AFD" w14:textId="77777777" w:rsidR="00F55DAA" w:rsidRDefault="00F55DAA" w:rsidP="00F55DAA"/>
    <w:p w14:paraId="65D70CFC" w14:textId="77777777" w:rsidR="00F55DAA" w:rsidRDefault="00F55DAA" w:rsidP="00F55DAA">
      <w:r>
        <w:t xml:space="preserve">1. </w:t>
      </w:r>
      <w:r>
        <w:rPr>
          <w:rFonts w:hint="eastAsia"/>
        </w:rPr>
        <w:t>АНАЛИЗ</w:t>
      </w:r>
      <w:r>
        <w:t xml:space="preserve"> </w:t>
      </w:r>
      <w:r>
        <w:rPr>
          <w:rFonts w:hint="eastAsia"/>
        </w:rPr>
        <w:t>ЛИТЕРАТУРНЫХ</w:t>
      </w:r>
      <w:r>
        <w:t xml:space="preserve"> </w:t>
      </w:r>
      <w:r>
        <w:rPr>
          <w:rFonts w:hint="eastAsia"/>
        </w:rPr>
        <w:t>И</w:t>
      </w:r>
      <w:r>
        <w:t xml:space="preserve"> </w:t>
      </w:r>
      <w:r>
        <w:rPr>
          <w:rFonts w:hint="eastAsia"/>
        </w:rPr>
        <w:t>ПРОИЗВОДСТВЕННЫХ</w:t>
      </w:r>
      <w:r>
        <w:t xml:space="preserve"> </w:t>
      </w:r>
      <w:r>
        <w:rPr>
          <w:rFonts w:hint="eastAsia"/>
        </w:rPr>
        <w:t>ДАННЫХ</w:t>
      </w:r>
      <w:r>
        <w:t xml:space="preserve"> </w:t>
      </w:r>
      <w:r>
        <w:rPr>
          <w:rFonts w:hint="eastAsia"/>
        </w:rPr>
        <w:t>ПО</w:t>
      </w:r>
      <w:r>
        <w:t xml:space="preserve"> </w:t>
      </w:r>
      <w:r>
        <w:rPr>
          <w:rFonts w:hint="eastAsia"/>
        </w:rPr>
        <w:t>ТЕХНОЛОГИЧЕСКОМУ</w:t>
      </w:r>
      <w:r>
        <w:t xml:space="preserve"> </w:t>
      </w:r>
      <w:r>
        <w:rPr>
          <w:rFonts w:hint="eastAsia"/>
        </w:rPr>
        <w:t>ПРОЕКТИРОВАНИЮ</w:t>
      </w:r>
      <w:r>
        <w:t xml:space="preserve"> </w:t>
      </w:r>
      <w:r>
        <w:rPr>
          <w:rFonts w:hint="eastAsia"/>
        </w:rPr>
        <w:t>СБОРОЧНЫХ</w:t>
      </w:r>
      <w:r>
        <w:t xml:space="preserve"> </w:t>
      </w:r>
      <w:r>
        <w:rPr>
          <w:rFonts w:hint="eastAsia"/>
        </w:rPr>
        <w:t>ПРОЦЕССОВ</w:t>
      </w:r>
      <w:r>
        <w:t xml:space="preserve"> </w:t>
      </w:r>
      <w:r>
        <w:rPr>
          <w:rFonts w:hint="eastAsia"/>
        </w:rPr>
        <w:t>НАУКОЕМКОЙ</w:t>
      </w:r>
      <w:r>
        <w:t xml:space="preserve"> </w:t>
      </w:r>
      <w:r>
        <w:rPr>
          <w:rFonts w:hint="eastAsia"/>
        </w:rPr>
        <w:t>ПРОДУКЦИИ</w:t>
      </w:r>
    </w:p>
    <w:p w14:paraId="061A1EC7" w14:textId="77777777" w:rsidR="00F55DAA" w:rsidRDefault="00F55DAA" w:rsidP="00F55DAA"/>
    <w:p w14:paraId="331B7C1B" w14:textId="77777777" w:rsidR="00F55DAA" w:rsidRDefault="00F55DAA" w:rsidP="00F55DAA">
      <w:r>
        <w:t xml:space="preserve">1.1. </w:t>
      </w:r>
      <w:r>
        <w:rPr>
          <w:rFonts w:hint="eastAsia"/>
        </w:rPr>
        <w:t>Характеристика</w:t>
      </w:r>
      <w:r>
        <w:t xml:space="preserve"> </w:t>
      </w:r>
      <w:r>
        <w:rPr>
          <w:rFonts w:hint="eastAsia"/>
        </w:rPr>
        <w:t>современной</w:t>
      </w:r>
      <w:r>
        <w:t xml:space="preserve"> </w:t>
      </w:r>
      <w:r>
        <w:rPr>
          <w:rFonts w:hint="eastAsia"/>
        </w:rPr>
        <w:t>наукоемкой</w:t>
      </w:r>
      <w:r>
        <w:t xml:space="preserve"> </w:t>
      </w:r>
      <w:r>
        <w:rPr>
          <w:rFonts w:hint="eastAsia"/>
        </w:rPr>
        <w:t>продукции</w:t>
      </w:r>
      <w:r>
        <w:t xml:space="preserve"> </w:t>
      </w:r>
      <w:r>
        <w:rPr>
          <w:rFonts w:hint="eastAsia"/>
        </w:rPr>
        <w:t>и</w:t>
      </w:r>
      <w:r>
        <w:t xml:space="preserve"> </w:t>
      </w:r>
      <w:r>
        <w:rPr>
          <w:rFonts w:hint="eastAsia"/>
        </w:rPr>
        <w:t>методов</w:t>
      </w:r>
      <w:r>
        <w:t xml:space="preserve"> </w:t>
      </w:r>
      <w:r>
        <w:rPr>
          <w:rFonts w:hint="eastAsia"/>
        </w:rPr>
        <w:t>ее</w:t>
      </w:r>
      <w:r>
        <w:t xml:space="preserve"> </w:t>
      </w:r>
      <w:r>
        <w:rPr>
          <w:rFonts w:hint="eastAsia"/>
        </w:rPr>
        <w:t>создания</w:t>
      </w:r>
    </w:p>
    <w:p w14:paraId="4074DA0C" w14:textId="77777777" w:rsidR="00F55DAA" w:rsidRDefault="00F55DAA" w:rsidP="00F55DAA"/>
    <w:p w14:paraId="5DDDC7B6" w14:textId="77777777" w:rsidR="00F55DAA" w:rsidRDefault="00F55DAA" w:rsidP="00F55DAA">
      <w:r>
        <w:t xml:space="preserve">1.2. </w:t>
      </w:r>
      <w:r>
        <w:rPr>
          <w:rFonts w:hint="eastAsia"/>
        </w:rPr>
        <w:t>Анализ</w:t>
      </w:r>
      <w:r>
        <w:t xml:space="preserve"> </w:t>
      </w:r>
      <w:r>
        <w:rPr>
          <w:rFonts w:hint="eastAsia"/>
        </w:rPr>
        <w:t>применимости</w:t>
      </w:r>
      <w:r>
        <w:t xml:space="preserve"> </w:t>
      </w:r>
      <w:r>
        <w:rPr>
          <w:rFonts w:hint="eastAsia"/>
        </w:rPr>
        <w:t>электронных</w:t>
      </w:r>
      <w:r>
        <w:t xml:space="preserve"> </w:t>
      </w:r>
      <w:r>
        <w:rPr>
          <w:rFonts w:hint="eastAsia"/>
        </w:rPr>
        <w:t>структур</w:t>
      </w:r>
      <w:r>
        <w:t xml:space="preserve"> </w:t>
      </w:r>
      <w:r>
        <w:rPr>
          <w:rFonts w:hint="eastAsia"/>
        </w:rPr>
        <w:t>изделий</w:t>
      </w:r>
      <w:r>
        <w:t xml:space="preserve"> </w:t>
      </w:r>
      <w:r>
        <w:rPr>
          <w:rFonts w:hint="eastAsia"/>
        </w:rPr>
        <w:t>для</w:t>
      </w:r>
      <w:r>
        <w:t xml:space="preserve"> </w:t>
      </w:r>
      <w:r>
        <w:rPr>
          <w:rFonts w:hint="eastAsia"/>
        </w:rPr>
        <w:t>цели</w:t>
      </w:r>
      <w:r>
        <w:t xml:space="preserve"> </w:t>
      </w:r>
      <w:r>
        <w:rPr>
          <w:rFonts w:hint="eastAsia"/>
        </w:rPr>
        <w:t>сборочного</w:t>
      </w:r>
      <w:r>
        <w:t xml:space="preserve"> </w:t>
      </w:r>
      <w:r>
        <w:rPr>
          <w:rFonts w:hint="eastAsia"/>
        </w:rPr>
        <w:t>производства</w:t>
      </w:r>
      <w:r>
        <w:t xml:space="preserve"> </w:t>
      </w:r>
      <w:r>
        <w:rPr>
          <w:rFonts w:hint="eastAsia"/>
        </w:rPr>
        <w:t>при</w:t>
      </w:r>
      <w:r>
        <w:t xml:space="preserve"> </w:t>
      </w:r>
      <w:r>
        <w:rPr>
          <w:rFonts w:hint="eastAsia"/>
        </w:rPr>
        <w:t>управлении</w:t>
      </w:r>
      <w:r>
        <w:t xml:space="preserve"> </w:t>
      </w:r>
      <w:r>
        <w:rPr>
          <w:rFonts w:hint="eastAsia"/>
        </w:rPr>
        <w:t>конфигурацией</w:t>
      </w:r>
      <w:r>
        <w:t xml:space="preserve"> </w:t>
      </w:r>
      <w:r>
        <w:rPr>
          <w:rFonts w:hint="eastAsia"/>
        </w:rPr>
        <w:t>наукоемких</w:t>
      </w:r>
      <w:r>
        <w:t xml:space="preserve"> </w:t>
      </w:r>
      <w:r>
        <w:rPr>
          <w:rFonts w:hint="eastAsia"/>
        </w:rPr>
        <w:t>изделий</w:t>
      </w:r>
    </w:p>
    <w:p w14:paraId="20438AA7" w14:textId="77777777" w:rsidR="00F55DAA" w:rsidRDefault="00F55DAA" w:rsidP="00F55DAA"/>
    <w:p w14:paraId="5A2AF3F8" w14:textId="77777777" w:rsidR="00F55DAA" w:rsidRDefault="00F55DAA" w:rsidP="00F55DAA">
      <w:r>
        <w:t xml:space="preserve">1.3. </w:t>
      </w:r>
      <w:r>
        <w:rPr>
          <w:rFonts w:hint="eastAsia"/>
        </w:rPr>
        <w:t>Анализ</w:t>
      </w:r>
      <w:r>
        <w:t xml:space="preserve"> </w:t>
      </w:r>
      <w:r>
        <w:rPr>
          <w:rFonts w:hint="eastAsia"/>
        </w:rPr>
        <w:t>представления</w:t>
      </w:r>
      <w:r>
        <w:t xml:space="preserve"> </w:t>
      </w:r>
      <w:r>
        <w:rPr>
          <w:rFonts w:hint="eastAsia"/>
        </w:rPr>
        <w:t>ЭСИ</w:t>
      </w:r>
      <w:r>
        <w:t xml:space="preserve"> </w:t>
      </w:r>
      <w:r>
        <w:rPr>
          <w:rFonts w:hint="eastAsia"/>
        </w:rPr>
        <w:t>для</w:t>
      </w:r>
      <w:r>
        <w:t xml:space="preserve"> </w:t>
      </w:r>
      <w:r>
        <w:rPr>
          <w:rFonts w:hint="eastAsia"/>
        </w:rPr>
        <w:t>целей</w:t>
      </w:r>
      <w:r>
        <w:t xml:space="preserve"> </w:t>
      </w:r>
      <w:r>
        <w:rPr>
          <w:rFonts w:hint="eastAsia"/>
        </w:rPr>
        <w:t>сборки</w:t>
      </w:r>
      <w:r>
        <w:t xml:space="preserve"> </w:t>
      </w:r>
      <w:r>
        <w:rPr>
          <w:rFonts w:hint="eastAsia"/>
        </w:rPr>
        <w:t>в</w:t>
      </w:r>
      <w:r>
        <w:t xml:space="preserve"> </w:t>
      </w:r>
      <w:r>
        <w:rPr>
          <w:rFonts w:hint="eastAsia"/>
        </w:rPr>
        <w:t>стандартах</w:t>
      </w:r>
      <w:r>
        <w:t xml:space="preserve"> </w:t>
      </w:r>
      <w:r>
        <w:rPr>
          <w:rFonts w:hint="eastAsia"/>
        </w:rPr>
        <w:t>серии</w:t>
      </w:r>
      <w:r>
        <w:t xml:space="preserve"> </w:t>
      </w:r>
      <w:r>
        <w:rPr>
          <w:rFonts w:hint="eastAsia"/>
        </w:rPr>
        <w:t>ГОСТ</w:t>
      </w:r>
      <w:r>
        <w:t xml:space="preserve"> </w:t>
      </w:r>
      <w:r>
        <w:rPr>
          <w:rFonts w:hint="eastAsia"/>
        </w:rPr>
        <w:t>Р</w:t>
      </w:r>
      <w:r>
        <w:t xml:space="preserve"> </w:t>
      </w:r>
      <w:r>
        <w:rPr>
          <w:rFonts w:hint="eastAsia"/>
        </w:rPr>
        <w:t>ИСО</w:t>
      </w:r>
    </w:p>
    <w:p w14:paraId="3CDE5FFD" w14:textId="77777777" w:rsidR="00F55DAA" w:rsidRDefault="00F55DAA" w:rsidP="00F55DAA"/>
    <w:p w14:paraId="3A154028" w14:textId="77777777" w:rsidR="00F55DAA" w:rsidRDefault="00F55DAA" w:rsidP="00F55DAA">
      <w:r>
        <w:t xml:space="preserve">1.4. </w:t>
      </w:r>
      <w:r>
        <w:rPr>
          <w:rFonts w:hint="eastAsia"/>
        </w:rPr>
        <w:t>Анализ</w:t>
      </w:r>
      <w:r>
        <w:t xml:space="preserve"> </w:t>
      </w:r>
      <w:r>
        <w:rPr>
          <w:rFonts w:hint="eastAsia"/>
        </w:rPr>
        <w:t>технологических</w:t>
      </w:r>
      <w:r>
        <w:t xml:space="preserve">, </w:t>
      </w:r>
      <w:r>
        <w:rPr>
          <w:rFonts w:hint="eastAsia"/>
        </w:rPr>
        <w:t>точностных</w:t>
      </w:r>
      <w:r>
        <w:t xml:space="preserve"> </w:t>
      </w:r>
      <w:r>
        <w:rPr>
          <w:rFonts w:hint="eastAsia"/>
        </w:rPr>
        <w:t>и</w:t>
      </w:r>
      <w:r>
        <w:t xml:space="preserve"> </w:t>
      </w:r>
      <w:r>
        <w:rPr>
          <w:rFonts w:hint="eastAsia"/>
        </w:rPr>
        <w:t>информационных</w:t>
      </w:r>
      <w:r>
        <w:t xml:space="preserve"> </w:t>
      </w:r>
      <w:r>
        <w:rPr>
          <w:rFonts w:hint="eastAsia"/>
        </w:rPr>
        <w:t>факторов</w:t>
      </w:r>
      <w:r>
        <w:t xml:space="preserve"> </w:t>
      </w:r>
      <w:r>
        <w:rPr>
          <w:rFonts w:hint="eastAsia"/>
        </w:rPr>
        <w:t>при</w:t>
      </w:r>
      <w:r>
        <w:t xml:space="preserve"> </w:t>
      </w:r>
      <w:r>
        <w:rPr>
          <w:rFonts w:hint="eastAsia"/>
        </w:rPr>
        <w:t>формировании</w:t>
      </w:r>
      <w:r>
        <w:t xml:space="preserve"> </w:t>
      </w:r>
      <w:r>
        <w:rPr>
          <w:rFonts w:hint="eastAsia"/>
        </w:rPr>
        <w:t>электронных</w:t>
      </w:r>
      <w:r>
        <w:t xml:space="preserve"> </w:t>
      </w:r>
      <w:r>
        <w:rPr>
          <w:rFonts w:hint="eastAsia"/>
        </w:rPr>
        <w:t>структур</w:t>
      </w:r>
      <w:r>
        <w:t xml:space="preserve"> </w:t>
      </w:r>
      <w:r>
        <w:rPr>
          <w:rFonts w:hint="eastAsia"/>
        </w:rPr>
        <w:t>и</w:t>
      </w:r>
      <w:r>
        <w:t xml:space="preserve"> </w:t>
      </w:r>
      <w:r>
        <w:rPr>
          <w:rFonts w:hint="eastAsia"/>
        </w:rPr>
        <w:t>конфигураций</w:t>
      </w:r>
      <w:r>
        <w:t xml:space="preserve"> </w:t>
      </w:r>
      <w:r>
        <w:rPr>
          <w:rFonts w:hint="eastAsia"/>
        </w:rPr>
        <w:t>изделий</w:t>
      </w:r>
    </w:p>
    <w:p w14:paraId="5C4B10CD" w14:textId="77777777" w:rsidR="00F55DAA" w:rsidRDefault="00F55DAA" w:rsidP="00F55DAA"/>
    <w:p w14:paraId="46D0733F" w14:textId="77777777" w:rsidR="00F55DAA" w:rsidRDefault="00F55DAA" w:rsidP="00F55DAA">
      <w:r>
        <w:t xml:space="preserve">1.5. </w:t>
      </w:r>
      <w:r>
        <w:rPr>
          <w:rFonts w:hint="eastAsia"/>
        </w:rPr>
        <w:t>Анализ</w:t>
      </w:r>
      <w:r>
        <w:t xml:space="preserve"> </w:t>
      </w:r>
      <w:r>
        <w:rPr>
          <w:rFonts w:hint="eastAsia"/>
        </w:rPr>
        <w:t>методов</w:t>
      </w:r>
      <w:r>
        <w:t xml:space="preserve"> </w:t>
      </w:r>
      <w:r>
        <w:rPr>
          <w:rFonts w:hint="eastAsia"/>
        </w:rPr>
        <w:t>моделирования</w:t>
      </w:r>
      <w:r>
        <w:t xml:space="preserve"> </w:t>
      </w:r>
      <w:r>
        <w:rPr>
          <w:rFonts w:hint="eastAsia"/>
        </w:rPr>
        <w:t>гибких</w:t>
      </w:r>
      <w:r>
        <w:t xml:space="preserve"> </w:t>
      </w:r>
      <w:r>
        <w:rPr>
          <w:rFonts w:hint="eastAsia"/>
        </w:rPr>
        <w:t>технологических</w:t>
      </w:r>
      <w:r>
        <w:t xml:space="preserve"> </w:t>
      </w:r>
      <w:r>
        <w:rPr>
          <w:rFonts w:hint="eastAsia"/>
        </w:rPr>
        <w:t>процессов</w:t>
      </w:r>
      <w:r>
        <w:t xml:space="preserve"> </w:t>
      </w:r>
      <w:r>
        <w:rPr>
          <w:rFonts w:hint="eastAsia"/>
        </w:rPr>
        <w:t>и</w:t>
      </w:r>
    </w:p>
    <w:p w14:paraId="45E20B82" w14:textId="77777777" w:rsidR="00F55DAA" w:rsidRDefault="00F55DAA" w:rsidP="00F55DAA"/>
    <w:p w14:paraId="0BE048FB" w14:textId="77777777" w:rsidR="00F55DAA" w:rsidRDefault="00F55DAA" w:rsidP="00F55DAA">
      <w:r>
        <w:rPr>
          <w:rFonts w:hint="eastAsia"/>
        </w:rPr>
        <w:t>производственных</w:t>
      </w:r>
      <w:r>
        <w:t xml:space="preserve"> </w:t>
      </w:r>
      <w:r>
        <w:rPr>
          <w:rFonts w:hint="eastAsia"/>
        </w:rPr>
        <w:t>систем</w:t>
      </w:r>
      <w:r>
        <w:t xml:space="preserve"> </w:t>
      </w:r>
      <w:r>
        <w:rPr>
          <w:rFonts w:hint="eastAsia"/>
        </w:rPr>
        <w:t>сборки</w:t>
      </w:r>
    </w:p>
    <w:p w14:paraId="365C74FD" w14:textId="77777777" w:rsidR="00F55DAA" w:rsidRDefault="00F55DAA" w:rsidP="00F55DAA"/>
    <w:p w14:paraId="1400E368" w14:textId="77777777" w:rsidR="00F55DAA" w:rsidRDefault="00F55DAA" w:rsidP="00F55DAA">
      <w:r>
        <w:rPr>
          <w:rFonts w:hint="eastAsia"/>
        </w:rPr>
        <w:t>ВЫВОДЫ</w:t>
      </w:r>
      <w:r>
        <w:t xml:space="preserve"> </w:t>
      </w:r>
      <w:r>
        <w:rPr>
          <w:rFonts w:hint="eastAsia"/>
        </w:rPr>
        <w:t>К</w:t>
      </w:r>
      <w:r>
        <w:t xml:space="preserve"> </w:t>
      </w:r>
      <w:r>
        <w:rPr>
          <w:rFonts w:hint="eastAsia"/>
        </w:rPr>
        <w:t>ГЛАВЕ</w:t>
      </w:r>
    </w:p>
    <w:p w14:paraId="0120C9ED" w14:textId="77777777" w:rsidR="00F55DAA" w:rsidRDefault="00F55DAA" w:rsidP="00F55DAA"/>
    <w:p w14:paraId="61EF44F7" w14:textId="77777777" w:rsidR="00F55DAA" w:rsidRDefault="00F55DAA" w:rsidP="00F55DAA">
      <w:r>
        <w:t xml:space="preserve">2. </w:t>
      </w:r>
      <w:r>
        <w:rPr>
          <w:rFonts w:hint="eastAsia"/>
        </w:rPr>
        <w:t>ФОРМИРОВАНИЕ</w:t>
      </w:r>
      <w:r>
        <w:t xml:space="preserve"> </w:t>
      </w:r>
      <w:r>
        <w:rPr>
          <w:rFonts w:hint="eastAsia"/>
        </w:rPr>
        <w:t>КОМПЬЮТЕРНОЙ</w:t>
      </w:r>
      <w:r>
        <w:t xml:space="preserve"> </w:t>
      </w:r>
      <w:r>
        <w:rPr>
          <w:rFonts w:hint="eastAsia"/>
        </w:rPr>
        <w:t>РЕАЛИЗАЦИИ</w:t>
      </w:r>
      <w:r>
        <w:t xml:space="preserve"> </w:t>
      </w:r>
      <w:r>
        <w:rPr>
          <w:rFonts w:hint="eastAsia"/>
        </w:rPr>
        <w:t>ОМКК</w:t>
      </w:r>
      <w:r>
        <w:t xml:space="preserve"> </w:t>
      </w:r>
      <w:r>
        <w:rPr>
          <w:rFonts w:hint="eastAsia"/>
        </w:rPr>
        <w:t>И</w:t>
      </w:r>
      <w:r>
        <w:t xml:space="preserve"> </w:t>
      </w:r>
      <w:r>
        <w:rPr>
          <w:rFonts w:hint="eastAsia"/>
        </w:rPr>
        <w:t>ЭСИ</w:t>
      </w:r>
    </w:p>
    <w:p w14:paraId="33359698" w14:textId="77777777" w:rsidR="00F55DAA" w:rsidRDefault="00F55DAA" w:rsidP="00F55DAA"/>
    <w:p w14:paraId="29DF0283" w14:textId="77777777" w:rsidR="00F55DAA" w:rsidRDefault="00F55DAA" w:rsidP="00F55DAA">
      <w:r>
        <w:t xml:space="preserve">2.1. </w:t>
      </w:r>
      <w:r>
        <w:rPr>
          <w:rFonts w:hint="eastAsia"/>
        </w:rPr>
        <w:t>Аналитическое</w:t>
      </w:r>
      <w:r>
        <w:t xml:space="preserve"> </w:t>
      </w:r>
      <w:r>
        <w:rPr>
          <w:rFonts w:hint="eastAsia"/>
        </w:rPr>
        <w:t>представление</w:t>
      </w:r>
      <w:r>
        <w:t xml:space="preserve"> </w:t>
      </w:r>
      <w:r>
        <w:rPr>
          <w:rFonts w:hint="eastAsia"/>
        </w:rPr>
        <w:t>обобщенного</w:t>
      </w:r>
      <w:r>
        <w:t xml:space="preserve"> </w:t>
      </w:r>
      <w:r>
        <w:rPr>
          <w:rFonts w:hint="eastAsia"/>
        </w:rPr>
        <w:t>множества</w:t>
      </w:r>
      <w:r>
        <w:t xml:space="preserve"> </w:t>
      </w:r>
      <w:r>
        <w:rPr>
          <w:rFonts w:hint="eastAsia"/>
        </w:rPr>
        <w:t>компонентов</w:t>
      </w:r>
      <w:r>
        <w:t xml:space="preserve"> </w:t>
      </w:r>
      <w:r>
        <w:rPr>
          <w:rFonts w:hint="eastAsia"/>
        </w:rPr>
        <w:t>конфигурации</w:t>
      </w:r>
      <w:r>
        <w:t xml:space="preserve"> </w:t>
      </w:r>
      <w:r>
        <w:rPr>
          <w:rFonts w:hint="eastAsia"/>
        </w:rPr>
        <w:t>с</w:t>
      </w:r>
      <w:r>
        <w:t xml:space="preserve"> </w:t>
      </w:r>
      <w:r>
        <w:rPr>
          <w:rFonts w:hint="eastAsia"/>
        </w:rPr>
        <w:t>использованием</w:t>
      </w:r>
      <w:r>
        <w:t xml:space="preserve"> </w:t>
      </w:r>
      <w:r>
        <w:rPr>
          <w:rFonts w:hint="eastAsia"/>
        </w:rPr>
        <w:t>теории</w:t>
      </w:r>
      <w:r>
        <w:t xml:space="preserve"> </w:t>
      </w:r>
      <w:r>
        <w:rPr>
          <w:rFonts w:hint="eastAsia"/>
        </w:rPr>
        <w:t>графов</w:t>
      </w:r>
    </w:p>
    <w:p w14:paraId="6B702564" w14:textId="77777777" w:rsidR="00F55DAA" w:rsidRDefault="00F55DAA" w:rsidP="00F55DAA"/>
    <w:p w14:paraId="48576A4F" w14:textId="77777777" w:rsidR="00F55DAA" w:rsidRDefault="00F55DAA" w:rsidP="00F55DAA">
      <w:r>
        <w:t xml:space="preserve">2.2. </w:t>
      </w:r>
      <w:r>
        <w:rPr>
          <w:rFonts w:hint="eastAsia"/>
        </w:rPr>
        <w:t>Формирование</w:t>
      </w:r>
      <w:r>
        <w:t xml:space="preserve"> </w:t>
      </w:r>
      <w:r>
        <w:rPr>
          <w:rFonts w:hint="eastAsia"/>
        </w:rPr>
        <w:t>конструктивного</w:t>
      </w:r>
      <w:r>
        <w:t xml:space="preserve"> </w:t>
      </w:r>
      <w:r>
        <w:rPr>
          <w:rFonts w:hint="eastAsia"/>
        </w:rPr>
        <w:t>ОМКК</w:t>
      </w:r>
      <w:r>
        <w:t xml:space="preserve"> </w:t>
      </w:r>
      <w:r>
        <w:rPr>
          <w:rFonts w:hint="eastAsia"/>
        </w:rPr>
        <w:t>на</w:t>
      </w:r>
      <w:r>
        <w:t xml:space="preserve"> </w:t>
      </w:r>
      <w:r>
        <w:rPr>
          <w:rFonts w:hint="eastAsia"/>
        </w:rPr>
        <w:t>примере</w:t>
      </w:r>
      <w:r>
        <w:t xml:space="preserve"> </w:t>
      </w:r>
      <w:r>
        <w:rPr>
          <w:rFonts w:hint="eastAsia"/>
        </w:rPr>
        <w:t>компьютера</w:t>
      </w:r>
    </w:p>
    <w:p w14:paraId="5C9631A3" w14:textId="77777777" w:rsidR="00F55DAA" w:rsidRDefault="00F55DAA" w:rsidP="00F55DAA"/>
    <w:p w14:paraId="08FB2B5C" w14:textId="77777777" w:rsidR="00F55DAA" w:rsidRDefault="00F55DAA" w:rsidP="00F55DAA">
      <w:r>
        <w:t xml:space="preserve">2.3. </w:t>
      </w:r>
      <w:r>
        <w:rPr>
          <w:rFonts w:hint="eastAsia"/>
        </w:rPr>
        <w:t>Построение</w:t>
      </w:r>
      <w:r>
        <w:t xml:space="preserve"> </w:t>
      </w:r>
      <w:r>
        <w:rPr>
          <w:rFonts w:hint="eastAsia"/>
        </w:rPr>
        <w:t>структуры</w:t>
      </w:r>
      <w:r>
        <w:t xml:space="preserve"> </w:t>
      </w:r>
      <w:r>
        <w:rPr>
          <w:rFonts w:hint="eastAsia"/>
        </w:rPr>
        <w:t>БД</w:t>
      </w:r>
      <w:r>
        <w:t xml:space="preserve"> </w:t>
      </w:r>
      <w:r>
        <w:rPr>
          <w:rFonts w:hint="eastAsia"/>
        </w:rPr>
        <w:t>для</w:t>
      </w:r>
      <w:r>
        <w:t xml:space="preserve"> </w:t>
      </w:r>
      <w:r>
        <w:rPr>
          <w:rFonts w:hint="eastAsia"/>
        </w:rPr>
        <w:t>реализации</w:t>
      </w:r>
      <w:r>
        <w:t xml:space="preserve"> </w:t>
      </w:r>
      <w:r>
        <w:rPr>
          <w:rFonts w:hint="eastAsia"/>
        </w:rPr>
        <w:t>ЭСИ</w:t>
      </w:r>
      <w:r>
        <w:t xml:space="preserve"> </w:t>
      </w:r>
      <w:r>
        <w:rPr>
          <w:rFonts w:hint="eastAsia"/>
        </w:rPr>
        <w:t>с</w:t>
      </w:r>
      <w:r>
        <w:t xml:space="preserve"> </w:t>
      </w:r>
      <w:r>
        <w:rPr>
          <w:rFonts w:hint="eastAsia"/>
        </w:rPr>
        <w:t>использованием</w:t>
      </w:r>
      <w:r>
        <w:t xml:space="preserve"> MS SQL Server Enterprise Manager</w:t>
      </w:r>
    </w:p>
    <w:p w14:paraId="26BB268A" w14:textId="77777777" w:rsidR="00F55DAA" w:rsidRDefault="00F55DAA" w:rsidP="00F55DAA"/>
    <w:p w14:paraId="74C245DC" w14:textId="77777777" w:rsidR="00F55DAA" w:rsidRDefault="00F55DAA" w:rsidP="00F55DAA">
      <w:r>
        <w:t xml:space="preserve">2.4. </w:t>
      </w:r>
      <w:r>
        <w:rPr>
          <w:rFonts w:hint="eastAsia"/>
        </w:rPr>
        <w:t>Реализация</w:t>
      </w:r>
      <w:r>
        <w:t xml:space="preserve"> </w:t>
      </w:r>
      <w:r>
        <w:rPr>
          <w:rFonts w:hint="eastAsia"/>
        </w:rPr>
        <w:t>взаимосвязей</w:t>
      </w:r>
      <w:r>
        <w:t xml:space="preserve"> </w:t>
      </w:r>
      <w:r>
        <w:rPr>
          <w:rFonts w:hint="eastAsia"/>
        </w:rPr>
        <w:t>между</w:t>
      </w:r>
      <w:r>
        <w:t xml:space="preserve"> </w:t>
      </w:r>
      <w:r>
        <w:rPr>
          <w:rFonts w:hint="eastAsia"/>
        </w:rPr>
        <w:t>таблицами</w:t>
      </w:r>
      <w:r>
        <w:t xml:space="preserve">, </w:t>
      </w:r>
      <w:r>
        <w:rPr>
          <w:rFonts w:hint="eastAsia"/>
        </w:rPr>
        <w:t>характеризующие</w:t>
      </w:r>
      <w:r>
        <w:t xml:space="preserve"> </w:t>
      </w:r>
      <w:r>
        <w:rPr>
          <w:rFonts w:hint="eastAsia"/>
        </w:rPr>
        <w:t>ЭСИ</w:t>
      </w:r>
      <w:r>
        <w:t xml:space="preserve"> </w:t>
      </w:r>
      <w:r>
        <w:rPr>
          <w:rFonts w:hint="eastAsia"/>
        </w:rPr>
        <w:t>и</w:t>
      </w:r>
    </w:p>
    <w:p w14:paraId="5BFEFEEF" w14:textId="77777777" w:rsidR="00F55DAA" w:rsidRDefault="00F55DAA" w:rsidP="00F55DAA"/>
    <w:p w14:paraId="6086F3F5" w14:textId="77777777" w:rsidR="00F55DAA" w:rsidRDefault="00F55DAA" w:rsidP="00F55DAA">
      <w:r>
        <w:rPr>
          <w:rFonts w:hint="eastAsia"/>
        </w:rPr>
        <w:t>конфигурации</w:t>
      </w:r>
    </w:p>
    <w:p w14:paraId="3449F5BE" w14:textId="77777777" w:rsidR="00F55DAA" w:rsidRDefault="00F55DAA" w:rsidP="00F55DAA"/>
    <w:p w14:paraId="1465378B" w14:textId="77777777" w:rsidR="00F55DAA" w:rsidRDefault="00F55DAA" w:rsidP="00F55DAA">
      <w:r>
        <w:rPr>
          <w:rFonts w:hint="eastAsia"/>
        </w:rPr>
        <w:t>ВЫВОДЫ</w:t>
      </w:r>
      <w:r>
        <w:t xml:space="preserve"> </w:t>
      </w:r>
      <w:r>
        <w:rPr>
          <w:rFonts w:hint="eastAsia"/>
        </w:rPr>
        <w:t>К</w:t>
      </w:r>
      <w:r>
        <w:t xml:space="preserve"> </w:t>
      </w:r>
      <w:r>
        <w:rPr>
          <w:rFonts w:hint="eastAsia"/>
        </w:rPr>
        <w:t>ГЛАВЕ</w:t>
      </w:r>
    </w:p>
    <w:p w14:paraId="0A1087D9" w14:textId="77777777" w:rsidR="00F55DAA" w:rsidRDefault="00F55DAA" w:rsidP="00F55DAA"/>
    <w:p w14:paraId="373833B9" w14:textId="77777777" w:rsidR="00F55DAA" w:rsidRDefault="00F55DAA" w:rsidP="00F55DAA">
      <w:r>
        <w:t xml:space="preserve">3. </w:t>
      </w:r>
      <w:r>
        <w:rPr>
          <w:rFonts w:hint="eastAsia"/>
        </w:rPr>
        <w:t>АНАЛИЗ</w:t>
      </w:r>
      <w:r>
        <w:t xml:space="preserve"> </w:t>
      </w:r>
      <w:r>
        <w:rPr>
          <w:rFonts w:hint="eastAsia"/>
        </w:rPr>
        <w:t>И</w:t>
      </w:r>
      <w:r>
        <w:t xml:space="preserve"> </w:t>
      </w:r>
      <w:r>
        <w:rPr>
          <w:rFonts w:hint="eastAsia"/>
        </w:rPr>
        <w:t>ПРОЕКТИРОВАНИЕ</w:t>
      </w:r>
      <w:r>
        <w:t xml:space="preserve"> </w:t>
      </w:r>
      <w:r>
        <w:rPr>
          <w:rFonts w:hint="eastAsia"/>
        </w:rPr>
        <w:t>ПРОЦЕССОВ</w:t>
      </w:r>
      <w:r>
        <w:t xml:space="preserve"> </w:t>
      </w:r>
      <w:r>
        <w:rPr>
          <w:rFonts w:hint="eastAsia"/>
        </w:rPr>
        <w:t>СБОРКИ</w:t>
      </w:r>
      <w:r>
        <w:t xml:space="preserve"> </w:t>
      </w:r>
      <w:r>
        <w:rPr>
          <w:rFonts w:hint="eastAsia"/>
        </w:rPr>
        <w:t>НАУКОЕМКИХ</w:t>
      </w:r>
      <w:r>
        <w:t xml:space="preserve"> </w:t>
      </w:r>
      <w:r>
        <w:rPr>
          <w:rFonts w:hint="eastAsia"/>
        </w:rPr>
        <w:t>ИЗДЕЛИЙ</w:t>
      </w:r>
      <w:r>
        <w:t xml:space="preserve"> </w:t>
      </w:r>
      <w:r>
        <w:rPr>
          <w:rFonts w:hint="eastAsia"/>
        </w:rPr>
        <w:t>С</w:t>
      </w:r>
      <w:r>
        <w:t xml:space="preserve"> </w:t>
      </w:r>
      <w:r>
        <w:rPr>
          <w:rFonts w:hint="eastAsia"/>
        </w:rPr>
        <w:t>ИСПОЛЬЗОВАНИЕМ</w:t>
      </w:r>
      <w:r>
        <w:t xml:space="preserve"> </w:t>
      </w:r>
      <w:r>
        <w:rPr>
          <w:rFonts w:hint="eastAsia"/>
        </w:rPr>
        <w:t>ТЕХНОЛОГИЧЕСКОГО</w:t>
      </w:r>
      <w:r>
        <w:t xml:space="preserve"> </w:t>
      </w:r>
      <w:r>
        <w:rPr>
          <w:rFonts w:hint="eastAsia"/>
        </w:rPr>
        <w:t>ОМКК</w:t>
      </w:r>
      <w:r>
        <w:t xml:space="preserve"> </w:t>
      </w:r>
      <w:r>
        <w:rPr>
          <w:rFonts w:hint="eastAsia"/>
        </w:rPr>
        <w:t>И</w:t>
      </w:r>
      <w:r>
        <w:t xml:space="preserve"> </w:t>
      </w:r>
      <w:r>
        <w:rPr>
          <w:rFonts w:hint="eastAsia"/>
        </w:rPr>
        <w:t>ЭСИ</w:t>
      </w:r>
      <w:r>
        <w:t xml:space="preserve"> ....68 3.1. </w:t>
      </w:r>
      <w:r>
        <w:rPr>
          <w:rFonts w:hint="eastAsia"/>
        </w:rPr>
        <w:t>Теоретическое</w:t>
      </w:r>
      <w:r>
        <w:t xml:space="preserve"> </w:t>
      </w:r>
      <w:r>
        <w:rPr>
          <w:rFonts w:hint="eastAsia"/>
        </w:rPr>
        <w:t>представление</w:t>
      </w:r>
      <w:r>
        <w:t xml:space="preserve"> </w:t>
      </w:r>
      <w:r>
        <w:rPr>
          <w:rFonts w:hint="eastAsia"/>
        </w:rPr>
        <w:t>технологического</w:t>
      </w:r>
      <w:r>
        <w:t xml:space="preserve"> </w:t>
      </w:r>
      <w:r>
        <w:rPr>
          <w:rFonts w:hint="eastAsia"/>
        </w:rPr>
        <w:t>ОМКК</w:t>
      </w:r>
      <w:r>
        <w:t xml:space="preserve"> </w:t>
      </w:r>
      <w:r>
        <w:rPr>
          <w:rFonts w:hint="eastAsia"/>
        </w:rPr>
        <w:t>сборки</w:t>
      </w:r>
      <w:r>
        <w:t xml:space="preserve"> </w:t>
      </w:r>
      <w:r>
        <w:rPr>
          <w:rFonts w:hint="eastAsia"/>
        </w:rPr>
        <w:t>сложного</w:t>
      </w:r>
      <w:r>
        <w:t xml:space="preserve"> </w:t>
      </w:r>
      <w:r>
        <w:rPr>
          <w:rFonts w:hint="eastAsia"/>
        </w:rPr>
        <w:t>изделия</w:t>
      </w:r>
    </w:p>
    <w:p w14:paraId="02251A46" w14:textId="77777777" w:rsidR="00F55DAA" w:rsidRDefault="00F55DAA" w:rsidP="00F55DAA"/>
    <w:p w14:paraId="646DAFA4" w14:textId="77777777" w:rsidR="00F55DAA" w:rsidRDefault="00F55DAA" w:rsidP="00F55DAA">
      <w:r>
        <w:t xml:space="preserve">3.2. </w:t>
      </w:r>
      <w:r>
        <w:rPr>
          <w:rFonts w:hint="eastAsia"/>
        </w:rPr>
        <w:t>Анализ</w:t>
      </w:r>
      <w:r>
        <w:t xml:space="preserve"> </w:t>
      </w:r>
      <w:r>
        <w:rPr>
          <w:rFonts w:hint="eastAsia"/>
        </w:rPr>
        <w:t>и</w:t>
      </w:r>
      <w:r>
        <w:t xml:space="preserve"> </w:t>
      </w:r>
      <w:r>
        <w:rPr>
          <w:rFonts w:hint="eastAsia"/>
        </w:rPr>
        <w:t>формирование</w:t>
      </w:r>
      <w:r>
        <w:t xml:space="preserve"> </w:t>
      </w:r>
      <w:r>
        <w:rPr>
          <w:rFonts w:hint="eastAsia"/>
        </w:rPr>
        <w:t>комплекса</w:t>
      </w:r>
      <w:r>
        <w:t xml:space="preserve"> </w:t>
      </w:r>
      <w:r>
        <w:rPr>
          <w:rFonts w:hint="eastAsia"/>
        </w:rPr>
        <w:t>дополнительных</w:t>
      </w:r>
      <w:r>
        <w:t xml:space="preserve"> </w:t>
      </w:r>
      <w:r>
        <w:rPr>
          <w:rFonts w:hint="eastAsia"/>
        </w:rPr>
        <w:t>показателей</w:t>
      </w:r>
      <w:r>
        <w:t xml:space="preserve"> </w:t>
      </w:r>
      <w:r>
        <w:rPr>
          <w:rFonts w:hint="eastAsia"/>
        </w:rPr>
        <w:t>технологичности</w:t>
      </w:r>
      <w:r>
        <w:t xml:space="preserve"> </w:t>
      </w:r>
      <w:r>
        <w:rPr>
          <w:rFonts w:hint="eastAsia"/>
        </w:rPr>
        <w:t>сборки</w:t>
      </w:r>
      <w:r>
        <w:t xml:space="preserve"> </w:t>
      </w:r>
      <w:r>
        <w:rPr>
          <w:rFonts w:hint="eastAsia"/>
        </w:rPr>
        <w:t>НМКИ</w:t>
      </w:r>
    </w:p>
    <w:p w14:paraId="5EF819F8" w14:textId="77777777" w:rsidR="00F55DAA" w:rsidRDefault="00F55DAA" w:rsidP="00F55DAA"/>
    <w:p w14:paraId="6F092571" w14:textId="77777777" w:rsidR="00F55DAA" w:rsidRDefault="00F55DAA" w:rsidP="00F55DAA">
      <w:r>
        <w:t xml:space="preserve">3.3. </w:t>
      </w:r>
      <w:r>
        <w:rPr>
          <w:rFonts w:hint="eastAsia"/>
        </w:rPr>
        <w:t>Анализ</w:t>
      </w:r>
      <w:r>
        <w:t xml:space="preserve"> </w:t>
      </w:r>
      <w:r>
        <w:rPr>
          <w:rFonts w:hint="eastAsia"/>
        </w:rPr>
        <w:t>состава</w:t>
      </w:r>
      <w:r>
        <w:t xml:space="preserve"> </w:t>
      </w:r>
      <w:r>
        <w:rPr>
          <w:rFonts w:hint="eastAsia"/>
        </w:rPr>
        <w:t>компонентов</w:t>
      </w:r>
      <w:r>
        <w:t xml:space="preserve"> </w:t>
      </w:r>
      <w:r>
        <w:rPr>
          <w:rFonts w:hint="eastAsia"/>
        </w:rPr>
        <w:t>технологического</w:t>
      </w:r>
      <w:r>
        <w:t xml:space="preserve"> </w:t>
      </w:r>
      <w:r>
        <w:rPr>
          <w:rFonts w:hint="eastAsia"/>
        </w:rPr>
        <w:t>процесса</w:t>
      </w:r>
      <w:r>
        <w:t xml:space="preserve"> </w:t>
      </w:r>
      <w:r>
        <w:rPr>
          <w:rFonts w:hint="eastAsia"/>
        </w:rPr>
        <w:t>на</w:t>
      </w:r>
      <w:r>
        <w:t xml:space="preserve"> </w:t>
      </w:r>
      <w:r>
        <w:rPr>
          <w:rFonts w:hint="eastAsia"/>
        </w:rPr>
        <w:t>примере</w:t>
      </w:r>
      <w:r>
        <w:t xml:space="preserve"> </w:t>
      </w:r>
      <w:r>
        <w:rPr>
          <w:rFonts w:hint="eastAsia"/>
        </w:rPr>
        <w:t>сборки</w:t>
      </w:r>
      <w:r>
        <w:t xml:space="preserve"> </w:t>
      </w:r>
      <w:r>
        <w:rPr>
          <w:rFonts w:hint="eastAsia"/>
        </w:rPr>
        <w:t>ПК</w:t>
      </w:r>
    </w:p>
    <w:p w14:paraId="4CEE64E6" w14:textId="77777777" w:rsidR="00F55DAA" w:rsidRDefault="00F55DAA" w:rsidP="00F55DAA"/>
    <w:p w14:paraId="70A1A757" w14:textId="77777777" w:rsidR="00F55DAA" w:rsidRDefault="00F55DAA" w:rsidP="00F55DAA">
      <w:r>
        <w:t xml:space="preserve">3.4. </w:t>
      </w:r>
      <w:r>
        <w:rPr>
          <w:rFonts w:hint="eastAsia"/>
        </w:rPr>
        <w:t>Формирование</w:t>
      </w:r>
      <w:r>
        <w:t xml:space="preserve"> </w:t>
      </w:r>
      <w:r>
        <w:rPr>
          <w:rFonts w:hint="eastAsia"/>
        </w:rPr>
        <w:t>технологического</w:t>
      </w:r>
      <w:r>
        <w:t xml:space="preserve"> </w:t>
      </w:r>
      <w:r>
        <w:rPr>
          <w:rFonts w:hint="eastAsia"/>
        </w:rPr>
        <w:t>ОМКК</w:t>
      </w:r>
      <w:r>
        <w:t xml:space="preserve"> </w:t>
      </w:r>
      <w:r>
        <w:rPr>
          <w:rFonts w:hint="eastAsia"/>
        </w:rPr>
        <w:t>на</w:t>
      </w:r>
      <w:r>
        <w:t xml:space="preserve"> </w:t>
      </w:r>
      <w:r>
        <w:rPr>
          <w:rFonts w:hint="eastAsia"/>
        </w:rPr>
        <w:t>примере</w:t>
      </w:r>
      <w:r>
        <w:t xml:space="preserve"> </w:t>
      </w:r>
      <w:r>
        <w:rPr>
          <w:rFonts w:hint="eastAsia"/>
        </w:rPr>
        <w:t>персонального</w:t>
      </w:r>
    </w:p>
    <w:p w14:paraId="049DA201" w14:textId="77777777" w:rsidR="00F55DAA" w:rsidRDefault="00F55DAA" w:rsidP="00F55DAA"/>
    <w:p w14:paraId="2E5CBB55" w14:textId="77777777" w:rsidR="00F55DAA" w:rsidRDefault="00F55DAA" w:rsidP="00F55DAA">
      <w:r>
        <w:rPr>
          <w:rFonts w:hint="eastAsia"/>
        </w:rPr>
        <w:t>компьютера</w:t>
      </w:r>
    </w:p>
    <w:p w14:paraId="368B83D8" w14:textId="77777777" w:rsidR="00F55DAA" w:rsidRDefault="00F55DAA" w:rsidP="00F55DAA"/>
    <w:p w14:paraId="214DD8C0" w14:textId="77777777" w:rsidR="00F55DAA" w:rsidRDefault="00F55DAA" w:rsidP="00F55DAA">
      <w:r>
        <w:rPr>
          <w:rFonts w:hint="eastAsia"/>
        </w:rPr>
        <w:t>ВЫВОДЫ</w:t>
      </w:r>
      <w:r>
        <w:t xml:space="preserve"> </w:t>
      </w:r>
      <w:r>
        <w:rPr>
          <w:rFonts w:hint="eastAsia"/>
        </w:rPr>
        <w:t>К</w:t>
      </w:r>
      <w:r>
        <w:t xml:space="preserve"> </w:t>
      </w:r>
      <w:r>
        <w:rPr>
          <w:rFonts w:hint="eastAsia"/>
        </w:rPr>
        <w:t>ГЛАВЕ</w:t>
      </w:r>
    </w:p>
    <w:p w14:paraId="42810B13" w14:textId="77777777" w:rsidR="00F55DAA" w:rsidRDefault="00F55DAA" w:rsidP="00F55DAA"/>
    <w:p w14:paraId="6B92C31F" w14:textId="77777777" w:rsidR="00F55DAA" w:rsidRDefault="00F55DAA" w:rsidP="00F55DAA">
      <w:r>
        <w:t xml:space="preserve">4. </w:t>
      </w:r>
      <w:r>
        <w:rPr>
          <w:rFonts w:hint="eastAsia"/>
        </w:rPr>
        <w:t>ПОСТРОЕНИЕ</w:t>
      </w:r>
      <w:r>
        <w:t xml:space="preserve"> </w:t>
      </w:r>
      <w:r>
        <w:rPr>
          <w:rFonts w:hint="eastAsia"/>
        </w:rPr>
        <w:t>ТОЧНОСТНОГО</w:t>
      </w:r>
      <w:r>
        <w:t xml:space="preserve"> </w:t>
      </w:r>
      <w:r>
        <w:rPr>
          <w:rFonts w:hint="eastAsia"/>
        </w:rPr>
        <w:t>РАЗМЕРНОГО</w:t>
      </w:r>
      <w:r>
        <w:t xml:space="preserve"> </w:t>
      </w:r>
      <w:r>
        <w:rPr>
          <w:rFonts w:hint="eastAsia"/>
        </w:rPr>
        <w:t>КОМПЛЕКСА</w:t>
      </w:r>
      <w:r>
        <w:t xml:space="preserve"> </w:t>
      </w:r>
      <w:r>
        <w:rPr>
          <w:rFonts w:hint="eastAsia"/>
        </w:rPr>
        <w:t>В</w:t>
      </w:r>
      <w:r>
        <w:t xml:space="preserve"> </w:t>
      </w:r>
      <w:r>
        <w:rPr>
          <w:rFonts w:hint="eastAsia"/>
        </w:rPr>
        <w:t>СОСТАВЕ</w:t>
      </w:r>
      <w:r>
        <w:t xml:space="preserve"> </w:t>
      </w:r>
      <w:r>
        <w:rPr>
          <w:rFonts w:hint="eastAsia"/>
        </w:rPr>
        <w:t>ПАРАМЕТРИЧЕСКОГО</w:t>
      </w:r>
      <w:r>
        <w:t xml:space="preserve"> </w:t>
      </w:r>
      <w:r>
        <w:rPr>
          <w:rFonts w:hint="eastAsia"/>
        </w:rPr>
        <w:t>ОМКК</w:t>
      </w:r>
      <w:r>
        <w:t xml:space="preserve"> </w:t>
      </w:r>
      <w:r>
        <w:rPr>
          <w:rFonts w:hint="eastAsia"/>
        </w:rPr>
        <w:t>ИЗДЕЛИЯ</w:t>
      </w:r>
    </w:p>
    <w:p w14:paraId="785479B0" w14:textId="77777777" w:rsidR="00F55DAA" w:rsidRDefault="00F55DAA" w:rsidP="00F55DAA"/>
    <w:p w14:paraId="5BCD57D6" w14:textId="77777777" w:rsidR="00F55DAA" w:rsidRDefault="00F55DAA" w:rsidP="00F55DAA">
      <w:r>
        <w:t xml:space="preserve">4.1. </w:t>
      </w:r>
      <w:r>
        <w:rPr>
          <w:rFonts w:hint="eastAsia"/>
        </w:rPr>
        <w:t>Представление</w:t>
      </w:r>
      <w:r>
        <w:t xml:space="preserve"> </w:t>
      </w:r>
      <w:r>
        <w:rPr>
          <w:rFonts w:hint="eastAsia"/>
        </w:rPr>
        <w:t>параметрического</w:t>
      </w:r>
      <w:r>
        <w:t xml:space="preserve"> </w:t>
      </w:r>
      <w:r>
        <w:rPr>
          <w:rFonts w:hint="eastAsia"/>
        </w:rPr>
        <w:t>ОМКК</w:t>
      </w:r>
    </w:p>
    <w:p w14:paraId="6FAF932B" w14:textId="77777777" w:rsidR="00F55DAA" w:rsidRDefault="00F55DAA" w:rsidP="00F55DAA"/>
    <w:p w14:paraId="3DADBE13" w14:textId="77777777" w:rsidR="00F55DAA" w:rsidRDefault="00F55DAA" w:rsidP="00F55DAA">
      <w:r>
        <w:t xml:space="preserve">4.2. </w:t>
      </w:r>
      <w:r>
        <w:rPr>
          <w:rFonts w:hint="eastAsia"/>
        </w:rPr>
        <w:t>Анализ</w:t>
      </w:r>
      <w:r>
        <w:t xml:space="preserve"> </w:t>
      </w:r>
      <w:r>
        <w:rPr>
          <w:rFonts w:hint="eastAsia"/>
        </w:rPr>
        <w:t>параметров</w:t>
      </w:r>
      <w:r>
        <w:t xml:space="preserve"> </w:t>
      </w:r>
      <w:r>
        <w:rPr>
          <w:rFonts w:hint="eastAsia"/>
        </w:rPr>
        <w:t>влияющих</w:t>
      </w:r>
      <w:r>
        <w:t xml:space="preserve"> </w:t>
      </w:r>
      <w:r>
        <w:rPr>
          <w:rFonts w:hint="eastAsia"/>
        </w:rPr>
        <w:t>на</w:t>
      </w:r>
      <w:r>
        <w:t xml:space="preserve"> </w:t>
      </w:r>
      <w:r>
        <w:rPr>
          <w:rFonts w:hint="eastAsia"/>
        </w:rPr>
        <w:t>точность</w:t>
      </w:r>
      <w:r>
        <w:t xml:space="preserve"> </w:t>
      </w:r>
      <w:r>
        <w:rPr>
          <w:rFonts w:hint="eastAsia"/>
        </w:rPr>
        <w:t>сборки</w:t>
      </w:r>
      <w:r>
        <w:t xml:space="preserve"> </w:t>
      </w:r>
      <w:r>
        <w:rPr>
          <w:rFonts w:hint="eastAsia"/>
        </w:rPr>
        <w:t>элементов</w:t>
      </w:r>
      <w:r>
        <w:t xml:space="preserve"> </w:t>
      </w:r>
      <w:r>
        <w:rPr>
          <w:rFonts w:hint="eastAsia"/>
        </w:rPr>
        <w:t>на</w:t>
      </w:r>
      <w:r>
        <w:t xml:space="preserve"> </w:t>
      </w:r>
      <w:r>
        <w:rPr>
          <w:rFonts w:hint="eastAsia"/>
        </w:rPr>
        <w:t>примере</w:t>
      </w:r>
      <w:r>
        <w:t xml:space="preserve"> </w:t>
      </w:r>
      <w:r>
        <w:rPr>
          <w:rFonts w:hint="eastAsia"/>
        </w:rPr>
        <w:t>взаимосвязи</w:t>
      </w:r>
      <w:r>
        <w:t xml:space="preserve"> </w:t>
      </w:r>
      <w:r>
        <w:rPr>
          <w:rFonts w:hint="eastAsia"/>
        </w:rPr>
        <w:t>корпуса</w:t>
      </w:r>
      <w:r>
        <w:t xml:space="preserve"> </w:t>
      </w:r>
      <w:r>
        <w:rPr>
          <w:rFonts w:hint="eastAsia"/>
        </w:rPr>
        <w:t>и</w:t>
      </w:r>
      <w:r>
        <w:t xml:space="preserve"> </w:t>
      </w:r>
      <w:r>
        <w:rPr>
          <w:rFonts w:hint="eastAsia"/>
        </w:rPr>
        <w:t>материнской</w:t>
      </w:r>
      <w:r>
        <w:t xml:space="preserve"> </w:t>
      </w:r>
      <w:r>
        <w:rPr>
          <w:rFonts w:hint="eastAsia"/>
        </w:rPr>
        <w:t>платы</w:t>
      </w:r>
      <w:r>
        <w:t xml:space="preserve"> </w:t>
      </w:r>
      <w:r>
        <w:rPr>
          <w:rFonts w:hint="eastAsia"/>
        </w:rPr>
        <w:t>ПК</w:t>
      </w:r>
    </w:p>
    <w:p w14:paraId="4D61B6A5" w14:textId="77777777" w:rsidR="00F55DAA" w:rsidRDefault="00F55DAA" w:rsidP="00F55DAA"/>
    <w:p w14:paraId="38A8A651" w14:textId="77777777" w:rsidR="00F55DAA" w:rsidRDefault="00F55DAA" w:rsidP="00F55DAA">
      <w:r>
        <w:t xml:space="preserve">4.3. </w:t>
      </w:r>
      <w:r>
        <w:rPr>
          <w:rFonts w:hint="eastAsia"/>
        </w:rPr>
        <w:t>Исследование</w:t>
      </w:r>
      <w:r>
        <w:t xml:space="preserve"> </w:t>
      </w:r>
      <w:r>
        <w:rPr>
          <w:rFonts w:hint="eastAsia"/>
        </w:rPr>
        <w:t>фактической</w:t>
      </w:r>
      <w:r>
        <w:t xml:space="preserve"> </w:t>
      </w:r>
      <w:r>
        <w:rPr>
          <w:rFonts w:hint="eastAsia"/>
        </w:rPr>
        <w:t>точности</w:t>
      </w:r>
      <w:r>
        <w:t xml:space="preserve"> </w:t>
      </w:r>
      <w:r>
        <w:rPr>
          <w:rFonts w:hint="eastAsia"/>
        </w:rPr>
        <w:t>и</w:t>
      </w:r>
      <w:r>
        <w:t xml:space="preserve"> </w:t>
      </w:r>
      <w:r>
        <w:rPr>
          <w:rFonts w:hint="eastAsia"/>
        </w:rPr>
        <w:t>законов</w:t>
      </w:r>
      <w:r>
        <w:t xml:space="preserve"> </w:t>
      </w:r>
      <w:r>
        <w:rPr>
          <w:rFonts w:hint="eastAsia"/>
        </w:rPr>
        <w:t>распределения</w:t>
      </w:r>
      <w:r>
        <w:t xml:space="preserve"> </w:t>
      </w:r>
      <w:r>
        <w:rPr>
          <w:rFonts w:hint="eastAsia"/>
        </w:rPr>
        <w:t>геометрических</w:t>
      </w:r>
      <w:r>
        <w:t xml:space="preserve"> </w:t>
      </w:r>
      <w:r>
        <w:rPr>
          <w:rFonts w:hint="eastAsia"/>
        </w:rPr>
        <w:t>параметров</w:t>
      </w:r>
      <w:r>
        <w:t xml:space="preserve"> </w:t>
      </w:r>
      <w:r>
        <w:rPr>
          <w:rFonts w:hint="eastAsia"/>
        </w:rPr>
        <w:t>собираемых</w:t>
      </w:r>
      <w:r>
        <w:t xml:space="preserve"> </w:t>
      </w:r>
      <w:r>
        <w:rPr>
          <w:rFonts w:hint="eastAsia"/>
        </w:rPr>
        <w:t>компонентов</w:t>
      </w:r>
    </w:p>
    <w:p w14:paraId="39014B1E" w14:textId="77777777" w:rsidR="00F55DAA" w:rsidRDefault="00F55DAA" w:rsidP="00F55DAA"/>
    <w:p w14:paraId="01AB81A3" w14:textId="77777777" w:rsidR="00F55DAA" w:rsidRDefault="00F55DAA" w:rsidP="00F55DAA">
      <w:r>
        <w:t xml:space="preserve">4.4. </w:t>
      </w:r>
      <w:r>
        <w:rPr>
          <w:rFonts w:hint="eastAsia"/>
        </w:rPr>
        <w:t>Статистическое</w:t>
      </w:r>
      <w:r>
        <w:t xml:space="preserve"> </w:t>
      </w:r>
      <w:r>
        <w:rPr>
          <w:rFonts w:hint="eastAsia"/>
        </w:rPr>
        <w:t>моделирование</w:t>
      </w:r>
      <w:r>
        <w:t xml:space="preserve"> </w:t>
      </w:r>
      <w:r>
        <w:rPr>
          <w:rFonts w:hint="eastAsia"/>
        </w:rPr>
        <w:t>векторных</w:t>
      </w:r>
      <w:r>
        <w:t xml:space="preserve"> </w:t>
      </w:r>
      <w:r>
        <w:rPr>
          <w:rFonts w:hint="eastAsia"/>
        </w:rPr>
        <w:t>и</w:t>
      </w:r>
      <w:r>
        <w:t xml:space="preserve"> </w:t>
      </w:r>
      <w:r>
        <w:rPr>
          <w:rFonts w:hint="eastAsia"/>
        </w:rPr>
        <w:t>скалярно</w:t>
      </w:r>
      <w:r>
        <w:t>-</w:t>
      </w:r>
      <w:r>
        <w:rPr>
          <w:rFonts w:hint="eastAsia"/>
        </w:rPr>
        <w:t>векторных</w:t>
      </w:r>
      <w:r>
        <w:t xml:space="preserve"> </w:t>
      </w:r>
      <w:r>
        <w:rPr>
          <w:rFonts w:hint="eastAsia"/>
        </w:rPr>
        <w:t>размерных</w:t>
      </w:r>
      <w:r>
        <w:t xml:space="preserve"> </w:t>
      </w:r>
      <w:r>
        <w:rPr>
          <w:rFonts w:hint="eastAsia"/>
        </w:rPr>
        <w:t>цепей</w:t>
      </w:r>
    </w:p>
    <w:p w14:paraId="2B99057C" w14:textId="77777777" w:rsidR="00F55DAA" w:rsidRDefault="00F55DAA" w:rsidP="00F55DAA"/>
    <w:p w14:paraId="28743387" w14:textId="77777777" w:rsidR="00F55DAA" w:rsidRDefault="00F55DAA" w:rsidP="00F55DAA">
      <w:r>
        <w:t xml:space="preserve">4.5. </w:t>
      </w:r>
      <w:r>
        <w:rPr>
          <w:rFonts w:hint="eastAsia"/>
        </w:rPr>
        <w:t>Расчет</w:t>
      </w:r>
      <w:r>
        <w:t xml:space="preserve"> </w:t>
      </w:r>
      <w:r>
        <w:rPr>
          <w:rFonts w:hint="eastAsia"/>
        </w:rPr>
        <w:t>сборочных</w:t>
      </w:r>
      <w:r>
        <w:t xml:space="preserve"> </w:t>
      </w:r>
      <w:r>
        <w:rPr>
          <w:rFonts w:hint="eastAsia"/>
        </w:rPr>
        <w:t>размерных</w:t>
      </w:r>
      <w:r>
        <w:t xml:space="preserve"> </w:t>
      </w:r>
      <w:r>
        <w:rPr>
          <w:rFonts w:hint="eastAsia"/>
        </w:rPr>
        <w:t>цепей</w:t>
      </w:r>
      <w:r>
        <w:t xml:space="preserve"> </w:t>
      </w:r>
      <w:r>
        <w:rPr>
          <w:rFonts w:hint="eastAsia"/>
        </w:rPr>
        <w:t>и</w:t>
      </w:r>
      <w:r>
        <w:t xml:space="preserve"> </w:t>
      </w:r>
      <w:r>
        <w:rPr>
          <w:rFonts w:hint="eastAsia"/>
        </w:rPr>
        <w:t>разработка</w:t>
      </w:r>
      <w:r>
        <w:t xml:space="preserve"> </w:t>
      </w:r>
      <w:r>
        <w:rPr>
          <w:rFonts w:hint="eastAsia"/>
        </w:rPr>
        <w:t>конструкции</w:t>
      </w:r>
      <w:r>
        <w:t xml:space="preserve"> </w:t>
      </w:r>
      <w:r>
        <w:rPr>
          <w:rFonts w:hint="eastAsia"/>
        </w:rPr>
        <w:t>схвата</w:t>
      </w:r>
    </w:p>
    <w:p w14:paraId="0CE9857B" w14:textId="77777777" w:rsidR="00F55DAA" w:rsidRDefault="00F55DAA" w:rsidP="00F55DAA"/>
    <w:p w14:paraId="75B28570" w14:textId="77777777" w:rsidR="00F55DAA" w:rsidRDefault="00F55DAA" w:rsidP="00F55DAA">
      <w:r>
        <w:rPr>
          <w:rFonts w:hint="eastAsia"/>
        </w:rPr>
        <w:t>сборочного</w:t>
      </w:r>
      <w:r>
        <w:t xml:space="preserve"> </w:t>
      </w:r>
      <w:r>
        <w:rPr>
          <w:rFonts w:hint="eastAsia"/>
        </w:rPr>
        <w:t>робота</w:t>
      </w:r>
    </w:p>
    <w:p w14:paraId="5CB61E02" w14:textId="77777777" w:rsidR="00F55DAA" w:rsidRDefault="00F55DAA" w:rsidP="00F55DAA"/>
    <w:p w14:paraId="51AA2A89" w14:textId="77777777" w:rsidR="00F55DAA" w:rsidRDefault="00F55DAA" w:rsidP="00F55DAA">
      <w:r>
        <w:rPr>
          <w:rFonts w:hint="eastAsia"/>
        </w:rPr>
        <w:t>ВЫВОДЫ</w:t>
      </w:r>
      <w:r>
        <w:t xml:space="preserve"> </w:t>
      </w:r>
      <w:r>
        <w:rPr>
          <w:rFonts w:hint="eastAsia"/>
        </w:rPr>
        <w:t>К</w:t>
      </w:r>
      <w:r>
        <w:t xml:space="preserve"> </w:t>
      </w:r>
      <w:r>
        <w:rPr>
          <w:rFonts w:hint="eastAsia"/>
        </w:rPr>
        <w:t>ГЛАВЕ</w:t>
      </w:r>
    </w:p>
    <w:p w14:paraId="082EB49F" w14:textId="77777777" w:rsidR="00F55DAA" w:rsidRDefault="00F55DAA" w:rsidP="00F55DAA"/>
    <w:p w14:paraId="02D3EBFE" w14:textId="77777777" w:rsidR="00F55DAA" w:rsidRDefault="00F55DAA" w:rsidP="00F55DAA">
      <w:r>
        <w:t xml:space="preserve">5. </w:t>
      </w:r>
      <w:r>
        <w:rPr>
          <w:rFonts w:hint="eastAsia"/>
        </w:rPr>
        <w:t>РАЗРАБОТКА</w:t>
      </w:r>
      <w:r>
        <w:t xml:space="preserve"> </w:t>
      </w:r>
      <w:r>
        <w:rPr>
          <w:rFonts w:hint="eastAsia"/>
        </w:rPr>
        <w:t>ПРОЕКТА</w:t>
      </w:r>
      <w:r>
        <w:t xml:space="preserve"> </w:t>
      </w:r>
      <w:r>
        <w:rPr>
          <w:rFonts w:hint="eastAsia"/>
        </w:rPr>
        <w:t>И</w:t>
      </w:r>
      <w:r>
        <w:t xml:space="preserve"> </w:t>
      </w:r>
      <w:r>
        <w:rPr>
          <w:rFonts w:hint="eastAsia"/>
        </w:rPr>
        <w:t>МОДЕЛИРОВАНИЕ</w:t>
      </w:r>
      <w:r>
        <w:t xml:space="preserve"> </w:t>
      </w:r>
      <w:r>
        <w:rPr>
          <w:rFonts w:hint="eastAsia"/>
        </w:rPr>
        <w:t>ГИБКОЙ</w:t>
      </w:r>
      <w:r>
        <w:t xml:space="preserve"> </w:t>
      </w:r>
      <w:r>
        <w:rPr>
          <w:rFonts w:hint="eastAsia"/>
        </w:rPr>
        <w:t>ПРОИЗВОДСТВЕННОЙ</w:t>
      </w:r>
      <w:r>
        <w:t xml:space="preserve"> </w:t>
      </w:r>
      <w:r>
        <w:rPr>
          <w:rFonts w:hint="eastAsia"/>
        </w:rPr>
        <w:t>СИСТЕМЫ</w:t>
      </w:r>
      <w:r>
        <w:t xml:space="preserve"> </w:t>
      </w:r>
      <w:r>
        <w:rPr>
          <w:rFonts w:hint="eastAsia"/>
        </w:rPr>
        <w:t>СБОРКИ</w:t>
      </w:r>
      <w:r>
        <w:t xml:space="preserve"> </w:t>
      </w:r>
      <w:r>
        <w:rPr>
          <w:rFonts w:hint="eastAsia"/>
        </w:rPr>
        <w:t>СЛОЖНОГО</w:t>
      </w:r>
      <w:r>
        <w:t xml:space="preserve"> </w:t>
      </w:r>
      <w:r>
        <w:rPr>
          <w:rFonts w:hint="eastAsia"/>
        </w:rPr>
        <w:t>МНОГОКОМПОНЕНТНОГО</w:t>
      </w:r>
      <w:r>
        <w:t xml:space="preserve"> </w:t>
      </w:r>
      <w:r>
        <w:rPr>
          <w:rFonts w:hint="eastAsia"/>
        </w:rPr>
        <w:t>ИЗДЕЛИЯ</w:t>
      </w:r>
    </w:p>
    <w:p w14:paraId="1711138B" w14:textId="77777777" w:rsidR="00F55DAA" w:rsidRDefault="00F55DAA" w:rsidP="00F55DAA"/>
    <w:p w14:paraId="05276BAE" w14:textId="77777777" w:rsidR="00F55DAA" w:rsidRDefault="00F55DAA" w:rsidP="00F55DAA">
      <w:r>
        <w:t xml:space="preserve">5.1. </w:t>
      </w:r>
      <w:r>
        <w:rPr>
          <w:rFonts w:hint="eastAsia"/>
        </w:rPr>
        <w:t>Теоретическое</w:t>
      </w:r>
      <w:r>
        <w:t xml:space="preserve"> </w:t>
      </w:r>
      <w:r>
        <w:rPr>
          <w:rFonts w:hint="eastAsia"/>
        </w:rPr>
        <w:t>представление</w:t>
      </w:r>
      <w:r>
        <w:t xml:space="preserve"> </w:t>
      </w:r>
      <w:r>
        <w:rPr>
          <w:rFonts w:hint="eastAsia"/>
        </w:rPr>
        <w:t>производственного</w:t>
      </w:r>
      <w:r>
        <w:t xml:space="preserve"> </w:t>
      </w:r>
      <w:r>
        <w:rPr>
          <w:rFonts w:hint="eastAsia"/>
        </w:rPr>
        <w:t>ОМКК</w:t>
      </w:r>
      <w:r>
        <w:t xml:space="preserve"> </w:t>
      </w:r>
      <w:r>
        <w:rPr>
          <w:rFonts w:hint="eastAsia"/>
        </w:rPr>
        <w:t>и</w:t>
      </w:r>
      <w:r>
        <w:t xml:space="preserve"> </w:t>
      </w:r>
      <w:r>
        <w:rPr>
          <w:rFonts w:hint="eastAsia"/>
        </w:rPr>
        <w:t>анализ</w:t>
      </w:r>
      <w:r>
        <w:t xml:space="preserve"> </w:t>
      </w:r>
      <w:r>
        <w:rPr>
          <w:rFonts w:hint="eastAsia"/>
        </w:rPr>
        <w:t>параметров</w:t>
      </w:r>
      <w:r>
        <w:t xml:space="preserve"> </w:t>
      </w:r>
      <w:r>
        <w:rPr>
          <w:rFonts w:hint="eastAsia"/>
        </w:rPr>
        <w:t>влияющих</w:t>
      </w:r>
      <w:r>
        <w:t xml:space="preserve"> </w:t>
      </w:r>
      <w:r>
        <w:rPr>
          <w:rFonts w:hint="eastAsia"/>
        </w:rPr>
        <w:t>на</w:t>
      </w:r>
      <w:r>
        <w:t xml:space="preserve"> </w:t>
      </w:r>
      <w:r>
        <w:rPr>
          <w:rFonts w:hint="eastAsia"/>
        </w:rPr>
        <w:t>структуру</w:t>
      </w:r>
      <w:r>
        <w:t xml:space="preserve"> </w:t>
      </w:r>
      <w:r>
        <w:rPr>
          <w:rFonts w:hint="eastAsia"/>
        </w:rPr>
        <w:t>производства</w:t>
      </w:r>
    </w:p>
    <w:p w14:paraId="545AB4D2" w14:textId="77777777" w:rsidR="00F55DAA" w:rsidRDefault="00F55DAA" w:rsidP="00F55DAA"/>
    <w:p w14:paraId="36D7C87D" w14:textId="77777777" w:rsidR="00F55DAA" w:rsidRDefault="00F55DAA" w:rsidP="00F55DAA">
      <w:r>
        <w:t xml:space="preserve">5.2.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решений</w:t>
      </w:r>
      <w:r>
        <w:t xml:space="preserve"> </w:t>
      </w:r>
      <w:r>
        <w:rPr>
          <w:rFonts w:hint="eastAsia"/>
        </w:rPr>
        <w:t>по</w:t>
      </w:r>
      <w:r>
        <w:t xml:space="preserve"> </w:t>
      </w:r>
      <w:r>
        <w:rPr>
          <w:rFonts w:hint="eastAsia"/>
        </w:rPr>
        <w:t>структурированию</w:t>
      </w:r>
      <w:r>
        <w:t xml:space="preserve"> </w:t>
      </w:r>
      <w:r>
        <w:rPr>
          <w:rFonts w:hint="eastAsia"/>
        </w:rPr>
        <w:t>ГПС</w:t>
      </w:r>
      <w:r>
        <w:t xml:space="preserve"> </w:t>
      </w:r>
      <w:r>
        <w:rPr>
          <w:rFonts w:hint="eastAsia"/>
        </w:rPr>
        <w:t>сборки</w:t>
      </w:r>
    </w:p>
    <w:p w14:paraId="0F3321FB" w14:textId="77777777" w:rsidR="00F55DAA" w:rsidRDefault="00F55DAA" w:rsidP="00F55DAA"/>
    <w:p w14:paraId="37AB40FF" w14:textId="77777777" w:rsidR="00F55DAA" w:rsidRDefault="00F55DAA" w:rsidP="00F55DAA">
      <w:r>
        <w:lastRenderedPageBreak/>
        <w:t xml:space="preserve">5.3. </w:t>
      </w:r>
      <w:r>
        <w:rPr>
          <w:rFonts w:hint="eastAsia"/>
        </w:rPr>
        <w:t>Моделирование</w:t>
      </w:r>
      <w:r>
        <w:t xml:space="preserve"> </w:t>
      </w:r>
      <w:r>
        <w:rPr>
          <w:rFonts w:hint="eastAsia"/>
        </w:rPr>
        <w:t>производственных</w:t>
      </w:r>
      <w:r>
        <w:t xml:space="preserve"> </w:t>
      </w:r>
      <w:r>
        <w:rPr>
          <w:rFonts w:hint="eastAsia"/>
        </w:rPr>
        <w:t>процессов</w:t>
      </w:r>
    </w:p>
    <w:p w14:paraId="3FE953EC" w14:textId="77777777" w:rsidR="00F55DAA" w:rsidRDefault="00F55DAA" w:rsidP="00F55DAA"/>
    <w:p w14:paraId="7545640A" w14:textId="77777777" w:rsidR="00F55DAA" w:rsidRDefault="00F55DAA" w:rsidP="00F55DAA">
      <w:r>
        <w:t xml:space="preserve">5.4. </w:t>
      </w:r>
      <w:r>
        <w:rPr>
          <w:rFonts w:hint="eastAsia"/>
        </w:rPr>
        <w:t>Описание</w:t>
      </w:r>
      <w:r>
        <w:t xml:space="preserve"> </w:t>
      </w:r>
      <w:r>
        <w:rPr>
          <w:rFonts w:hint="eastAsia"/>
        </w:rPr>
        <w:t>работы</w:t>
      </w:r>
      <w:r>
        <w:t xml:space="preserve"> </w:t>
      </w:r>
      <w:r>
        <w:rPr>
          <w:rFonts w:hint="eastAsia"/>
        </w:rPr>
        <w:t>программы</w:t>
      </w:r>
      <w:r>
        <w:t xml:space="preserve"> </w:t>
      </w:r>
      <w:r>
        <w:rPr>
          <w:rFonts w:hint="eastAsia"/>
        </w:rPr>
        <w:t>статистического</w:t>
      </w:r>
      <w:r>
        <w:t xml:space="preserve"> </w:t>
      </w:r>
      <w:r>
        <w:rPr>
          <w:rFonts w:hint="eastAsia"/>
        </w:rPr>
        <w:t>моделирования</w:t>
      </w:r>
    </w:p>
    <w:p w14:paraId="021BD5A3" w14:textId="77777777" w:rsidR="00F55DAA" w:rsidRDefault="00F55DAA" w:rsidP="00F55DAA"/>
    <w:p w14:paraId="00DF8764" w14:textId="77777777" w:rsidR="00F55DAA" w:rsidRDefault="00F55DAA" w:rsidP="00F55DAA">
      <w:r>
        <w:t xml:space="preserve">5.5. </w:t>
      </w:r>
      <w:r>
        <w:rPr>
          <w:rFonts w:hint="eastAsia"/>
        </w:rPr>
        <w:t>Результаты</w:t>
      </w:r>
      <w:r>
        <w:t xml:space="preserve"> </w:t>
      </w:r>
      <w:r>
        <w:rPr>
          <w:rFonts w:hint="eastAsia"/>
        </w:rPr>
        <w:t>моделирования</w:t>
      </w:r>
      <w:r>
        <w:t xml:space="preserve"> </w:t>
      </w:r>
      <w:r>
        <w:rPr>
          <w:rFonts w:hint="eastAsia"/>
        </w:rPr>
        <w:t>и</w:t>
      </w:r>
      <w:r>
        <w:t xml:space="preserve"> </w:t>
      </w:r>
      <w:r>
        <w:rPr>
          <w:rFonts w:hint="eastAsia"/>
        </w:rPr>
        <w:t>анализ</w:t>
      </w:r>
      <w:r>
        <w:t xml:space="preserve"> </w:t>
      </w:r>
      <w:r>
        <w:rPr>
          <w:rFonts w:hint="eastAsia"/>
        </w:rPr>
        <w:t>функционирования</w:t>
      </w:r>
      <w:r>
        <w:t xml:space="preserve"> </w:t>
      </w:r>
      <w:r>
        <w:rPr>
          <w:rFonts w:hint="eastAsia"/>
        </w:rPr>
        <w:t>линии</w:t>
      </w:r>
      <w:r>
        <w:t xml:space="preserve"> </w:t>
      </w:r>
      <w:r>
        <w:rPr>
          <w:rFonts w:hint="eastAsia"/>
        </w:rPr>
        <w:t>конвейерной</w:t>
      </w:r>
      <w:r>
        <w:t xml:space="preserve"> </w:t>
      </w:r>
      <w:r>
        <w:rPr>
          <w:rFonts w:hint="eastAsia"/>
        </w:rPr>
        <w:t>сборки</w:t>
      </w:r>
      <w:r>
        <w:t xml:space="preserve"> </w:t>
      </w:r>
      <w:r>
        <w:rPr>
          <w:rFonts w:hint="eastAsia"/>
        </w:rPr>
        <w:t>НМКИ</w:t>
      </w:r>
    </w:p>
    <w:p w14:paraId="1A59AB26" w14:textId="77777777" w:rsidR="00F55DAA" w:rsidRDefault="00F55DAA" w:rsidP="00F55DAA"/>
    <w:p w14:paraId="7D079488" w14:textId="77777777" w:rsidR="00F55DAA" w:rsidRDefault="00F55DAA" w:rsidP="00F55DAA">
      <w:r>
        <w:t xml:space="preserve">5.6. </w:t>
      </w:r>
      <w:r>
        <w:rPr>
          <w:rFonts w:hint="eastAsia"/>
        </w:rPr>
        <w:t>Внедрение</w:t>
      </w:r>
      <w:r>
        <w:t xml:space="preserve"> </w:t>
      </w:r>
      <w:r>
        <w:rPr>
          <w:rFonts w:hint="eastAsia"/>
        </w:rPr>
        <w:t>результатов</w:t>
      </w:r>
      <w:r>
        <w:t xml:space="preserve"> </w:t>
      </w:r>
      <w:r>
        <w:rPr>
          <w:rFonts w:hint="eastAsia"/>
        </w:rPr>
        <w:t>исследований</w:t>
      </w:r>
    </w:p>
    <w:p w14:paraId="26DA1A47" w14:textId="77777777" w:rsidR="00F55DAA" w:rsidRDefault="00F55DAA" w:rsidP="00F55DAA"/>
    <w:p w14:paraId="182EDF00" w14:textId="77777777" w:rsidR="00F55DAA" w:rsidRDefault="00F55DAA" w:rsidP="00F55DAA">
      <w:r>
        <w:rPr>
          <w:rFonts w:hint="eastAsia"/>
        </w:rPr>
        <w:t>ВЫВОДЫ</w:t>
      </w:r>
      <w:r>
        <w:t xml:space="preserve"> </w:t>
      </w:r>
      <w:r>
        <w:rPr>
          <w:rFonts w:hint="eastAsia"/>
        </w:rPr>
        <w:t>К</w:t>
      </w:r>
      <w:r>
        <w:t xml:space="preserve"> </w:t>
      </w:r>
      <w:r>
        <w:rPr>
          <w:rFonts w:hint="eastAsia"/>
        </w:rPr>
        <w:t>ГЛАВЕ</w:t>
      </w:r>
    </w:p>
    <w:p w14:paraId="592DC83C" w14:textId="77777777" w:rsidR="00F55DAA" w:rsidRDefault="00F55DAA" w:rsidP="00F55DAA"/>
    <w:p w14:paraId="4C677957" w14:textId="77777777" w:rsidR="00F55DAA" w:rsidRDefault="00F55DAA" w:rsidP="00F55DA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8A6ECC0" w14:textId="77777777" w:rsidR="00F55DAA" w:rsidRDefault="00F55DAA" w:rsidP="00F55DAA"/>
    <w:p w14:paraId="76D55C09" w14:textId="77777777" w:rsidR="00F55DAA" w:rsidRDefault="00F55DAA" w:rsidP="00F55DAA">
      <w:r>
        <w:rPr>
          <w:rFonts w:hint="eastAsia"/>
        </w:rPr>
        <w:t>СПИСОК</w:t>
      </w:r>
      <w:r>
        <w:t xml:space="preserve"> </w:t>
      </w:r>
      <w:r>
        <w:rPr>
          <w:rFonts w:hint="eastAsia"/>
        </w:rPr>
        <w:t>ЛИТЕРАТУРЫ</w:t>
      </w:r>
    </w:p>
    <w:p w14:paraId="7238C0C0" w14:textId="77777777" w:rsidR="00F55DAA" w:rsidRDefault="00F55DAA" w:rsidP="00F55DAA"/>
    <w:p w14:paraId="06476CC8" w14:textId="77777777" w:rsidR="00F55DAA" w:rsidRDefault="00F55DAA" w:rsidP="00F55DAA">
      <w:r>
        <w:rPr>
          <w:rFonts w:hint="eastAsia"/>
        </w:rPr>
        <w:t>ПРИЛОЖЕНИЕ</w:t>
      </w:r>
      <w:r>
        <w:t xml:space="preserve"> 1. </w:t>
      </w:r>
      <w:r>
        <w:rPr>
          <w:rFonts w:hint="eastAsia"/>
        </w:rPr>
        <w:t>Результаты</w:t>
      </w:r>
      <w:r>
        <w:t xml:space="preserve"> </w:t>
      </w:r>
      <w:r>
        <w:rPr>
          <w:rFonts w:hint="eastAsia"/>
        </w:rPr>
        <w:t>измерений</w:t>
      </w:r>
      <w:r>
        <w:t xml:space="preserve"> </w:t>
      </w:r>
      <w:r>
        <w:rPr>
          <w:rFonts w:hint="eastAsia"/>
        </w:rPr>
        <w:t>отверстий</w:t>
      </w:r>
      <w:r>
        <w:t xml:space="preserve"> </w:t>
      </w:r>
      <w:r>
        <w:rPr>
          <w:rFonts w:hint="eastAsia"/>
        </w:rPr>
        <w:t>корпуса</w:t>
      </w:r>
    </w:p>
    <w:p w14:paraId="7D24DED6" w14:textId="77777777" w:rsidR="00F55DAA" w:rsidRDefault="00F55DAA" w:rsidP="00F55DAA"/>
    <w:p w14:paraId="0A85C210" w14:textId="77777777" w:rsidR="00F55DAA" w:rsidRDefault="00F55DAA" w:rsidP="00F55DAA">
      <w:r>
        <w:rPr>
          <w:rFonts w:hint="eastAsia"/>
        </w:rPr>
        <w:t>ПРИЛОЖЕНИЕ</w:t>
      </w:r>
    </w:p>
    <w:p w14:paraId="48729F47" w14:textId="77777777" w:rsidR="00F55DAA" w:rsidRDefault="00F55DAA" w:rsidP="00F55DAA"/>
    <w:p w14:paraId="70553ADC" w14:textId="77777777" w:rsidR="00F55DAA" w:rsidRDefault="00F55DAA" w:rsidP="00F55DAA">
      <w:r>
        <w:rPr>
          <w:rFonts w:hint="eastAsia"/>
        </w:rPr>
        <w:t>ПРИЛОЖЕНИЕ</w:t>
      </w:r>
    </w:p>
    <w:p w14:paraId="10C0027C" w14:textId="77777777" w:rsidR="00F55DAA" w:rsidRDefault="00F55DAA" w:rsidP="00F55DAA"/>
    <w:p w14:paraId="312C0C90" w14:textId="77777777" w:rsidR="00F55DAA" w:rsidRDefault="00F55DAA" w:rsidP="00F55DAA">
      <w:r>
        <w:rPr>
          <w:rFonts w:hint="eastAsia"/>
        </w:rPr>
        <w:t>ПРИЛОЖЕНИЕ</w:t>
      </w:r>
    </w:p>
    <w:p w14:paraId="01EACF07" w14:textId="77777777" w:rsidR="00F55DAA" w:rsidRDefault="00F55DAA" w:rsidP="00F55DAA"/>
    <w:p w14:paraId="716087D1" w14:textId="2814E36F" w:rsidR="00F55DAA" w:rsidRPr="00F55DAA" w:rsidRDefault="00F55DAA" w:rsidP="00F55DAA">
      <w:r>
        <w:rPr>
          <w:rFonts w:hint="eastAsia"/>
        </w:rPr>
        <w:t>ПРИЛОЖЕНИЕ</w:t>
      </w:r>
    </w:p>
    <w:sectPr w:rsidR="00F55DAA" w:rsidRPr="00F55DAA" w:rsidSect="004167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B0BD" w14:textId="77777777" w:rsidR="004167FD" w:rsidRDefault="004167FD">
      <w:pPr>
        <w:spacing w:after="0" w:line="240" w:lineRule="auto"/>
      </w:pPr>
      <w:r>
        <w:separator/>
      </w:r>
    </w:p>
  </w:endnote>
  <w:endnote w:type="continuationSeparator" w:id="0">
    <w:p w14:paraId="7F945BC3" w14:textId="77777777" w:rsidR="004167FD" w:rsidRDefault="0041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96659" w14:textId="77777777" w:rsidR="004167FD" w:rsidRDefault="004167FD"/>
    <w:p w14:paraId="2FA81BC8" w14:textId="77777777" w:rsidR="004167FD" w:rsidRDefault="004167FD"/>
    <w:p w14:paraId="5F3E8B04" w14:textId="77777777" w:rsidR="004167FD" w:rsidRDefault="004167FD"/>
    <w:p w14:paraId="7D67FD9A" w14:textId="77777777" w:rsidR="004167FD" w:rsidRDefault="004167FD"/>
    <w:p w14:paraId="19790564" w14:textId="77777777" w:rsidR="004167FD" w:rsidRDefault="004167FD"/>
    <w:p w14:paraId="52D09E53" w14:textId="77777777" w:rsidR="004167FD" w:rsidRDefault="004167FD"/>
    <w:p w14:paraId="2856BD8E" w14:textId="77777777" w:rsidR="004167FD" w:rsidRDefault="004167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50A678" wp14:editId="530EF5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9F1B6" w14:textId="77777777" w:rsidR="004167FD" w:rsidRDefault="004167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50A6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79F1B6" w14:textId="77777777" w:rsidR="004167FD" w:rsidRDefault="004167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B2BD8A" w14:textId="77777777" w:rsidR="004167FD" w:rsidRDefault="004167FD"/>
    <w:p w14:paraId="3E1E1F84" w14:textId="77777777" w:rsidR="004167FD" w:rsidRDefault="004167FD"/>
    <w:p w14:paraId="24ABD044" w14:textId="77777777" w:rsidR="004167FD" w:rsidRDefault="004167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FE597E" wp14:editId="5BBC3E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528E2" w14:textId="77777777" w:rsidR="004167FD" w:rsidRDefault="004167FD"/>
                          <w:p w14:paraId="735E68D9" w14:textId="77777777" w:rsidR="004167FD" w:rsidRDefault="004167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FE59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E528E2" w14:textId="77777777" w:rsidR="004167FD" w:rsidRDefault="004167FD"/>
                    <w:p w14:paraId="735E68D9" w14:textId="77777777" w:rsidR="004167FD" w:rsidRDefault="004167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6174DA" w14:textId="77777777" w:rsidR="004167FD" w:rsidRDefault="004167FD"/>
    <w:p w14:paraId="2BCCB938" w14:textId="77777777" w:rsidR="004167FD" w:rsidRDefault="004167FD">
      <w:pPr>
        <w:rPr>
          <w:sz w:val="2"/>
          <w:szCs w:val="2"/>
        </w:rPr>
      </w:pPr>
    </w:p>
    <w:p w14:paraId="67EA7414" w14:textId="77777777" w:rsidR="004167FD" w:rsidRDefault="004167FD"/>
    <w:p w14:paraId="28742232" w14:textId="77777777" w:rsidR="004167FD" w:rsidRDefault="004167FD">
      <w:pPr>
        <w:spacing w:after="0" w:line="240" w:lineRule="auto"/>
      </w:pPr>
    </w:p>
  </w:footnote>
  <w:footnote w:type="continuationSeparator" w:id="0">
    <w:p w14:paraId="5CF8FC14" w14:textId="77777777" w:rsidR="004167FD" w:rsidRDefault="00416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7FD"/>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21857</TotalTime>
  <Pages>4</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2806</cp:revision>
  <cp:lastPrinted>2009-02-06T05:36:00Z</cp:lastPrinted>
  <dcterms:created xsi:type="dcterms:W3CDTF">2024-01-07T13:43:00Z</dcterms:created>
  <dcterms:modified xsi:type="dcterms:W3CDTF">2024-02-11T12:54:00Z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