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Борисюк</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Віктор</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Іванович</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тимчасово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не</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працює</w:t>
      </w:r>
      <w:r w:rsidRPr="004E42F1">
        <w:rPr>
          <w:rFonts w:ascii="Verdana" w:eastAsia="Times New Roman" w:hAnsi="Verdana" w:cs="Times New Roman"/>
          <w:color w:val="000000"/>
          <w:kern w:val="0"/>
          <w:sz w:val="24"/>
          <w:szCs w:val="24"/>
          <w:lang w:eastAsia="ru-RU"/>
        </w:rPr>
        <w:t>: &amp;laquo;</w:t>
      </w:r>
      <w:r w:rsidRPr="004E42F1">
        <w:rPr>
          <w:rFonts w:ascii="Verdana" w:eastAsia="Times New Roman" w:hAnsi="Verdana" w:cs="Times New Roman" w:hint="eastAsia"/>
          <w:color w:val="000000"/>
          <w:kern w:val="0"/>
          <w:sz w:val="24"/>
          <w:szCs w:val="24"/>
          <w:lang w:eastAsia="ru-RU"/>
        </w:rPr>
        <w:t>Вплив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атомів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їх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кластерів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електронну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структуру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провідність</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оптичні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властивості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нанотрубок</w:t>
      </w:r>
      <w:r w:rsidRPr="004E42F1">
        <w:rPr>
          <w:rFonts w:ascii="Verdana" w:eastAsia="Times New Roman" w:hAnsi="Verdana" w:cs="Times New Roman"/>
          <w:color w:val="000000"/>
          <w:kern w:val="0"/>
          <w:sz w:val="24"/>
          <w:szCs w:val="24"/>
          <w:lang w:eastAsia="ru-RU"/>
        </w:rPr>
        <w:t xml:space="preserve">&amp;raquo; (01.04.05 - </w:t>
      </w:r>
      <w:r w:rsidRPr="004E42F1">
        <w:rPr>
          <w:rFonts w:ascii="Verdana" w:eastAsia="Times New Roman" w:hAnsi="Verdana" w:cs="Times New Roman" w:hint="eastAsia"/>
          <w:color w:val="000000"/>
          <w:kern w:val="0"/>
          <w:sz w:val="24"/>
          <w:szCs w:val="24"/>
          <w:lang w:eastAsia="ru-RU"/>
        </w:rPr>
        <w:t>оптика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лазерна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фі</w:t>
      </w:r>
      <w:r w:rsidRPr="004E42F1">
        <w:rPr>
          <w:rFonts w:ascii="Verdana" w:eastAsia="Times New Roman" w:hAnsi="Verdana" w:cs="Times New Roman"/>
          <w:color w:val="000000"/>
          <w:kern w:val="0"/>
          <w:sz w:val="24"/>
          <w:szCs w:val="24"/>
          <w:lang w:eastAsia="ru-RU"/>
        </w:rPr>
        <w:t>&amp;shy;</w:t>
      </w:r>
      <w:r w:rsidRPr="004E42F1">
        <w:rPr>
          <w:rFonts w:ascii="Verdana" w:eastAsia="Times New Roman" w:hAnsi="Verdana" w:cs="Times New Roman" w:hint="eastAsia"/>
          <w:color w:val="000000"/>
          <w:kern w:val="0"/>
          <w:sz w:val="24"/>
          <w:szCs w:val="24"/>
          <w:lang w:eastAsia="ru-RU"/>
        </w:rPr>
        <w:t>зика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Спецрада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w:t>
      </w:r>
      <w:r w:rsidRPr="004E42F1">
        <w:rPr>
          <w:rFonts w:ascii="Verdana" w:eastAsia="Times New Roman" w:hAnsi="Verdana" w:cs="Times New Roman"/>
          <w:color w:val="000000"/>
          <w:kern w:val="0"/>
          <w:sz w:val="24"/>
          <w:szCs w:val="24"/>
          <w:lang w:eastAsia="ru-RU"/>
        </w:rPr>
        <w:t xml:space="preserve"> 26.001.23 </w:t>
      </w:r>
      <w:r w:rsidRPr="004E42F1">
        <w:rPr>
          <w:rFonts w:ascii="Verdana" w:eastAsia="Times New Roman" w:hAnsi="Verdana" w:cs="Times New Roman" w:hint="eastAsia"/>
          <w:color w:val="000000"/>
          <w:kern w:val="0"/>
          <w:sz w:val="24"/>
          <w:szCs w:val="24"/>
          <w:lang w:eastAsia="ru-RU"/>
        </w:rPr>
        <w:t>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Київському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національному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університеті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імені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Тараса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Шевченка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МОН</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України</w:t>
      </w:r>
    </w:p>
    <w:p w:rsidR="004E42F1" w:rsidRPr="004E42F1" w:rsidRDefault="004E42F1" w:rsidP="004E42F1">
      <w:pPr>
        <w:rPr>
          <w:rFonts w:ascii="Verdana" w:eastAsia="Times New Roman" w:hAnsi="Verdana" w:cs="Times New Roman"/>
          <w:color w:val="000000"/>
          <w:kern w:val="0"/>
          <w:sz w:val="24"/>
          <w:szCs w:val="24"/>
          <w:lang w:eastAsia="ru-RU"/>
        </w:rPr>
      </w:pPr>
    </w:p>
    <w:p w:rsidR="004E42F1" w:rsidRPr="004E42F1" w:rsidRDefault="004E42F1" w:rsidP="004E42F1">
      <w:pPr>
        <w:rPr>
          <w:rFonts w:ascii="Verdana" w:eastAsia="Times New Roman" w:hAnsi="Verdana" w:cs="Times New Roman"/>
          <w:color w:val="000000"/>
          <w:kern w:val="0"/>
          <w:sz w:val="24"/>
          <w:szCs w:val="24"/>
          <w:lang w:eastAsia="ru-RU"/>
        </w:rPr>
      </w:pPr>
    </w:p>
    <w:p w:rsidR="004E42F1" w:rsidRPr="004E42F1" w:rsidRDefault="004E42F1" w:rsidP="004E42F1">
      <w:pPr>
        <w:rPr>
          <w:rFonts w:ascii="Verdana" w:eastAsia="Times New Roman" w:hAnsi="Verdana" w:cs="Times New Roman"/>
          <w:color w:val="000000"/>
          <w:kern w:val="0"/>
          <w:sz w:val="24"/>
          <w:szCs w:val="24"/>
          <w:lang w:eastAsia="ru-RU"/>
        </w:rPr>
      </w:pPr>
    </w:p>
    <w:p w:rsidR="004E42F1" w:rsidRPr="004E42F1" w:rsidRDefault="004E42F1" w:rsidP="004E42F1">
      <w:pPr>
        <w:rPr>
          <w:rFonts w:ascii="Verdana" w:eastAsia="Times New Roman" w:hAnsi="Verdana" w:cs="Times New Roman"/>
          <w:color w:val="000000"/>
          <w:kern w:val="0"/>
          <w:sz w:val="24"/>
          <w:szCs w:val="24"/>
          <w:lang w:eastAsia="ru-RU"/>
        </w:rPr>
      </w:pPr>
    </w:p>
    <w:p w:rsidR="004E42F1" w:rsidRPr="004E42F1" w:rsidRDefault="004E42F1" w:rsidP="004E42F1">
      <w:pPr>
        <w:rPr>
          <w:rFonts w:ascii="Verdana" w:eastAsia="Times New Roman" w:hAnsi="Verdana" w:cs="Times New Roman"/>
          <w:color w:val="000000"/>
          <w:kern w:val="0"/>
          <w:sz w:val="24"/>
          <w:szCs w:val="24"/>
          <w:lang w:eastAsia="ru-RU"/>
        </w:rPr>
      </w:pP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Київський</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національний</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університет</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імені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Тараса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Шевченка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Міністерство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освіти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науки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України</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Київський</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національний</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університет</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імені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Тараса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Шевченка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Міністерство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освіти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науки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України</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Кваліфікаційна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наукова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праця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правах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рукопису</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БОРИСЮК</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ВІКТОР</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ІВАНОВИЧ</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УДК</w:t>
      </w:r>
      <w:r w:rsidRPr="004E42F1">
        <w:rPr>
          <w:rFonts w:ascii="Verdana" w:eastAsia="Times New Roman" w:hAnsi="Verdana" w:cs="Times New Roman"/>
          <w:color w:val="000000"/>
          <w:kern w:val="0"/>
          <w:sz w:val="24"/>
          <w:szCs w:val="24"/>
          <w:lang w:eastAsia="ru-RU"/>
        </w:rPr>
        <w:t xml:space="preserve"> 544.723</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ДИСЕРТАЦІЯ</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ВПЛИВ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АТОМІВ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ЇХ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КЛАСТЕРІВ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ЕЛЕКТРОННУ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СТРУКТУРУ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ПРОВІДНІСТЬ</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ОПТИЧНІ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ВЛАСТИВОСТІ</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НАНОТРУБОК</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01.04.05 </w:t>
      </w:r>
      <w:r w:rsidRPr="004E42F1">
        <w:rPr>
          <w:rFonts w:ascii="Verdana" w:eastAsia="Times New Roman" w:hAnsi="Verdana" w:cs="Times New Roman" w:hint="eastAsia"/>
          <w:color w:val="000000"/>
          <w:kern w:val="0"/>
          <w:sz w:val="24"/>
          <w:szCs w:val="24"/>
          <w:lang w:eastAsia="ru-RU"/>
        </w:rPr>
        <w:t>–</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оптика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лазерна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фізика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Подається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здобуття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наукового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ступеня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кандидата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фізико</w:t>
      </w:r>
      <w:r w:rsidRPr="004E42F1">
        <w:rPr>
          <w:rFonts w:ascii="Verdana" w:eastAsia="Times New Roman" w:hAnsi="Verdana" w:cs="Times New Roman"/>
          <w:color w:val="000000"/>
          <w:kern w:val="0"/>
          <w:sz w:val="24"/>
          <w:szCs w:val="24"/>
          <w:lang w:eastAsia="ru-RU"/>
        </w:rPr>
        <w:t>-</w:t>
      </w:r>
      <w:r w:rsidRPr="004E42F1">
        <w:rPr>
          <w:rFonts w:ascii="Verdana" w:eastAsia="Times New Roman" w:hAnsi="Verdana" w:cs="Times New Roman" w:hint="eastAsia"/>
          <w:color w:val="000000"/>
          <w:kern w:val="0"/>
          <w:sz w:val="24"/>
          <w:szCs w:val="24"/>
          <w:lang w:eastAsia="ru-RU"/>
        </w:rPr>
        <w:t>математичних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наук</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Дисертація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містить</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результати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власних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досліджень</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Використання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ідей</w:t>
      </w:r>
      <w:r w:rsidRPr="004E42F1">
        <w:rPr>
          <w:rFonts w:ascii="Verdana" w:eastAsia="Times New Roman" w:hAnsi="Verdana" w:cs="Times New Roman"/>
          <w:color w:val="000000"/>
          <w:kern w:val="0"/>
          <w:sz w:val="24"/>
          <w:szCs w:val="24"/>
          <w:lang w:eastAsia="ru-RU"/>
        </w:rPr>
        <w:t>,</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результатів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текстів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інших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авторів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мають</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посилання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відповідне</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джерело</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_________ </w:t>
      </w:r>
      <w:r w:rsidRPr="004E42F1">
        <w:rPr>
          <w:rFonts w:ascii="Verdana" w:eastAsia="Times New Roman" w:hAnsi="Verdana" w:cs="Times New Roman" w:hint="eastAsia"/>
          <w:color w:val="000000"/>
          <w:kern w:val="0"/>
          <w:sz w:val="24"/>
          <w:szCs w:val="24"/>
          <w:lang w:eastAsia="ru-RU"/>
        </w:rPr>
        <w:t>Борисюк</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w:t>
      </w:r>
      <w:r w:rsidRPr="004E42F1">
        <w:rPr>
          <w:rFonts w:ascii="Verdana" w:eastAsia="Times New Roman" w:hAnsi="Verdana" w:cs="Times New Roman"/>
          <w:color w:val="000000"/>
          <w:kern w:val="0"/>
          <w:sz w:val="24"/>
          <w:szCs w:val="24"/>
          <w:lang w:eastAsia="ru-RU"/>
        </w:rPr>
        <w:t>.</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Науковий</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керівник</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Неділько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Сергій</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Герасимович</w:t>
      </w:r>
      <w:r w:rsidRPr="004E42F1">
        <w:rPr>
          <w:rFonts w:ascii="Verdana" w:eastAsia="Times New Roman" w:hAnsi="Verdana" w:cs="Times New Roman"/>
          <w:color w:val="000000"/>
          <w:kern w:val="0"/>
          <w:sz w:val="24"/>
          <w:szCs w:val="24"/>
          <w:lang w:eastAsia="ru-RU"/>
        </w:rPr>
        <w:t>,</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доктор</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фізико</w:t>
      </w:r>
      <w:r w:rsidRPr="004E42F1">
        <w:rPr>
          <w:rFonts w:ascii="Verdana" w:eastAsia="Times New Roman" w:hAnsi="Verdana" w:cs="Times New Roman"/>
          <w:color w:val="000000"/>
          <w:kern w:val="0"/>
          <w:sz w:val="24"/>
          <w:szCs w:val="24"/>
          <w:lang w:eastAsia="ru-RU"/>
        </w:rPr>
        <w:t>-</w:t>
      </w:r>
      <w:r w:rsidRPr="004E42F1">
        <w:rPr>
          <w:rFonts w:ascii="Verdana" w:eastAsia="Times New Roman" w:hAnsi="Verdana" w:cs="Times New Roman" w:hint="eastAsia"/>
          <w:color w:val="000000"/>
          <w:kern w:val="0"/>
          <w:sz w:val="24"/>
          <w:szCs w:val="24"/>
          <w:lang w:eastAsia="ru-RU"/>
        </w:rPr>
        <w:t>математичних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наук</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старший</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науковий</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співробітник</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Київ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w:t>
      </w:r>
      <w:r w:rsidRPr="004E42F1">
        <w:rPr>
          <w:rFonts w:ascii="Verdana" w:eastAsia="Times New Roman" w:hAnsi="Verdana" w:cs="Times New Roman"/>
          <w:color w:val="000000"/>
          <w:kern w:val="0"/>
          <w:sz w:val="24"/>
          <w:szCs w:val="24"/>
          <w:lang w:eastAsia="ru-RU"/>
        </w:rPr>
        <w:t xml:space="preserve"> 2019</w:t>
      </w:r>
    </w:p>
    <w:p w:rsidR="004E42F1" w:rsidRPr="004E42F1" w:rsidRDefault="004E42F1" w:rsidP="004E42F1">
      <w:pPr>
        <w:rPr>
          <w:rFonts w:ascii="Verdana" w:eastAsia="Times New Roman" w:hAnsi="Verdana" w:cs="Times New Roman"/>
          <w:color w:val="000000"/>
          <w:kern w:val="0"/>
          <w:sz w:val="24"/>
          <w:szCs w:val="24"/>
          <w:lang w:eastAsia="ru-RU"/>
        </w:rPr>
      </w:pPr>
    </w:p>
    <w:p w:rsidR="004E42F1" w:rsidRPr="004E42F1" w:rsidRDefault="004E42F1" w:rsidP="004E42F1">
      <w:pPr>
        <w:rPr>
          <w:rFonts w:ascii="Verdana" w:eastAsia="Times New Roman" w:hAnsi="Verdana" w:cs="Times New Roman"/>
          <w:color w:val="000000"/>
          <w:kern w:val="0"/>
          <w:sz w:val="24"/>
          <w:szCs w:val="24"/>
          <w:lang w:eastAsia="ru-RU"/>
        </w:rPr>
      </w:pPr>
    </w:p>
    <w:p w:rsidR="004E42F1" w:rsidRPr="004E42F1" w:rsidRDefault="004E42F1" w:rsidP="004E42F1">
      <w:pPr>
        <w:rPr>
          <w:rFonts w:ascii="Verdana" w:eastAsia="Times New Roman" w:hAnsi="Verdana" w:cs="Times New Roman"/>
          <w:color w:val="000000"/>
          <w:kern w:val="0"/>
          <w:sz w:val="24"/>
          <w:szCs w:val="24"/>
          <w:lang w:eastAsia="ru-RU"/>
        </w:rPr>
      </w:pPr>
    </w:p>
    <w:p w:rsidR="004E42F1" w:rsidRPr="004E42F1" w:rsidRDefault="004E42F1" w:rsidP="004E42F1">
      <w:pPr>
        <w:rPr>
          <w:rFonts w:ascii="Verdana" w:eastAsia="Times New Roman" w:hAnsi="Verdana" w:cs="Times New Roman"/>
          <w:color w:val="000000"/>
          <w:kern w:val="0"/>
          <w:sz w:val="24"/>
          <w:szCs w:val="24"/>
          <w:lang w:eastAsia="ru-RU"/>
        </w:rPr>
      </w:pP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ЗМІСТ</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ВСТУП</w:t>
      </w:r>
      <w:r w:rsidRPr="004E42F1">
        <w:rPr>
          <w:rFonts w:ascii="Verdana" w:eastAsia="Times New Roman" w:hAnsi="Verdana" w:cs="Times New Roman"/>
          <w:color w:val="000000"/>
          <w:kern w:val="0"/>
          <w:sz w:val="24"/>
          <w:szCs w:val="24"/>
          <w:lang w:eastAsia="ru-RU"/>
        </w:rPr>
        <w:t xml:space="preserve"> ....................................................................................................................... 20</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РОЗДІЛ</w:t>
      </w:r>
      <w:r w:rsidRPr="004E42F1">
        <w:rPr>
          <w:rFonts w:ascii="Verdana" w:eastAsia="Times New Roman" w:hAnsi="Verdana" w:cs="Times New Roman"/>
          <w:color w:val="000000"/>
          <w:kern w:val="0"/>
          <w:sz w:val="24"/>
          <w:szCs w:val="24"/>
          <w:lang w:eastAsia="ru-RU"/>
        </w:rPr>
        <w:t xml:space="preserve"> 1 </w:t>
      </w:r>
      <w:r w:rsidRPr="004E42F1">
        <w:rPr>
          <w:rFonts w:ascii="Verdana" w:eastAsia="Times New Roman" w:hAnsi="Verdana" w:cs="Times New Roman" w:hint="eastAsia"/>
          <w:color w:val="000000"/>
          <w:kern w:val="0"/>
          <w:sz w:val="24"/>
          <w:szCs w:val="24"/>
          <w:lang w:eastAsia="ru-RU"/>
        </w:rPr>
        <w:t>СУЧАСНИЙ</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СТАН</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НЕВИРІШЕНІ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ПИТАННЯ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ЕЛЕКТРОННОЇ</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СТРУКТУРИ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НАНОТРУБОК</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ІЗ</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АДСОРБОВАНИМИ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ЇХ</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ПОВЕРХНІ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ПРОСТИМИ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МОЛЕКУЛАМИ</w:t>
      </w:r>
      <w:r w:rsidRPr="004E42F1">
        <w:rPr>
          <w:rFonts w:ascii="Verdana" w:eastAsia="Times New Roman" w:hAnsi="Verdana" w:cs="Times New Roman"/>
          <w:color w:val="000000"/>
          <w:kern w:val="0"/>
          <w:sz w:val="24"/>
          <w:szCs w:val="24"/>
          <w:lang w:eastAsia="ru-RU"/>
        </w:rPr>
        <w:t>........................................................... 28</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1.1. </w:t>
      </w:r>
      <w:r w:rsidRPr="004E42F1">
        <w:rPr>
          <w:rFonts w:ascii="Verdana" w:eastAsia="Times New Roman" w:hAnsi="Verdana" w:cs="Times New Roman" w:hint="eastAsia"/>
          <w:color w:val="000000"/>
          <w:kern w:val="0"/>
          <w:sz w:val="24"/>
          <w:szCs w:val="24"/>
          <w:lang w:eastAsia="ru-RU"/>
        </w:rPr>
        <w:t>АКТУАЛЬНІСТЬ</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ТЕОРЕТИЧНОГО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ДОСЛІДЖЕННЯ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МЕХАНІЗМІВ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АДСОРБЦІЇ</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ПРОСТИХ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НЕЙТРАЛЬНИХ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ЗАРЯДЖЕНИХ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ПОВЕРХНЕЮ</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НАНОТРУБОК</w:t>
      </w:r>
      <w:r w:rsidRPr="004E42F1">
        <w:rPr>
          <w:rFonts w:ascii="Verdana" w:eastAsia="Times New Roman" w:hAnsi="Verdana" w:cs="Times New Roman"/>
          <w:color w:val="000000"/>
          <w:kern w:val="0"/>
          <w:sz w:val="24"/>
          <w:szCs w:val="24"/>
          <w:lang w:eastAsia="ru-RU"/>
        </w:rPr>
        <w:t>........................................................................................................ 28</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1.2. </w:t>
      </w:r>
      <w:r w:rsidRPr="004E42F1">
        <w:rPr>
          <w:rFonts w:ascii="Verdana" w:eastAsia="Times New Roman" w:hAnsi="Verdana" w:cs="Times New Roman" w:hint="eastAsia"/>
          <w:color w:val="000000"/>
          <w:kern w:val="0"/>
          <w:sz w:val="24"/>
          <w:szCs w:val="24"/>
          <w:lang w:eastAsia="ru-RU"/>
        </w:rPr>
        <w:t>ОБҐРУНТУВАННЯ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ВИБОРУ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ЯК</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АДСОРБЕРІВ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ЩО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МІСТЯТЬ</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ІОНИ</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ХРОМУ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ВОЛЬФРАМУ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МОЛІБДЕНУ</w:t>
      </w:r>
      <w:r w:rsidRPr="004E42F1">
        <w:rPr>
          <w:rFonts w:ascii="Verdana" w:eastAsia="Times New Roman" w:hAnsi="Verdana" w:cs="Times New Roman"/>
          <w:color w:val="000000"/>
          <w:kern w:val="0"/>
          <w:sz w:val="24"/>
          <w:szCs w:val="24"/>
          <w:lang w:eastAsia="ru-RU"/>
        </w:rPr>
        <w:t xml:space="preserve"> ................................................................... 31</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1.3. </w:t>
      </w:r>
      <w:r w:rsidRPr="004E42F1">
        <w:rPr>
          <w:rFonts w:ascii="Verdana" w:eastAsia="Times New Roman" w:hAnsi="Verdana" w:cs="Times New Roman" w:hint="eastAsia"/>
          <w:color w:val="000000"/>
          <w:kern w:val="0"/>
          <w:sz w:val="24"/>
          <w:szCs w:val="24"/>
          <w:lang w:eastAsia="ru-RU"/>
        </w:rPr>
        <w:t>ОБҐРУНТУВАННЯ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ВИБОРУ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ДЛЯ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ДОСЛІДЖЕНЬ</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СКЛАДУ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ТИПУ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СИСТЕМИ</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 xml:space="preserve"> + </w:t>
      </w:r>
      <w:r w:rsidRPr="004E42F1">
        <w:rPr>
          <w:rFonts w:ascii="Verdana" w:eastAsia="Times New Roman" w:hAnsi="Verdana" w:cs="Times New Roman" w:hint="eastAsia"/>
          <w:color w:val="000000"/>
          <w:kern w:val="0"/>
          <w:sz w:val="24"/>
          <w:szCs w:val="24"/>
          <w:lang w:eastAsia="ru-RU"/>
        </w:rPr>
        <w:t>МОЛЕКУЛА»</w:t>
      </w:r>
      <w:r w:rsidRPr="004E42F1">
        <w:rPr>
          <w:rFonts w:ascii="Verdana" w:eastAsia="Times New Roman" w:hAnsi="Verdana" w:cs="Times New Roman"/>
          <w:color w:val="000000"/>
          <w:kern w:val="0"/>
          <w:sz w:val="24"/>
          <w:szCs w:val="24"/>
          <w:lang w:eastAsia="ru-RU"/>
        </w:rPr>
        <w:t xml:space="preserve"> - </w:t>
      </w:r>
      <w:r w:rsidRPr="004E42F1">
        <w:rPr>
          <w:rFonts w:ascii="Verdana" w:eastAsia="Times New Roman" w:hAnsi="Verdana" w:cs="Times New Roman" w:hint="eastAsia"/>
          <w:color w:val="000000"/>
          <w:kern w:val="0"/>
          <w:sz w:val="24"/>
          <w:szCs w:val="24"/>
          <w:lang w:eastAsia="ru-RU"/>
        </w:rPr>
        <w:t>СЕРЕДОВИЩЕ</w:t>
      </w:r>
      <w:r w:rsidRPr="004E42F1">
        <w:rPr>
          <w:rFonts w:ascii="Verdana" w:eastAsia="Times New Roman" w:hAnsi="Verdana" w:cs="Times New Roman"/>
          <w:color w:val="000000"/>
          <w:kern w:val="0"/>
          <w:sz w:val="24"/>
          <w:szCs w:val="24"/>
          <w:lang w:eastAsia="ru-RU"/>
        </w:rPr>
        <w:t>.................................................................. 33</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1.4. </w:t>
      </w:r>
      <w:r w:rsidRPr="004E42F1">
        <w:rPr>
          <w:rFonts w:ascii="Verdana" w:eastAsia="Times New Roman" w:hAnsi="Verdana" w:cs="Times New Roman" w:hint="eastAsia"/>
          <w:color w:val="000000"/>
          <w:kern w:val="0"/>
          <w:sz w:val="24"/>
          <w:szCs w:val="24"/>
          <w:lang w:eastAsia="ru-RU"/>
        </w:rPr>
        <w:t>ЗАГАЛЬНІ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ВЛАСТИВОСТІ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БУДОВИ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ФІЗИЧНИХ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ВЛАСТИВОСТЕЙ</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НАНОТРУБОК</w:t>
      </w:r>
      <w:r w:rsidRPr="004E42F1">
        <w:rPr>
          <w:rFonts w:ascii="Verdana" w:eastAsia="Times New Roman" w:hAnsi="Verdana" w:cs="Times New Roman"/>
          <w:color w:val="000000"/>
          <w:kern w:val="0"/>
          <w:sz w:val="24"/>
          <w:szCs w:val="24"/>
          <w:lang w:eastAsia="ru-RU"/>
        </w:rPr>
        <w:t>........................................................................................................ 35</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1.4.1. </w:t>
      </w:r>
      <w:r w:rsidRPr="004E42F1">
        <w:rPr>
          <w:rFonts w:ascii="Verdana" w:eastAsia="Times New Roman" w:hAnsi="Verdana" w:cs="Times New Roman" w:hint="eastAsia"/>
          <w:color w:val="000000"/>
          <w:kern w:val="0"/>
          <w:sz w:val="24"/>
          <w:szCs w:val="24"/>
          <w:lang w:eastAsia="ru-RU"/>
        </w:rPr>
        <w:t>Електронна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структура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нанотрубок</w:t>
      </w:r>
      <w:r w:rsidRPr="004E42F1">
        <w:rPr>
          <w:rFonts w:ascii="Verdana" w:eastAsia="Times New Roman" w:hAnsi="Verdana" w:cs="Times New Roman"/>
          <w:color w:val="000000"/>
          <w:kern w:val="0"/>
          <w:sz w:val="24"/>
          <w:szCs w:val="24"/>
          <w:lang w:eastAsia="ru-RU"/>
        </w:rPr>
        <w:t xml:space="preserve"> ......................... 39</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1.5. </w:t>
      </w:r>
      <w:r w:rsidRPr="004E42F1">
        <w:rPr>
          <w:rFonts w:ascii="Verdana" w:eastAsia="Times New Roman" w:hAnsi="Verdana" w:cs="Times New Roman" w:hint="eastAsia"/>
          <w:color w:val="000000"/>
          <w:kern w:val="0"/>
          <w:sz w:val="24"/>
          <w:szCs w:val="24"/>
          <w:lang w:eastAsia="ru-RU"/>
        </w:rPr>
        <w:t>ТЕОРЕТИЧНІ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ДОСЛІДЖЕННЯ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ЕЛЕКТРОННОЇ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СТРУКТУРИ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 xml:space="preserve"> ....................... 41</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1.6. </w:t>
      </w:r>
      <w:r w:rsidRPr="004E42F1">
        <w:rPr>
          <w:rFonts w:ascii="Verdana" w:eastAsia="Times New Roman" w:hAnsi="Verdana" w:cs="Times New Roman" w:hint="eastAsia"/>
          <w:color w:val="000000"/>
          <w:kern w:val="0"/>
          <w:sz w:val="24"/>
          <w:szCs w:val="24"/>
          <w:lang w:eastAsia="ru-RU"/>
        </w:rPr>
        <w:t>ФУНКЦІОНАЛІЗАЦІЯ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 43</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1.7. </w:t>
      </w:r>
      <w:r w:rsidRPr="004E42F1">
        <w:rPr>
          <w:rFonts w:ascii="Verdana" w:eastAsia="Times New Roman" w:hAnsi="Verdana" w:cs="Times New Roman" w:hint="eastAsia"/>
          <w:color w:val="000000"/>
          <w:kern w:val="0"/>
          <w:sz w:val="24"/>
          <w:szCs w:val="24"/>
          <w:lang w:eastAsia="ru-RU"/>
        </w:rPr>
        <w:t>ВИСНОВКИ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РОЗДІЛУ</w:t>
      </w:r>
      <w:r w:rsidRPr="004E42F1">
        <w:rPr>
          <w:rFonts w:ascii="Verdana" w:eastAsia="Times New Roman" w:hAnsi="Verdana" w:cs="Times New Roman"/>
          <w:color w:val="000000"/>
          <w:kern w:val="0"/>
          <w:sz w:val="24"/>
          <w:szCs w:val="24"/>
          <w:lang w:eastAsia="ru-RU"/>
        </w:rPr>
        <w:t xml:space="preserve"> 1.............................................................................. 45</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РОЗДІЛ</w:t>
      </w:r>
      <w:r w:rsidRPr="004E42F1">
        <w:rPr>
          <w:rFonts w:ascii="Verdana" w:eastAsia="Times New Roman" w:hAnsi="Verdana" w:cs="Times New Roman"/>
          <w:color w:val="000000"/>
          <w:kern w:val="0"/>
          <w:sz w:val="24"/>
          <w:szCs w:val="24"/>
          <w:lang w:eastAsia="ru-RU"/>
        </w:rPr>
        <w:t xml:space="preserve"> 2 </w:t>
      </w:r>
      <w:r w:rsidRPr="004E42F1">
        <w:rPr>
          <w:rFonts w:ascii="Verdana" w:eastAsia="Times New Roman" w:hAnsi="Verdana" w:cs="Times New Roman" w:hint="eastAsia"/>
          <w:color w:val="000000"/>
          <w:kern w:val="0"/>
          <w:sz w:val="24"/>
          <w:szCs w:val="24"/>
          <w:lang w:eastAsia="ru-RU"/>
        </w:rPr>
        <w:t>МЕТОДИ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РОЗРАХУНКУ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ЕЛЕКТРОННОЇ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СТРУКТУРИ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ЕКСПЕРИМЕНТАЛЬНЕ</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ОБЛАДНАННЯ</w:t>
      </w:r>
      <w:r w:rsidRPr="004E42F1">
        <w:rPr>
          <w:rFonts w:ascii="Verdana" w:eastAsia="Times New Roman" w:hAnsi="Verdana" w:cs="Times New Roman"/>
          <w:color w:val="000000"/>
          <w:kern w:val="0"/>
          <w:sz w:val="24"/>
          <w:szCs w:val="24"/>
          <w:lang w:eastAsia="ru-RU"/>
        </w:rPr>
        <w:t>............................................................. 47</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2.1. </w:t>
      </w:r>
      <w:r w:rsidRPr="004E42F1">
        <w:rPr>
          <w:rFonts w:ascii="Verdana" w:eastAsia="Times New Roman" w:hAnsi="Verdana" w:cs="Times New Roman" w:hint="eastAsia"/>
          <w:color w:val="000000"/>
          <w:kern w:val="0"/>
          <w:sz w:val="24"/>
          <w:szCs w:val="24"/>
          <w:lang w:eastAsia="ru-RU"/>
        </w:rPr>
        <w:t>ДЕТАЛІ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МЕТОДУ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РОЗРАХУНКУ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ЕЛЕКТРОННОЇ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СТРУКТУРИ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КЛАСТЕРІВ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ІЗ</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АДСОРБОВАНИМИ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МОЛЕКУЛАМИ</w:t>
      </w:r>
      <w:r w:rsidRPr="004E42F1">
        <w:rPr>
          <w:rFonts w:ascii="Verdana" w:eastAsia="Times New Roman" w:hAnsi="Verdana" w:cs="Times New Roman"/>
          <w:color w:val="000000"/>
          <w:kern w:val="0"/>
          <w:sz w:val="24"/>
          <w:szCs w:val="24"/>
          <w:lang w:eastAsia="ru-RU"/>
        </w:rPr>
        <w:t xml:space="preserve"> ........................................................... 47</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2.2. </w:t>
      </w:r>
      <w:r w:rsidRPr="004E42F1">
        <w:rPr>
          <w:rFonts w:ascii="Verdana" w:eastAsia="Times New Roman" w:hAnsi="Verdana" w:cs="Times New Roman" w:hint="eastAsia"/>
          <w:color w:val="000000"/>
          <w:kern w:val="0"/>
          <w:sz w:val="24"/>
          <w:szCs w:val="24"/>
          <w:lang w:eastAsia="ru-RU"/>
        </w:rPr>
        <w:t>ВИЗНАЧЕНННЯ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ОПТИМАЛЬНИХ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ПАРАМЕТРІВ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РОЗРАХУНКІВ</w:t>
      </w:r>
      <w:r w:rsidRPr="004E42F1">
        <w:rPr>
          <w:rFonts w:ascii="Verdana" w:eastAsia="Times New Roman" w:hAnsi="Verdana" w:cs="Times New Roman"/>
          <w:color w:val="000000"/>
          <w:kern w:val="0"/>
          <w:sz w:val="24"/>
          <w:szCs w:val="24"/>
          <w:lang w:eastAsia="ru-RU"/>
        </w:rPr>
        <w:t xml:space="preserve"> ......................... 51</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2.2.1. </w:t>
      </w:r>
      <w:r w:rsidRPr="004E42F1">
        <w:rPr>
          <w:rFonts w:ascii="Verdana" w:eastAsia="Times New Roman" w:hAnsi="Verdana" w:cs="Times New Roman" w:hint="eastAsia"/>
          <w:color w:val="000000"/>
          <w:kern w:val="0"/>
          <w:sz w:val="24"/>
          <w:szCs w:val="24"/>
          <w:lang w:eastAsia="ru-RU"/>
        </w:rPr>
        <w:t>Вибір</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оптимальних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розмірів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кластерів</w:t>
      </w:r>
      <w:r w:rsidRPr="004E42F1">
        <w:rPr>
          <w:rFonts w:ascii="Verdana" w:eastAsia="Times New Roman" w:hAnsi="Verdana" w:cs="Times New Roman"/>
          <w:color w:val="000000"/>
          <w:kern w:val="0"/>
          <w:sz w:val="24"/>
          <w:szCs w:val="24"/>
          <w:lang w:eastAsia="ru-RU"/>
        </w:rPr>
        <w:t xml:space="preserve"> ........................................ 51</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2.3. </w:t>
      </w:r>
      <w:r w:rsidRPr="004E42F1">
        <w:rPr>
          <w:rFonts w:ascii="Verdana" w:eastAsia="Times New Roman" w:hAnsi="Verdana" w:cs="Times New Roman" w:hint="eastAsia"/>
          <w:color w:val="000000"/>
          <w:kern w:val="0"/>
          <w:sz w:val="24"/>
          <w:szCs w:val="24"/>
          <w:lang w:eastAsia="ru-RU"/>
        </w:rPr>
        <w:t>ПРИГОТУВАННЯ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ЗРАЗКІВ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ДЛЯ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ЕКСПЕРИМЕНТАЛЬНИХ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ДОСЛІДЖЕНЬ</w:t>
      </w:r>
      <w:r w:rsidRPr="004E42F1">
        <w:rPr>
          <w:rFonts w:ascii="Verdana" w:eastAsia="Times New Roman" w:hAnsi="Verdana" w:cs="Times New Roman"/>
          <w:color w:val="000000"/>
          <w:kern w:val="0"/>
          <w:sz w:val="24"/>
          <w:szCs w:val="24"/>
          <w:lang w:eastAsia="ru-RU"/>
        </w:rPr>
        <w:t>............. 60</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2.4. </w:t>
      </w:r>
      <w:r w:rsidRPr="004E42F1">
        <w:rPr>
          <w:rFonts w:ascii="Verdana" w:eastAsia="Times New Roman" w:hAnsi="Verdana" w:cs="Times New Roman" w:hint="eastAsia"/>
          <w:color w:val="000000"/>
          <w:kern w:val="0"/>
          <w:sz w:val="24"/>
          <w:szCs w:val="24"/>
          <w:lang w:eastAsia="ru-RU"/>
        </w:rPr>
        <w:t>ЕКСПЕРИМЕНТАЛЬНЕ</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ОБЛАДНАННЯ</w:t>
      </w:r>
      <w:r w:rsidRPr="004E42F1">
        <w:rPr>
          <w:rFonts w:ascii="Verdana" w:eastAsia="Times New Roman" w:hAnsi="Verdana" w:cs="Times New Roman"/>
          <w:color w:val="000000"/>
          <w:kern w:val="0"/>
          <w:sz w:val="24"/>
          <w:szCs w:val="24"/>
          <w:lang w:eastAsia="ru-RU"/>
        </w:rPr>
        <w:t xml:space="preserve"> ............................................................. 62</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2.5. </w:t>
      </w:r>
      <w:r w:rsidRPr="004E42F1">
        <w:rPr>
          <w:rFonts w:ascii="Verdana" w:eastAsia="Times New Roman" w:hAnsi="Verdana" w:cs="Times New Roman" w:hint="eastAsia"/>
          <w:color w:val="000000"/>
          <w:kern w:val="0"/>
          <w:sz w:val="24"/>
          <w:szCs w:val="24"/>
          <w:lang w:eastAsia="ru-RU"/>
        </w:rPr>
        <w:t>ПРИКЛАДИ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МОРФОЛОГІЇ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ВИГОТОВЛЕНИХ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ЗРАЗКІВ</w:t>
      </w:r>
      <w:r w:rsidRPr="004E42F1">
        <w:rPr>
          <w:rFonts w:ascii="Verdana" w:eastAsia="Times New Roman" w:hAnsi="Verdana" w:cs="Times New Roman"/>
          <w:color w:val="000000"/>
          <w:kern w:val="0"/>
          <w:sz w:val="24"/>
          <w:szCs w:val="24"/>
          <w:lang w:eastAsia="ru-RU"/>
        </w:rPr>
        <w:t>....................... 64</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РОЗДІЛ</w:t>
      </w:r>
      <w:r w:rsidRPr="004E42F1">
        <w:rPr>
          <w:rFonts w:ascii="Verdana" w:eastAsia="Times New Roman" w:hAnsi="Verdana" w:cs="Times New Roman"/>
          <w:color w:val="000000"/>
          <w:kern w:val="0"/>
          <w:sz w:val="24"/>
          <w:szCs w:val="24"/>
          <w:lang w:eastAsia="ru-RU"/>
        </w:rPr>
        <w:t xml:space="preserve"> 3 </w:t>
      </w:r>
      <w:r w:rsidRPr="004E42F1">
        <w:rPr>
          <w:rFonts w:ascii="Verdana" w:eastAsia="Times New Roman" w:hAnsi="Verdana" w:cs="Times New Roman" w:hint="eastAsia"/>
          <w:color w:val="000000"/>
          <w:kern w:val="0"/>
          <w:sz w:val="24"/>
          <w:szCs w:val="24"/>
          <w:lang w:eastAsia="ru-RU"/>
        </w:rPr>
        <w:t>ЕЛЕКТРОННА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СТРУКТУРА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СЕНСОРНІ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ВЛАСТИВОСТІ</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НАНОТРУБОК</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ПРИ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АДСОРБЦІЇ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ГАЛОГЕНОВОДНІВ</w:t>
      </w:r>
      <w:r w:rsidRPr="004E42F1">
        <w:rPr>
          <w:rFonts w:ascii="Verdana" w:eastAsia="Times New Roman" w:hAnsi="Verdana" w:cs="Times New Roman"/>
          <w:color w:val="000000"/>
          <w:kern w:val="0"/>
          <w:sz w:val="24"/>
          <w:szCs w:val="24"/>
          <w:lang w:eastAsia="ru-RU"/>
        </w:rPr>
        <w:t>......... 69</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3.1. </w:t>
      </w:r>
      <w:r w:rsidRPr="004E42F1">
        <w:rPr>
          <w:rFonts w:ascii="Verdana" w:eastAsia="Times New Roman" w:hAnsi="Verdana" w:cs="Times New Roman" w:hint="eastAsia"/>
          <w:color w:val="000000"/>
          <w:kern w:val="0"/>
          <w:sz w:val="24"/>
          <w:szCs w:val="24"/>
          <w:lang w:eastAsia="ru-RU"/>
        </w:rPr>
        <w:t>ЕЛЕКТРОННА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СТРУКТУРА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ГАЛОГЕНОВОДНІВ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ПОВЕРХНІ</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НЕЛЕГОВАНИХ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МАТЕРІАЛІВ</w:t>
      </w:r>
      <w:r w:rsidRPr="004E42F1">
        <w:rPr>
          <w:rFonts w:ascii="Verdana" w:eastAsia="Times New Roman" w:hAnsi="Verdana" w:cs="Times New Roman"/>
          <w:color w:val="000000"/>
          <w:kern w:val="0"/>
          <w:sz w:val="24"/>
          <w:szCs w:val="24"/>
          <w:lang w:eastAsia="ru-RU"/>
        </w:rPr>
        <w:t xml:space="preserve"> .......................................................... 70</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3.2. </w:t>
      </w:r>
      <w:r w:rsidRPr="004E42F1">
        <w:rPr>
          <w:rFonts w:ascii="Verdana" w:eastAsia="Times New Roman" w:hAnsi="Verdana" w:cs="Times New Roman" w:hint="eastAsia"/>
          <w:color w:val="000000"/>
          <w:kern w:val="0"/>
          <w:sz w:val="24"/>
          <w:szCs w:val="24"/>
          <w:lang w:eastAsia="ru-RU"/>
        </w:rPr>
        <w:t>ЕЛЕКТРОННА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СТРУКТУРА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ГАЛОГЕНОВОДНІВ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ПОВЕРХНІ</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МАТЕРІАЛІВ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ЛЕГОВАНИХ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БОРОМ</w:t>
      </w:r>
      <w:r w:rsidRPr="004E42F1">
        <w:rPr>
          <w:rFonts w:ascii="Verdana" w:eastAsia="Times New Roman" w:hAnsi="Verdana" w:cs="Times New Roman"/>
          <w:color w:val="000000"/>
          <w:kern w:val="0"/>
          <w:sz w:val="24"/>
          <w:szCs w:val="24"/>
          <w:lang w:eastAsia="ru-RU"/>
        </w:rPr>
        <w:t>.................................................... 72</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3.3. </w:t>
      </w:r>
      <w:r w:rsidRPr="004E42F1">
        <w:rPr>
          <w:rFonts w:ascii="Verdana" w:eastAsia="Times New Roman" w:hAnsi="Verdana" w:cs="Times New Roman" w:hint="eastAsia"/>
          <w:color w:val="000000"/>
          <w:kern w:val="0"/>
          <w:sz w:val="24"/>
          <w:szCs w:val="24"/>
          <w:lang w:eastAsia="ru-RU"/>
        </w:rPr>
        <w:t>ЕЛЕКТРОННА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СТРУКТУРА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ГАЛОГЕНОВОДНІВ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ПОВЕРХНІ</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МАТЕРІАЛІВ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ЛЕГОВАНИХ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АЗОТОМ</w:t>
      </w:r>
      <w:r w:rsidRPr="004E42F1">
        <w:rPr>
          <w:rFonts w:ascii="Verdana" w:eastAsia="Times New Roman" w:hAnsi="Verdana" w:cs="Times New Roman"/>
          <w:color w:val="000000"/>
          <w:kern w:val="0"/>
          <w:sz w:val="24"/>
          <w:szCs w:val="24"/>
          <w:lang w:eastAsia="ru-RU"/>
        </w:rPr>
        <w:t>................................................. 74</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17</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3.4. </w:t>
      </w:r>
      <w:r w:rsidRPr="004E42F1">
        <w:rPr>
          <w:rFonts w:ascii="Verdana" w:eastAsia="Times New Roman" w:hAnsi="Verdana" w:cs="Times New Roman" w:hint="eastAsia"/>
          <w:color w:val="000000"/>
          <w:kern w:val="0"/>
          <w:sz w:val="24"/>
          <w:szCs w:val="24"/>
          <w:lang w:eastAsia="ru-RU"/>
        </w:rPr>
        <w:t>АНАЛІЗ</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РЕЗУЛЬТАТІВ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РОЗРАХУНКУ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ПРОСТОРОВОГО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РОЗПОДІЛУ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ХВИЛЬОВИХ</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ФУНКЦІЙ</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ГАЛОГЕНОВОДНІВ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НАНОТРУБКАХ</w:t>
      </w:r>
      <w:r w:rsidRPr="004E42F1">
        <w:rPr>
          <w:rFonts w:ascii="Verdana" w:eastAsia="Times New Roman" w:hAnsi="Verdana" w:cs="Times New Roman"/>
          <w:color w:val="000000"/>
          <w:kern w:val="0"/>
          <w:sz w:val="24"/>
          <w:szCs w:val="24"/>
          <w:lang w:eastAsia="ru-RU"/>
        </w:rPr>
        <w:t xml:space="preserve"> . 76</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3.5. </w:t>
      </w:r>
      <w:r w:rsidRPr="004E42F1">
        <w:rPr>
          <w:rFonts w:ascii="Verdana" w:eastAsia="Times New Roman" w:hAnsi="Verdana" w:cs="Times New Roman" w:hint="eastAsia"/>
          <w:color w:val="000000"/>
          <w:kern w:val="0"/>
          <w:sz w:val="24"/>
          <w:szCs w:val="24"/>
          <w:lang w:eastAsia="ru-RU"/>
        </w:rPr>
        <w:t>ЗАЛЕЖНІСТЬ</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ЕНЕРГІЇ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ЗВЯЗКУ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МІЖ</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ГАЛОГЕНОВОДНЯМИ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ВУГЛЕЦЕВИМИ</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НАНОТРУБКАМИ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ВІД</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ВІДСТАНІ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МІЖ</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НИМИ</w:t>
      </w:r>
      <w:r w:rsidRPr="004E42F1">
        <w:rPr>
          <w:rFonts w:ascii="Verdana" w:eastAsia="Times New Roman" w:hAnsi="Verdana" w:cs="Times New Roman"/>
          <w:color w:val="000000"/>
          <w:kern w:val="0"/>
          <w:sz w:val="24"/>
          <w:szCs w:val="24"/>
          <w:lang w:eastAsia="ru-RU"/>
        </w:rPr>
        <w:t>........................................................... 79</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3.6 </w:t>
      </w:r>
      <w:r w:rsidRPr="004E42F1">
        <w:rPr>
          <w:rFonts w:ascii="Verdana" w:eastAsia="Times New Roman" w:hAnsi="Verdana" w:cs="Times New Roman" w:hint="eastAsia"/>
          <w:color w:val="000000"/>
          <w:kern w:val="0"/>
          <w:sz w:val="24"/>
          <w:szCs w:val="24"/>
          <w:lang w:eastAsia="ru-RU"/>
        </w:rPr>
        <w:t>ВИСНОВКИ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РОЗДІЛУ</w:t>
      </w:r>
      <w:r w:rsidRPr="004E42F1">
        <w:rPr>
          <w:rFonts w:ascii="Verdana" w:eastAsia="Times New Roman" w:hAnsi="Verdana" w:cs="Times New Roman"/>
          <w:color w:val="000000"/>
          <w:kern w:val="0"/>
          <w:sz w:val="24"/>
          <w:szCs w:val="24"/>
          <w:lang w:eastAsia="ru-RU"/>
        </w:rPr>
        <w:t xml:space="preserve"> 3............................................................................... 80</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РОЗДІЛ</w:t>
      </w:r>
      <w:r w:rsidRPr="004E42F1">
        <w:rPr>
          <w:rFonts w:ascii="Verdana" w:eastAsia="Times New Roman" w:hAnsi="Verdana" w:cs="Times New Roman"/>
          <w:color w:val="000000"/>
          <w:kern w:val="0"/>
          <w:sz w:val="24"/>
          <w:szCs w:val="24"/>
          <w:lang w:eastAsia="ru-RU"/>
        </w:rPr>
        <w:t xml:space="preserve"> 4 </w:t>
      </w:r>
      <w:r w:rsidRPr="004E42F1">
        <w:rPr>
          <w:rFonts w:ascii="Verdana" w:eastAsia="Times New Roman" w:hAnsi="Verdana" w:cs="Times New Roman" w:hint="eastAsia"/>
          <w:color w:val="000000"/>
          <w:kern w:val="0"/>
          <w:sz w:val="24"/>
          <w:szCs w:val="24"/>
          <w:lang w:eastAsia="ru-RU"/>
        </w:rPr>
        <w:t>ЕЛЕКТРОННА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СТРУКТУРА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ВЛАСТИВОСТІ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НАНОТРУБОК</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ІЗ</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АДСОРБОВАНИМИ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ЇХ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ПОВЕРХНІ</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ШЕСТИВАЛЕНТНИМИ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МОЛЕКУЛЯРНИМИ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АНІОНАМИ</w:t>
      </w:r>
      <w:r w:rsidRPr="004E42F1">
        <w:rPr>
          <w:rFonts w:ascii="Verdana" w:eastAsia="Times New Roman" w:hAnsi="Verdana" w:cs="Times New Roman"/>
          <w:color w:val="000000"/>
          <w:kern w:val="0"/>
          <w:sz w:val="24"/>
          <w:szCs w:val="24"/>
          <w:lang w:eastAsia="ru-RU"/>
        </w:rPr>
        <w:t>............................. 82</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4.1. </w:t>
      </w:r>
      <w:r w:rsidRPr="004E42F1">
        <w:rPr>
          <w:rFonts w:ascii="Verdana" w:eastAsia="Times New Roman" w:hAnsi="Verdana" w:cs="Times New Roman" w:hint="eastAsia"/>
          <w:color w:val="000000"/>
          <w:kern w:val="0"/>
          <w:sz w:val="24"/>
          <w:szCs w:val="24"/>
          <w:lang w:eastAsia="ru-RU"/>
        </w:rPr>
        <w:t>АДСОРБЦІЯ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АНІОНІВ</w:t>
      </w:r>
      <w:r w:rsidRPr="004E42F1">
        <w:rPr>
          <w:rFonts w:ascii="Verdana" w:eastAsia="Times New Roman" w:hAnsi="Verdana" w:cs="Times New Roman"/>
          <w:color w:val="000000"/>
          <w:kern w:val="0"/>
          <w:sz w:val="24"/>
          <w:szCs w:val="24"/>
          <w:lang w:eastAsia="ru-RU"/>
        </w:rPr>
        <w:t xml:space="preserve"> M</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VIO4</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2-</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(MVI</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 CR, MO, W)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НЕЛЕГОВАНИХ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ЛЕГОВАНИХ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БОРОМ</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ЧИ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АЗОТОМ</w:t>
      </w:r>
      <w:r w:rsidRPr="004E42F1">
        <w:rPr>
          <w:rFonts w:ascii="Verdana" w:eastAsia="Times New Roman" w:hAnsi="Verdana" w:cs="Times New Roman"/>
          <w:color w:val="000000"/>
          <w:kern w:val="0"/>
          <w:sz w:val="24"/>
          <w:szCs w:val="24"/>
          <w:lang w:eastAsia="ru-RU"/>
        </w:rPr>
        <w:t xml:space="preserve"> ............................................. 83</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4.2. </w:t>
      </w:r>
      <w:r w:rsidRPr="004E42F1">
        <w:rPr>
          <w:rFonts w:ascii="Verdana" w:eastAsia="Times New Roman" w:hAnsi="Verdana" w:cs="Times New Roman" w:hint="eastAsia"/>
          <w:color w:val="000000"/>
          <w:kern w:val="0"/>
          <w:sz w:val="24"/>
          <w:szCs w:val="24"/>
          <w:lang w:eastAsia="ru-RU"/>
        </w:rPr>
        <w:t>АДСОРБЦІЯ</w:t>
      </w:r>
      <w:r w:rsidRPr="004E42F1">
        <w:rPr>
          <w:rFonts w:ascii="Verdana" w:eastAsia="Times New Roman" w:hAnsi="Verdana" w:cs="Times New Roman"/>
          <w:color w:val="000000"/>
          <w:kern w:val="0"/>
          <w:sz w:val="24"/>
          <w:szCs w:val="24"/>
          <w:lang w:eastAsia="ru-RU"/>
        </w:rPr>
        <w:t xml:space="preserve"> CRO4</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2-</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ФУНКЦІОНАЛІЗОВАНИХ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 94</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4.3. </w:t>
      </w:r>
      <w:r w:rsidRPr="004E42F1">
        <w:rPr>
          <w:rFonts w:ascii="Verdana" w:eastAsia="Times New Roman" w:hAnsi="Verdana" w:cs="Times New Roman" w:hint="eastAsia"/>
          <w:color w:val="000000"/>
          <w:kern w:val="0"/>
          <w:sz w:val="24"/>
          <w:szCs w:val="24"/>
          <w:lang w:eastAsia="ru-RU"/>
        </w:rPr>
        <w:t>АДСОРБЦІЯ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МОЛЕКУЛЯРНИХ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АНІОНІВ</w:t>
      </w:r>
      <w:r w:rsidRPr="004E42F1">
        <w:rPr>
          <w:rFonts w:ascii="Verdana" w:eastAsia="Times New Roman" w:hAnsi="Verdana" w:cs="Times New Roman"/>
          <w:color w:val="000000"/>
          <w:kern w:val="0"/>
          <w:sz w:val="24"/>
          <w:szCs w:val="24"/>
          <w:lang w:eastAsia="ru-RU"/>
        </w:rPr>
        <w:t xml:space="preserve"> HCRO4</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CR2O7</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2-</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НЕЛЕГОВАНИХ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ЛЕГОВАНИХ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БОРОМ</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ЧИ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АЗОТОМ</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ТАКОЖ</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ФУНКЦІОНАЛІЗОВАНИХ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 xml:space="preserve"> ............................................................................ 101</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4.4. </w:t>
      </w:r>
      <w:r w:rsidRPr="004E42F1">
        <w:rPr>
          <w:rFonts w:ascii="Verdana" w:eastAsia="Times New Roman" w:hAnsi="Verdana" w:cs="Times New Roman" w:hint="eastAsia"/>
          <w:color w:val="000000"/>
          <w:kern w:val="0"/>
          <w:sz w:val="24"/>
          <w:szCs w:val="24"/>
          <w:lang w:eastAsia="ru-RU"/>
        </w:rPr>
        <w:t>ДОСЛІДЖЕННЯ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ЗАЛЕЖНОСТІ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ХАРАКТЕРИСТИК</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АДСОРБЦІЇ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ВІД</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ПОЛОЖЕННЯ</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МА</w:t>
      </w:r>
      <w:r w:rsidRPr="004E42F1">
        <w:rPr>
          <w:rFonts w:ascii="Verdana" w:eastAsia="Times New Roman" w:hAnsi="Verdana" w:cs="Times New Roman"/>
          <w:color w:val="000000"/>
          <w:kern w:val="0"/>
          <w:sz w:val="24"/>
          <w:szCs w:val="24"/>
          <w:lang w:eastAsia="ru-RU"/>
        </w:rPr>
        <w:t xml:space="preserve"> CRO4</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2-</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 108</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4.5. </w:t>
      </w:r>
      <w:r w:rsidRPr="004E42F1">
        <w:rPr>
          <w:rFonts w:ascii="Verdana" w:eastAsia="Times New Roman" w:hAnsi="Verdana" w:cs="Times New Roman" w:hint="eastAsia"/>
          <w:color w:val="000000"/>
          <w:kern w:val="0"/>
          <w:sz w:val="24"/>
          <w:szCs w:val="24"/>
          <w:lang w:eastAsia="ru-RU"/>
        </w:rPr>
        <w:t>ВПЛИВ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ВІДСТАНІ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ВІД</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 xml:space="preserve">(5,5)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ВІД</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ФУНКЦІОНАЛЬНИХ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ГРУП</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АДСОРБЦІЮ</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 111</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4.6. </w:t>
      </w:r>
      <w:r w:rsidRPr="004E42F1">
        <w:rPr>
          <w:rFonts w:ascii="Verdana" w:eastAsia="Times New Roman" w:hAnsi="Verdana" w:cs="Times New Roman" w:hint="eastAsia"/>
          <w:color w:val="000000"/>
          <w:kern w:val="0"/>
          <w:sz w:val="24"/>
          <w:szCs w:val="24"/>
          <w:lang w:eastAsia="ru-RU"/>
        </w:rPr>
        <w:t>ВИСНОВКИ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РОЗДІЛУ</w:t>
      </w:r>
      <w:r w:rsidRPr="004E42F1">
        <w:rPr>
          <w:rFonts w:ascii="Verdana" w:eastAsia="Times New Roman" w:hAnsi="Verdana" w:cs="Times New Roman"/>
          <w:color w:val="000000"/>
          <w:kern w:val="0"/>
          <w:sz w:val="24"/>
          <w:szCs w:val="24"/>
          <w:lang w:eastAsia="ru-RU"/>
        </w:rPr>
        <w:t xml:space="preserve"> 4 ........................................................................... 114</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РОЗДІЛ</w:t>
      </w:r>
      <w:r w:rsidRPr="004E42F1">
        <w:rPr>
          <w:rFonts w:ascii="Verdana" w:eastAsia="Times New Roman" w:hAnsi="Verdana" w:cs="Times New Roman"/>
          <w:color w:val="000000"/>
          <w:kern w:val="0"/>
          <w:sz w:val="24"/>
          <w:szCs w:val="24"/>
          <w:lang w:eastAsia="ru-RU"/>
        </w:rPr>
        <w:t xml:space="preserve"> 5 </w:t>
      </w:r>
      <w:r w:rsidRPr="004E42F1">
        <w:rPr>
          <w:rFonts w:ascii="Verdana" w:eastAsia="Times New Roman" w:hAnsi="Verdana" w:cs="Times New Roman" w:hint="eastAsia"/>
          <w:color w:val="000000"/>
          <w:kern w:val="0"/>
          <w:sz w:val="24"/>
          <w:szCs w:val="24"/>
          <w:lang w:eastAsia="ru-RU"/>
        </w:rPr>
        <w:t>ВПЛИВ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КАТІОНІВ</w:t>
      </w:r>
      <w:r w:rsidRPr="004E42F1">
        <w:rPr>
          <w:rFonts w:ascii="Verdana" w:eastAsia="Times New Roman" w:hAnsi="Verdana" w:cs="Times New Roman"/>
          <w:color w:val="000000"/>
          <w:kern w:val="0"/>
          <w:sz w:val="24"/>
          <w:szCs w:val="24"/>
          <w:lang w:eastAsia="ru-RU"/>
        </w:rPr>
        <w:t xml:space="preserve"> M+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M2+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АДСОРБЦІЮ</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МОЛЕКУЛЯРНИХ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АНІОНІВ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ПОВЕРХНЕЮ</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МАТЕРІАЛІВ</w:t>
      </w:r>
      <w:r w:rsidRPr="004E42F1">
        <w:rPr>
          <w:rFonts w:ascii="Verdana" w:eastAsia="Times New Roman" w:hAnsi="Verdana" w:cs="Times New Roman"/>
          <w:color w:val="000000"/>
          <w:kern w:val="0"/>
          <w:sz w:val="24"/>
          <w:szCs w:val="24"/>
          <w:lang w:eastAsia="ru-RU"/>
        </w:rPr>
        <w:t>116</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5.1. </w:t>
      </w:r>
      <w:r w:rsidRPr="004E42F1">
        <w:rPr>
          <w:rFonts w:ascii="Verdana" w:eastAsia="Times New Roman" w:hAnsi="Verdana" w:cs="Times New Roman" w:hint="eastAsia"/>
          <w:color w:val="000000"/>
          <w:kern w:val="0"/>
          <w:sz w:val="24"/>
          <w:szCs w:val="24"/>
          <w:lang w:eastAsia="ru-RU"/>
        </w:rPr>
        <w:t>АДСОРБЦІЯ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МОЛЕКУЛЯРНИХ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КОМПЛЕКСІВ</w:t>
      </w:r>
      <w:r w:rsidRPr="004E42F1">
        <w:rPr>
          <w:rFonts w:ascii="Verdana" w:eastAsia="Times New Roman" w:hAnsi="Verdana" w:cs="Times New Roman"/>
          <w:color w:val="000000"/>
          <w:kern w:val="0"/>
          <w:sz w:val="24"/>
          <w:szCs w:val="24"/>
          <w:lang w:eastAsia="ru-RU"/>
        </w:rPr>
        <w:t xml:space="preserve"> M</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I</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2CRO4 (MI</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=LI, NA, K) </w:t>
      </w:r>
      <w:r w:rsidRPr="004E42F1">
        <w:rPr>
          <w:rFonts w:ascii="Verdana" w:eastAsia="Times New Roman" w:hAnsi="Verdana" w:cs="Times New Roman" w:hint="eastAsia"/>
          <w:color w:val="000000"/>
          <w:kern w:val="0"/>
          <w:sz w:val="24"/>
          <w:szCs w:val="24"/>
          <w:lang w:eastAsia="ru-RU"/>
        </w:rPr>
        <w:t>НА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ПОВЕРХНІ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(5,5) .......................................................................................... 116</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5.2. </w:t>
      </w:r>
      <w:r w:rsidRPr="004E42F1">
        <w:rPr>
          <w:rFonts w:ascii="Verdana" w:eastAsia="Times New Roman" w:hAnsi="Verdana" w:cs="Times New Roman" w:hint="eastAsia"/>
          <w:color w:val="000000"/>
          <w:kern w:val="0"/>
          <w:sz w:val="24"/>
          <w:szCs w:val="24"/>
          <w:lang w:eastAsia="ru-RU"/>
        </w:rPr>
        <w:t>АДСОРБЦІЯ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МОЛЕКУЛЯРНИХ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КОМПЛЕКСІВ</w:t>
      </w:r>
      <w:r w:rsidRPr="004E42F1">
        <w:rPr>
          <w:rFonts w:ascii="Verdana" w:eastAsia="Times New Roman" w:hAnsi="Verdana" w:cs="Times New Roman"/>
          <w:color w:val="000000"/>
          <w:kern w:val="0"/>
          <w:sz w:val="24"/>
          <w:szCs w:val="24"/>
          <w:lang w:eastAsia="ru-RU"/>
        </w:rPr>
        <w:t xml:space="preserve"> M</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IICRO4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(5,5)</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121</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5.3. </w:t>
      </w:r>
      <w:r w:rsidRPr="004E42F1">
        <w:rPr>
          <w:rFonts w:ascii="Verdana" w:eastAsia="Times New Roman" w:hAnsi="Verdana" w:cs="Times New Roman" w:hint="eastAsia"/>
          <w:color w:val="000000"/>
          <w:kern w:val="0"/>
          <w:sz w:val="24"/>
          <w:szCs w:val="24"/>
          <w:lang w:eastAsia="ru-RU"/>
        </w:rPr>
        <w:t>ПЕРСПЕКТИВИ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ВИКОРИСТАННЯ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МАТЕРІАЛІВ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ОСНОВІ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ДЛЯ</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ВИДАЛЕННЯ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МОНІТОРИНГУ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МОЛЕКУЛЯРНИХ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КОМПЛЕКСІВ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ЩО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МІСТЯТЬ</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ХРОМ</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СТАНІ</w:t>
      </w:r>
      <w:r w:rsidRPr="004E42F1">
        <w:rPr>
          <w:rFonts w:ascii="Verdana" w:eastAsia="Times New Roman" w:hAnsi="Verdana" w:cs="Times New Roman"/>
          <w:color w:val="000000"/>
          <w:kern w:val="0"/>
          <w:sz w:val="24"/>
          <w:szCs w:val="24"/>
          <w:lang w:eastAsia="ru-RU"/>
        </w:rPr>
        <w:t xml:space="preserve"> CR (VI)................................................................................................. 123</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5.4. </w:t>
      </w:r>
      <w:r w:rsidRPr="004E42F1">
        <w:rPr>
          <w:rFonts w:ascii="Verdana" w:eastAsia="Times New Roman" w:hAnsi="Verdana" w:cs="Times New Roman" w:hint="eastAsia"/>
          <w:color w:val="000000"/>
          <w:kern w:val="0"/>
          <w:sz w:val="24"/>
          <w:szCs w:val="24"/>
          <w:lang w:eastAsia="ru-RU"/>
        </w:rPr>
        <w:t>АНАЛІЗ</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ВПЛИВУ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w:t>
      </w:r>
      <w:r w:rsidRPr="004E42F1">
        <w:rPr>
          <w:rFonts w:ascii="Verdana" w:eastAsia="Times New Roman" w:hAnsi="Verdana" w:cs="Times New Roman"/>
          <w:color w:val="000000"/>
          <w:kern w:val="0"/>
          <w:sz w:val="24"/>
          <w:szCs w:val="24"/>
          <w:lang w:eastAsia="ru-RU"/>
        </w:rPr>
        <w:t xml:space="preserve"> H2O, O2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N2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АДСОРБЦІЮ</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w:t>
      </w:r>
      <w:r w:rsidRPr="004E42F1">
        <w:rPr>
          <w:rFonts w:ascii="Verdana" w:eastAsia="Times New Roman" w:hAnsi="Verdana" w:cs="Times New Roman"/>
          <w:color w:val="000000"/>
          <w:kern w:val="0"/>
          <w:sz w:val="24"/>
          <w:szCs w:val="24"/>
          <w:lang w:eastAsia="ru-RU"/>
        </w:rPr>
        <w:t xml:space="preserve"> CRO4</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2-</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ПОВЕРХНЕЮ</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ВУГЛЕЦЕВОЇ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НАНОТРУБКИ</w:t>
      </w:r>
      <w:r w:rsidRPr="004E42F1">
        <w:rPr>
          <w:rFonts w:ascii="Verdana" w:eastAsia="Times New Roman" w:hAnsi="Verdana" w:cs="Times New Roman"/>
          <w:color w:val="000000"/>
          <w:kern w:val="0"/>
          <w:sz w:val="24"/>
          <w:szCs w:val="24"/>
          <w:lang w:eastAsia="ru-RU"/>
        </w:rPr>
        <w:t>. ........................................................... 127</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5.5. </w:t>
      </w:r>
      <w:r w:rsidRPr="004E42F1">
        <w:rPr>
          <w:rFonts w:ascii="Verdana" w:eastAsia="Times New Roman" w:hAnsi="Verdana" w:cs="Times New Roman" w:hint="eastAsia"/>
          <w:color w:val="000000"/>
          <w:kern w:val="0"/>
          <w:sz w:val="24"/>
          <w:szCs w:val="24"/>
          <w:lang w:eastAsia="ru-RU"/>
        </w:rPr>
        <w:t>ВИСНОВКИ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РОЗДІЛУ</w:t>
      </w:r>
      <w:r w:rsidRPr="004E42F1">
        <w:rPr>
          <w:rFonts w:ascii="Verdana" w:eastAsia="Times New Roman" w:hAnsi="Verdana" w:cs="Times New Roman"/>
          <w:color w:val="000000"/>
          <w:kern w:val="0"/>
          <w:sz w:val="24"/>
          <w:szCs w:val="24"/>
          <w:lang w:eastAsia="ru-RU"/>
        </w:rPr>
        <w:t xml:space="preserve"> 5 ........................................................................... 129</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РОЗДІЛ</w:t>
      </w:r>
      <w:r w:rsidRPr="004E42F1">
        <w:rPr>
          <w:rFonts w:ascii="Verdana" w:eastAsia="Times New Roman" w:hAnsi="Verdana" w:cs="Times New Roman"/>
          <w:color w:val="000000"/>
          <w:kern w:val="0"/>
          <w:sz w:val="24"/>
          <w:szCs w:val="24"/>
          <w:lang w:eastAsia="ru-RU"/>
        </w:rPr>
        <w:t xml:space="preserve"> 6 </w:t>
      </w:r>
      <w:r w:rsidRPr="004E42F1">
        <w:rPr>
          <w:rFonts w:ascii="Verdana" w:eastAsia="Times New Roman" w:hAnsi="Verdana" w:cs="Times New Roman" w:hint="eastAsia"/>
          <w:color w:val="000000"/>
          <w:kern w:val="0"/>
          <w:sz w:val="24"/>
          <w:szCs w:val="24"/>
          <w:lang w:eastAsia="ru-RU"/>
        </w:rPr>
        <w:t>ЕКСПЕРИМЕНТАЛЬНІ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ДОСЛІДЖЕННЯ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АДСОРБЦЇЇ</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МОЛЕКУЛЯРНИХ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АНІОНІВ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НАНОТРУБКАМИ</w:t>
      </w:r>
      <w:r w:rsidRPr="004E42F1">
        <w:rPr>
          <w:rFonts w:ascii="Verdana" w:eastAsia="Times New Roman" w:hAnsi="Verdana" w:cs="Times New Roman"/>
          <w:color w:val="000000"/>
          <w:kern w:val="0"/>
          <w:sz w:val="24"/>
          <w:szCs w:val="24"/>
          <w:lang w:eastAsia="ru-RU"/>
        </w:rPr>
        <w:t xml:space="preserve"> ............ 131</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18</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6.1 </w:t>
      </w:r>
      <w:r w:rsidRPr="004E42F1">
        <w:rPr>
          <w:rFonts w:ascii="Verdana" w:eastAsia="Times New Roman" w:hAnsi="Verdana" w:cs="Times New Roman" w:hint="eastAsia"/>
          <w:color w:val="000000"/>
          <w:kern w:val="0"/>
          <w:sz w:val="24"/>
          <w:szCs w:val="24"/>
          <w:lang w:eastAsia="ru-RU"/>
        </w:rPr>
        <w:t>ОСОБЛИВОСТІ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КОЛИВАЛЬНИХ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СПЕКТРІВ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НАНОМАТЕРІАЛІВ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ІЗ</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АДСОРБОВАНИМИ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ЇХ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ХРОМАТНИМИ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МОЛЕКУЛЯРНИМИ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АНІОНАМИ</w:t>
      </w:r>
      <w:r w:rsidRPr="004E42F1">
        <w:rPr>
          <w:rFonts w:ascii="Verdana" w:eastAsia="Times New Roman" w:hAnsi="Verdana" w:cs="Times New Roman"/>
          <w:color w:val="000000"/>
          <w:kern w:val="0"/>
          <w:sz w:val="24"/>
          <w:szCs w:val="24"/>
          <w:lang w:eastAsia="ru-RU"/>
        </w:rPr>
        <w:t>.</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137</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6.1.1.</w:t>
      </w:r>
      <w:r w:rsidRPr="004E42F1">
        <w:rPr>
          <w:rFonts w:ascii="Verdana" w:eastAsia="Times New Roman" w:hAnsi="Verdana" w:cs="Times New Roman" w:hint="eastAsia"/>
          <w:color w:val="000000"/>
          <w:kern w:val="0"/>
          <w:sz w:val="24"/>
          <w:szCs w:val="24"/>
          <w:lang w:eastAsia="ru-RU"/>
        </w:rPr>
        <w:t>Реалізація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методу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коливальної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спектроскопії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для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підтвердження</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факту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адсорбції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МА</w:t>
      </w:r>
      <w:r w:rsidRPr="004E42F1">
        <w:rPr>
          <w:rFonts w:ascii="Verdana" w:eastAsia="Times New Roman" w:hAnsi="Verdana" w:cs="Times New Roman"/>
          <w:color w:val="000000"/>
          <w:kern w:val="0"/>
          <w:sz w:val="24"/>
          <w:szCs w:val="24"/>
          <w:lang w:eastAsia="ru-RU"/>
        </w:rPr>
        <w:t xml:space="preserve"> CrO4</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2-</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нанорозмірними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матеріалами</w:t>
      </w:r>
      <w:r w:rsidRPr="004E42F1">
        <w:rPr>
          <w:rFonts w:ascii="Verdana" w:eastAsia="Times New Roman" w:hAnsi="Verdana" w:cs="Times New Roman"/>
          <w:color w:val="000000"/>
          <w:kern w:val="0"/>
          <w:sz w:val="24"/>
          <w:szCs w:val="24"/>
          <w:lang w:eastAsia="ru-RU"/>
        </w:rPr>
        <w:t>.</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139</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6.1.2. </w:t>
      </w:r>
      <w:r w:rsidRPr="004E42F1">
        <w:rPr>
          <w:rFonts w:ascii="Verdana" w:eastAsia="Times New Roman" w:hAnsi="Verdana" w:cs="Times New Roman" w:hint="eastAsia"/>
          <w:color w:val="000000"/>
          <w:kern w:val="0"/>
          <w:sz w:val="24"/>
          <w:szCs w:val="24"/>
          <w:lang w:eastAsia="ru-RU"/>
        </w:rPr>
        <w:t>Експериментальні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дослідження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КР</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порошкоподібних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ВНТ</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із</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адсорбованими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хроматними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молекулярними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аніонами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їх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аналіз</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із</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врахуванням</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теоретичного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моделювання</w:t>
      </w:r>
      <w:r w:rsidRPr="004E42F1">
        <w:rPr>
          <w:rFonts w:ascii="Verdana" w:eastAsia="Times New Roman" w:hAnsi="Verdana" w:cs="Times New Roman"/>
          <w:color w:val="000000"/>
          <w:kern w:val="0"/>
          <w:sz w:val="24"/>
          <w:szCs w:val="24"/>
          <w:lang w:eastAsia="ru-RU"/>
        </w:rPr>
        <w:t>................................. 147</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6.1.3.</w:t>
      </w:r>
      <w:r w:rsidRPr="004E42F1">
        <w:rPr>
          <w:rFonts w:ascii="Verdana" w:eastAsia="Times New Roman" w:hAnsi="Verdana" w:cs="Times New Roman" w:hint="eastAsia"/>
          <w:color w:val="000000"/>
          <w:kern w:val="0"/>
          <w:sz w:val="24"/>
          <w:szCs w:val="24"/>
          <w:lang w:eastAsia="ru-RU"/>
        </w:rPr>
        <w:t>Спектроскопія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КР</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наноструктурних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матеріалів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хроматних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молекулярних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аніонів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співосаджених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поруватій</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скляній</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матриці</w:t>
      </w:r>
      <w:r w:rsidRPr="004E42F1">
        <w:rPr>
          <w:rFonts w:ascii="Verdana" w:eastAsia="Times New Roman" w:hAnsi="Verdana" w:cs="Times New Roman"/>
          <w:color w:val="000000"/>
          <w:kern w:val="0"/>
          <w:sz w:val="24"/>
          <w:szCs w:val="24"/>
          <w:lang w:eastAsia="ru-RU"/>
        </w:rPr>
        <w:t xml:space="preserve"> .................................................................................................... 152</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6.2. </w:t>
      </w:r>
      <w:r w:rsidRPr="004E42F1">
        <w:rPr>
          <w:rFonts w:ascii="Verdana" w:eastAsia="Times New Roman" w:hAnsi="Verdana" w:cs="Times New Roman" w:hint="eastAsia"/>
          <w:color w:val="000000"/>
          <w:kern w:val="0"/>
          <w:sz w:val="24"/>
          <w:szCs w:val="24"/>
          <w:lang w:eastAsia="ru-RU"/>
        </w:rPr>
        <w:t>ОСОБЛИВОСТІ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ПОГЛИНАННЯ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ЛЮМІНЕСЦЕНЦІЇ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НАНОМАТЕРІАЛІВ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ІЗ</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АДСОРБОВАНИМИ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ЇХ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ХРОМАТНИМИ</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МОЛЕКУЛЯРНИМИ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АНІОНАМИ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РЕАЛІЗАЦІЯ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АБСОРБЦІЙНОГО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ЛЮМІНЕСЦЕНТНОГО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МЕТОДІВ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ПІДТВЕРДЖЕННЮ</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ФАКТУ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АДСОРБЦІЇ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МА</w:t>
      </w:r>
      <w:r w:rsidRPr="004E42F1">
        <w:rPr>
          <w:rFonts w:ascii="Verdana" w:eastAsia="Times New Roman" w:hAnsi="Verdana" w:cs="Times New Roman"/>
          <w:color w:val="000000"/>
          <w:kern w:val="0"/>
          <w:sz w:val="24"/>
          <w:szCs w:val="24"/>
          <w:lang w:eastAsia="ru-RU"/>
        </w:rPr>
        <w:t xml:space="preserve"> CRO4</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2-</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НАНОРОЗМІРНИМИ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ВУГЛЕЦЕВИМИ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МАТЕРІАЛАМИ</w:t>
      </w:r>
      <w:r w:rsidRPr="004E42F1">
        <w:rPr>
          <w:rFonts w:ascii="Verdana" w:eastAsia="Times New Roman" w:hAnsi="Verdana" w:cs="Times New Roman"/>
          <w:color w:val="000000"/>
          <w:kern w:val="0"/>
          <w:sz w:val="24"/>
          <w:szCs w:val="24"/>
          <w:lang w:eastAsia="ru-RU"/>
        </w:rPr>
        <w:t>.)............................................ 157</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6.2.1. </w:t>
      </w:r>
      <w:r w:rsidRPr="004E42F1">
        <w:rPr>
          <w:rFonts w:ascii="Verdana" w:eastAsia="Times New Roman" w:hAnsi="Verdana" w:cs="Times New Roman" w:hint="eastAsia"/>
          <w:color w:val="000000"/>
          <w:kern w:val="0"/>
          <w:sz w:val="24"/>
          <w:szCs w:val="24"/>
          <w:lang w:eastAsia="ru-RU"/>
        </w:rPr>
        <w:t>Застосування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спектроскопії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поглинання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та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відбивання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для</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з’ясування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факту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адсорбції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хроматних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молекулярних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аніонів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поверхні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наноматеріалів</w:t>
      </w:r>
      <w:r w:rsidRPr="004E42F1">
        <w:rPr>
          <w:rFonts w:ascii="Verdana" w:eastAsia="Times New Roman" w:hAnsi="Verdana" w:cs="Times New Roman"/>
          <w:color w:val="000000"/>
          <w:kern w:val="0"/>
          <w:sz w:val="24"/>
          <w:szCs w:val="24"/>
          <w:lang w:eastAsia="ru-RU"/>
        </w:rPr>
        <w:t xml:space="preserve"> ..................................................... 157</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6.2.2. </w:t>
      </w:r>
      <w:r w:rsidRPr="004E42F1">
        <w:rPr>
          <w:rFonts w:ascii="Verdana" w:eastAsia="Times New Roman" w:hAnsi="Verdana" w:cs="Times New Roman" w:hint="eastAsia"/>
          <w:color w:val="000000"/>
          <w:kern w:val="0"/>
          <w:sz w:val="24"/>
          <w:szCs w:val="24"/>
          <w:lang w:eastAsia="ru-RU"/>
        </w:rPr>
        <w:t>Застосування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люмінесцентного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методу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для</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підтвердження</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реалізації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адсорбції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хроматних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молекулярних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аніонів</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поверхні</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вуглецевих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наноматеріалів</w:t>
      </w:r>
      <w:r w:rsidRPr="004E42F1">
        <w:rPr>
          <w:rFonts w:ascii="Verdana" w:eastAsia="Times New Roman" w:hAnsi="Verdana" w:cs="Times New Roman"/>
          <w:color w:val="000000"/>
          <w:kern w:val="0"/>
          <w:sz w:val="24"/>
          <w:szCs w:val="24"/>
          <w:lang w:eastAsia="ru-RU"/>
        </w:rPr>
        <w:t>..................................................................... 161</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6.3. </w:t>
      </w:r>
      <w:r w:rsidRPr="004E42F1">
        <w:rPr>
          <w:rFonts w:ascii="Verdana" w:eastAsia="Times New Roman" w:hAnsi="Verdana" w:cs="Times New Roman" w:hint="eastAsia"/>
          <w:color w:val="000000"/>
          <w:kern w:val="0"/>
          <w:sz w:val="24"/>
          <w:szCs w:val="24"/>
          <w:lang w:eastAsia="ru-RU"/>
        </w:rPr>
        <w:t>ОЦІНКА</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МОЖЛИВОЇ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ЗМІНИ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ПРОВІДНОСТІ</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ГРАФЕНОВОГО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ШАРУ</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ВНАСЛІДОК</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АДСОРБЦІЇ</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МОЛЕКУЛЯРНИХ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АНІОНІВ</w:t>
      </w:r>
      <w:r w:rsidRPr="004E42F1">
        <w:rPr>
          <w:rFonts w:ascii="Verdana" w:eastAsia="Times New Roman" w:hAnsi="Verdana" w:cs="Times New Roman"/>
          <w:color w:val="000000"/>
          <w:kern w:val="0"/>
          <w:sz w:val="24"/>
          <w:szCs w:val="24"/>
          <w:lang w:eastAsia="ru-RU"/>
        </w:rPr>
        <w:t xml:space="preserve"> CRO4</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2-</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166</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color w:val="000000"/>
          <w:kern w:val="0"/>
          <w:sz w:val="24"/>
          <w:szCs w:val="24"/>
          <w:lang w:eastAsia="ru-RU"/>
        </w:rPr>
        <w:t xml:space="preserve">6.4. </w:t>
      </w:r>
      <w:r w:rsidRPr="004E42F1">
        <w:rPr>
          <w:rFonts w:ascii="Verdana" w:eastAsia="Times New Roman" w:hAnsi="Verdana" w:cs="Times New Roman" w:hint="eastAsia"/>
          <w:color w:val="000000"/>
          <w:kern w:val="0"/>
          <w:sz w:val="24"/>
          <w:szCs w:val="24"/>
          <w:lang w:eastAsia="ru-RU"/>
        </w:rPr>
        <w:t>ВИСНОВКИ</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ДО</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РОЗДІЛУ</w:t>
      </w:r>
      <w:r w:rsidRPr="004E42F1">
        <w:rPr>
          <w:rFonts w:ascii="Verdana" w:eastAsia="Times New Roman" w:hAnsi="Verdana" w:cs="Times New Roman"/>
          <w:color w:val="000000"/>
          <w:kern w:val="0"/>
          <w:sz w:val="24"/>
          <w:szCs w:val="24"/>
          <w:lang w:eastAsia="ru-RU"/>
        </w:rPr>
        <w:t xml:space="preserve"> 6............................................................................ 168</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ВИСНОВКИ</w:t>
      </w:r>
      <w:r w:rsidRPr="004E42F1">
        <w:rPr>
          <w:rFonts w:ascii="Verdana" w:eastAsia="Times New Roman" w:hAnsi="Verdana" w:cs="Times New Roman"/>
          <w:color w:val="000000"/>
          <w:kern w:val="0"/>
          <w:sz w:val="24"/>
          <w:szCs w:val="24"/>
          <w:lang w:eastAsia="ru-RU"/>
        </w:rPr>
        <w:t>............................................................................................................. 170</w:t>
      </w:r>
    </w:p>
    <w:p w:rsidR="004E42F1" w:rsidRPr="004E42F1"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СПИСОК</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ВИКОРИСТАНИХ</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ДЖЕРЕЛ</w:t>
      </w:r>
      <w:r w:rsidRPr="004E42F1">
        <w:rPr>
          <w:rFonts w:ascii="Verdana" w:eastAsia="Times New Roman" w:hAnsi="Verdana" w:cs="Times New Roman"/>
          <w:color w:val="000000"/>
          <w:kern w:val="0"/>
          <w:sz w:val="24"/>
          <w:szCs w:val="24"/>
          <w:lang w:eastAsia="ru-RU"/>
        </w:rPr>
        <w:t>............................................................... 173</w:t>
      </w:r>
    </w:p>
    <w:p w:rsidR="000B0782" w:rsidRDefault="004E42F1" w:rsidP="004E42F1">
      <w:pPr>
        <w:rPr>
          <w:rFonts w:ascii="Verdana" w:eastAsia="Times New Roman" w:hAnsi="Verdana" w:cs="Times New Roman"/>
          <w:color w:val="000000"/>
          <w:kern w:val="0"/>
          <w:sz w:val="24"/>
          <w:szCs w:val="24"/>
          <w:lang w:eastAsia="ru-RU"/>
        </w:rPr>
      </w:pPr>
      <w:r w:rsidRPr="004E42F1">
        <w:rPr>
          <w:rFonts w:ascii="Verdana" w:eastAsia="Times New Roman" w:hAnsi="Verdana" w:cs="Times New Roman" w:hint="eastAsia"/>
          <w:color w:val="000000"/>
          <w:kern w:val="0"/>
          <w:sz w:val="24"/>
          <w:szCs w:val="24"/>
          <w:lang w:eastAsia="ru-RU"/>
        </w:rPr>
        <w:t>ДОДАТОК</w:t>
      </w:r>
      <w:r w:rsidRPr="004E42F1">
        <w:rPr>
          <w:rFonts w:ascii="Verdana" w:eastAsia="Times New Roman" w:hAnsi="Verdana" w:cs="Times New Roman"/>
          <w:color w:val="000000"/>
          <w:kern w:val="0"/>
          <w:sz w:val="24"/>
          <w:szCs w:val="24"/>
          <w:lang w:eastAsia="ru-RU"/>
        </w:rPr>
        <w:t xml:space="preserve"> </w:t>
      </w:r>
      <w:r w:rsidRPr="004E42F1">
        <w:rPr>
          <w:rFonts w:ascii="Verdana" w:eastAsia="Times New Roman" w:hAnsi="Verdana" w:cs="Times New Roman" w:hint="eastAsia"/>
          <w:color w:val="000000"/>
          <w:kern w:val="0"/>
          <w:sz w:val="24"/>
          <w:szCs w:val="24"/>
          <w:lang w:eastAsia="ru-RU"/>
        </w:rPr>
        <w:t>А</w:t>
      </w:r>
      <w:r w:rsidRPr="004E42F1">
        <w:rPr>
          <w:rFonts w:ascii="Verdana" w:eastAsia="Times New Roman" w:hAnsi="Verdana" w:cs="Times New Roman"/>
          <w:color w:val="000000"/>
          <w:kern w:val="0"/>
          <w:sz w:val="24"/>
          <w:szCs w:val="24"/>
          <w:lang w:eastAsia="ru-RU"/>
        </w:rPr>
        <w:t>............................................................................................................ 203</w:t>
      </w:r>
    </w:p>
    <w:p w:rsidR="004E42F1" w:rsidRDefault="004E42F1" w:rsidP="004E42F1">
      <w:pPr>
        <w:rPr>
          <w:rFonts w:ascii="Verdana" w:eastAsia="Times New Roman" w:hAnsi="Verdana" w:cs="Times New Roman"/>
          <w:color w:val="000000"/>
          <w:kern w:val="0"/>
          <w:sz w:val="24"/>
          <w:szCs w:val="24"/>
          <w:lang w:eastAsia="ru-RU"/>
        </w:rPr>
      </w:pPr>
    </w:p>
    <w:p w:rsidR="004E42F1" w:rsidRDefault="004E42F1" w:rsidP="004E42F1">
      <w:pPr>
        <w:rPr>
          <w:rFonts w:ascii="Verdana" w:eastAsia="Times New Roman" w:hAnsi="Verdana" w:cs="Times New Roman"/>
          <w:color w:val="000000"/>
          <w:kern w:val="0"/>
          <w:sz w:val="24"/>
          <w:szCs w:val="24"/>
          <w:lang w:eastAsia="ru-RU"/>
        </w:rPr>
      </w:pPr>
    </w:p>
    <w:p w:rsidR="004E42F1" w:rsidRDefault="004E42F1" w:rsidP="004E42F1">
      <w:pPr>
        <w:rPr>
          <w:rFonts w:ascii="Verdana" w:eastAsia="Times New Roman" w:hAnsi="Verdana" w:cs="Times New Roman"/>
          <w:color w:val="000000"/>
          <w:kern w:val="0"/>
          <w:sz w:val="24"/>
          <w:szCs w:val="24"/>
          <w:lang w:eastAsia="ru-RU"/>
        </w:rPr>
      </w:pPr>
    </w:p>
    <w:p w:rsidR="004E42F1" w:rsidRDefault="004E42F1" w:rsidP="004E42F1">
      <w:r>
        <w:rPr>
          <w:rFonts w:hint="eastAsia"/>
        </w:rPr>
        <w:t>ВИСНОВКИ</w:t>
      </w:r>
    </w:p>
    <w:p w:rsidR="004E42F1" w:rsidRDefault="004E42F1" w:rsidP="004E42F1">
      <w:r>
        <w:t></w:t>
      </w:r>
      <w:r>
        <w:t></w:t>
      </w:r>
      <w:r>
        <w:t></w:t>
      </w:r>
      <w:r>
        <w:rPr>
          <w:rFonts w:hint="eastAsia"/>
        </w:rPr>
        <w:t>Результати</w:t>
      </w:r>
      <w:r>
        <w:t></w:t>
      </w:r>
      <w:r>
        <w:rPr>
          <w:rFonts w:hint="eastAsia"/>
        </w:rPr>
        <w:t>розрахунків</w:t>
      </w:r>
      <w:r>
        <w:t></w:t>
      </w:r>
      <w:r>
        <w:rPr>
          <w:rFonts w:hint="eastAsia"/>
        </w:rPr>
        <w:t>електронної</w:t>
      </w:r>
      <w:r>
        <w:t></w:t>
      </w:r>
      <w:r>
        <w:rPr>
          <w:rFonts w:hint="eastAsia"/>
        </w:rPr>
        <w:t>структури</w:t>
      </w:r>
      <w:r>
        <w:t></w:t>
      </w:r>
      <w:r>
        <w:rPr>
          <w:rFonts w:hint="eastAsia"/>
        </w:rPr>
        <w:t>системи</w:t>
      </w:r>
      <w:r>
        <w:t></w:t>
      </w:r>
      <w:r>
        <w:t></w:t>
      </w:r>
      <w:r>
        <w:rPr>
          <w:rFonts w:hint="eastAsia"/>
        </w:rPr>
        <w:t>молекула</w:t>
      </w:r>
      <w:r>
        <w:t></w:t>
      </w:r>
      <w:r>
        <w:t></w:t>
      </w:r>
      <w:r>
        <w:t></w:t>
      </w:r>
    </w:p>
    <w:p w:rsidR="004E42F1" w:rsidRDefault="004E42F1" w:rsidP="004E42F1">
      <w:r>
        <w:t></w:t>
      </w:r>
      <w:r>
        <w:t></w:t>
      </w:r>
      <w:r>
        <w:t></w:t>
      </w:r>
      <w:r>
        <w:t></w:t>
      </w:r>
      <w:r>
        <w:t></w:t>
      </w:r>
      <w:r>
        <w:t></w:t>
      </w:r>
      <w:r>
        <w:t></w:t>
      </w:r>
      <w:r>
        <w:t></w:t>
      </w:r>
      <w:r>
        <w:t></w:t>
      </w:r>
      <w:r>
        <w:t></w:t>
      </w:r>
      <w:r>
        <w:t></w:t>
      </w:r>
      <w:r>
        <w:t></w:t>
      </w:r>
      <w:r>
        <w:t></w:t>
      </w:r>
      <w:r>
        <w:t></w:t>
      </w:r>
      <w:r>
        <w:t></w:t>
      </w:r>
      <w:r>
        <w:t></w:t>
      </w:r>
      <w:r>
        <w:t></w:t>
      </w:r>
      <w:r>
        <w:rPr>
          <w:rFonts w:hint="eastAsia"/>
        </w:rPr>
        <w:t>адсорбована</w:t>
      </w:r>
      <w:r>
        <w:t></w:t>
      </w:r>
      <w:r>
        <w:rPr>
          <w:rFonts w:hint="eastAsia"/>
        </w:rPr>
        <w:t>на</w:t>
      </w:r>
      <w:r>
        <w:t></w:t>
      </w:r>
      <w:r>
        <w:rPr>
          <w:rFonts w:hint="eastAsia"/>
        </w:rPr>
        <w:t>поверхні</w:t>
      </w:r>
      <w:r>
        <w:t></w:t>
      </w:r>
      <w:r>
        <w:rPr>
          <w:rFonts w:hint="eastAsia"/>
        </w:rPr>
        <w:t>нелегованих</w:t>
      </w:r>
      <w:r>
        <w:t></w:t>
      </w:r>
      <w:r>
        <w:t></w:t>
      </w:r>
      <w:r>
        <w:rPr>
          <w:rFonts w:hint="eastAsia"/>
        </w:rPr>
        <w:t>легованих</w:t>
      </w:r>
      <w:r>
        <w:t></w:t>
      </w:r>
      <w:r>
        <w:rPr>
          <w:rFonts w:hint="eastAsia"/>
        </w:rPr>
        <w:t>бором</w:t>
      </w:r>
      <w:r>
        <w:t></w:t>
      </w:r>
      <w:r>
        <w:rPr>
          <w:rFonts w:hint="eastAsia"/>
        </w:rPr>
        <w:t>або</w:t>
      </w:r>
      <w:r>
        <w:t></w:t>
      </w:r>
      <w:r>
        <w:rPr>
          <w:rFonts w:hint="eastAsia"/>
        </w:rPr>
        <w:t>ж</w:t>
      </w:r>
    </w:p>
    <w:p w:rsidR="004E42F1" w:rsidRDefault="004E42F1" w:rsidP="004E42F1">
      <w:r>
        <w:rPr>
          <w:rFonts w:hint="eastAsia"/>
        </w:rPr>
        <w:t>азотом</w:t>
      </w:r>
      <w:r>
        <w:t></w:t>
      </w:r>
      <w:r>
        <w:rPr>
          <w:rFonts w:hint="eastAsia"/>
        </w:rPr>
        <w:t>вуглецевих</w:t>
      </w:r>
      <w:r>
        <w:t></w:t>
      </w:r>
      <w:r>
        <w:rPr>
          <w:rFonts w:hint="eastAsia"/>
        </w:rPr>
        <w:t>нанотрубок</w:t>
      </w:r>
      <w:r>
        <w:t></w:t>
      </w:r>
      <w:r>
        <w:t></w:t>
      </w:r>
      <w:r>
        <w:rPr>
          <w:rFonts w:hint="eastAsia"/>
        </w:rPr>
        <w:t>ВНТ</w:t>
      </w:r>
      <w:r>
        <w:t></w:t>
      </w:r>
      <w:r>
        <w:t></w:t>
      </w:r>
      <w:r>
        <w:rPr>
          <w:rFonts w:hint="eastAsia"/>
        </w:rPr>
        <w:t>типу</w:t>
      </w:r>
      <w:r>
        <w:t></w:t>
      </w:r>
      <w:r>
        <w:t></w:t>
      </w:r>
      <w:r>
        <w:t></w:t>
      </w:r>
      <w:r>
        <w:t></w:t>
      </w:r>
      <w:r>
        <w:t></w:t>
      </w:r>
      <w:r>
        <w:t></w:t>
      </w:r>
      <w:r>
        <w:t></w:t>
      </w:r>
      <w:r>
        <w:t></w:t>
      </w:r>
      <w:r>
        <w:t></w:t>
      </w:r>
      <w:r>
        <w:t></w:t>
      </w:r>
      <w:r>
        <w:t></w:t>
      </w:r>
      <w:r>
        <w:t></w:t>
      </w:r>
      <w:r>
        <w:t></w:t>
      </w:r>
      <w:r>
        <w:t></w:t>
      </w:r>
      <w:r>
        <w:rPr>
          <w:rFonts w:hint="eastAsia"/>
        </w:rPr>
        <w:t>та</w:t>
      </w:r>
      <w:r>
        <w:t></w:t>
      </w:r>
      <w:r>
        <w:rPr>
          <w:rFonts w:hint="eastAsia"/>
        </w:rPr>
        <w:t>графену</w:t>
      </w:r>
      <w:r>
        <w:t></w:t>
      </w:r>
      <w:r>
        <w:t></w:t>
      </w:r>
      <w:r>
        <w:rPr>
          <w:rFonts w:hint="eastAsia"/>
        </w:rPr>
        <w:t>показали</w:t>
      </w:r>
    </w:p>
    <w:p w:rsidR="004E42F1" w:rsidRDefault="004E42F1" w:rsidP="004E42F1">
      <w:r>
        <w:rPr>
          <w:rFonts w:hint="eastAsia"/>
        </w:rPr>
        <w:t>низьку</w:t>
      </w:r>
      <w:r>
        <w:t></w:t>
      </w:r>
      <w:r>
        <w:rPr>
          <w:rFonts w:hint="eastAsia"/>
        </w:rPr>
        <w:t>ефективність</w:t>
      </w:r>
      <w:r>
        <w:t></w:t>
      </w:r>
      <w:r>
        <w:rPr>
          <w:rFonts w:hint="eastAsia"/>
        </w:rPr>
        <w:t>адсорбції</w:t>
      </w:r>
      <w:r>
        <w:t></w:t>
      </w:r>
      <w:r>
        <w:rPr>
          <w:rFonts w:hint="eastAsia"/>
        </w:rPr>
        <w:t>молекул</w:t>
      </w:r>
      <w:r>
        <w:t></w:t>
      </w:r>
      <w:r>
        <w:rPr>
          <w:rFonts w:hint="eastAsia"/>
        </w:rPr>
        <w:t>НХ</w:t>
      </w:r>
      <w:r>
        <w:t></w:t>
      </w:r>
      <w:r>
        <w:rPr>
          <w:rFonts w:hint="eastAsia"/>
        </w:rPr>
        <w:t>на</w:t>
      </w:r>
      <w:r>
        <w:t></w:t>
      </w:r>
      <w:r>
        <w:rPr>
          <w:rFonts w:hint="eastAsia"/>
        </w:rPr>
        <w:t>нелегованому</w:t>
      </w:r>
      <w:r>
        <w:t></w:t>
      </w:r>
      <w:r>
        <w:rPr>
          <w:rFonts w:hint="eastAsia"/>
        </w:rPr>
        <w:t>графені</w:t>
      </w:r>
      <w:r>
        <w:t></w:t>
      </w:r>
      <w:r>
        <w:rPr>
          <w:rFonts w:hint="eastAsia"/>
        </w:rPr>
        <w:t>та</w:t>
      </w:r>
      <w:r>
        <w:t></w:t>
      </w:r>
      <w:r>
        <w:t></w:t>
      </w:r>
      <w:r>
        <w:rPr>
          <w:rFonts w:hint="eastAsia"/>
        </w:rPr>
        <w:t>НТ</w:t>
      </w:r>
      <w:r>
        <w:t></w:t>
      </w:r>
      <w:r>
        <w:t></w:t>
      </w:r>
      <w:r>
        <w:rPr>
          <w:rFonts w:hint="eastAsia"/>
        </w:rPr>
        <w:t>а</w:t>
      </w:r>
    </w:p>
    <w:p w:rsidR="004E42F1" w:rsidRDefault="004E42F1" w:rsidP="004E42F1">
      <w:r>
        <w:rPr>
          <w:rFonts w:hint="eastAsia"/>
        </w:rPr>
        <w:t>також</w:t>
      </w:r>
      <w:r>
        <w:t></w:t>
      </w:r>
      <w:r>
        <w:rPr>
          <w:rFonts w:hint="eastAsia"/>
        </w:rPr>
        <w:t>на</w:t>
      </w:r>
      <w:r>
        <w:t></w:t>
      </w:r>
      <w:r>
        <w:rPr>
          <w:rFonts w:hint="eastAsia"/>
        </w:rPr>
        <w:t>вуглецевих</w:t>
      </w:r>
      <w:r>
        <w:t></w:t>
      </w:r>
      <w:r>
        <w:rPr>
          <w:rFonts w:hint="eastAsia"/>
        </w:rPr>
        <w:t>матеріалах</w:t>
      </w:r>
      <w:r>
        <w:t></w:t>
      </w:r>
      <w:r>
        <w:t></w:t>
      </w:r>
      <w:r>
        <w:rPr>
          <w:rFonts w:hint="eastAsia"/>
        </w:rPr>
        <w:t>ВМ</w:t>
      </w:r>
      <w:r>
        <w:t></w:t>
      </w:r>
      <w:r>
        <w:t></w:t>
      </w:r>
      <w:r>
        <w:t></w:t>
      </w:r>
      <w:r>
        <w:rPr>
          <w:rFonts w:hint="eastAsia"/>
        </w:rPr>
        <w:t>легованих</w:t>
      </w:r>
      <w:r>
        <w:t></w:t>
      </w:r>
      <w:r>
        <w:rPr>
          <w:rFonts w:hint="eastAsia"/>
        </w:rPr>
        <w:t>азотом</w:t>
      </w:r>
      <w:r>
        <w:t></w:t>
      </w:r>
    </w:p>
    <w:p w:rsidR="004E42F1" w:rsidRDefault="004E42F1" w:rsidP="004E42F1">
      <w:r>
        <w:t></w:t>
      </w:r>
      <w:r>
        <w:t></w:t>
      </w:r>
      <w:r>
        <w:t></w:t>
      </w:r>
      <w:r>
        <w:rPr>
          <w:rFonts w:hint="eastAsia"/>
        </w:rPr>
        <w:t>Легування</w:t>
      </w:r>
      <w:r>
        <w:t></w:t>
      </w:r>
      <w:r>
        <w:rPr>
          <w:rFonts w:hint="eastAsia"/>
        </w:rPr>
        <w:t>бором</w:t>
      </w:r>
      <w:r>
        <w:t></w:t>
      </w:r>
      <w:r>
        <w:rPr>
          <w:rFonts w:hint="eastAsia"/>
        </w:rPr>
        <w:t>сприяє</w:t>
      </w:r>
      <w:r>
        <w:t></w:t>
      </w:r>
      <w:r>
        <w:rPr>
          <w:rFonts w:hint="eastAsia"/>
        </w:rPr>
        <w:t>утворенню</w:t>
      </w:r>
      <w:r>
        <w:t></w:t>
      </w:r>
      <w:r>
        <w:rPr>
          <w:rFonts w:hint="eastAsia"/>
        </w:rPr>
        <w:t>міцних</w:t>
      </w:r>
      <w:r>
        <w:t></w:t>
      </w:r>
      <w:r>
        <w:rPr>
          <w:rFonts w:hint="eastAsia"/>
        </w:rPr>
        <w:t>зв’язків</w:t>
      </w:r>
      <w:r>
        <w:t></w:t>
      </w:r>
      <w:r>
        <w:rPr>
          <w:rFonts w:hint="eastAsia"/>
        </w:rPr>
        <w:t>між</w:t>
      </w:r>
      <w:r>
        <w:t></w:t>
      </w:r>
      <w:r>
        <w:rPr>
          <w:rFonts w:hint="eastAsia"/>
        </w:rPr>
        <w:t>вуглецевими</w:t>
      </w:r>
    </w:p>
    <w:p w:rsidR="004E42F1" w:rsidRDefault="004E42F1" w:rsidP="004E42F1">
      <w:r>
        <w:rPr>
          <w:rFonts w:hint="eastAsia"/>
        </w:rPr>
        <w:t>нанотрубками</w:t>
      </w:r>
      <w:r>
        <w:t></w:t>
      </w:r>
      <w:r>
        <w:rPr>
          <w:rFonts w:hint="eastAsia"/>
        </w:rPr>
        <w:t>і</w:t>
      </w:r>
      <w:r>
        <w:t></w:t>
      </w:r>
      <w:r>
        <w:rPr>
          <w:rFonts w:hint="eastAsia"/>
        </w:rPr>
        <w:t>галогеноводнями</w:t>
      </w:r>
      <w:r>
        <w:t></w:t>
      </w:r>
      <w:r>
        <w:rPr>
          <w:rFonts w:hint="eastAsia"/>
        </w:rPr>
        <w:t>та</w:t>
      </w:r>
      <w:r>
        <w:t></w:t>
      </w:r>
      <w:r>
        <w:rPr>
          <w:rFonts w:hint="eastAsia"/>
        </w:rPr>
        <w:t>ефективній</w:t>
      </w:r>
      <w:r>
        <w:t></w:t>
      </w:r>
      <w:r>
        <w:rPr>
          <w:rFonts w:hint="eastAsia"/>
        </w:rPr>
        <w:t>адсорбції</w:t>
      </w:r>
      <w:r>
        <w:t></w:t>
      </w:r>
      <w:r>
        <w:rPr>
          <w:rFonts w:hint="eastAsia"/>
        </w:rPr>
        <w:t>останніх</w:t>
      </w:r>
      <w:r>
        <w:t></w:t>
      </w:r>
    </w:p>
    <w:p w:rsidR="004E42F1" w:rsidRDefault="004E42F1" w:rsidP="004E42F1">
      <w:r>
        <w:t></w:t>
      </w:r>
      <w:r>
        <w:t></w:t>
      </w:r>
      <w:r>
        <w:t></w:t>
      </w:r>
      <w:r>
        <w:rPr>
          <w:rFonts w:hint="eastAsia"/>
        </w:rPr>
        <w:t>Результати</w:t>
      </w:r>
      <w:r>
        <w:t></w:t>
      </w:r>
      <w:r>
        <w:rPr>
          <w:rFonts w:hint="eastAsia"/>
        </w:rPr>
        <w:t>розрахунків</w:t>
      </w:r>
      <w:r>
        <w:t></w:t>
      </w:r>
      <w:r>
        <w:rPr>
          <w:rFonts w:hint="eastAsia"/>
        </w:rPr>
        <w:t>показали</w:t>
      </w:r>
      <w:r>
        <w:t></w:t>
      </w:r>
      <w:r>
        <w:rPr>
          <w:rFonts w:hint="eastAsia"/>
        </w:rPr>
        <w:t>ефективну</w:t>
      </w:r>
      <w:r>
        <w:t></w:t>
      </w:r>
      <w:r>
        <w:rPr>
          <w:rFonts w:hint="eastAsia"/>
        </w:rPr>
        <w:t>взаємодію</w:t>
      </w:r>
      <w:r>
        <w:t></w:t>
      </w:r>
      <w:r>
        <w:t></w:t>
      </w:r>
      <w:r>
        <w:rPr>
          <w:rFonts w:hint="eastAsia"/>
        </w:rPr>
        <w:t>адсорбція</w:t>
      </w:r>
      <w:r>
        <w:t></w:t>
      </w:r>
      <w:r>
        <w:rPr>
          <w:rFonts w:hint="eastAsia"/>
        </w:rPr>
        <w:t>за</w:t>
      </w:r>
    </w:p>
    <w:p w:rsidR="004E42F1" w:rsidRDefault="004E42F1" w:rsidP="004E42F1">
      <w:r>
        <w:rPr>
          <w:rFonts w:hint="eastAsia"/>
        </w:rPr>
        <w:t>механізмом</w:t>
      </w:r>
      <w:r>
        <w:t></w:t>
      </w:r>
      <w:r>
        <w:t></w:t>
      </w:r>
      <w:r>
        <w:rPr>
          <w:rFonts w:hint="eastAsia"/>
        </w:rPr>
        <w:t>хемосорбція</w:t>
      </w:r>
      <w:r>
        <w:t></w:t>
      </w:r>
      <w:r>
        <w:t></w:t>
      </w:r>
      <w:r>
        <w:t></w:t>
      </w:r>
      <w:r>
        <w:rPr>
          <w:rFonts w:hint="eastAsia"/>
        </w:rPr>
        <w:t>аніонів</w:t>
      </w:r>
      <w:r>
        <w:t></w:t>
      </w:r>
      <w:r>
        <w:t></w:t>
      </w:r>
      <w:r>
        <w:t></w:t>
      </w:r>
      <w:r>
        <w:t></w:t>
      </w:r>
      <w:r>
        <w:t></w:t>
      </w:r>
      <w:r>
        <w:t></w:t>
      </w:r>
    </w:p>
    <w:p w:rsidR="004E42F1" w:rsidRDefault="004E42F1" w:rsidP="004E42F1">
      <w:r>
        <w:t></w:t>
      </w:r>
      <w:r>
        <w:t></w:t>
      </w:r>
    </w:p>
    <w:p w:rsidR="004E42F1" w:rsidRDefault="004E42F1" w:rsidP="004E42F1">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p>
    <w:p w:rsidR="004E42F1" w:rsidRDefault="004E42F1" w:rsidP="004E42F1">
      <w:r>
        <w:t></w:t>
      </w:r>
      <w:r>
        <w:t></w:t>
      </w:r>
    </w:p>
    <w:p w:rsidR="004E42F1" w:rsidRDefault="004E42F1" w:rsidP="004E42F1">
      <w:r>
        <w:rPr>
          <w:rFonts w:hint="eastAsia"/>
        </w:rPr>
        <w:t>та</w:t>
      </w:r>
      <w:r>
        <w:t></w:t>
      </w:r>
      <w:r>
        <w:t></w:t>
      </w:r>
      <w:r>
        <w:rPr>
          <w:rFonts w:hint="eastAsia"/>
        </w:rPr>
        <w:t>С</w:t>
      </w:r>
      <w:r>
        <w:t></w:t>
      </w:r>
      <w:r>
        <w:t></w:t>
      </w:r>
      <w:r>
        <w:t></w:t>
      </w:r>
    </w:p>
    <w:p w:rsidR="004E42F1" w:rsidRDefault="004E42F1" w:rsidP="004E42F1">
      <w:r>
        <w:t></w:t>
      </w:r>
    </w:p>
    <w:p w:rsidR="004E42F1" w:rsidRDefault="004E42F1" w:rsidP="004E42F1">
      <w:r>
        <w:rPr>
          <w:rFonts w:hint="eastAsia"/>
        </w:rPr>
        <w:t>із</w:t>
      </w:r>
      <w:r>
        <w:t></w:t>
      </w:r>
      <w:r>
        <w:rPr>
          <w:rFonts w:hint="eastAsia"/>
        </w:rPr>
        <w:t>поверхнею</w:t>
      </w:r>
      <w:r>
        <w:t></w:t>
      </w:r>
      <w:r>
        <w:rPr>
          <w:rFonts w:hint="eastAsia"/>
        </w:rPr>
        <w:t>вуглецевих</w:t>
      </w:r>
      <w:r>
        <w:t></w:t>
      </w:r>
      <w:r>
        <w:rPr>
          <w:rFonts w:hint="eastAsia"/>
        </w:rPr>
        <w:t>наноструктурованих</w:t>
      </w:r>
      <w:r>
        <w:t></w:t>
      </w:r>
      <w:r>
        <w:rPr>
          <w:rFonts w:hint="eastAsia"/>
        </w:rPr>
        <w:t>матеріалів</w:t>
      </w:r>
      <w:r>
        <w:t></w:t>
      </w:r>
      <w:r>
        <w:rPr>
          <w:rFonts w:hint="eastAsia"/>
        </w:rPr>
        <w:t>у</w:t>
      </w:r>
      <w:r>
        <w:t></w:t>
      </w:r>
      <w:r>
        <w:rPr>
          <w:rFonts w:hint="eastAsia"/>
        </w:rPr>
        <w:t>вакуумі</w:t>
      </w:r>
      <w:r>
        <w:t></w:t>
      </w:r>
    </w:p>
    <w:p w:rsidR="004E42F1" w:rsidRDefault="004E42F1" w:rsidP="004E42F1">
      <w:r>
        <w:t></w:t>
      </w:r>
      <w:r>
        <w:t></w:t>
      </w:r>
      <w:r>
        <w:t></w:t>
      </w:r>
      <w:r>
        <w:rPr>
          <w:rFonts w:hint="eastAsia"/>
        </w:rPr>
        <w:t>Легування</w:t>
      </w:r>
      <w:r>
        <w:t></w:t>
      </w:r>
      <w:r>
        <w:rPr>
          <w:rFonts w:hint="eastAsia"/>
        </w:rPr>
        <w:t>азотом</w:t>
      </w:r>
      <w:r>
        <w:t></w:t>
      </w:r>
      <w:r>
        <w:rPr>
          <w:rFonts w:hint="eastAsia"/>
        </w:rPr>
        <w:t>досліджених</w:t>
      </w:r>
      <w:r>
        <w:t></w:t>
      </w:r>
      <w:r>
        <w:rPr>
          <w:rFonts w:hint="eastAsia"/>
        </w:rPr>
        <w:t>вуглецевих</w:t>
      </w:r>
      <w:r>
        <w:t></w:t>
      </w:r>
      <w:r>
        <w:rPr>
          <w:rFonts w:hint="eastAsia"/>
        </w:rPr>
        <w:t>наноструктур</w:t>
      </w:r>
      <w:r>
        <w:t></w:t>
      </w:r>
      <w:r>
        <w:rPr>
          <w:rFonts w:hint="eastAsia"/>
        </w:rPr>
        <w:t>забезпечує</w:t>
      </w:r>
    </w:p>
    <w:p w:rsidR="004E42F1" w:rsidRDefault="004E42F1" w:rsidP="004E42F1">
      <w:r>
        <w:rPr>
          <w:rFonts w:hint="eastAsia"/>
        </w:rPr>
        <w:t>додаткові</w:t>
      </w:r>
      <w:r>
        <w:t></w:t>
      </w:r>
      <w:r>
        <w:rPr>
          <w:rFonts w:hint="eastAsia"/>
        </w:rPr>
        <w:t>адсорбційні</w:t>
      </w:r>
      <w:r>
        <w:t></w:t>
      </w:r>
      <w:r>
        <w:rPr>
          <w:rFonts w:hint="eastAsia"/>
        </w:rPr>
        <w:t>стани</w:t>
      </w:r>
      <w:r>
        <w:t></w:t>
      </w:r>
      <w:r>
        <w:rPr>
          <w:rFonts w:hint="eastAsia"/>
        </w:rPr>
        <w:t>для</w:t>
      </w:r>
      <w:r>
        <w:t></w:t>
      </w:r>
      <w:r>
        <w:rPr>
          <w:rFonts w:hint="eastAsia"/>
        </w:rPr>
        <w:t>молекулярних</w:t>
      </w:r>
      <w:r>
        <w:t></w:t>
      </w:r>
      <w:r>
        <w:rPr>
          <w:rFonts w:hint="eastAsia"/>
        </w:rPr>
        <w:t>аніонів</w:t>
      </w:r>
      <w:r>
        <w:t></w:t>
      </w:r>
      <w:r>
        <w:t></w:t>
      </w:r>
      <w:r>
        <w:rPr>
          <w:rFonts w:hint="eastAsia"/>
        </w:rPr>
        <w:t>тому</w:t>
      </w:r>
      <w:r>
        <w:t></w:t>
      </w:r>
      <w:r>
        <w:rPr>
          <w:rFonts w:hint="eastAsia"/>
        </w:rPr>
        <w:t>такий</w:t>
      </w:r>
      <w:r>
        <w:t></w:t>
      </w:r>
      <w:r>
        <w:rPr>
          <w:rFonts w:hint="eastAsia"/>
        </w:rPr>
        <w:t>вид</w:t>
      </w:r>
    </w:p>
    <w:p w:rsidR="004E42F1" w:rsidRDefault="004E42F1" w:rsidP="004E42F1">
      <w:r>
        <w:rPr>
          <w:rFonts w:hint="eastAsia"/>
        </w:rPr>
        <w:t>легування</w:t>
      </w:r>
      <w:r>
        <w:t></w:t>
      </w:r>
      <w:r>
        <w:rPr>
          <w:rFonts w:hint="eastAsia"/>
        </w:rPr>
        <w:t>підвищує</w:t>
      </w:r>
      <w:r>
        <w:t></w:t>
      </w:r>
      <w:r>
        <w:rPr>
          <w:rFonts w:hint="eastAsia"/>
        </w:rPr>
        <w:t>адсорбційну</w:t>
      </w:r>
      <w:r>
        <w:t></w:t>
      </w:r>
      <w:r>
        <w:rPr>
          <w:rFonts w:hint="eastAsia"/>
        </w:rPr>
        <w:t>здатність</w:t>
      </w:r>
      <w:r>
        <w:t></w:t>
      </w:r>
      <w:r>
        <w:rPr>
          <w:rFonts w:hint="eastAsia"/>
        </w:rPr>
        <w:t>вуглецевих</w:t>
      </w:r>
      <w:r>
        <w:t></w:t>
      </w:r>
      <w:r>
        <w:rPr>
          <w:rFonts w:hint="eastAsia"/>
        </w:rPr>
        <w:t>матеріалів</w:t>
      </w:r>
      <w:r>
        <w:t></w:t>
      </w:r>
      <w:r>
        <w:rPr>
          <w:rFonts w:hint="eastAsia"/>
        </w:rPr>
        <w:t>стосовно</w:t>
      </w:r>
    </w:p>
    <w:p w:rsidR="004E42F1" w:rsidRDefault="004E42F1" w:rsidP="004E42F1">
      <w:r>
        <w:rPr>
          <w:rFonts w:hint="eastAsia"/>
        </w:rPr>
        <w:t>аніонів</w:t>
      </w:r>
      <w:r>
        <w:t></w:t>
      </w:r>
      <w:r>
        <w:t></w:t>
      </w:r>
      <w:r>
        <w:t></w:t>
      </w:r>
      <w:r>
        <w:t></w:t>
      </w:r>
      <w:r>
        <w:t></w:t>
      </w:r>
      <w:r>
        <w:t></w:t>
      </w:r>
    </w:p>
    <w:p w:rsidR="004E42F1" w:rsidRDefault="004E42F1" w:rsidP="004E42F1">
      <w:r>
        <w:t></w:t>
      </w:r>
      <w:r>
        <w:t></w:t>
      </w:r>
    </w:p>
    <w:p w:rsidR="004E42F1" w:rsidRDefault="004E42F1" w:rsidP="004E42F1">
      <w:r>
        <w:t></w:t>
      </w:r>
      <w:r>
        <w:t></w:t>
      </w:r>
      <w:r>
        <w:rPr>
          <w:rFonts w:hint="eastAsia"/>
        </w:rPr>
        <w:t>С</w:t>
      </w:r>
      <w:r>
        <w:t></w:t>
      </w:r>
      <w:r>
        <w:t></w:t>
      </w:r>
      <w:r>
        <w:t></w:t>
      </w:r>
      <w:r>
        <w:t></w:t>
      </w:r>
    </w:p>
    <w:p w:rsidR="004E42F1" w:rsidRDefault="004E42F1" w:rsidP="004E42F1">
      <w:r>
        <w:t></w:t>
      </w:r>
      <w:r>
        <w:t></w:t>
      </w:r>
    </w:p>
    <w:p w:rsidR="004E42F1" w:rsidRDefault="004E42F1" w:rsidP="004E42F1">
      <w:r>
        <w:rPr>
          <w:rFonts w:hint="eastAsia"/>
        </w:rPr>
        <w:t>та</w:t>
      </w:r>
      <w:r>
        <w:t></w:t>
      </w:r>
      <w:r>
        <w:t></w:t>
      </w:r>
      <w:r>
        <w:rPr>
          <w:rFonts w:hint="eastAsia"/>
        </w:rPr>
        <w:t>С</w:t>
      </w:r>
      <w:r>
        <w:t></w:t>
      </w:r>
      <w:r>
        <w:t></w:t>
      </w:r>
      <w:r>
        <w:t></w:t>
      </w:r>
    </w:p>
    <w:p w:rsidR="004E42F1" w:rsidRDefault="004E42F1" w:rsidP="004E42F1">
      <w:r>
        <w:t></w:t>
      </w:r>
    </w:p>
    <w:p w:rsidR="004E42F1" w:rsidRDefault="004E42F1" w:rsidP="004E42F1">
      <w:r>
        <w:t></w:t>
      </w:r>
    </w:p>
    <w:p w:rsidR="004E42F1" w:rsidRDefault="004E42F1" w:rsidP="004E42F1">
      <w:r>
        <w:t></w:t>
      </w:r>
      <w:r>
        <w:t></w:t>
      </w:r>
      <w:r>
        <w:t></w:t>
      </w:r>
      <w:r>
        <w:rPr>
          <w:rFonts w:hint="eastAsia"/>
        </w:rPr>
        <w:t>Функціоналізація</w:t>
      </w:r>
      <w:r>
        <w:t></w:t>
      </w:r>
      <w:r>
        <w:rPr>
          <w:rFonts w:hint="eastAsia"/>
        </w:rPr>
        <w:t>ВНТ</w:t>
      </w:r>
      <w:r>
        <w:t></w:t>
      </w:r>
      <w:r>
        <w:rPr>
          <w:rFonts w:hint="eastAsia"/>
        </w:rPr>
        <w:t>аміновмісними</w:t>
      </w:r>
      <w:r>
        <w:t></w:t>
      </w:r>
      <w:r>
        <w:rPr>
          <w:rFonts w:hint="eastAsia"/>
        </w:rPr>
        <w:t>функціональними</w:t>
      </w:r>
      <w:r>
        <w:t></w:t>
      </w:r>
      <w:r>
        <w:rPr>
          <w:rFonts w:hint="eastAsia"/>
        </w:rPr>
        <w:t>групами</w:t>
      </w:r>
    </w:p>
    <w:p w:rsidR="004E42F1" w:rsidRDefault="004E42F1" w:rsidP="004E42F1">
      <w:r>
        <w:rPr>
          <w:rFonts w:hint="eastAsia"/>
        </w:rPr>
        <w:t>підвищує</w:t>
      </w:r>
      <w:r>
        <w:t></w:t>
      </w:r>
      <w:r>
        <w:rPr>
          <w:rFonts w:hint="eastAsia"/>
        </w:rPr>
        <w:t>адсорбційну</w:t>
      </w:r>
      <w:r>
        <w:t></w:t>
      </w:r>
      <w:r>
        <w:rPr>
          <w:rFonts w:hint="eastAsia"/>
        </w:rPr>
        <w:t>здатність</w:t>
      </w:r>
      <w:r>
        <w:t></w:t>
      </w:r>
      <w:r>
        <w:rPr>
          <w:rFonts w:hint="eastAsia"/>
        </w:rPr>
        <w:t>до</w:t>
      </w:r>
      <w:r>
        <w:t></w:t>
      </w:r>
      <w:r>
        <w:rPr>
          <w:rFonts w:hint="eastAsia"/>
        </w:rPr>
        <w:t>аніонів</w:t>
      </w:r>
      <w:r>
        <w:t></w:t>
      </w:r>
      <w:r>
        <w:t></w:t>
      </w:r>
      <w:r>
        <w:t></w:t>
      </w:r>
      <w:r>
        <w:t></w:t>
      </w:r>
      <w:r>
        <w:t></w:t>
      </w:r>
      <w:r>
        <w:t></w:t>
      </w:r>
    </w:p>
    <w:p w:rsidR="004E42F1" w:rsidRDefault="004E42F1" w:rsidP="004E42F1">
      <w:r>
        <w:t></w:t>
      </w:r>
      <w:r>
        <w:t></w:t>
      </w:r>
    </w:p>
    <w:p w:rsidR="004E42F1" w:rsidRDefault="004E42F1" w:rsidP="004E42F1">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p>
    <w:p w:rsidR="004E42F1" w:rsidRDefault="004E42F1" w:rsidP="004E42F1">
      <w:r>
        <w:t></w:t>
      </w:r>
      <w:r>
        <w:t></w:t>
      </w:r>
      <w:r>
        <w:rPr>
          <w:rFonts w:hint="eastAsia"/>
        </w:rPr>
        <w:t>та</w:t>
      </w:r>
    </w:p>
    <w:p w:rsidR="004E42F1" w:rsidRDefault="004E42F1" w:rsidP="004E42F1">
      <w:r>
        <w:t></w:t>
      </w:r>
      <w:r>
        <w:rPr>
          <w:rFonts w:hint="eastAsia"/>
        </w:rPr>
        <w:t>С</w:t>
      </w:r>
      <w:r>
        <w:t></w:t>
      </w:r>
      <w:r>
        <w:t></w:t>
      </w:r>
      <w:r>
        <w:t></w:t>
      </w:r>
    </w:p>
    <w:p w:rsidR="004E42F1" w:rsidRDefault="004E42F1" w:rsidP="004E42F1">
      <w:r>
        <w:t></w:t>
      </w:r>
    </w:p>
    <w:p w:rsidR="004E42F1" w:rsidRDefault="004E42F1" w:rsidP="004E42F1">
      <w:r>
        <w:rPr>
          <w:rFonts w:hint="eastAsia"/>
        </w:rPr>
        <w:t>у</w:t>
      </w:r>
      <w:r>
        <w:t></w:t>
      </w:r>
      <w:r>
        <w:rPr>
          <w:rFonts w:hint="eastAsia"/>
        </w:rPr>
        <w:t>водних</w:t>
      </w:r>
      <w:r>
        <w:t></w:t>
      </w:r>
      <w:r>
        <w:rPr>
          <w:rFonts w:hint="eastAsia"/>
        </w:rPr>
        <w:t>розчинах</w:t>
      </w:r>
      <w:r>
        <w:t></w:t>
      </w:r>
    </w:p>
    <w:p w:rsidR="004E42F1" w:rsidRDefault="004E42F1" w:rsidP="004E42F1">
      <w:r>
        <w:t></w:t>
      </w:r>
      <w:r>
        <w:t></w:t>
      </w:r>
      <w:r>
        <w:t></w:t>
      </w:r>
      <w:r>
        <w:rPr>
          <w:rFonts w:hint="eastAsia"/>
        </w:rPr>
        <w:t>Функціоналізація</w:t>
      </w:r>
      <w:r>
        <w:t></w:t>
      </w:r>
      <w:r>
        <w:rPr>
          <w:rFonts w:hint="eastAsia"/>
        </w:rPr>
        <w:t>ВНТ</w:t>
      </w:r>
      <w:r>
        <w:t></w:t>
      </w:r>
      <w:r>
        <w:rPr>
          <w:rFonts w:hint="eastAsia"/>
        </w:rPr>
        <w:t>кисневмісними</w:t>
      </w:r>
      <w:r>
        <w:t></w:t>
      </w:r>
      <w:r>
        <w:rPr>
          <w:rFonts w:hint="eastAsia"/>
        </w:rPr>
        <w:t>функціональними</w:t>
      </w:r>
      <w:r>
        <w:t></w:t>
      </w:r>
      <w:r>
        <w:rPr>
          <w:rFonts w:hint="eastAsia"/>
        </w:rPr>
        <w:t>групами</w:t>
      </w:r>
    </w:p>
    <w:p w:rsidR="004E42F1" w:rsidRDefault="004E42F1" w:rsidP="004E42F1">
      <w:r>
        <w:rPr>
          <w:rFonts w:hint="eastAsia"/>
        </w:rPr>
        <w:t>посилює</w:t>
      </w:r>
      <w:r>
        <w:t></w:t>
      </w:r>
      <w:r>
        <w:rPr>
          <w:rFonts w:hint="eastAsia"/>
        </w:rPr>
        <w:t>адсорбцію</w:t>
      </w:r>
      <w:r>
        <w:t></w:t>
      </w:r>
      <w:r>
        <w:rPr>
          <w:rFonts w:hint="eastAsia"/>
        </w:rPr>
        <w:t>аніонів</w:t>
      </w:r>
      <w:r>
        <w:t></w:t>
      </w:r>
      <w:r>
        <w:rPr>
          <w:rFonts w:hint="eastAsia"/>
        </w:rPr>
        <w:t>С</w:t>
      </w:r>
      <w:r>
        <w:t></w:t>
      </w:r>
      <w:r>
        <w:t></w:t>
      </w:r>
      <w:r>
        <w:t></w:t>
      </w:r>
      <w:r>
        <w:t></w:t>
      </w:r>
    </w:p>
    <w:p w:rsidR="004E42F1" w:rsidRDefault="004E42F1" w:rsidP="004E42F1">
      <w:r>
        <w:t></w:t>
      </w:r>
      <w:r>
        <w:t></w:t>
      </w:r>
    </w:p>
    <w:p w:rsidR="004E42F1" w:rsidRDefault="004E42F1" w:rsidP="004E42F1">
      <w:r>
        <w:rPr>
          <w:rFonts w:hint="eastAsia"/>
        </w:rPr>
        <w:t>та</w:t>
      </w:r>
      <w:r>
        <w:t></w:t>
      </w:r>
      <w:r>
        <w:t></w:t>
      </w:r>
      <w:r>
        <w:rPr>
          <w:rFonts w:hint="eastAsia"/>
        </w:rPr>
        <w:t>С</w:t>
      </w:r>
      <w:r>
        <w:t></w:t>
      </w:r>
      <w:r>
        <w:t></w:t>
      </w:r>
      <w:r>
        <w:t></w:t>
      </w:r>
    </w:p>
    <w:p w:rsidR="004E42F1" w:rsidRDefault="004E42F1" w:rsidP="004E42F1">
      <w:r>
        <w:t></w:t>
      </w:r>
    </w:p>
    <w:p w:rsidR="004E42F1" w:rsidRDefault="004E42F1" w:rsidP="004E42F1">
      <w:r>
        <w:rPr>
          <w:rFonts w:hint="eastAsia"/>
        </w:rPr>
        <w:t>у</w:t>
      </w:r>
      <w:r>
        <w:t></w:t>
      </w:r>
      <w:r>
        <w:rPr>
          <w:rFonts w:hint="eastAsia"/>
        </w:rPr>
        <w:t>водному</w:t>
      </w:r>
      <w:r>
        <w:t></w:t>
      </w:r>
      <w:r>
        <w:rPr>
          <w:rFonts w:hint="eastAsia"/>
        </w:rPr>
        <w:t>середовищі</w:t>
      </w:r>
      <w:r>
        <w:t></w:t>
      </w:r>
      <w:r>
        <w:rPr>
          <w:rFonts w:hint="eastAsia"/>
        </w:rPr>
        <w:t>Виявлена</w:t>
      </w:r>
    </w:p>
    <w:p w:rsidR="004E42F1" w:rsidRDefault="004E42F1" w:rsidP="004E42F1">
      <w:r>
        <w:rPr>
          <w:rFonts w:hint="eastAsia"/>
        </w:rPr>
        <w:t>залежність</w:t>
      </w:r>
      <w:r>
        <w:t></w:t>
      </w:r>
      <w:r>
        <w:rPr>
          <w:rFonts w:hint="eastAsia"/>
        </w:rPr>
        <w:t>адсорбції</w:t>
      </w:r>
      <w:r>
        <w:t></w:t>
      </w:r>
      <w:r>
        <w:rPr>
          <w:rFonts w:hint="eastAsia"/>
        </w:rPr>
        <w:t>сполук</w:t>
      </w:r>
      <w:r>
        <w:t></w:t>
      </w:r>
      <w:r>
        <w:t></w:t>
      </w:r>
      <w:r>
        <w:t></w:t>
      </w:r>
      <w:r>
        <w:t></w:t>
      </w:r>
      <w:r>
        <w:t></w:t>
      </w:r>
      <w:r>
        <w:t></w:t>
      </w:r>
      <w:r>
        <w:t></w:t>
      </w:r>
      <w:r>
        <w:t></w:t>
      </w:r>
      <w:r>
        <w:t></w:t>
      </w:r>
      <w:r>
        <w:rPr>
          <w:rFonts w:hint="eastAsia"/>
        </w:rPr>
        <w:t>від</w:t>
      </w:r>
      <w:r>
        <w:t></w:t>
      </w:r>
      <w:r>
        <w:rPr>
          <w:rFonts w:hint="eastAsia"/>
        </w:rPr>
        <w:t>рівня</w:t>
      </w:r>
      <w:r>
        <w:t></w:t>
      </w:r>
      <w:r>
        <w:rPr>
          <w:rFonts w:hint="eastAsia"/>
        </w:rPr>
        <w:t>рН</w:t>
      </w:r>
      <w:r>
        <w:t></w:t>
      </w:r>
      <w:r>
        <w:rPr>
          <w:rFonts w:hint="eastAsia"/>
        </w:rPr>
        <w:t>водного</w:t>
      </w:r>
      <w:r>
        <w:t></w:t>
      </w:r>
      <w:r>
        <w:rPr>
          <w:rFonts w:hint="eastAsia"/>
        </w:rPr>
        <w:t>середовища</w:t>
      </w:r>
      <w:r>
        <w:t></w:t>
      </w:r>
    </w:p>
    <w:p w:rsidR="004E42F1" w:rsidRDefault="004E42F1" w:rsidP="004E42F1">
      <w:r>
        <w:rPr>
          <w:rFonts w:hint="eastAsia"/>
        </w:rPr>
        <w:t>пояснюється</w:t>
      </w:r>
      <w:r>
        <w:t></w:t>
      </w:r>
      <w:r>
        <w:rPr>
          <w:rFonts w:hint="eastAsia"/>
        </w:rPr>
        <w:t>селективним</w:t>
      </w:r>
      <w:r>
        <w:t></w:t>
      </w:r>
      <w:r>
        <w:rPr>
          <w:rFonts w:hint="eastAsia"/>
        </w:rPr>
        <w:t>характером</w:t>
      </w:r>
      <w:r>
        <w:t></w:t>
      </w:r>
      <w:r>
        <w:rPr>
          <w:rFonts w:hint="eastAsia"/>
        </w:rPr>
        <w:t>взаємодії</w:t>
      </w:r>
      <w:r>
        <w:t></w:t>
      </w:r>
      <w:r>
        <w:rPr>
          <w:rFonts w:hint="eastAsia"/>
        </w:rPr>
        <w:t>вуглецевих</w:t>
      </w:r>
      <w:r>
        <w:t></w:t>
      </w:r>
      <w:r>
        <w:rPr>
          <w:rFonts w:hint="eastAsia"/>
        </w:rPr>
        <w:t>матеріалів</w:t>
      </w:r>
      <w:r>
        <w:t></w:t>
      </w:r>
      <w:r>
        <w:rPr>
          <w:rFonts w:hint="eastAsia"/>
        </w:rPr>
        <w:t>із</w:t>
      </w:r>
    </w:p>
    <w:p w:rsidR="004E42F1" w:rsidRDefault="004E42F1" w:rsidP="004E42F1">
      <w:r>
        <w:rPr>
          <w:rFonts w:hint="eastAsia"/>
        </w:rPr>
        <w:t>молекулярними</w:t>
      </w:r>
      <w:r>
        <w:t></w:t>
      </w:r>
      <w:r>
        <w:rPr>
          <w:rFonts w:hint="eastAsia"/>
        </w:rPr>
        <w:t>аніонами</w:t>
      </w:r>
      <w:r>
        <w:t></w:t>
      </w:r>
    </w:p>
    <w:p w:rsidR="004E42F1" w:rsidRDefault="004E42F1" w:rsidP="004E42F1">
      <w:r>
        <w:t></w:t>
      </w:r>
      <w:r>
        <w:t></w:t>
      </w:r>
      <w:r>
        <w:t></w:t>
      </w:r>
      <w:r>
        <w:rPr>
          <w:rFonts w:hint="eastAsia"/>
        </w:rPr>
        <w:t>Ефективність</w:t>
      </w:r>
      <w:r>
        <w:t></w:t>
      </w:r>
      <w:r>
        <w:rPr>
          <w:rFonts w:hint="eastAsia"/>
        </w:rPr>
        <w:t>взаємодії</w:t>
      </w:r>
      <w:r>
        <w:t></w:t>
      </w:r>
      <w:r>
        <w:t></w:t>
      </w:r>
      <w:r>
        <w:rPr>
          <w:rFonts w:hint="eastAsia"/>
        </w:rPr>
        <w:t>адсорбція</w:t>
      </w:r>
      <w:r>
        <w:t></w:t>
      </w:r>
      <w:r>
        <w:t></w:t>
      </w:r>
      <w:r>
        <w:rPr>
          <w:rFonts w:hint="eastAsia"/>
        </w:rPr>
        <w:t>МА</w:t>
      </w:r>
      <w:r>
        <w:t></w:t>
      </w:r>
      <w:r>
        <w:t></w:t>
      </w:r>
      <w:r>
        <w:t></w:t>
      </w:r>
      <w:r>
        <w:t></w:t>
      </w:r>
      <w:r>
        <w:t></w:t>
      </w:r>
    </w:p>
    <w:p w:rsidR="004E42F1" w:rsidRDefault="004E42F1" w:rsidP="004E42F1">
      <w:r>
        <w:t></w:t>
      </w:r>
      <w:r>
        <w:t></w:t>
      </w:r>
    </w:p>
    <w:p w:rsidR="004E42F1" w:rsidRDefault="004E42F1" w:rsidP="004E42F1">
      <w:r>
        <w:rPr>
          <w:rFonts w:hint="eastAsia"/>
        </w:rPr>
        <w:t>з</w:t>
      </w:r>
      <w:r>
        <w:t></w:t>
      </w:r>
      <w:r>
        <w:rPr>
          <w:rFonts w:hint="eastAsia"/>
        </w:rPr>
        <w:t>нанотрубками</w:t>
      </w:r>
      <w:r>
        <w:t></w:t>
      </w:r>
      <w:r>
        <w:t></w:t>
      </w:r>
      <w:r>
        <w:rPr>
          <w:rFonts w:hint="eastAsia"/>
        </w:rPr>
        <w:t>зокрема</w:t>
      </w:r>
      <w:r>
        <w:t></w:t>
      </w:r>
    </w:p>
    <w:p w:rsidR="004E42F1" w:rsidRDefault="004E42F1" w:rsidP="004E42F1">
      <w:r>
        <w:rPr>
          <w:rFonts w:hint="eastAsia"/>
        </w:rPr>
        <w:t>типу</w:t>
      </w:r>
      <w:r>
        <w:t></w:t>
      </w:r>
      <w:r>
        <w:t></w:t>
      </w:r>
      <w:r>
        <w:t></w:t>
      </w:r>
      <w:r>
        <w:t></w:t>
      </w:r>
      <w:r>
        <w:t></w:t>
      </w:r>
      <w:r>
        <w:t></w:t>
      </w:r>
      <w:r>
        <w:t></w:t>
      </w:r>
      <w:r>
        <w:t></w:t>
      </w:r>
      <w:r>
        <w:rPr>
          <w:rFonts w:hint="eastAsia"/>
        </w:rPr>
        <w:t>зростає</w:t>
      </w:r>
      <w:r>
        <w:t></w:t>
      </w:r>
      <w:r>
        <w:rPr>
          <w:rFonts w:hint="eastAsia"/>
        </w:rPr>
        <w:t>для</w:t>
      </w:r>
      <w:r>
        <w:t></w:t>
      </w:r>
      <w:r>
        <w:rPr>
          <w:rFonts w:hint="eastAsia"/>
        </w:rPr>
        <w:t>трубок</w:t>
      </w:r>
      <w:r>
        <w:t></w:t>
      </w:r>
      <w:r>
        <w:rPr>
          <w:rFonts w:hint="eastAsia"/>
        </w:rPr>
        <w:t>із</w:t>
      </w:r>
      <w:r>
        <w:t></w:t>
      </w:r>
      <w:r>
        <w:rPr>
          <w:rFonts w:hint="eastAsia"/>
        </w:rPr>
        <w:t>відкритими</w:t>
      </w:r>
      <w:r>
        <w:t></w:t>
      </w:r>
      <w:r>
        <w:rPr>
          <w:rFonts w:hint="eastAsia"/>
        </w:rPr>
        <w:t>краями</w:t>
      </w:r>
      <w:r>
        <w:t></w:t>
      </w:r>
    </w:p>
    <w:p w:rsidR="004E42F1" w:rsidRDefault="004E42F1" w:rsidP="004E42F1">
      <w:r>
        <w:t></w:t>
      </w:r>
      <w:r>
        <w:t></w:t>
      </w:r>
      <w:r>
        <w:t></w:t>
      </w:r>
      <w:r>
        <w:rPr>
          <w:rFonts w:hint="eastAsia"/>
        </w:rPr>
        <w:t>Оптична</w:t>
      </w:r>
      <w:r>
        <w:t></w:t>
      </w:r>
      <w:r>
        <w:rPr>
          <w:rFonts w:hint="eastAsia"/>
        </w:rPr>
        <w:t>лазерна</w:t>
      </w:r>
      <w:r>
        <w:t></w:t>
      </w:r>
      <w:r>
        <w:rPr>
          <w:rFonts w:hint="eastAsia"/>
        </w:rPr>
        <w:t>спектроскопія</w:t>
      </w:r>
      <w:r>
        <w:t></w:t>
      </w:r>
      <w:r>
        <w:rPr>
          <w:rFonts w:hint="eastAsia"/>
        </w:rPr>
        <w:t>є</w:t>
      </w:r>
      <w:r>
        <w:t></w:t>
      </w:r>
      <w:r>
        <w:rPr>
          <w:rFonts w:hint="eastAsia"/>
        </w:rPr>
        <w:t>потужним</w:t>
      </w:r>
      <w:r>
        <w:t></w:t>
      </w:r>
      <w:r>
        <w:rPr>
          <w:rFonts w:hint="eastAsia"/>
        </w:rPr>
        <w:t>інструментом</w:t>
      </w:r>
      <w:r>
        <w:t></w:t>
      </w:r>
      <w:r>
        <w:rPr>
          <w:rFonts w:hint="eastAsia"/>
        </w:rPr>
        <w:t>виявлення</w:t>
      </w:r>
    </w:p>
    <w:p w:rsidR="004E42F1" w:rsidRDefault="004E42F1" w:rsidP="004E42F1">
      <w:r>
        <w:rPr>
          <w:rFonts w:hint="eastAsia"/>
        </w:rPr>
        <w:t>самого</w:t>
      </w:r>
      <w:r>
        <w:t></w:t>
      </w:r>
      <w:r>
        <w:rPr>
          <w:rFonts w:hint="eastAsia"/>
        </w:rPr>
        <w:t>факту</w:t>
      </w:r>
      <w:r>
        <w:t></w:t>
      </w:r>
      <w:r>
        <w:rPr>
          <w:rFonts w:hint="eastAsia"/>
        </w:rPr>
        <w:t>адсорбції</w:t>
      </w:r>
      <w:r>
        <w:t></w:t>
      </w:r>
      <w:r>
        <w:rPr>
          <w:rFonts w:hint="eastAsia"/>
        </w:rPr>
        <w:t>в</w:t>
      </w:r>
      <w:r>
        <w:t></w:t>
      </w:r>
      <w:r>
        <w:rPr>
          <w:rFonts w:hint="eastAsia"/>
        </w:rPr>
        <w:t>досліджених</w:t>
      </w:r>
      <w:r>
        <w:t></w:t>
      </w:r>
      <w:r>
        <w:rPr>
          <w:rFonts w:hint="eastAsia"/>
        </w:rPr>
        <w:t>системах</w:t>
      </w:r>
      <w:r>
        <w:t></w:t>
      </w:r>
      <w:r>
        <w:t></w:t>
      </w:r>
      <w:r>
        <w:rPr>
          <w:rFonts w:hint="eastAsia"/>
        </w:rPr>
        <w:t>Це</w:t>
      </w:r>
      <w:r>
        <w:t></w:t>
      </w:r>
      <w:r>
        <w:rPr>
          <w:rFonts w:hint="eastAsia"/>
        </w:rPr>
        <w:t>твердження</w:t>
      </w:r>
      <w:r>
        <w:t></w:t>
      </w:r>
      <w:r>
        <w:rPr>
          <w:rFonts w:hint="eastAsia"/>
        </w:rPr>
        <w:t>випливає</w:t>
      </w:r>
      <w:r>
        <w:t></w:t>
      </w:r>
      <w:r>
        <w:rPr>
          <w:rFonts w:hint="eastAsia"/>
        </w:rPr>
        <w:t>із</w:t>
      </w:r>
    </w:p>
    <w:p w:rsidR="004E42F1" w:rsidRDefault="004E42F1" w:rsidP="004E42F1">
      <w:r>
        <w:rPr>
          <w:rFonts w:hint="eastAsia"/>
        </w:rPr>
        <w:t>одержаного</w:t>
      </w:r>
      <w:r>
        <w:t></w:t>
      </w:r>
      <w:r>
        <w:rPr>
          <w:rFonts w:hint="eastAsia"/>
        </w:rPr>
        <w:t>нами</w:t>
      </w:r>
      <w:r>
        <w:t></w:t>
      </w:r>
      <w:r>
        <w:rPr>
          <w:rFonts w:hint="eastAsia"/>
        </w:rPr>
        <w:t>розрахункового</w:t>
      </w:r>
      <w:r>
        <w:t></w:t>
      </w:r>
      <w:r>
        <w:rPr>
          <w:rFonts w:hint="eastAsia"/>
        </w:rPr>
        <w:t>результату</w:t>
      </w:r>
      <w:r>
        <w:t></w:t>
      </w:r>
      <w:r>
        <w:rPr>
          <w:rFonts w:hint="eastAsia"/>
        </w:rPr>
        <w:t>щодо</w:t>
      </w:r>
      <w:r>
        <w:t></w:t>
      </w:r>
      <w:r>
        <w:rPr>
          <w:rFonts w:hint="eastAsia"/>
        </w:rPr>
        <w:t>помітної</w:t>
      </w:r>
      <w:r>
        <w:t></w:t>
      </w:r>
      <w:r>
        <w:rPr>
          <w:rFonts w:hint="eastAsia"/>
        </w:rPr>
        <w:t>різниці</w:t>
      </w:r>
      <w:r>
        <w:t></w:t>
      </w:r>
      <w:r>
        <w:t></w:t>
      </w:r>
      <w:r>
        <w:t></w:t>
      </w:r>
      <w:r>
        <w:t></w:t>
      </w:r>
      <w:r>
        <w:t></w:t>
      </w:r>
      <w:r>
        <w:t></w:t>
      </w:r>
      <w:r>
        <w:t></w:t>
      </w:r>
      <w:r>
        <w:t></w:t>
      </w:r>
      <w:r>
        <w:rPr>
          <w:rFonts w:hint="eastAsia"/>
        </w:rPr>
        <w:t>см</w:t>
      </w:r>
      <w:r>
        <w:t></w:t>
      </w:r>
      <w:r>
        <w:t></w:t>
      </w:r>
    </w:p>
    <w:p w:rsidR="004E42F1" w:rsidRDefault="004E42F1" w:rsidP="004E42F1">
      <w:r>
        <w:t></w:t>
      </w:r>
      <w:r>
        <w:t></w:t>
      </w:r>
    </w:p>
    <w:p w:rsidR="004E42F1" w:rsidRDefault="004E42F1" w:rsidP="004E42F1">
      <w:r>
        <w:t></w:t>
      </w:r>
      <w:r>
        <w:t></w:t>
      </w:r>
      <w:r>
        <w:t></w:t>
      </w:r>
    </w:p>
    <w:p w:rsidR="004E42F1" w:rsidRDefault="004E42F1" w:rsidP="004E42F1">
      <w:r>
        <w:rPr>
          <w:rFonts w:hint="eastAsia"/>
        </w:rPr>
        <w:t>частоти</w:t>
      </w:r>
      <w:r>
        <w:t></w:t>
      </w:r>
      <w:r>
        <w:rPr>
          <w:rFonts w:hint="eastAsia"/>
        </w:rPr>
        <w:t>валентних</w:t>
      </w:r>
      <w:r>
        <w:t></w:t>
      </w:r>
      <w:r>
        <w:rPr>
          <w:rFonts w:hint="eastAsia"/>
        </w:rPr>
        <w:t>коливань</w:t>
      </w:r>
      <w:r>
        <w:t></w:t>
      </w:r>
      <w:r>
        <w:rPr>
          <w:rFonts w:hint="eastAsia"/>
        </w:rPr>
        <w:t>молекулярних</w:t>
      </w:r>
      <w:r>
        <w:t></w:t>
      </w:r>
      <w:r>
        <w:rPr>
          <w:rFonts w:hint="eastAsia"/>
        </w:rPr>
        <w:t>аніонів</w:t>
      </w:r>
      <w:r>
        <w:t></w:t>
      </w:r>
      <w:r>
        <w:t></w:t>
      </w:r>
      <w:r>
        <w:t></w:t>
      </w:r>
      <w:r>
        <w:t></w:t>
      </w:r>
      <w:r>
        <w:t></w:t>
      </w:r>
    </w:p>
    <w:p w:rsidR="004E42F1" w:rsidRDefault="004E42F1" w:rsidP="004E42F1">
      <w:r>
        <w:t></w:t>
      </w:r>
      <w:r>
        <w:t></w:t>
      </w:r>
    </w:p>
    <w:p w:rsidR="004E42F1" w:rsidRDefault="004E42F1" w:rsidP="004E42F1">
      <w:r>
        <w:rPr>
          <w:rFonts w:hint="eastAsia"/>
        </w:rPr>
        <w:t>у</w:t>
      </w:r>
      <w:r>
        <w:t></w:t>
      </w:r>
      <w:r>
        <w:rPr>
          <w:rFonts w:hint="eastAsia"/>
        </w:rPr>
        <w:t>їх</w:t>
      </w:r>
      <w:r>
        <w:t></w:t>
      </w:r>
      <w:r>
        <w:rPr>
          <w:rFonts w:hint="eastAsia"/>
        </w:rPr>
        <w:t>вільному</w:t>
      </w:r>
      <w:r>
        <w:t></w:t>
      </w:r>
      <w:r>
        <w:rPr>
          <w:rFonts w:hint="eastAsia"/>
        </w:rPr>
        <w:t>та</w:t>
      </w:r>
    </w:p>
    <w:p w:rsidR="004E42F1" w:rsidRDefault="004E42F1" w:rsidP="004E42F1">
      <w:r>
        <w:rPr>
          <w:rFonts w:hint="eastAsia"/>
        </w:rPr>
        <w:t>адсорбованому</w:t>
      </w:r>
      <w:r>
        <w:t></w:t>
      </w:r>
      <w:r>
        <w:rPr>
          <w:rFonts w:hint="eastAsia"/>
        </w:rPr>
        <w:t>на</w:t>
      </w:r>
      <w:r>
        <w:t></w:t>
      </w:r>
      <w:r>
        <w:rPr>
          <w:rFonts w:hint="eastAsia"/>
        </w:rPr>
        <w:t>поверхні</w:t>
      </w:r>
      <w:r>
        <w:t></w:t>
      </w:r>
      <w:r>
        <w:rPr>
          <w:rFonts w:hint="eastAsia"/>
        </w:rPr>
        <w:t>стані</w:t>
      </w:r>
      <w:r>
        <w:t></w:t>
      </w:r>
      <w:r>
        <w:rPr>
          <w:rFonts w:hint="eastAsia"/>
        </w:rPr>
        <w:t>та</w:t>
      </w:r>
      <w:r>
        <w:t></w:t>
      </w:r>
      <w:r>
        <w:rPr>
          <w:rFonts w:hint="eastAsia"/>
        </w:rPr>
        <w:t>експериментального</w:t>
      </w:r>
      <w:r>
        <w:t></w:t>
      </w:r>
      <w:r>
        <w:rPr>
          <w:rFonts w:hint="eastAsia"/>
        </w:rPr>
        <w:t>підтвердження</w:t>
      </w:r>
      <w:r>
        <w:t></w:t>
      </w:r>
      <w:r>
        <w:rPr>
          <w:rFonts w:hint="eastAsia"/>
        </w:rPr>
        <w:t>цих</w:t>
      </w:r>
    </w:p>
    <w:p w:rsidR="004E42F1" w:rsidRDefault="004E42F1" w:rsidP="004E42F1">
      <w:r>
        <w:rPr>
          <w:rFonts w:hint="eastAsia"/>
        </w:rPr>
        <w:t>теоретичних</w:t>
      </w:r>
      <w:r>
        <w:t></w:t>
      </w:r>
      <w:r>
        <w:rPr>
          <w:rFonts w:hint="eastAsia"/>
        </w:rPr>
        <w:t>передбачень</w:t>
      </w:r>
      <w:r>
        <w:t></w:t>
      </w:r>
      <w:r>
        <w:t></w:t>
      </w:r>
      <w:r>
        <w:rPr>
          <w:rFonts w:hint="eastAsia"/>
        </w:rPr>
        <w:t>Як</w:t>
      </w:r>
      <w:r>
        <w:t></w:t>
      </w:r>
      <w:r>
        <w:rPr>
          <w:rFonts w:hint="eastAsia"/>
        </w:rPr>
        <w:t>висновок</w:t>
      </w:r>
      <w:r>
        <w:t></w:t>
      </w:r>
      <w:r>
        <w:t></w:t>
      </w:r>
      <w:r>
        <w:rPr>
          <w:rFonts w:hint="eastAsia"/>
        </w:rPr>
        <w:t>спектроскопію</w:t>
      </w:r>
      <w:r>
        <w:t></w:t>
      </w:r>
      <w:r>
        <w:rPr>
          <w:rFonts w:hint="eastAsia"/>
        </w:rPr>
        <w:t>КР</w:t>
      </w:r>
      <w:r>
        <w:t></w:t>
      </w:r>
      <w:r>
        <w:rPr>
          <w:rFonts w:hint="eastAsia"/>
        </w:rPr>
        <w:t>можна</w:t>
      </w:r>
    </w:p>
    <w:p w:rsidR="004E42F1" w:rsidRDefault="004E42F1" w:rsidP="004E42F1">
      <w:r>
        <w:rPr>
          <w:rFonts w:hint="eastAsia"/>
        </w:rPr>
        <w:t>застосовувати</w:t>
      </w:r>
      <w:r>
        <w:t></w:t>
      </w:r>
      <w:r>
        <w:rPr>
          <w:rFonts w:hint="eastAsia"/>
        </w:rPr>
        <w:t>для</w:t>
      </w:r>
      <w:r>
        <w:t></w:t>
      </w:r>
      <w:r>
        <w:rPr>
          <w:rFonts w:hint="eastAsia"/>
        </w:rPr>
        <w:t>моніторингу</w:t>
      </w:r>
      <w:r>
        <w:t></w:t>
      </w:r>
      <w:r>
        <w:rPr>
          <w:rFonts w:hint="eastAsia"/>
        </w:rPr>
        <w:t>адсорбції</w:t>
      </w:r>
      <w:r>
        <w:t></w:t>
      </w:r>
      <w:r>
        <w:rPr>
          <w:rFonts w:hint="eastAsia"/>
        </w:rPr>
        <w:t>МА</w:t>
      </w:r>
      <w:r>
        <w:t></w:t>
      </w:r>
      <w:r>
        <w:t></w:t>
      </w:r>
      <w:r>
        <w:t></w:t>
      </w:r>
      <w:r>
        <w:t></w:t>
      </w:r>
      <w:r>
        <w:t></w:t>
      </w:r>
    </w:p>
    <w:p w:rsidR="004E42F1" w:rsidRDefault="004E42F1" w:rsidP="004E42F1">
      <w:r>
        <w:t></w:t>
      </w:r>
      <w:r>
        <w:t></w:t>
      </w:r>
      <w:r>
        <w:t></w:t>
      </w:r>
      <w:r>
        <w:rPr>
          <w:rFonts w:hint="eastAsia"/>
        </w:rPr>
        <w:t>на</w:t>
      </w:r>
      <w:r>
        <w:t></w:t>
      </w:r>
      <w:r>
        <w:rPr>
          <w:rFonts w:hint="eastAsia"/>
        </w:rPr>
        <w:t>ВНТ</w:t>
      </w:r>
      <w:r>
        <w:t></w:t>
      </w:r>
      <w:r>
        <w:rPr>
          <w:rFonts w:hint="eastAsia"/>
        </w:rPr>
        <w:t>великого</w:t>
      </w:r>
      <w:r>
        <w:t></w:t>
      </w:r>
      <w:r>
        <w:rPr>
          <w:rFonts w:hint="eastAsia"/>
        </w:rPr>
        <w:t>радіуса</w:t>
      </w:r>
    </w:p>
    <w:p w:rsidR="004E42F1" w:rsidRDefault="004E42F1" w:rsidP="004E42F1">
      <w:r>
        <w:rPr>
          <w:rFonts w:hint="eastAsia"/>
        </w:rPr>
        <w:t>та</w:t>
      </w:r>
      <w:r>
        <w:t></w:t>
      </w:r>
      <w:r>
        <w:rPr>
          <w:rFonts w:hint="eastAsia"/>
        </w:rPr>
        <w:t>графені</w:t>
      </w:r>
      <w:r>
        <w:t></w:t>
      </w:r>
    </w:p>
    <w:p w:rsidR="004E42F1" w:rsidRDefault="004E42F1" w:rsidP="004E42F1">
      <w:r>
        <w:t></w:t>
      </w:r>
      <w:r>
        <w:t></w:t>
      </w:r>
      <w:r>
        <w:t></w:t>
      </w:r>
      <w:r>
        <w:rPr>
          <w:rFonts w:hint="eastAsia"/>
        </w:rPr>
        <w:t>Прояви</w:t>
      </w:r>
      <w:r>
        <w:t></w:t>
      </w:r>
      <w:r>
        <w:t></w:t>
      </w:r>
      <w:r>
        <w:rPr>
          <w:rFonts w:hint="eastAsia"/>
        </w:rPr>
        <w:t>передбаченої</w:t>
      </w:r>
      <w:r>
        <w:t></w:t>
      </w:r>
      <w:r>
        <w:rPr>
          <w:rFonts w:hint="eastAsia"/>
        </w:rPr>
        <w:t>нашими</w:t>
      </w:r>
      <w:r>
        <w:t></w:t>
      </w:r>
      <w:r>
        <w:rPr>
          <w:rFonts w:hint="eastAsia"/>
        </w:rPr>
        <w:t>розрахунками</w:t>
      </w:r>
      <w:r>
        <w:t></w:t>
      </w:r>
      <w:r>
        <w:t></w:t>
      </w:r>
      <w:r>
        <w:rPr>
          <w:rFonts w:hint="eastAsia"/>
        </w:rPr>
        <w:t>адсорбції</w:t>
      </w:r>
      <w:r>
        <w:t></w:t>
      </w:r>
      <w:r>
        <w:rPr>
          <w:rFonts w:hint="eastAsia"/>
        </w:rPr>
        <w:t>хроматних</w:t>
      </w:r>
    </w:p>
    <w:p w:rsidR="004E42F1" w:rsidRDefault="004E42F1" w:rsidP="004E42F1">
      <w:r>
        <w:rPr>
          <w:rFonts w:hint="eastAsia"/>
        </w:rPr>
        <w:t>молекулярних</w:t>
      </w:r>
      <w:r>
        <w:t></w:t>
      </w:r>
      <w:r>
        <w:rPr>
          <w:rFonts w:hint="eastAsia"/>
        </w:rPr>
        <w:t>аніонів</w:t>
      </w:r>
      <w:r>
        <w:t></w:t>
      </w:r>
      <w:r>
        <w:rPr>
          <w:rFonts w:hint="eastAsia"/>
        </w:rPr>
        <w:t>на</w:t>
      </w:r>
      <w:r>
        <w:t></w:t>
      </w:r>
      <w:r>
        <w:rPr>
          <w:rFonts w:hint="eastAsia"/>
        </w:rPr>
        <w:t>поверхні</w:t>
      </w:r>
      <w:r>
        <w:t></w:t>
      </w:r>
      <w:r>
        <w:rPr>
          <w:rFonts w:hint="eastAsia"/>
        </w:rPr>
        <w:t>досліджених</w:t>
      </w:r>
      <w:r>
        <w:t></w:t>
      </w:r>
      <w:r>
        <w:rPr>
          <w:rFonts w:hint="eastAsia"/>
        </w:rPr>
        <w:t>вуглецевих</w:t>
      </w:r>
      <w:r>
        <w:t></w:t>
      </w:r>
      <w:r>
        <w:rPr>
          <w:rFonts w:hint="eastAsia"/>
        </w:rPr>
        <w:t>наноматеріалів</w:t>
      </w:r>
    </w:p>
    <w:p w:rsidR="004E42F1" w:rsidRDefault="004E42F1" w:rsidP="004E42F1">
      <w:r>
        <w:rPr>
          <w:rFonts w:hint="eastAsia"/>
        </w:rPr>
        <w:t>виявлено</w:t>
      </w:r>
      <w:r>
        <w:t></w:t>
      </w:r>
      <w:r>
        <w:rPr>
          <w:rFonts w:hint="eastAsia"/>
        </w:rPr>
        <w:t>експериментальним</w:t>
      </w:r>
      <w:r>
        <w:t></w:t>
      </w:r>
      <w:r>
        <w:rPr>
          <w:rFonts w:hint="eastAsia"/>
        </w:rPr>
        <w:t>шляхом</w:t>
      </w:r>
      <w:r>
        <w:t></w:t>
      </w:r>
      <w:r>
        <w:rPr>
          <w:rFonts w:hint="eastAsia"/>
        </w:rPr>
        <w:t>за</w:t>
      </w:r>
      <w:r>
        <w:t></w:t>
      </w:r>
      <w:r>
        <w:rPr>
          <w:rFonts w:hint="eastAsia"/>
        </w:rPr>
        <w:t>змінами</w:t>
      </w:r>
      <w:r>
        <w:t></w:t>
      </w:r>
      <w:r>
        <w:rPr>
          <w:rFonts w:hint="eastAsia"/>
        </w:rPr>
        <w:t>в</w:t>
      </w:r>
      <w:r>
        <w:t></w:t>
      </w:r>
      <w:r>
        <w:rPr>
          <w:rFonts w:hint="eastAsia"/>
        </w:rPr>
        <w:t>спектрах</w:t>
      </w:r>
      <w:r>
        <w:t></w:t>
      </w:r>
      <w:r>
        <w:rPr>
          <w:rFonts w:hint="eastAsia"/>
        </w:rPr>
        <w:t>оптичного</w:t>
      </w:r>
    </w:p>
    <w:p w:rsidR="004E42F1" w:rsidRDefault="004E42F1" w:rsidP="004E42F1">
      <w:r>
        <w:rPr>
          <w:rFonts w:hint="eastAsia"/>
        </w:rPr>
        <w:t>поглинання</w:t>
      </w:r>
      <w:r>
        <w:t></w:t>
      </w:r>
      <w:r>
        <w:t></w:t>
      </w:r>
      <w:r>
        <w:rPr>
          <w:rFonts w:hint="eastAsia"/>
        </w:rPr>
        <w:t>дифузного</w:t>
      </w:r>
      <w:r>
        <w:t></w:t>
      </w:r>
      <w:r>
        <w:rPr>
          <w:rFonts w:hint="eastAsia"/>
        </w:rPr>
        <w:t>відбивання</w:t>
      </w:r>
      <w:r>
        <w:t></w:t>
      </w:r>
      <w:r>
        <w:rPr>
          <w:rFonts w:hint="eastAsia"/>
        </w:rPr>
        <w:t>світла</w:t>
      </w:r>
      <w:r>
        <w:t></w:t>
      </w:r>
      <w:r>
        <w:rPr>
          <w:rFonts w:hint="eastAsia"/>
        </w:rPr>
        <w:t>та</w:t>
      </w:r>
      <w:r>
        <w:t></w:t>
      </w:r>
      <w:r>
        <w:rPr>
          <w:rFonts w:hint="eastAsia"/>
        </w:rPr>
        <w:t>люмінесценції</w:t>
      </w:r>
      <w:r>
        <w:t></w:t>
      </w:r>
      <w:r>
        <w:rPr>
          <w:rFonts w:hint="eastAsia"/>
        </w:rPr>
        <w:t>систем</w:t>
      </w:r>
      <w:r>
        <w:t></w:t>
      </w:r>
      <w:r>
        <w:t></w:t>
      </w:r>
      <w:r>
        <w:rPr>
          <w:rFonts w:hint="eastAsia"/>
        </w:rPr>
        <w:t>ВМ</w:t>
      </w:r>
      <w:r>
        <w:t></w:t>
      </w:r>
      <w:r>
        <w:t></w:t>
      </w:r>
      <w:r>
        <w:t></w:t>
      </w:r>
      <w:r>
        <w:rPr>
          <w:rFonts w:hint="eastAsia"/>
        </w:rPr>
        <w:t>МА</w:t>
      </w:r>
      <w:r>
        <w:t></w:t>
      </w:r>
      <w:r>
        <w:t></w:t>
      </w:r>
    </w:p>
    <w:p w:rsidR="004E42F1" w:rsidRDefault="004E42F1" w:rsidP="004E42F1">
      <w:r>
        <w:rPr>
          <w:rFonts w:hint="eastAsia"/>
        </w:rPr>
        <w:t>порівняно</w:t>
      </w:r>
      <w:r>
        <w:t></w:t>
      </w:r>
      <w:r>
        <w:rPr>
          <w:rFonts w:hint="eastAsia"/>
        </w:rPr>
        <w:t>із</w:t>
      </w:r>
      <w:r>
        <w:t></w:t>
      </w:r>
      <w:r>
        <w:rPr>
          <w:rFonts w:hint="eastAsia"/>
        </w:rPr>
        <w:t>спектрами</w:t>
      </w:r>
      <w:r>
        <w:t></w:t>
      </w:r>
      <w:r>
        <w:t></w:t>
      </w:r>
      <w:r>
        <w:rPr>
          <w:rFonts w:hint="eastAsia"/>
        </w:rPr>
        <w:t>вільних</w:t>
      </w:r>
      <w:r>
        <w:t></w:t>
      </w:r>
      <w:r>
        <w:t></w:t>
      </w:r>
      <w:r>
        <w:rPr>
          <w:rFonts w:hint="eastAsia"/>
        </w:rPr>
        <w:t>та</w:t>
      </w:r>
      <w:r>
        <w:t></w:t>
      </w:r>
      <w:r>
        <w:rPr>
          <w:rFonts w:hint="eastAsia"/>
        </w:rPr>
        <w:t>у</w:t>
      </w:r>
      <w:r>
        <w:t></w:t>
      </w:r>
      <w:r>
        <w:rPr>
          <w:rFonts w:hint="eastAsia"/>
        </w:rPr>
        <w:t>складі</w:t>
      </w:r>
      <w:r>
        <w:t></w:t>
      </w:r>
      <w:r>
        <w:rPr>
          <w:rFonts w:hint="eastAsia"/>
        </w:rPr>
        <w:t>хроматної</w:t>
      </w:r>
      <w:r>
        <w:t></w:t>
      </w:r>
      <w:r>
        <w:rPr>
          <w:rFonts w:hint="eastAsia"/>
        </w:rPr>
        <w:t>солі</w:t>
      </w:r>
      <w:r>
        <w:t></w:t>
      </w:r>
      <w:r>
        <w:t></w:t>
      </w:r>
      <w:r>
        <w:t></w:t>
      </w:r>
      <w:r>
        <w:t></w:t>
      </w:r>
      <w:r>
        <w:t></w:t>
      </w:r>
      <w:r>
        <w:t></w:t>
      </w:r>
      <w:r>
        <w:t></w:t>
      </w:r>
      <w:r>
        <w:t></w:t>
      </w:r>
      <w:r>
        <w:t></w:t>
      </w:r>
      <w:r>
        <w:t></w:t>
      </w:r>
      <w:r>
        <w:rPr>
          <w:rFonts w:hint="eastAsia"/>
        </w:rPr>
        <w:t>аніонів</w:t>
      </w:r>
    </w:p>
    <w:p w:rsidR="004E42F1" w:rsidRDefault="004E42F1" w:rsidP="004E42F1">
      <w:r>
        <w:t></w:t>
      </w:r>
      <w:r>
        <w:t></w:t>
      </w:r>
      <w:r>
        <w:t></w:t>
      </w:r>
      <w:r>
        <w:t></w:t>
      </w:r>
    </w:p>
    <w:p w:rsidR="004E42F1" w:rsidRDefault="004E42F1" w:rsidP="004E42F1">
      <w:r>
        <w:t></w:t>
      </w:r>
      <w:r>
        <w:t></w:t>
      </w:r>
    </w:p>
    <w:p w:rsidR="004E42F1" w:rsidRDefault="004E42F1" w:rsidP="004E42F1">
      <w:r>
        <w:t></w:t>
      </w:r>
    </w:p>
    <w:p w:rsidR="004E42F1" w:rsidRDefault="004E42F1" w:rsidP="004E42F1">
      <w:r>
        <w:t></w:t>
      </w:r>
      <w:r>
        <w:t></w:t>
      </w:r>
      <w:r>
        <w:t></w:t>
      </w:r>
      <w:r>
        <w:t></w:t>
      </w:r>
      <w:r>
        <w:rPr>
          <w:rFonts w:hint="eastAsia"/>
        </w:rPr>
        <w:t>Прояв</w:t>
      </w:r>
      <w:r>
        <w:t></w:t>
      </w:r>
      <w:r>
        <w:rPr>
          <w:rFonts w:hint="eastAsia"/>
        </w:rPr>
        <w:t>довгохвильової</w:t>
      </w:r>
      <w:r>
        <w:t></w:t>
      </w:r>
      <w:r>
        <w:rPr>
          <w:rFonts w:hint="eastAsia"/>
        </w:rPr>
        <w:t>фотолюмінесценції</w:t>
      </w:r>
      <w:r>
        <w:t></w:t>
      </w:r>
      <w:r>
        <w:t></w:t>
      </w:r>
      <w:r>
        <w:rPr>
          <w:rFonts w:hint="eastAsia"/>
        </w:rPr>
        <w:t>діапазон</w:t>
      </w:r>
      <w:r>
        <w:t></w:t>
      </w:r>
      <w:r>
        <w:t></w:t>
      </w:r>
      <w:r>
        <w:t></w:t>
      </w:r>
      <w:r>
        <w:t></w:t>
      </w:r>
      <w:r>
        <w:t></w:t>
      </w:r>
      <w:r>
        <w:t></w:t>
      </w:r>
      <w:r>
        <w:t></w:t>
      </w:r>
      <w:r>
        <w:t></w:t>
      </w:r>
      <w:r>
        <w:t></w:t>
      </w:r>
      <w:r>
        <w:t></w:t>
      </w:r>
      <w:r>
        <w:t></w:t>
      </w:r>
      <w:r>
        <w:rPr>
          <w:rFonts w:hint="eastAsia"/>
        </w:rPr>
        <w:t>нм</w:t>
      </w:r>
      <w:r>
        <w:t></w:t>
      </w:r>
      <w:r>
        <w:t></w:t>
      </w:r>
      <w:r>
        <w:rPr>
          <w:rFonts w:hint="eastAsia"/>
        </w:rPr>
        <w:t>в</w:t>
      </w:r>
    </w:p>
    <w:p w:rsidR="004E42F1" w:rsidRDefault="004E42F1" w:rsidP="004E42F1">
      <w:r>
        <w:rPr>
          <w:rFonts w:hint="eastAsia"/>
        </w:rPr>
        <w:t>спектрах</w:t>
      </w:r>
      <w:r>
        <w:t></w:t>
      </w:r>
      <w:r>
        <w:rPr>
          <w:rFonts w:hint="eastAsia"/>
        </w:rPr>
        <w:t>системи</w:t>
      </w:r>
      <w:r>
        <w:t></w:t>
      </w:r>
      <w:r>
        <w:t></w:t>
      </w:r>
      <w:r>
        <w:rPr>
          <w:rFonts w:hint="eastAsia"/>
        </w:rPr>
        <w:t>ВМ</w:t>
      </w:r>
      <w:r>
        <w:t></w:t>
      </w:r>
      <w:r>
        <w:t></w:t>
      </w:r>
      <w:r>
        <w:t></w:t>
      </w:r>
      <w:r>
        <w:rPr>
          <w:rFonts w:hint="eastAsia"/>
        </w:rPr>
        <w:t>МА</w:t>
      </w:r>
      <w:r>
        <w:t></w:t>
      </w:r>
      <w:r>
        <w:t></w:t>
      </w:r>
      <w:r>
        <w:rPr>
          <w:rFonts w:hint="eastAsia"/>
        </w:rPr>
        <w:t>слід</w:t>
      </w:r>
      <w:r>
        <w:t></w:t>
      </w:r>
      <w:r>
        <w:rPr>
          <w:rFonts w:hint="eastAsia"/>
        </w:rPr>
        <w:t>пов’язувати</w:t>
      </w:r>
      <w:r>
        <w:t></w:t>
      </w:r>
      <w:r>
        <w:rPr>
          <w:rFonts w:hint="eastAsia"/>
        </w:rPr>
        <w:t>із</w:t>
      </w:r>
      <w:r>
        <w:t></w:t>
      </w:r>
      <w:r>
        <w:rPr>
          <w:rFonts w:hint="eastAsia"/>
        </w:rPr>
        <w:t>випромінювальними</w:t>
      </w:r>
    </w:p>
    <w:p w:rsidR="004E42F1" w:rsidRDefault="004E42F1" w:rsidP="004E42F1">
      <w:r>
        <w:rPr>
          <w:rFonts w:hint="eastAsia"/>
        </w:rPr>
        <w:t>переходами</w:t>
      </w:r>
      <w:r>
        <w:t></w:t>
      </w:r>
      <w:r>
        <w:rPr>
          <w:rFonts w:hint="eastAsia"/>
        </w:rPr>
        <w:t>в</w:t>
      </w:r>
      <w:r>
        <w:t></w:t>
      </w:r>
      <w:r>
        <w:rPr>
          <w:rFonts w:hint="eastAsia"/>
        </w:rPr>
        <w:t>комплексних</w:t>
      </w:r>
      <w:r>
        <w:t></w:t>
      </w:r>
      <w:r>
        <w:rPr>
          <w:rFonts w:hint="eastAsia"/>
        </w:rPr>
        <w:t>центрах</w:t>
      </w:r>
      <w:r>
        <w:t></w:t>
      </w:r>
      <w:r>
        <w:rPr>
          <w:rFonts w:hint="eastAsia"/>
        </w:rPr>
        <w:t>фотолюмінесценції</w:t>
      </w:r>
      <w:r>
        <w:t></w:t>
      </w:r>
      <w:r>
        <w:t></w:t>
      </w:r>
      <w:r>
        <w:rPr>
          <w:rFonts w:hint="eastAsia"/>
        </w:rPr>
        <w:t>МА</w:t>
      </w:r>
      <w:r>
        <w:t></w:t>
      </w:r>
      <w:r>
        <w:t></w:t>
      </w:r>
      <w:r>
        <w:t></w:t>
      </w:r>
      <w:r>
        <w:t></w:t>
      </w:r>
      <w:r>
        <w:t></w:t>
      </w:r>
    </w:p>
    <w:p w:rsidR="004E42F1" w:rsidRDefault="004E42F1" w:rsidP="004E42F1">
      <w:r>
        <w:t></w:t>
      </w:r>
      <w:r>
        <w:t></w:t>
      </w:r>
    </w:p>
    <w:p w:rsidR="004E42F1" w:rsidRDefault="004E42F1" w:rsidP="004E42F1">
      <w:r>
        <w:rPr>
          <w:rFonts w:hint="eastAsia"/>
        </w:rPr>
        <w:t>адсорбований</w:t>
      </w:r>
      <w:r>
        <w:t></w:t>
      </w:r>
      <w:r>
        <w:rPr>
          <w:rFonts w:hint="eastAsia"/>
        </w:rPr>
        <w:t>на</w:t>
      </w:r>
      <w:r>
        <w:t></w:t>
      </w:r>
      <w:r>
        <w:rPr>
          <w:rFonts w:hint="eastAsia"/>
        </w:rPr>
        <w:t>поверхні</w:t>
      </w:r>
      <w:r>
        <w:t></w:t>
      </w:r>
      <w:r>
        <w:rPr>
          <w:rFonts w:hint="eastAsia"/>
        </w:rPr>
        <w:t>вуглецевого</w:t>
      </w:r>
      <w:r>
        <w:t></w:t>
      </w:r>
      <w:r>
        <w:rPr>
          <w:rFonts w:hint="eastAsia"/>
        </w:rPr>
        <w:t>матеріалу</w:t>
      </w:r>
      <w:r>
        <w:t></w:t>
      </w:r>
      <w:r>
        <w:t></w:t>
      </w:r>
      <w:r>
        <w:t></w:t>
      </w:r>
      <w:r>
        <w:rPr>
          <w:rFonts w:hint="eastAsia"/>
        </w:rPr>
        <w:t>що</w:t>
      </w:r>
      <w:r>
        <w:t></w:t>
      </w:r>
      <w:r>
        <w:rPr>
          <w:rFonts w:hint="eastAsia"/>
        </w:rPr>
        <w:t>формуються</w:t>
      </w:r>
      <w:r>
        <w:t></w:t>
      </w:r>
      <w:r>
        <w:rPr>
          <w:rFonts w:hint="eastAsia"/>
        </w:rPr>
        <w:t>внаслідок</w:t>
      </w:r>
    </w:p>
    <w:p w:rsidR="004E42F1" w:rsidRDefault="004E42F1" w:rsidP="004E42F1">
      <w:r>
        <w:rPr>
          <w:rFonts w:hint="eastAsia"/>
        </w:rPr>
        <w:t>перерозподілу</w:t>
      </w:r>
      <w:r>
        <w:t></w:t>
      </w:r>
      <w:r>
        <w:rPr>
          <w:rFonts w:hint="eastAsia"/>
        </w:rPr>
        <w:t>електронної</w:t>
      </w:r>
      <w:r>
        <w:t></w:t>
      </w:r>
      <w:r>
        <w:rPr>
          <w:rFonts w:hint="eastAsia"/>
        </w:rPr>
        <w:t>густини</w:t>
      </w:r>
      <w:r>
        <w:t></w:t>
      </w:r>
      <w:r>
        <w:rPr>
          <w:rFonts w:hint="eastAsia"/>
        </w:rPr>
        <w:t>між</w:t>
      </w:r>
      <w:r>
        <w:t></w:t>
      </w:r>
      <w:r>
        <w:rPr>
          <w:rFonts w:hint="eastAsia"/>
        </w:rPr>
        <w:t>молекулярним</w:t>
      </w:r>
      <w:r>
        <w:t></w:t>
      </w:r>
      <w:r>
        <w:rPr>
          <w:rFonts w:hint="eastAsia"/>
        </w:rPr>
        <w:t>аніоном</w:t>
      </w:r>
      <w:r>
        <w:t></w:t>
      </w:r>
      <w:r>
        <w:rPr>
          <w:rFonts w:hint="eastAsia"/>
        </w:rPr>
        <w:t>та</w:t>
      </w:r>
      <w:r>
        <w:t></w:t>
      </w:r>
      <w:r>
        <w:rPr>
          <w:rFonts w:hint="eastAsia"/>
        </w:rPr>
        <w:t>атомами</w:t>
      </w:r>
    </w:p>
    <w:p w:rsidR="004E42F1" w:rsidRDefault="004E42F1" w:rsidP="004E42F1">
      <w:r>
        <w:rPr>
          <w:rFonts w:hint="eastAsia"/>
        </w:rPr>
        <w:t>поверхні</w:t>
      </w:r>
      <w:r>
        <w:t></w:t>
      </w:r>
    </w:p>
    <w:p w:rsidR="004E42F1" w:rsidRDefault="004E42F1" w:rsidP="004E42F1">
      <w:r>
        <w:t></w:t>
      </w:r>
      <w:r>
        <w:t></w:t>
      </w:r>
      <w:r>
        <w:t></w:t>
      </w:r>
      <w:r>
        <w:t></w:t>
      </w:r>
      <w:r>
        <w:rPr>
          <w:rFonts w:hint="eastAsia"/>
        </w:rPr>
        <w:t>Можливими</w:t>
      </w:r>
      <w:r>
        <w:t></w:t>
      </w:r>
      <w:r>
        <w:rPr>
          <w:rFonts w:hint="eastAsia"/>
        </w:rPr>
        <w:t>напрямами</w:t>
      </w:r>
      <w:r>
        <w:t></w:t>
      </w:r>
      <w:r>
        <w:rPr>
          <w:rFonts w:hint="eastAsia"/>
        </w:rPr>
        <w:t>практичного</w:t>
      </w:r>
      <w:r>
        <w:t></w:t>
      </w:r>
      <w:r>
        <w:rPr>
          <w:rFonts w:hint="eastAsia"/>
        </w:rPr>
        <w:t>застосування</w:t>
      </w:r>
      <w:r>
        <w:t></w:t>
      </w:r>
      <w:r>
        <w:rPr>
          <w:rFonts w:hint="eastAsia"/>
        </w:rPr>
        <w:t>результатів</w:t>
      </w:r>
    </w:p>
    <w:p w:rsidR="004E42F1" w:rsidRDefault="004E42F1" w:rsidP="004E42F1">
      <w:r>
        <w:rPr>
          <w:rFonts w:hint="eastAsia"/>
        </w:rPr>
        <w:t>дисертаційного</w:t>
      </w:r>
      <w:r>
        <w:t></w:t>
      </w:r>
      <w:r>
        <w:rPr>
          <w:rFonts w:hint="eastAsia"/>
        </w:rPr>
        <w:t>дослідження</w:t>
      </w:r>
      <w:r>
        <w:t></w:t>
      </w:r>
      <w:r>
        <w:rPr>
          <w:rFonts w:hint="eastAsia"/>
        </w:rPr>
        <w:t>є</w:t>
      </w:r>
      <w:r>
        <w:t></w:t>
      </w:r>
    </w:p>
    <w:p w:rsidR="004E42F1" w:rsidRDefault="004E42F1" w:rsidP="004E42F1">
      <w:r>
        <w:t></w:t>
      </w:r>
      <w:r>
        <w:t></w:t>
      </w:r>
      <w:r>
        <w:rPr>
          <w:rFonts w:hint="eastAsia"/>
        </w:rPr>
        <w:t>створення</w:t>
      </w:r>
      <w:r>
        <w:t></w:t>
      </w:r>
      <w:r>
        <w:rPr>
          <w:rFonts w:hint="eastAsia"/>
        </w:rPr>
        <w:t>сенсорів</w:t>
      </w:r>
      <w:r>
        <w:t></w:t>
      </w:r>
      <w:r>
        <w:rPr>
          <w:rFonts w:hint="eastAsia"/>
        </w:rPr>
        <w:t>галогеноводнів</w:t>
      </w:r>
      <w:r>
        <w:t></w:t>
      </w:r>
      <w:r>
        <w:t></w:t>
      </w:r>
      <w:r>
        <w:t></w:t>
      </w:r>
      <w:r>
        <w:t></w:t>
      </w:r>
      <w:r>
        <w:t></w:t>
      </w:r>
      <w:r>
        <w:t></w:t>
      </w:r>
      <w:r>
        <w:t></w:t>
      </w:r>
      <w:r>
        <w:t></w:t>
      </w:r>
      <w:r>
        <w:t></w:t>
      </w:r>
      <w:r>
        <w:t></w:t>
      </w:r>
      <w:r>
        <w:t></w:t>
      </w:r>
      <w:r>
        <w:t></w:t>
      </w:r>
      <w:r>
        <w:t></w:t>
      </w:r>
      <w:r>
        <w:t></w:t>
      </w:r>
      <w:r>
        <w:t></w:t>
      </w:r>
      <w:r>
        <w:t></w:t>
      </w:r>
      <w:r>
        <w:t></w:t>
      </w:r>
      <w:r>
        <w:t></w:t>
      </w:r>
      <w:r>
        <w:t></w:t>
      </w:r>
      <w:r>
        <w:t></w:t>
      </w:r>
      <w:r>
        <w:rPr>
          <w:rFonts w:hint="eastAsia"/>
        </w:rPr>
        <w:t>на</w:t>
      </w:r>
      <w:r>
        <w:t></w:t>
      </w:r>
      <w:r>
        <w:rPr>
          <w:rFonts w:hint="eastAsia"/>
        </w:rPr>
        <w:t>основі</w:t>
      </w:r>
      <w:r>
        <w:t></w:t>
      </w:r>
      <w:r>
        <w:rPr>
          <w:rFonts w:hint="eastAsia"/>
        </w:rPr>
        <w:t>вуглецевих</w:t>
      </w:r>
    </w:p>
    <w:p w:rsidR="004E42F1" w:rsidRDefault="004E42F1" w:rsidP="004E42F1">
      <w:r>
        <w:rPr>
          <w:rFonts w:hint="eastAsia"/>
        </w:rPr>
        <w:t>нанотрубок</w:t>
      </w:r>
      <w:r>
        <w:t></w:t>
      </w:r>
      <w:r>
        <w:t></w:t>
      </w:r>
      <w:r>
        <w:rPr>
          <w:rFonts w:hint="eastAsia"/>
        </w:rPr>
        <w:t>легованих</w:t>
      </w:r>
      <w:r>
        <w:t></w:t>
      </w:r>
      <w:r>
        <w:rPr>
          <w:rFonts w:hint="eastAsia"/>
        </w:rPr>
        <w:t>бором</w:t>
      </w:r>
      <w:r>
        <w:t></w:t>
      </w:r>
    </w:p>
    <w:p w:rsidR="004E42F1" w:rsidRDefault="004E42F1" w:rsidP="004E42F1">
      <w:r>
        <w:t></w:t>
      </w:r>
      <w:r>
        <w:t></w:t>
      </w:r>
      <w:r>
        <w:rPr>
          <w:rFonts w:hint="eastAsia"/>
        </w:rPr>
        <w:t>видалення</w:t>
      </w:r>
      <w:r>
        <w:t></w:t>
      </w:r>
      <w:r>
        <w:rPr>
          <w:rFonts w:hint="eastAsia"/>
        </w:rPr>
        <w:t>аніонів</w:t>
      </w:r>
      <w:r>
        <w:t></w:t>
      </w:r>
      <w:r>
        <w:rPr>
          <w:rFonts w:hint="eastAsia"/>
        </w:rPr>
        <w:t>важких</w:t>
      </w:r>
      <w:r>
        <w:t></w:t>
      </w:r>
      <w:r>
        <w:rPr>
          <w:rFonts w:hint="eastAsia"/>
        </w:rPr>
        <w:t>металів</w:t>
      </w:r>
      <w:r>
        <w:t></w:t>
      </w:r>
      <w:r>
        <w:t></w:t>
      </w:r>
      <w:r>
        <w:t></w:t>
      </w:r>
      <w:r>
        <w:t></w:t>
      </w:r>
      <w:r>
        <w:t></w:t>
      </w:r>
      <w:r>
        <w:t></w:t>
      </w:r>
    </w:p>
    <w:p w:rsidR="004E42F1" w:rsidRDefault="004E42F1" w:rsidP="004E42F1">
      <w:r>
        <w:t></w:t>
      </w:r>
      <w:r>
        <w:t></w:t>
      </w:r>
    </w:p>
    <w:p w:rsidR="004E42F1" w:rsidRDefault="004E42F1" w:rsidP="004E42F1">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p>
    <w:p w:rsidR="004E42F1" w:rsidRDefault="004E42F1" w:rsidP="004E42F1">
      <w:r>
        <w:t></w:t>
      </w:r>
      <w:r>
        <w:t></w:t>
      </w:r>
    </w:p>
    <w:p w:rsidR="004E42F1" w:rsidRDefault="004E42F1" w:rsidP="004E42F1">
      <w:r>
        <w:rPr>
          <w:rFonts w:hint="eastAsia"/>
        </w:rPr>
        <w:t>та</w:t>
      </w:r>
    </w:p>
    <w:p w:rsidR="004E42F1" w:rsidRDefault="004E42F1" w:rsidP="004E42F1">
      <w:r>
        <w:t></w:t>
      </w:r>
      <w:r>
        <w:rPr>
          <w:rFonts w:hint="eastAsia"/>
        </w:rPr>
        <w:t>С</w:t>
      </w:r>
      <w:r>
        <w:t></w:t>
      </w:r>
      <w:r>
        <w:t></w:t>
      </w:r>
      <w:r>
        <w:t></w:t>
      </w:r>
    </w:p>
    <w:p w:rsidR="004E42F1" w:rsidRDefault="004E42F1" w:rsidP="004E42F1">
      <w:r>
        <w:t></w:t>
      </w:r>
    </w:p>
    <w:p w:rsidR="004E42F1" w:rsidRDefault="004E42F1" w:rsidP="004E42F1">
      <w:r>
        <w:rPr>
          <w:rFonts w:hint="eastAsia"/>
        </w:rPr>
        <w:t>із</w:t>
      </w:r>
      <w:r>
        <w:t></w:t>
      </w:r>
      <w:r>
        <w:rPr>
          <w:rFonts w:hint="eastAsia"/>
        </w:rPr>
        <w:t>газоподібного</w:t>
      </w:r>
      <w:r>
        <w:t></w:t>
      </w:r>
      <w:r>
        <w:rPr>
          <w:rFonts w:hint="eastAsia"/>
        </w:rPr>
        <w:t>середовища</w:t>
      </w:r>
      <w:r>
        <w:t></w:t>
      </w:r>
      <w:r>
        <w:rPr>
          <w:rFonts w:hint="eastAsia"/>
        </w:rPr>
        <w:t>за</w:t>
      </w:r>
      <w:r>
        <w:t></w:t>
      </w:r>
      <w:r>
        <w:rPr>
          <w:rFonts w:hint="eastAsia"/>
        </w:rPr>
        <w:t>допомогою</w:t>
      </w:r>
      <w:r>
        <w:t></w:t>
      </w:r>
      <w:r>
        <w:rPr>
          <w:rFonts w:hint="eastAsia"/>
        </w:rPr>
        <w:t>ВНТ</w:t>
      </w:r>
      <w:r>
        <w:t></w:t>
      </w:r>
    </w:p>
    <w:p w:rsidR="004E42F1" w:rsidRDefault="004E42F1" w:rsidP="004E42F1">
      <w:r>
        <w:t></w:t>
      </w:r>
      <w:r>
        <w:t></w:t>
      </w:r>
      <w:r>
        <w:rPr>
          <w:rFonts w:hint="eastAsia"/>
        </w:rPr>
        <w:t>зміна</w:t>
      </w:r>
      <w:r>
        <w:t></w:t>
      </w:r>
      <w:r>
        <w:rPr>
          <w:rFonts w:hint="eastAsia"/>
        </w:rPr>
        <w:t>адсорбційних</w:t>
      </w:r>
      <w:r>
        <w:t></w:t>
      </w:r>
      <w:r>
        <w:rPr>
          <w:rFonts w:hint="eastAsia"/>
        </w:rPr>
        <w:t>властивостей</w:t>
      </w:r>
      <w:r>
        <w:t></w:t>
      </w:r>
      <w:r>
        <w:rPr>
          <w:rFonts w:hint="eastAsia"/>
        </w:rPr>
        <w:t>матеріалів</w:t>
      </w:r>
      <w:r>
        <w:t></w:t>
      </w:r>
      <w:r>
        <w:rPr>
          <w:rFonts w:hint="eastAsia"/>
        </w:rPr>
        <w:t>на</w:t>
      </w:r>
      <w:r>
        <w:t></w:t>
      </w:r>
      <w:r>
        <w:rPr>
          <w:rFonts w:hint="eastAsia"/>
        </w:rPr>
        <w:t>основі</w:t>
      </w:r>
      <w:r>
        <w:t></w:t>
      </w:r>
      <w:r>
        <w:rPr>
          <w:rFonts w:hint="eastAsia"/>
        </w:rPr>
        <w:t>ВНТ</w:t>
      </w:r>
      <w:r>
        <w:t></w:t>
      </w:r>
      <w:r>
        <w:t></w:t>
      </w:r>
      <w:r>
        <w:rPr>
          <w:rFonts w:hint="eastAsia"/>
        </w:rPr>
        <w:t>щодо</w:t>
      </w:r>
      <w:r>
        <w:t></w:t>
      </w:r>
      <w:r>
        <w:rPr>
          <w:rFonts w:hint="eastAsia"/>
        </w:rPr>
        <w:t>вище</w:t>
      </w:r>
    </w:p>
    <w:p w:rsidR="004E42F1" w:rsidRDefault="004E42F1" w:rsidP="004E42F1">
      <w:r>
        <w:rPr>
          <w:rFonts w:hint="eastAsia"/>
        </w:rPr>
        <w:t>зазначених</w:t>
      </w:r>
      <w:r>
        <w:t></w:t>
      </w:r>
      <w:r>
        <w:rPr>
          <w:rFonts w:hint="eastAsia"/>
        </w:rPr>
        <w:t>аніонів</w:t>
      </w:r>
      <w:r>
        <w:t></w:t>
      </w:r>
      <w:r>
        <w:t></w:t>
      </w:r>
      <w:r>
        <w:rPr>
          <w:rFonts w:hint="eastAsia"/>
        </w:rPr>
        <w:t>шляхом</w:t>
      </w:r>
      <w:r>
        <w:t></w:t>
      </w:r>
      <w:r>
        <w:rPr>
          <w:rFonts w:hint="eastAsia"/>
        </w:rPr>
        <w:t>їх</w:t>
      </w:r>
      <w:r>
        <w:t></w:t>
      </w:r>
      <w:r>
        <w:rPr>
          <w:rFonts w:hint="eastAsia"/>
        </w:rPr>
        <w:t>легування</w:t>
      </w:r>
      <w:r>
        <w:t></w:t>
      </w:r>
      <w:r>
        <w:rPr>
          <w:rFonts w:hint="eastAsia"/>
        </w:rPr>
        <w:t>бором</w:t>
      </w:r>
      <w:r>
        <w:t></w:t>
      </w:r>
      <w:r>
        <w:rPr>
          <w:rFonts w:hint="eastAsia"/>
        </w:rPr>
        <w:t>та</w:t>
      </w:r>
      <w:r>
        <w:t></w:t>
      </w:r>
      <w:r>
        <w:rPr>
          <w:rFonts w:hint="eastAsia"/>
        </w:rPr>
        <w:t>азотом</w:t>
      </w:r>
      <w:r>
        <w:t></w:t>
      </w:r>
    </w:p>
    <w:p w:rsidR="004E42F1" w:rsidRDefault="004E42F1" w:rsidP="004E42F1">
      <w:r>
        <w:t></w:t>
      </w:r>
      <w:r>
        <w:t></w:t>
      </w:r>
      <w:r>
        <w:rPr>
          <w:rFonts w:hint="eastAsia"/>
        </w:rPr>
        <w:t>використання</w:t>
      </w:r>
      <w:r>
        <w:t></w:t>
      </w:r>
      <w:r>
        <w:rPr>
          <w:rFonts w:hint="eastAsia"/>
        </w:rPr>
        <w:t>ВНТ</w:t>
      </w:r>
      <w:r>
        <w:t></w:t>
      </w:r>
      <w:r>
        <w:t></w:t>
      </w:r>
      <w:r>
        <w:rPr>
          <w:rFonts w:hint="eastAsia"/>
        </w:rPr>
        <w:t>функціоналізованих</w:t>
      </w:r>
      <w:r>
        <w:t></w:t>
      </w:r>
      <w:r>
        <w:rPr>
          <w:rFonts w:hint="eastAsia"/>
        </w:rPr>
        <w:t>аміновмісними</w:t>
      </w:r>
      <w:r>
        <w:t></w:t>
      </w:r>
      <w:r>
        <w:rPr>
          <w:rFonts w:hint="eastAsia"/>
        </w:rPr>
        <w:t>групами</w:t>
      </w:r>
      <w:r>
        <w:t></w:t>
      </w:r>
      <w:r>
        <w:t></w:t>
      </w:r>
      <w:r>
        <w:rPr>
          <w:rFonts w:hint="eastAsia"/>
        </w:rPr>
        <w:t>як</w:t>
      </w:r>
    </w:p>
    <w:p w:rsidR="004E42F1" w:rsidRDefault="004E42F1" w:rsidP="004E42F1">
      <w:r>
        <w:rPr>
          <w:rFonts w:hint="eastAsia"/>
        </w:rPr>
        <w:t>сенсорів</w:t>
      </w:r>
      <w:r>
        <w:t></w:t>
      </w:r>
      <w:r>
        <w:rPr>
          <w:rFonts w:hint="eastAsia"/>
        </w:rPr>
        <w:t>сполук</w:t>
      </w:r>
      <w:r>
        <w:t></w:t>
      </w:r>
      <w:r>
        <w:t></w:t>
      </w:r>
      <w:r>
        <w:t></w:t>
      </w:r>
      <w:r>
        <w:t></w:t>
      </w:r>
      <w:r>
        <w:t></w:t>
      </w:r>
      <w:r>
        <w:t></w:t>
      </w:r>
      <w:r>
        <w:t></w:t>
      </w:r>
      <w:r>
        <w:t></w:t>
      </w:r>
      <w:r>
        <w:t></w:t>
      </w:r>
      <w:r>
        <w:t></w:t>
      </w:r>
      <w:r>
        <w:rPr>
          <w:rFonts w:hint="eastAsia"/>
        </w:rPr>
        <w:t>а</w:t>
      </w:r>
      <w:r>
        <w:t></w:t>
      </w:r>
      <w:r>
        <w:rPr>
          <w:rFonts w:hint="eastAsia"/>
        </w:rPr>
        <w:t>також</w:t>
      </w:r>
      <w:r>
        <w:t></w:t>
      </w:r>
      <w:r>
        <w:rPr>
          <w:rFonts w:hint="eastAsia"/>
        </w:rPr>
        <w:t>як</w:t>
      </w:r>
      <w:r>
        <w:t></w:t>
      </w:r>
      <w:r>
        <w:rPr>
          <w:rFonts w:hint="eastAsia"/>
        </w:rPr>
        <w:t>матеріалів</w:t>
      </w:r>
      <w:r>
        <w:t></w:t>
      </w:r>
      <w:r>
        <w:rPr>
          <w:rFonts w:hint="eastAsia"/>
        </w:rPr>
        <w:t>для</w:t>
      </w:r>
      <w:r>
        <w:t></w:t>
      </w:r>
      <w:r>
        <w:rPr>
          <w:rFonts w:hint="eastAsia"/>
        </w:rPr>
        <w:t>видалення</w:t>
      </w:r>
      <w:r>
        <w:t></w:t>
      </w:r>
      <w:r>
        <w:rPr>
          <w:rFonts w:hint="eastAsia"/>
        </w:rPr>
        <w:t>таких</w:t>
      </w:r>
      <w:r>
        <w:t></w:t>
      </w:r>
      <w:r>
        <w:rPr>
          <w:rFonts w:hint="eastAsia"/>
        </w:rPr>
        <w:t>сполук</w:t>
      </w:r>
      <w:r>
        <w:t></w:t>
      </w:r>
      <w:r>
        <w:rPr>
          <w:rFonts w:hint="eastAsia"/>
        </w:rPr>
        <w:t>із</w:t>
      </w:r>
    </w:p>
    <w:p w:rsidR="004E42F1" w:rsidRDefault="004E42F1" w:rsidP="004E42F1">
      <w:r>
        <w:rPr>
          <w:rFonts w:hint="eastAsia"/>
        </w:rPr>
        <w:t>водного</w:t>
      </w:r>
      <w:r>
        <w:t></w:t>
      </w:r>
      <w:r>
        <w:rPr>
          <w:rFonts w:hint="eastAsia"/>
        </w:rPr>
        <w:t>середовища</w:t>
      </w:r>
      <w:r>
        <w:t></w:t>
      </w:r>
      <w:r>
        <w:t></w:t>
      </w:r>
    </w:p>
    <w:p w:rsidR="004E42F1" w:rsidRDefault="004E42F1" w:rsidP="004E42F1">
      <w:r>
        <w:t></w:t>
      </w:r>
      <w:r>
        <w:t></w:t>
      </w:r>
      <w:r>
        <w:t></w:t>
      </w:r>
    </w:p>
    <w:p w:rsidR="004E42F1" w:rsidRDefault="004E42F1" w:rsidP="004E42F1">
      <w:r>
        <w:t></w:t>
      </w:r>
      <w:r>
        <w:t></w:t>
      </w:r>
      <w:r>
        <w:rPr>
          <w:rFonts w:hint="eastAsia"/>
        </w:rPr>
        <w:t>створення</w:t>
      </w:r>
      <w:r>
        <w:t></w:t>
      </w:r>
      <w:r>
        <w:rPr>
          <w:rFonts w:hint="eastAsia"/>
        </w:rPr>
        <w:t>на</w:t>
      </w:r>
      <w:r>
        <w:t></w:t>
      </w:r>
      <w:r>
        <w:rPr>
          <w:rFonts w:hint="eastAsia"/>
        </w:rPr>
        <w:t>основі</w:t>
      </w:r>
      <w:r>
        <w:t></w:t>
      </w:r>
      <w:r>
        <w:rPr>
          <w:rFonts w:hint="eastAsia"/>
        </w:rPr>
        <w:t>ВНТ</w:t>
      </w:r>
      <w:r>
        <w:t></w:t>
      </w:r>
      <w:r>
        <w:rPr>
          <w:rFonts w:hint="eastAsia"/>
        </w:rPr>
        <w:t>сенсорів</w:t>
      </w:r>
      <w:r>
        <w:t></w:t>
      </w:r>
      <w:r>
        <w:rPr>
          <w:rFonts w:hint="eastAsia"/>
        </w:rPr>
        <w:t>хроматних</w:t>
      </w:r>
      <w:r>
        <w:t></w:t>
      </w:r>
      <w:r>
        <w:rPr>
          <w:rFonts w:hint="eastAsia"/>
        </w:rPr>
        <w:t>аніонів</w:t>
      </w:r>
      <w:r>
        <w:t></w:t>
      </w:r>
      <w:r>
        <w:rPr>
          <w:rFonts w:hint="eastAsia"/>
        </w:rPr>
        <w:t>в</w:t>
      </w:r>
      <w:r>
        <w:t></w:t>
      </w:r>
      <w:r>
        <w:rPr>
          <w:rFonts w:hint="eastAsia"/>
        </w:rPr>
        <w:t>середовищі</w:t>
      </w:r>
      <w:r>
        <w:t></w:t>
      </w:r>
      <w:r>
        <w:rPr>
          <w:rFonts w:hint="eastAsia"/>
        </w:rPr>
        <w:t>із</w:t>
      </w:r>
    </w:p>
    <w:p w:rsidR="004E42F1" w:rsidRDefault="004E42F1" w:rsidP="004E42F1">
      <w:r>
        <w:rPr>
          <w:rFonts w:hint="eastAsia"/>
        </w:rPr>
        <w:t>значною</w:t>
      </w:r>
      <w:r>
        <w:t></w:t>
      </w:r>
      <w:r>
        <w:rPr>
          <w:rFonts w:hint="eastAsia"/>
        </w:rPr>
        <w:t>концентрацією</w:t>
      </w:r>
      <w:r>
        <w:t></w:t>
      </w:r>
      <w:r>
        <w:t></w:t>
      </w:r>
      <w:r>
        <w:t></w:t>
      </w:r>
      <w:r>
        <w:t></w:t>
      </w:r>
      <w:r>
        <w:t></w:t>
      </w:r>
      <w:r>
        <w:t></w:t>
      </w:r>
      <w:r>
        <w:t></w:t>
      </w:r>
      <w:r>
        <w:t></w:t>
      </w:r>
      <w:r>
        <w:t></w:t>
      </w:r>
      <w:r>
        <w:rPr>
          <w:rFonts w:hint="eastAsia"/>
        </w:rPr>
        <w:t>та</w:t>
      </w:r>
      <w:r>
        <w:t></w:t>
      </w:r>
      <w:r>
        <w:t></w:t>
      </w:r>
      <w:r>
        <w:t></w:t>
      </w:r>
      <w:r>
        <w:t></w:t>
      </w:r>
      <w:r>
        <w:t></w:t>
      </w:r>
      <w:r>
        <w:rPr>
          <w:rFonts w:hint="eastAsia"/>
        </w:rPr>
        <w:t>тобто</w:t>
      </w:r>
      <w:r>
        <w:t></w:t>
      </w:r>
      <w:r>
        <w:rPr>
          <w:rFonts w:hint="eastAsia"/>
        </w:rPr>
        <w:t>в</w:t>
      </w:r>
      <w:r>
        <w:t></w:t>
      </w:r>
      <w:r>
        <w:rPr>
          <w:rFonts w:hint="eastAsia"/>
        </w:rPr>
        <w:t>середовищі</w:t>
      </w:r>
      <w:r>
        <w:t></w:t>
      </w:r>
      <w:r>
        <w:rPr>
          <w:rFonts w:hint="eastAsia"/>
        </w:rPr>
        <w:t>із</w:t>
      </w:r>
      <w:r>
        <w:t></w:t>
      </w:r>
      <w:r>
        <w:rPr>
          <w:rFonts w:hint="eastAsia"/>
        </w:rPr>
        <w:t>хімічним</w:t>
      </w:r>
      <w:r>
        <w:t></w:t>
      </w:r>
      <w:r>
        <w:rPr>
          <w:rFonts w:hint="eastAsia"/>
        </w:rPr>
        <w:t>складом</w:t>
      </w:r>
    </w:p>
    <w:p w:rsidR="004E42F1" w:rsidRPr="004E42F1" w:rsidRDefault="004E42F1" w:rsidP="004E42F1">
      <w:r>
        <w:rPr>
          <w:rFonts w:hint="eastAsia"/>
        </w:rPr>
        <w:t>типу</w:t>
      </w:r>
      <w:r>
        <w:t></w:t>
      </w:r>
      <w:r>
        <w:rPr>
          <w:rFonts w:hint="eastAsia"/>
        </w:rPr>
        <w:t>земної</w:t>
      </w:r>
      <w:r>
        <w:t></w:t>
      </w:r>
      <w:r>
        <w:rPr>
          <w:rFonts w:hint="eastAsia"/>
        </w:rPr>
        <w:t>атмосфери</w:t>
      </w:r>
      <w:r>
        <w:t></w:t>
      </w:r>
    </w:p>
    <w:sectPr w:rsidR="004E42F1" w:rsidRPr="004E42F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4E42F1" w:rsidRPr="004E42F1">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00782-1726-41FA-A869-705F2591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11</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2021-09-23T11:47:00Z</dcterms:created>
  <dcterms:modified xsi:type="dcterms:W3CDTF">2021-09-24T10:43:00Z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