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5F314" w14:textId="63370263" w:rsidR="00A26E68" w:rsidRDefault="00A37820" w:rsidP="00A37820">
      <w:pPr>
        <w:rPr>
          <w:lang w:val="ru-RU"/>
        </w:rPr>
      </w:pPr>
      <w:r w:rsidRPr="00A37820">
        <w:rPr>
          <w:rFonts w:hint="eastAsia"/>
        </w:rPr>
        <w:t>Сороколетов</w:t>
      </w:r>
      <w:r w:rsidRPr="00A37820">
        <w:t xml:space="preserve">, </w:t>
      </w:r>
      <w:r w:rsidRPr="00A37820">
        <w:rPr>
          <w:rFonts w:hint="eastAsia"/>
        </w:rPr>
        <w:t>Дмитрий</w:t>
      </w:r>
      <w:r w:rsidRPr="00A37820">
        <w:t xml:space="preserve"> </w:t>
      </w:r>
      <w:r w:rsidRPr="00A37820">
        <w:rPr>
          <w:rFonts w:hint="eastAsia"/>
        </w:rPr>
        <w:t>Владимирович</w:t>
      </w:r>
      <w:r>
        <w:rPr>
          <w:lang w:val="ru-RU"/>
        </w:rPr>
        <w:t xml:space="preserve"> </w:t>
      </w:r>
      <w:r w:rsidRPr="00A37820">
        <w:rPr>
          <w:rFonts w:hint="eastAsia"/>
          <w:lang w:val="ru-RU"/>
        </w:rPr>
        <w:t>Организационно</w:t>
      </w:r>
      <w:r w:rsidRPr="00A37820">
        <w:rPr>
          <w:lang w:val="ru-RU"/>
        </w:rPr>
        <w:t>-</w:t>
      </w:r>
      <w:r w:rsidRPr="00A37820">
        <w:rPr>
          <w:rFonts w:hint="eastAsia"/>
          <w:lang w:val="ru-RU"/>
        </w:rPr>
        <w:t>методические</w:t>
      </w:r>
      <w:r w:rsidRPr="00A37820">
        <w:rPr>
          <w:lang w:val="ru-RU"/>
        </w:rPr>
        <w:t xml:space="preserve"> </w:t>
      </w:r>
      <w:r w:rsidRPr="00A37820">
        <w:rPr>
          <w:rFonts w:hint="eastAsia"/>
          <w:lang w:val="ru-RU"/>
        </w:rPr>
        <w:t>аспекты</w:t>
      </w:r>
      <w:r w:rsidRPr="00A37820">
        <w:rPr>
          <w:lang w:val="ru-RU"/>
        </w:rPr>
        <w:t xml:space="preserve"> </w:t>
      </w:r>
      <w:r w:rsidRPr="00A37820">
        <w:rPr>
          <w:rFonts w:hint="eastAsia"/>
          <w:lang w:val="ru-RU"/>
        </w:rPr>
        <w:t>качества</w:t>
      </w:r>
      <w:r w:rsidRPr="00A37820">
        <w:rPr>
          <w:lang w:val="ru-RU"/>
        </w:rPr>
        <w:t xml:space="preserve"> </w:t>
      </w:r>
      <w:r w:rsidRPr="00A37820">
        <w:rPr>
          <w:rFonts w:hint="eastAsia"/>
          <w:lang w:val="ru-RU"/>
        </w:rPr>
        <w:t>восстановительного</w:t>
      </w:r>
      <w:r w:rsidRPr="00A37820">
        <w:rPr>
          <w:lang w:val="ru-RU"/>
        </w:rPr>
        <w:t xml:space="preserve"> </w:t>
      </w:r>
      <w:r w:rsidRPr="00A37820">
        <w:rPr>
          <w:rFonts w:hint="eastAsia"/>
          <w:lang w:val="ru-RU"/>
        </w:rPr>
        <w:t>лечения</w:t>
      </w:r>
      <w:r w:rsidRPr="00A37820">
        <w:rPr>
          <w:lang w:val="ru-RU"/>
        </w:rPr>
        <w:t xml:space="preserve"> </w:t>
      </w:r>
      <w:r w:rsidRPr="00A37820">
        <w:rPr>
          <w:rFonts w:hint="eastAsia"/>
          <w:lang w:val="ru-RU"/>
        </w:rPr>
        <w:t>трудоспособного</w:t>
      </w:r>
      <w:r w:rsidRPr="00A37820">
        <w:rPr>
          <w:lang w:val="ru-RU"/>
        </w:rPr>
        <w:t xml:space="preserve"> </w:t>
      </w:r>
      <w:r w:rsidRPr="00A37820">
        <w:rPr>
          <w:rFonts w:hint="eastAsia"/>
          <w:lang w:val="ru-RU"/>
        </w:rPr>
        <w:t>населения</w:t>
      </w:r>
      <w:r w:rsidRPr="00A37820">
        <w:rPr>
          <w:lang w:val="ru-RU"/>
        </w:rPr>
        <w:t xml:space="preserve"> </w:t>
      </w:r>
      <w:r w:rsidRPr="00A37820">
        <w:rPr>
          <w:rFonts w:hint="eastAsia"/>
          <w:lang w:val="ru-RU"/>
        </w:rPr>
        <w:t>с</w:t>
      </w:r>
      <w:r w:rsidRPr="00A37820">
        <w:rPr>
          <w:lang w:val="ru-RU"/>
        </w:rPr>
        <w:t xml:space="preserve"> </w:t>
      </w:r>
      <w:r w:rsidRPr="00A37820">
        <w:rPr>
          <w:rFonts w:hint="eastAsia"/>
          <w:lang w:val="ru-RU"/>
        </w:rPr>
        <w:t>нарушениями</w:t>
      </w:r>
      <w:r w:rsidRPr="00A37820">
        <w:rPr>
          <w:lang w:val="ru-RU"/>
        </w:rPr>
        <w:t xml:space="preserve"> </w:t>
      </w:r>
      <w:r w:rsidRPr="00A37820">
        <w:rPr>
          <w:rFonts w:hint="eastAsia"/>
          <w:lang w:val="ru-RU"/>
        </w:rPr>
        <w:t>опорно</w:t>
      </w:r>
      <w:r w:rsidRPr="00A37820">
        <w:rPr>
          <w:lang w:val="ru-RU"/>
        </w:rPr>
        <w:t>-</w:t>
      </w:r>
      <w:r w:rsidRPr="00A37820">
        <w:rPr>
          <w:rFonts w:hint="eastAsia"/>
          <w:lang w:val="ru-RU"/>
        </w:rPr>
        <w:t>двигательной</w:t>
      </w:r>
      <w:r w:rsidRPr="00A37820">
        <w:rPr>
          <w:lang w:val="ru-RU"/>
        </w:rPr>
        <w:t xml:space="preserve"> </w:t>
      </w:r>
      <w:r w:rsidRPr="00A37820">
        <w:rPr>
          <w:rFonts w:hint="eastAsia"/>
          <w:lang w:val="ru-RU"/>
        </w:rPr>
        <w:t>системы</w:t>
      </w:r>
    </w:p>
    <w:p w14:paraId="40E04DBD" w14:textId="77777777" w:rsidR="00A37820" w:rsidRPr="00A37820" w:rsidRDefault="00A37820" w:rsidP="00A37820">
      <w:pPr>
        <w:rPr>
          <w:lang w:val="ru-RU"/>
        </w:rPr>
      </w:pPr>
      <w:r w:rsidRPr="00A37820">
        <w:rPr>
          <w:rFonts w:hint="eastAsia"/>
          <w:lang w:val="ru-RU"/>
        </w:rPr>
        <w:t>ОГЛАВЛЕНИЕ</w:t>
      </w:r>
      <w:r w:rsidRPr="00A37820">
        <w:rPr>
          <w:lang w:val="ru-RU"/>
        </w:rPr>
        <w:t xml:space="preserve"> </w:t>
      </w:r>
      <w:r w:rsidRPr="00A37820">
        <w:rPr>
          <w:rFonts w:hint="eastAsia"/>
          <w:lang w:val="ru-RU"/>
        </w:rPr>
        <w:t>ДИССЕРТАЦИИ</w:t>
      </w:r>
    </w:p>
    <w:p w14:paraId="78131BC1" w14:textId="77777777" w:rsidR="00A37820" w:rsidRPr="00A37820" w:rsidRDefault="00A37820" w:rsidP="00A37820">
      <w:pPr>
        <w:rPr>
          <w:lang w:val="ru-RU"/>
        </w:rPr>
      </w:pPr>
      <w:r w:rsidRPr="00A37820">
        <w:rPr>
          <w:rFonts w:hint="eastAsia"/>
          <w:lang w:val="ru-RU"/>
        </w:rPr>
        <w:t>кандидат</w:t>
      </w:r>
      <w:r w:rsidRPr="00A37820">
        <w:rPr>
          <w:lang w:val="ru-RU"/>
        </w:rPr>
        <w:t xml:space="preserve"> </w:t>
      </w:r>
      <w:r w:rsidRPr="00A37820">
        <w:rPr>
          <w:rFonts w:hint="eastAsia"/>
          <w:lang w:val="ru-RU"/>
        </w:rPr>
        <w:t>наук</w:t>
      </w:r>
      <w:r w:rsidRPr="00A37820">
        <w:rPr>
          <w:lang w:val="ru-RU"/>
        </w:rPr>
        <w:t xml:space="preserve"> </w:t>
      </w:r>
      <w:r w:rsidRPr="00A37820">
        <w:rPr>
          <w:rFonts w:hint="eastAsia"/>
          <w:lang w:val="ru-RU"/>
        </w:rPr>
        <w:t>Сороколетов</w:t>
      </w:r>
      <w:r w:rsidRPr="00A37820">
        <w:rPr>
          <w:lang w:val="ru-RU"/>
        </w:rPr>
        <w:t xml:space="preserve">, </w:t>
      </w:r>
      <w:r w:rsidRPr="00A37820">
        <w:rPr>
          <w:rFonts w:hint="eastAsia"/>
          <w:lang w:val="ru-RU"/>
        </w:rPr>
        <w:t>Дмитрий</w:t>
      </w:r>
      <w:r w:rsidRPr="00A37820">
        <w:rPr>
          <w:lang w:val="ru-RU"/>
        </w:rPr>
        <w:t xml:space="preserve"> </w:t>
      </w:r>
      <w:r w:rsidRPr="00A37820">
        <w:rPr>
          <w:rFonts w:hint="eastAsia"/>
          <w:lang w:val="ru-RU"/>
        </w:rPr>
        <w:t>Владимирович</w:t>
      </w:r>
    </w:p>
    <w:p w14:paraId="101CC1FD" w14:textId="77777777" w:rsidR="00A37820" w:rsidRPr="00A37820" w:rsidRDefault="00A37820" w:rsidP="00A37820">
      <w:pPr>
        <w:rPr>
          <w:lang w:val="ru-RU"/>
        </w:rPr>
      </w:pPr>
      <w:r w:rsidRPr="00A37820">
        <w:rPr>
          <w:rFonts w:hint="eastAsia"/>
          <w:lang w:val="ru-RU"/>
        </w:rPr>
        <w:t>ВВЕДЕНИЕ</w:t>
      </w:r>
      <w:r w:rsidRPr="00A37820">
        <w:rPr>
          <w:lang w:val="ru-RU"/>
        </w:rPr>
        <w:t>.......................................................................... 6</w:t>
      </w:r>
    </w:p>
    <w:p w14:paraId="3A4AB897" w14:textId="77777777" w:rsidR="00A37820" w:rsidRPr="00A37820" w:rsidRDefault="00A37820" w:rsidP="00A37820">
      <w:pPr>
        <w:rPr>
          <w:lang w:val="ru-RU"/>
        </w:rPr>
      </w:pPr>
    </w:p>
    <w:p w14:paraId="5F983CBD" w14:textId="77777777" w:rsidR="00A37820" w:rsidRPr="00A37820" w:rsidRDefault="00A37820" w:rsidP="00A37820">
      <w:pPr>
        <w:rPr>
          <w:lang w:val="ru-RU"/>
        </w:rPr>
      </w:pPr>
      <w:r w:rsidRPr="00A37820">
        <w:rPr>
          <w:rFonts w:hint="eastAsia"/>
          <w:lang w:val="ru-RU"/>
        </w:rPr>
        <w:t>ГЛАВА</w:t>
      </w:r>
      <w:r w:rsidRPr="00A37820">
        <w:rPr>
          <w:lang w:val="ru-RU"/>
        </w:rPr>
        <w:t xml:space="preserve"> 1. </w:t>
      </w:r>
      <w:r w:rsidRPr="00A37820">
        <w:rPr>
          <w:rFonts w:hint="eastAsia"/>
          <w:lang w:val="ru-RU"/>
        </w:rPr>
        <w:t>МЕДИКО</w:t>
      </w:r>
      <w:r w:rsidRPr="00A37820">
        <w:rPr>
          <w:lang w:val="ru-RU"/>
        </w:rPr>
        <w:t>-</w:t>
      </w:r>
      <w:r w:rsidRPr="00A37820">
        <w:rPr>
          <w:rFonts w:hint="eastAsia"/>
          <w:lang w:val="ru-RU"/>
        </w:rPr>
        <w:t>СОЦИАЛЬНАЯ</w:t>
      </w:r>
      <w:r w:rsidRPr="00A37820">
        <w:rPr>
          <w:lang w:val="ru-RU"/>
        </w:rPr>
        <w:t xml:space="preserve"> </w:t>
      </w:r>
      <w:r w:rsidRPr="00A37820">
        <w:rPr>
          <w:rFonts w:hint="eastAsia"/>
          <w:lang w:val="ru-RU"/>
        </w:rPr>
        <w:t>ЗНАЧИМОСТЬ</w:t>
      </w:r>
      <w:r w:rsidRPr="00A37820">
        <w:rPr>
          <w:lang w:val="ru-RU"/>
        </w:rPr>
        <w:t xml:space="preserve"> </w:t>
      </w:r>
      <w:r w:rsidRPr="00A37820">
        <w:rPr>
          <w:rFonts w:hint="eastAsia"/>
          <w:lang w:val="ru-RU"/>
        </w:rPr>
        <w:t>ПЕРВИЧНОЙ</w:t>
      </w:r>
      <w:r w:rsidRPr="00A37820">
        <w:rPr>
          <w:lang w:val="ru-RU"/>
        </w:rPr>
        <w:t xml:space="preserve"> </w:t>
      </w:r>
      <w:r w:rsidRPr="00A37820">
        <w:rPr>
          <w:rFonts w:hint="eastAsia"/>
          <w:lang w:val="ru-RU"/>
        </w:rPr>
        <w:t>ИНВАЛИДНОСТИ</w:t>
      </w:r>
      <w:r w:rsidRPr="00A37820">
        <w:rPr>
          <w:lang w:val="ru-RU"/>
        </w:rPr>
        <w:t xml:space="preserve"> </w:t>
      </w:r>
      <w:r w:rsidRPr="00A37820">
        <w:rPr>
          <w:rFonts w:hint="eastAsia"/>
          <w:lang w:val="ru-RU"/>
        </w:rPr>
        <w:t>И</w:t>
      </w:r>
      <w:r w:rsidRPr="00A37820">
        <w:rPr>
          <w:lang w:val="ru-RU"/>
        </w:rPr>
        <w:t xml:space="preserve"> </w:t>
      </w:r>
      <w:r w:rsidRPr="00A37820">
        <w:rPr>
          <w:rFonts w:hint="eastAsia"/>
          <w:lang w:val="ru-RU"/>
        </w:rPr>
        <w:t>ПРОБЛЕМЫ</w:t>
      </w:r>
      <w:r w:rsidRPr="00A37820">
        <w:rPr>
          <w:lang w:val="ru-RU"/>
        </w:rPr>
        <w:t xml:space="preserve">, </w:t>
      </w:r>
      <w:r w:rsidRPr="00A37820">
        <w:rPr>
          <w:rFonts w:hint="eastAsia"/>
          <w:lang w:val="ru-RU"/>
        </w:rPr>
        <w:t>ОПРЕДЕЛЯЮЩИЕ</w:t>
      </w:r>
      <w:r w:rsidRPr="00A37820">
        <w:rPr>
          <w:lang w:val="ru-RU"/>
        </w:rPr>
        <w:t xml:space="preserve"> </w:t>
      </w:r>
      <w:r w:rsidRPr="00A37820">
        <w:rPr>
          <w:rFonts w:hint="eastAsia"/>
          <w:lang w:val="ru-RU"/>
        </w:rPr>
        <w:t>ЕЁ</w:t>
      </w:r>
      <w:r w:rsidRPr="00A37820">
        <w:rPr>
          <w:lang w:val="ru-RU"/>
        </w:rPr>
        <w:t xml:space="preserve"> </w:t>
      </w:r>
      <w:r w:rsidRPr="00A37820">
        <w:rPr>
          <w:rFonts w:hint="eastAsia"/>
          <w:lang w:val="ru-RU"/>
        </w:rPr>
        <w:t>ВОЗНИКНОВЕНИЕ</w:t>
      </w:r>
      <w:r w:rsidRPr="00A37820">
        <w:rPr>
          <w:lang w:val="ru-RU"/>
        </w:rPr>
        <w:t xml:space="preserve"> </w:t>
      </w:r>
      <w:r w:rsidRPr="00A37820">
        <w:rPr>
          <w:rFonts w:hint="eastAsia"/>
          <w:lang w:val="ru-RU"/>
        </w:rPr>
        <w:t>ПРИ</w:t>
      </w:r>
      <w:r w:rsidRPr="00A37820">
        <w:rPr>
          <w:lang w:val="ru-RU"/>
        </w:rPr>
        <w:t xml:space="preserve"> </w:t>
      </w:r>
      <w:r w:rsidRPr="00A37820">
        <w:rPr>
          <w:rFonts w:hint="eastAsia"/>
          <w:lang w:val="ru-RU"/>
        </w:rPr>
        <w:t>ТРАВМАХ</w:t>
      </w:r>
      <w:r w:rsidRPr="00A37820">
        <w:rPr>
          <w:lang w:val="ru-RU"/>
        </w:rPr>
        <w:t xml:space="preserve"> </w:t>
      </w:r>
      <w:r w:rsidRPr="00A37820">
        <w:rPr>
          <w:rFonts w:hint="eastAsia"/>
          <w:lang w:val="ru-RU"/>
        </w:rPr>
        <w:t>И</w:t>
      </w:r>
      <w:r w:rsidRPr="00A37820">
        <w:rPr>
          <w:lang w:val="ru-RU"/>
        </w:rPr>
        <w:t xml:space="preserve"> </w:t>
      </w:r>
      <w:r w:rsidRPr="00A37820">
        <w:rPr>
          <w:rFonts w:hint="eastAsia"/>
          <w:lang w:val="ru-RU"/>
        </w:rPr>
        <w:t>БОЛЕЗНЯХ</w:t>
      </w:r>
      <w:r w:rsidRPr="00A37820">
        <w:rPr>
          <w:lang w:val="ru-RU"/>
        </w:rPr>
        <w:t xml:space="preserve"> </w:t>
      </w:r>
      <w:r w:rsidRPr="00A37820">
        <w:rPr>
          <w:rFonts w:hint="eastAsia"/>
          <w:lang w:val="ru-RU"/>
        </w:rPr>
        <w:t>ОПОРНО</w:t>
      </w:r>
      <w:r w:rsidRPr="00A37820">
        <w:rPr>
          <w:lang w:val="ru-RU"/>
        </w:rPr>
        <w:t>-</w:t>
      </w:r>
    </w:p>
    <w:p w14:paraId="6E5F0E3A" w14:textId="77777777" w:rsidR="00A37820" w:rsidRPr="00A37820" w:rsidRDefault="00A37820" w:rsidP="00A37820">
      <w:pPr>
        <w:rPr>
          <w:lang w:val="ru-RU"/>
        </w:rPr>
      </w:pPr>
    </w:p>
    <w:p w14:paraId="4FB1B2AB" w14:textId="77777777" w:rsidR="00A37820" w:rsidRPr="00A37820" w:rsidRDefault="00A37820" w:rsidP="00A37820">
      <w:pPr>
        <w:rPr>
          <w:lang w:val="ru-RU"/>
        </w:rPr>
      </w:pPr>
      <w:r w:rsidRPr="00A37820">
        <w:rPr>
          <w:rFonts w:hint="eastAsia"/>
          <w:lang w:val="ru-RU"/>
        </w:rPr>
        <w:t>ДВИГАТЕЛЬНОЙ</w:t>
      </w:r>
      <w:r w:rsidRPr="00A37820">
        <w:rPr>
          <w:lang w:val="ru-RU"/>
        </w:rPr>
        <w:t xml:space="preserve"> </w:t>
      </w:r>
      <w:r w:rsidRPr="00A37820">
        <w:rPr>
          <w:rFonts w:hint="eastAsia"/>
          <w:lang w:val="ru-RU"/>
        </w:rPr>
        <w:t>СИСТЕМЫ</w:t>
      </w:r>
      <w:r w:rsidRPr="00A37820">
        <w:rPr>
          <w:lang w:val="ru-RU"/>
        </w:rPr>
        <w:t xml:space="preserve"> (</w:t>
      </w:r>
      <w:r w:rsidRPr="00A37820">
        <w:rPr>
          <w:rFonts w:hint="eastAsia"/>
          <w:lang w:val="ru-RU"/>
        </w:rPr>
        <w:t>Обзор</w:t>
      </w:r>
      <w:r w:rsidRPr="00A37820">
        <w:rPr>
          <w:lang w:val="ru-RU"/>
        </w:rPr>
        <w:t xml:space="preserve"> </w:t>
      </w:r>
      <w:r w:rsidRPr="00A37820">
        <w:rPr>
          <w:rFonts w:hint="eastAsia"/>
          <w:lang w:val="ru-RU"/>
        </w:rPr>
        <w:t>литературы</w:t>
      </w:r>
      <w:r w:rsidRPr="00A37820">
        <w:rPr>
          <w:lang w:val="ru-RU"/>
        </w:rPr>
        <w:t>)........................ 14</w:t>
      </w:r>
    </w:p>
    <w:p w14:paraId="6F201DAA" w14:textId="77777777" w:rsidR="00A37820" w:rsidRPr="00A37820" w:rsidRDefault="00A37820" w:rsidP="00A37820">
      <w:pPr>
        <w:rPr>
          <w:lang w:val="ru-RU"/>
        </w:rPr>
      </w:pPr>
    </w:p>
    <w:p w14:paraId="3E1EF0E7" w14:textId="77777777" w:rsidR="00A37820" w:rsidRPr="00A37820" w:rsidRDefault="00A37820" w:rsidP="00A37820">
      <w:pPr>
        <w:rPr>
          <w:lang w:val="ru-RU"/>
        </w:rPr>
      </w:pPr>
      <w:r w:rsidRPr="00A37820">
        <w:rPr>
          <w:rFonts w:hint="eastAsia"/>
          <w:lang w:val="ru-RU"/>
        </w:rPr>
        <w:t>ГЛАВА</w:t>
      </w:r>
      <w:r w:rsidRPr="00A37820">
        <w:rPr>
          <w:lang w:val="ru-RU"/>
        </w:rPr>
        <w:t xml:space="preserve"> 2. </w:t>
      </w:r>
      <w:r w:rsidRPr="00A37820">
        <w:rPr>
          <w:rFonts w:hint="eastAsia"/>
          <w:lang w:val="ru-RU"/>
        </w:rPr>
        <w:t>МЕТОДИКА</w:t>
      </w:r>
      <w:r w:rsidRPr="00A37820">
        <w:rPr>
          <w:lang w:val="ru-RU"/>
        </w:rPr>
        <w:t xml:space="preserve"> </w:t>
      </w:r>
      <w:r w:rsidRPr="00A37820">
        <w:rPr>
          <w:rFonts w:hint="eastAsia"/>
          <w:lang w:val="ru-RU"/>
        </w:rPr>
        <w:t>И</w:t>
      </w:r>
      <w:r w:rsidRPr="00A37820">
        <w:rPr>
          <w:lang w:val="ru-RU"/>
        </w:rPr>
        <w:t xml:space="preserve"> </w:t>
      </w:r>
      <w:r w:rsidRPr="00A37820">
        <w:rPr>
          <w:rFonts w:hint="eastAsia"/>
          <w:lang w:val="ru-RU"/>
        </w:rPr>
        <w:t>ОРГАНИЗАЦИЯ</w:t>
      </w:r>
      <w:r w:rsidRPr="00A37820">
        <w:rPr>
          <w:lang w:val="ru-RU"/>
        </w:rPr>
        <w:t xml:space="preserve"> </w:t>
      </w:r>
      <w:r w:rsidRPr="00A37820">
        <w:rPr>
          <w:rFonts w:hint="eastAsia"/>
          <w:lang w:val="ru-RU"/>
        </w:rPr>
        <w:t>ИССЛЕДОВАНИЯ</w:t>
      </w:r>
      <w:r w:rsidRPr="00A37820">
        <w:rPr>
          <w:lang w:val="ru-RU"/>
        </w:rPr>
        <w:t>......... 36</w:t>
      </w:r>
    </w:p>
    <w:p w14:paraId="440CA85B" w14:textId="77777777" w:rsidR="00A37820" w:rsidRPr="00A37820" w:rsidRDefault="00A37820" w:rsidP="00A37820">
      <w:pPr>
        <w:rPr>
          <w:lang w:val="ru-RU"/>
        </w:rPr>
      </w:pPr>
    </w:p>
    <w:p w14:paraId="34A38E1D" w14:textId="77777777" w:rsidR="00A37820" w:rsidRPr="00A37820" w:rsidRDefault="00A37820" w:rsidP="00A37820">
      <w:pPr>
        <w:rPr>
          <w:lang w:val="ru-RU"/>
        </w:rPr>
      </w:pPr>
      <w:r w:rsidRPr="00A37820">
        <w:rPr>
          <w:lang w:val="ru-RU"/>
        </w:rPr>
        <w:t xml:space="preserve">2.1. </w:t>
      </w:r>
      <w:r w:rsidRPr="00A37820">
        <w:rPr>
          <w:rFonts w:hint="eastAsia"/>
          <w:lang w:val="ru-RU"/>
        </w:rPr>
        <w:t>Характеристика</w:t>
      </w:r>
      <w:r w:rsidRPr="00A37820">
        <w:rPr>
          <w:lang w:val="ru-RU"/>
        </w:rPr>
        <w:t xml:space="preserve"> </w:t>
      </w:r>
      <w:r w:rsidRPr="00A37820">
        <w:rPr>
          <w:rFonts w:hint="eastAsia"/>
          <w:lang w:val="ru-RU"/>
        </w:rPr>
        <w:t>баз</w:t>
      </w:r>
      <w:r w:rsidRPr="00A37820">
        <w:rPr>
          <w:lang w:val="ru-RU"/>
        </w:rPr>
        <w:t xml:space="preserve"> </w:t>
      </w:r>
      <w:r w:rsidRPr="00A37820">
        <w:rPr>
          <w:rFonts w:hint="eastAsia"/>
          <w:lang w:val="ru-RU"/>
        </w:rPr>
        <w:t>исследования</w:t>
      </w:r>
      <w:r w:rsidRPr="00A37820">
        <w:rPr>
          <w:lang w:val="ru-RU"/>
        </w:rPr>
        <w:t>........................................... 36</w:t>
      </w:r>
    </w:p>
    <w:p w14:paraId="018FCD53" w14:textId="77777777" w:rsidR="00A37820" w:rsidRPr="00A37820" w:rsidRDefault="00A37820" w:rsidP="00A37820">
      <w:pPr>
        <w:rPr>
          <w:lang w:val="ru-RU"/>
        </w:rPr>
      </w:pPr>
    </w:p>
    <w:p w14:paraId="04C49404" w14:textId="77777777" w:rsidR="00A37820" w:rsidRPr="00A37820" w:rsidRDefault="00A37820" w:rsidP="00A37820">
      <w:pPr>
        <w:rPr>
          <w:lang w:val="ru-RU"/>
        </w:rPr>
      </w:pPr>
      <w:r w:rsidRPr="00A37820">
        <w:rPr>
          <w:lang w:val="ru-RU"/>
        </w:rPr>
        <w:t xml:space="preserve">2.2. </w:t>
      </w:r>
      <w:r w:rsidRPr="00A37820">
        <w:rPr>
          <w:rFonts w:hint="eastAsia"/>
          <w:lang w:val="ru-RU"/>
        </w:rPr>
        <w:t>Программа</w:t>
      </w:r>
      <w:r w:rsidRPr="00A37820">
        <w:rPr>
          <w:lang w:val="ru-RU"/>
        </w:rPr>
        <w:t xml:space="preserve"> </w:t>
      </w:r>
      <w:r w:rsidRPr="00A37820">
        <w:rPr>
          <w:rFonts w:hint="eastAsia"/>
          <w:lang w:val="ru-RU"/>
        </w:rPr>
        <w:t>и</w:t>
      </w:r>
      <w:r w:rsidRPr="00A37820">
        <w:rPr>
          <w:lang w:val="ru-RU"/>
        </w:rPr>
        <w:t xml:space="preserve"> </w:t>
      </w:r>
      <w:r w:rsidRPr="00A37820">
        <w:rPr>
          <w:rFonts w:hint="eastAsia"/>
          <w:lang w:val="ru-RU"/>
        </w:rPr>
        <w:t>методы</w:t>
      </w:r>
      <w:r w:rsidRPr="00A37820">
        <w:rPr>
          <w:lang w:val="ru-RU"/>
        </w:rPr>
        <w:t xml:space="preserve"> </w:t>
      </w:r>
      <w:r w:rsidRPr="00A37820">
        <w:rPr>
          <w:rFonts w:hint="eastAsia"/>
          <w:lang w:val="ru-RU"/>
        </w:rPr>
        <w:t>исследования</w:t>
      </w:r>
      <w:r w:rsidRPr="00A37820">
        <w:rPr>
          <w:lang w:val="ru-RU"/>
        </w:rPr>
        <w:t>......................................... 39</w:t>
      </w:r>
    </w:p>
    <w:p w14:paraId="046F0D0A" w14:textId="77777777" w:rsidR="00A37820" w:rsidRPr="00A37820" w:rsidRDefault="00A37820" w:rsidP="00A37820">
      <w:pPr>
        <w:rPr>
          <w:lang w:val="ru-RU"/>
        </w:rPr>
      </w:pPr>
    </w:p>
    <w:p w14:paraId="3353DE5B" w14:textId="77777777" w:rsidR="00A37820" w:rsidRPr="00A37820" w:rsidRDefault="00A37820" w:rsidP="00A37820">
      <w:pPr>
        <w:rPr>
          <w:lang w:val="ru-RU"/>
        </w:rPr>
      </w:pPr>
      <w:r w:rsidRPr="00A37820">
        <w:rPr>
          <w:lang w:val="ru-RU"/>
        </w:rPr>
        <w:t xml:space="preserve">2.3. </w:t>
      </w:r>
      <w:r w:rsidRPr="00A37820">
        <w:rPr>
          <w:rFonts w:hint="eastAsia"/>
          <w:lang w:val="ru-RU"/>
        </w:rPr>
        <w:t>Методы</w:t>
      </w:r>
      <w:r w:rsidRPr="00A37820">
        <w:rPr>
          <w:lang w:val="ru-RU"/>
        </w:rPr>
        <w:t xml:space="preserve"> </w:t>
      </w:r>
      <w:r w:rsidRPr="00A37820">
        <w:rPr>
          <w:rFonts w:hint="eastAsia"/>
          <w:lang w:val="ru-RU"/>
        </w:rPr>
        <w:t>обработки</w:t>
      </w:r>
      <w:r w:rsidRPr="00A37820">
        <w:rPr>
          <w:lang w:val="ru-RU"/>
        </w:rPr>
        <w:t xml:space="preserve"> </w:t>
      </w:r>
      <w:r w:rsidRPr="00A37820">
        <w:rPr>
          <w:rFonts w:hint="eastAsia"/>
          <w:lang w:val="ru-RU"/>
        </w:rPr>
        <w:t>материала</w:t>
      </w:r>
      <w:r w:rsidRPr="00A37820">
        <w:rPr>
          <w:lang w:val="ru-RU"/>
        </w:rPr>
        <w:t>................................................... 47</w:t>
      </w:r>
    </w:p>
    <w:p w14:paraId="33861996" w14:textId="77777777" w:rsidR="00A37820" w:rsidRPr="00A37820" w:rsidRDefault="00A37820" w:rsidP="00A37820">
      <w:pPr>
        <w:rPr>
          <w:lang w:val="ru-RU"/>
        </w:rPr>
      </w:pPr>
    </w:p>
    <w:p w14:paraId="3A904D4F" w14:textId="77777777" w:rsidR="00A37820" w:rsidRPr="00A37820" w:rsidRDefault="00A37820" w:rsidP="00A37820">
      <w:pPr>
        <w:rPr>
          <w:lang w:val="ru-RU"/>
        </w:rPr>
      </w:pPr>
      <w:r w:rsidRPr="00A37820">
        <w:rPr>
          <w:rFonts w:hint="eastAsia"/>
          <w:lang w:val="ru-RU"/>
        </w:rPr>
        <w:t>ГЛАВА</w:t>
      </w:r>
      <w:r w:rsidRPr="00A37820">
        <w:rPr>
          <w:lang w:val="ru-RU"/>
        </w:rPr>
        <w:t xml:space="preserve"> 3. </w:t>
      </w:r>
      <w:r w:rsidRPr="00A37820">
        <w:rPr>
          <w:rFonts w:hint="eastAsia"/>
          <w:lang w:val="ru-RU"/>
        </w:rPr>
        <w:t>ЗАКОНОМЕРНОСТИ</w:t>
      </w:r>
      <w:r w:rsidRPr="00A37820">
        <w:rPr>
          <w:lang w:val="ru-RU"/>
        </w:rPr>
        <w:t xml:space="preserve"> </w:t>
      </w:r>
      <w:r w:rsidRPr="00A37820">
        <w:rPr>
          <w:rFonts w:hint="eastAsia"/>
          <w:lang w:val="ru-RU"/>
        </w:rPr>
        <w:t>ФОРМИРОВАНИЯ</w:t>
      </w:r>
      <w:r w:rsidRPr="00A37820">
        <w:rPr>
          <w:lang w:val="ru-RU"/>
        </w:rPr>
        <w:t xml:space="preserve"> </w:t>
      </w:r>
      <w:r w:rsidRPr="00A37820">
        <w:rPr>
          <w:rFonts w:hint="eastAsia"/>
          <w:lang w:val="ru-RU"/>
        </w:rPr>
        <w:t>И</w:t>
      </w:r>
      <w:r w:rsidRPr="00A37820">
        <w:rPr>
          <w:lang w:val="ru-RU"/>
        </w:rPr>
        <w:t xml:space="preserve"> </w:t>
      </w:r>
      <w:r w:rsidRPr="00A37820">
        <w:rPr>
          <w:rFonts w:hint="eastAsia"/>
          <w:lang w:val="ru-RU"/>
        </w:rPr>
        <w:t>ПРОГНОЗ</w:t>
      </w:r>
      <w:r w:rsidRPr="00A37820">
        <w:rPr>
          <w:lang w:val="ru-RU"/>
        </w:rPr>
        <w:t xml:space="preserve"> </w:t>
      </w:r>
      <w:r w:rsidRPr="00A37820">
        <w:rPr>
          <w:rFonts w:hint="eastAsia"/>
          <w:lang w:val="ru-RU"/>
        </w:rPr>
        <w:t>ПОКАЗАТЕЛЕЙ</w:t>
      </w:r>
      <w:r w:rsidRPr="00A37820">
        <w:rPr>
          <w:lang w:val="ru-RU"/>
        </w:rPr>
        <w:t xml:space="preserve"> </w:t>
      </w:r>
      <w:r w:rsidRPr="00A37820">
        <w:rPr>
          <w:rFonts w:hint="eastAsia"/>
          <w:lang w:val="ru-RU"/>
        </w:rPr>
        <w:t>ПЕРВИЧНОЙ</w:t>
      </w:r>
      <w:r w:rsidRPr="00A37820">
        <w:rPr>
          <w:lang w:val="ru-RU"/>
        </w:rPr>
        <w:t xml:space="preserve"> </w:t>
      </w:r>
      <w:r w:rsidRPr="00A37820">
        <w:rPr>
          <w:rFonts w:hint="eastAsia"/>
          <w:lang w:val="ru-RU"/>
        </w:rPr>
        <w:t>ИНВАЛИДНОСТИ</w:t>
      </w:r>
      <w:r w:rsidRPr="00A37820">
        <w:rPr>
          <w:lang w:val="ru-RU"/>
        </w:rPr>
        <w:t xml:space="preserve"> </w:t>
      </w:r>
      <w:r w:rsidRPr="00A37820">
        <w:rPr>
          <w:rFonts w:hint="eastAsia"/>
          <w:lang w:val="ru-RU"/>
        </w:rPr>
        <w:t>ВСЛЕДСТВИЕ</w:t>
      </w:r>
      <w:r w:rsidRPr="00A37820">
        <w:rPr>
          <w:lang w:val="ru-RU"/>
        </w:rPr>
        <w:t xml:space="preserve"> </w:t>
      </w:r>
      <w:r w:rsidRPr="00A37820">
        <w:rPr>
          <w:rFonts w:hint="eastAsia"/>
          <w:lang w:val="ru-RU"/>
        </w:rPr>
        <w:t>ТРАВМ</w:t>
      </w:r>
      <w:r w:rsidRPr="00A37820">
        <w:rPr>
          <w:lang w:val="ru-RU"/>
        </w:rPr>
        <w:t xml:space="preserve"> </w:t>
      </w:r>
      <w:r w:rsidRPr="00A37820">
        <w:rPr>
          <w:rFonts w:hint="eastAsia"/>
          <w:lang w:val="ru-RU"/>
        </w:rPr>
        <w:t>И</w:t>
      </w:r>
      <w:r w:rsidRPr="00A37820">
        <w:rPr>
          <w:lang w:val="ru-RU"/>
        </w:rPr>
        <w:t xml:space="preserve"> </w:t>
      </w:r>
      <w:r w:rsidRPr="00A37820">
        <w:rPr>
          <w:rFonts w:hint="eastAsia"/>
          <w:lang w:val="ru-RU"/>
        </w:rPr>
        <w:t>ЗАБОЛЕВАНИЙ</w:t>
      </w:r>
      <w:r w:rsidRPr="00A37820">
        <w:rPr>
          <w:lang w:val="ru-RU"/>
        </w:rPr>
        <w:t xml:space="preserve"> </w:t>
      </w:r>
      <w:r w:rsidRPr="00A37820">
        <w:rPr>
          <w:rFonts w:hint="eastAsia"/>
          <w:lang w:val="ru-RU"/>
        </w:rPr>
        <w:t>КОСТНО</w:t>
      </w:r>
      <w:r w:rsidRPr="00A37820">
        <w:rPr>
          <w:lang w:val="ru-RU"/>
        </w:rPr>
        <w:t>-</w:t>
      </w:r>
      <w:r w:rsidRPr="00A37820">
        <w:rPr>
          <w:rFonts w:hint="eastAsia"/>
          <w:lang w:val="ru-RU"/>
        </w:rPr>
        <w:t>МЫШЕЧНОЙ</w:t>
      </w:r>
      <w:r w:rsidRPr="00A37820">
        <w:rPr>
          <w:lang w:val="ru-RU"/>
        </w:rPr>
        <w:t xml:space="preserve"> </w:t>
      </w:r>
      <w:r w:rsidRPr="00A37820">
        <w:rPr>
          <w:rFonts w:hint="eastAsia"/>
          <w:lang w:val="ru-RU"/>
        </w:rPr>
        <w:t>СИСТЕМЫ</w:t>
      </w:r>
      <w:r w:rsidRPr="00A37820">
        <w:rPr>
          <w:lang w:val="ru-RU"/>
        </w:rPr>
        <w:t xml:space="preserve"> </w:t>
      </w:r>
      <w:r w:rsidRPr="00A37820">
        <w:rPr>
          <w:rFonts w:hint="eastAsia"/>
          <w:lang w:val="ru-RU"/>
        </w:rPr>
        <w:t>И</w:t>
      </w:r>
      <w:r w:rsidRPr="00A37820">
        <w:rPr>
          <w:lang w:val="ru-RU"/>
        </w:rPr>
        <w:t xml:space="preserve"> </w:t>
      </w:r>
      <w:r w:rsidRPr="00A37820">
        <w:rPr>
          <w:rFonts w:hint="eastAsia"/>
          <w:lang w:val="ru-RU"/>
        </w:rPr>
        <w:t>СОЕДИНИТЕЛЬНОЙ</w:t>
      </w:r>
      <w:r w:rsidRPr="00A37820">
        <w:rPr>
          <w:lang w:val="ru-RU"/>
        </w:rPr>
        <w:t xml:space="preserve"> </w:t>
      </w:r>
      <w:r w:rsidRPr="00A37820">
        <w:rPr>
          <w:rFonts w:hint="eastAsia"/>
          <w:lang w:val="ru-RU"/>
        </w:rPr>
        <w:t>ТКАНИ</w:t>
      </w:r>
      <w:r w:rsidRPr="00A37820">
        <w:rPr>
          <w:lang w:val="ru-RU"/>
        </w:rPr>
        <w:t xml:space="preserve"> </w:t>
      </w:r>
      <w:r w:rsidRPr="00A37820">
        <w:rPr>
          <w:rFonts w:hint="eastAsia"/>
          <w:lang w:val="ru-RU"/>
        </w:rPr>
        <w:t>В</w:t>
      </w:r>
      <w:r w:rsidRPr="00A37820">
        <w:rPr>
          <w:lang w:val="ru-RU"/>
        </w:rPr>
        <w:t xml:space="preserve"> </w:t>
      </w:r>
      <w:r w:rsidRPr="00A37820">
        <w:rPr>
          <w:rFonts w:hint="eastAsia"/>
          <w:lang w:val="ru-RU"/>
        </w:rPr>
        <w:t>КУРСКОЙ</w:t>
      </w:r>
      <w:r w:rsidRPr="00A37820">
        <w:rPr>
          <w:lang w:val="ru-RU"/>
        </w:rPr>
        <w:t xml:space="preserve"> </w:t>
      </w:r>
      <w:r w:rsidRPr="00A37820">
        <w:rPr>
          <w:rFonts w:hint="eastAsia"/>
          <w:lang w:val="ru-RU"/>
        </w:rPr>
        <w:t>ОБЛАСТИ</w:t>
      </w:r>
      <w:r w:rsidRPr="00A37820">
        <w:rPr>
          <w:lang w:val="ru-RU"/>
        </w:rPr>
        <w:t xml:space="preserve"> </w:t>
      </w:r>
      <w:r w:rsidRPr="00A37820">
        <w:rPr>
          <w:rFonts w:hint="eastAsia"/>
          <w:lang w:val="ru-RU"/>
        </w:rPr>
        <w:t>ЗА</w:t>
      </w:r>
      <w:r w:rsidRPr="00A37820">
        <w:rPr>
          <w:lang w:val="ru-RU"/>
        </w:rPr>
        <w:t xml:space="preserve"> </w:t>
      </w:r>
      <w:r w:rsidRPr="00A37820">
        <w:rPr>
          <w:rFonts w:hint="eastAsia"/>
          <w:lang w:val="ru-RU"/>
        </w:rPr>
        <w:t>ПЕРИОД</w:t>
      </w:r>
      <w:r w:rsidRPr="00A37820">
        <w:rPr>
          <w:lang w:val="ru-RU"/>
        </w:rPr>
        <w:t xml:space="preserve"> 2009-2013 </w:t>
      </w:r>
      <w:r w:rsidRPr="00A37820">
        <w:rPr>
          <w:rFonts w:hint="eastAsia"/>
          <w:lang w:val="ru-RU"/>
        </w:rPr>
        <w:t>гг</w:t>
      </w:r>
      <w:r w:rsidRPr="00A37820">
        <w:rPr>
          <w:lang w:val="ru-RU"/>
        </w:rPr>
        <w:t>....................................................................................... 49</w:t>
      </w:r>
    </w:p>
    <w:p w14:paraId="4CF2A3EB" w14:textId="77777777" w:rsidR="00A37820" w:rsidRPr="00A37820" w:rsidRDefault="00A37820" w:rsidP="00A37820">
      <w:pPr>
        <w:rPr>
          <w:lang w:val="ru-RU"/>
        </w:rPr>
      </w:pPr>
    </w:p>
    <w:p w14:paraId="13874E82" w14:textId="77777777" w:rsidR="00A37820" w:rsidRPr="00A37820" w:rsidRDefault="00A37820" w:rsidP="00A37820">
      <w:pPr>
        <w:rPr>
          <w:lang w:val="ru-RU"/>
        </w:rPr>
      </w:pPr>
      <w:r w:rsidRPr="00A37820">
        <w:rPr>
          <w:lang w:val="ru-RU"/>
        </w:rPr>
        <w:t xml:space="preserve">3.1. </w:t>
      </w:r>
      <w:r w:rsidRPr="00A37820">
        <w:rPr>
          <w:rFonts w:hint="eastAsia"/>
          <w:lang w:val="ru-RU"/>
        </w:rPr>
        <w:t>Анализ</w:t>
      </w:r>
      <w:r w:rsidRPr="00A37820">
        <w:rPr>
          <w:lang w:val="ru-RU"/>
        </w:rPr>
        <w:t xml:space="preserve"> </w:t>
      </w:r>
      <w:r w:rsidRPr="00A37820">
        <w:rPr>
          <w:rFonts w:hint="eastAsia"/>
          <w:lang w:val="ru-RU"/>
        </w:rPr>
        <w:t>динамики</w:t>
      </w:r>
      <w:r w:rsidRPr="00A37820">
        <w:rPr>
          <w:lang w:val="ru-RU"/>
        </w:rPr>
        <w:t xml:space="preserve"> </w:t>
      </w:r>
      <w:r w:rsidRPr="00A37820">
        <w:rPr>
          <w:rFonts w:hint="eastAsia"/>
          <w:lang w:val="ru-RU"/>
        </w:rPr>
        <w:t>и</w:t>
      </w:r>
      <w:r w:rsidRPr="00A37820">
        <w:rPr>
          <w:lang w:val="ru-RU"/>
        </w:rPr>
        <w:t xml:space="preserve"> </w:t>
      </w:r>
      <w:r w:rsidRPr="00A37820">
        <w:rPr>
          <w:rFonts w:hint="eastAsia"/>
          <w:lang w:val="ru-RU"/>
        </w:rPr>
        <w:t>структуры</w:t>
      </w:r>
      <w:r w:rsidRPr="00A37820">
        <w:rPr>
          <w:lang w:val="ru-RU"/>
        </w:rPr>
        <w:t xml:space="preserve"> </w:t>
      </w:r>
      <w:r w:rsidRPr="00A37820">
        <w:rPr>
          <w:rFonts w:hint="eastAsia"/>
          <w:lang w:val="ru-RU"/>
        </w:rPr>
        <w:t>первичной</w:t>
      </w:r>
      <w:r w:rsidRPr="00A37820">
        <w:rPr>
          <w:lang w:val="ru-RU"/>
        </w:rPr>
        <w:t xml:space="preserve"> </w:t>
      </w:r>
      <w:r w:rsidRPr="00A37820">
        <w:rPr>
          <w:rFonts w:hint="eastAsia"/>
          <w:lang w:val="ru-RU"/>
        </w:rPr>
        <w:t>инвалидности</w:t>
      </w:r>
      <w:r w:rsidRPr="00A37820">
        <w:rPr>
          <w:lang w:val="ru-RU"/>
        </w:rPr>
        <w:t xml:space="preserve"> </w:t>
      </w:r>
      <w:r w:rsidRPr="00A37820">
        <w:rPr>
          <w:rFonts w:hint="eastAsia"/>
          <w:lang w:val="ru-RU"/>
        </w:rPr>
        <w:t>вследствие</w:t>
      </w:r>
      <w:r w:rsidRPr="00A37820">
        <w:rPr>
          <w:lang w:val="ru-RU"/>
        </w:rPr>
        <w:t xml:space="preserve"> </w:t>
      </w:r>
      <w:r w:rsidRPr="00A37820">
        <w:rPr>
          <w:rFonts w:hint="eastAsia"/>
          <w:lang w:val="ru-RU"/>
        </w:rPr>
        <w:t>травм</w:t>
      </w:r>
      <w:r w:rsidRPr="00A37820">
        <w:rPr>
          <w:lang w:val="ru-RU"/>
        </w:rPr>
        <w:t xml:space="preserve">, </w:t>
      </w:r>
      <w:r w:rsidRPr="00A37820">
        <w:rPr>
          <w:rFonts w:hint="eastAsia"/>
          <w:lang w:val="ru-RU"/>
        </w:rPr>
        <w:t>отравлений</w:t>
      </w:r>
      <w:r w:rsidRPr="00A37820">
        <w:rPr>
          <w:lang w:val="ru-RU"/>
        </w:rPr>
        <w:t xml:space="preserve"> </w:t>
      </w:r>
      <w:r w:rsidRPr="00A37820">
        <w:rPr>
          <w:rFonts w:hint="eastAsia"/>
          <w:lang w:val="ru-RU"/>
        </w:rPr>
        <w:t>и</w:t>
      </w:r>
      <w:r w:rsidRPr="00A37820">
        <w:rPr>
          <w:lang w:val="ru-RU"/>
        </w:rPr>
        <w:t xml:space="preserve"> </w:t>
      </w:r>
      <w:r w:rsidRPr="00A37820">
        <w:rPr>
          <w:rFonts w:hint="eastAsia"/>
          <w:lang w:val="ru-RU"/>
        </w:rPr>
        <w:t>других</w:t>
      </w:r>
      <w:r w:rsidRPr="00A37820">
        <w:rPr>
          <w:lang w:val="ru-RU"/>
        </w:rPr>
        <w:t xml:space="preserve"> </w:t>
      </w:r>
      <w:r w:rsidRPr="00A37820">
        <w:rPr>
          <w:rFonts w:hint="eastAsia"/>
          <w:lang w:val="ru-RU"/>
        </w:rPr>
        <w:t>воздействий</w:t>
      </w:r>
      <w:r w:rsidRPr="00A37820">
        <w:rPr>
          <w:lang w:val="ru-RU"/>
        </w:rPr>
        <w:t xml:space="preserve"> </w:t>
      </w:r>
      <w:r w:rsidRPr="00A37820">
        <w:rPr>
          <w:rFonts w:hint="eastAsia"/>
          <w:lang w:val="ru-RU"/>
        </w:rPr>
        <w:t>внешних</w:t>
      </w:r>
      <w:r w:rsidRPr="00A37820">
        <w:rPr>
          <w:lang w:val="ru-RU"/>
        </w:rPr>
        <w:t xml:space="preserve"> </w:t>
      </w:r>
      <w:r w:rsidRPr="00A37820">
        <w:rPr>
          <w:rFonts w:hint="eastAsia"/>
          <w:lang w:val="ru-RU"/>
        </w:rPr>
        <w:t>причин</w:t>
      </w:r>
      <w:r w:rsidRPr="00A37820">
        <w:rPr>
          <w:lang w:val="ru-RU"/>
        </w:rPr>
        <w:t xml:space="preserve"> </w:t>
      </w:r>
      <w:r w:rsidRPr="00A37820">
        <w:rPr>
          <w:rFonts w:hint="eastAsia"/>
          <w:lang w:val="ru-RU"/>
        </w:rPr>
        <w:t>в</w:t>
      </w:r>
      <w:r w:rsidRPr="00A37820">
        <w:rPr>
          <w:lang w:val="ru-RU"/>
        </w:rPr>
        <w:t xml:space="preserve"> </w:t>
      </w:r>
      <w:r w:rsidRPr="00A37820">
        <w:rPr>
          <w:rFonts w:hint="eastAsia"/>
          <w:lang w:val="ru-RU"/>
        </w:rPr>
        <w:t>Курской</w:t>
      </w:r>
      <w:r w:rsidRPr="00A37820">
        <w:rPr>
          <w:lang w:val="ru-RU"/>
        </w:rPr>
        <w:t xml:space="preserve"> </w:t>
      </w:r>
      <w:r w:rsidRPr="00A37820">
        <w:rPr>
          <w:rFonts w:hint="eastAsia"/>
          <w:lang w:val="ru-RU"/>
        </w:rPr>
        <w:t>области</w:t>
      </w:r>
      <w:r w:rsidRPr="00A37820">
        <w:rPr>
          <w:lang w:val="ru-RU"/>
        </w:rPr>
        <w:t xml:space="preserve"> </w:t>
      </w:r>
      <w:r w:rsidRPr="00A37820">
        <w:rPr>
          <w:rFonts w:hint="eastAsia"/>
          <w:lang w:val="ru-RU"/>
        </w:rPr>
        <w:t>за</w:t>
      </w:r>
      <w:r w:rsidRPr="00A37820">
        <w:rPr>
          <w:lang w:val="ru-RU"/>
        </w:rPr>
        <w:t xml:space="preserve"> </w:t>
      </w:r>
      <w:r w:rsidRPr="00A37820">
        <w:rPr>
          <w:rFonts w:hint="eastAsia"/>
          <w:lang w:val="ru-RU"/>
        </w:rPr>
        <w:t>период</w:t>
      </w:r>
      <w:r w:rsidRPr="00A37820">
        <w:rPr>
          <w:lang w:val="ru-RU"/>
        </w:rPr>
        <w:t xml:space="preserve"> 2009-2013 </w:t>
      </w:r>
      <w:r w:rsidRPr="00A37820">
        <w:rPr>
          <w:rFonts w:hint="eastAsia"/>
          <w:lang w:val="ru-RU"/>
        </w:rPr>
        <w:t>гг</w:t>
      </w:r>
      <w:r w:rsidRPr="00A37820">
        <w:rPr>
          <w:lang w:val="ru-RU"/>
        </w:rPr>
        <w:t>............................................. 49</w:t>
      </w:r>
    </w:p>
    <w:p w14:paraId="48DB866D" w14:textId="77777777" w:rsidR="00A37820" w:rsidRPr="00A37820" w:rsidRDefault="00A37820" w:rsidP="00A37820">
      <w:pPr>
        <w:rPr>
          <w:lang w:val="ru-RU"/>
        </w:rPr>
      </w:pPr>
    </w:p>
    <w:p w14:paraId="28C0DC17" w14:textId="77777777" w:rsidR="00A37820" w:rsidRPr="00A37820" w:rsidRDefault="00A37820" w:rsidP="00A37820">
      <w:pPr>
        <w:rPr>
          <w:lang w:val="ru-RU"/>
        </w:rPr>
      </w:pPr>
      <w:r w:rsidRPr="00A37820">
        <w:rPr>
          <w:lang w:val="ru-RU"/>
        </w:rPr>
        <w:t xml:space="preserve">3.2. </w:t>
      </w:r>
      <w:r w:rsidRPr="00A37820">
        <w:rPr>
          <w:rFonts w:hint="eastAsia"/>
          <w:lang w:val="ru-RU"/>
        </w:rPr>
        <w:t>Анализ</w:t>
      </w:r>
      <w:r w:rsidRPr="00A37820">
        <w:rPr>
          <w:lang w:val="ru-RU"/>
        </w:rPr>
        <w:t xml:space="preserve"> </w:t>
      </w:r>
      <w:r w:rsidRPr="00A37820">
        <w:rPr>
          <w:rFonts w:hint="eastAsia"/>
          <w:lang w:val="ru-RU"/>
        </w:rPr>
        <w:t>динамики</w:t>
      </w:r>
      <w:r w:rsidRPr="00A37820">
        <w:rPr>
          <w:lang w:val="ru-RU"/>
        </w:rPr>
        <w:t xml:space="preserve"> </w:t>
      </w:r>
      <w:r w:rsidRPr="00A37820">
        <w:rPr>
          <w:rFonts w:hint="eastAsia"/>
          <w:lang w:val="ru-RU"/>
        </w:rPr>
        <w:t>и</w:t>
      </w:r>
      <w:r w:rsidRPr="00A37820">
        <w:rPr>
          <w:lang w:val="ru-RU"/>
        </w:rPr>
        <w:t xml:space="preserve"> </w:t>
      </w:r>
      <w:r w:rsidRPr="00A37820">
        <w:rPr>
          <w:rFonts w:hint="eastAsia"/>
          <w:lang w:val="ru-RU"/>
        </w:rPr>
        <w:t>структуры</w:t>
      </w:r>
      <w:r w:rsidRPr="00A37820">
        <w:rPr>
          <w:lang w:val="ru-RU"/>
        </w:rPr>
        <w:t xml:space="preserve"> </w:t>
      </w:r>
      <w:r w:rsidRPr="00A37820">
        <w:rPr>
          <w:rFonts w:hint="eastAsia"/>
          <w:lang w:val="ru-RU"/>
        </w:rPr>
        <w:t>первичной</w:t>
      </w:r>
      <w:r w:rsidRPr="00A37820">
        <w:rPr>
          <w:lang w:val="ru-RU"/>
        </w:rPr>
        <w:t xml:space="preserve"> </w:t>
      </w:r>
      <w:r w:rsidRPr="00A37820">
        <w:rPr>
          <w:rFonts w:hint="eastAsia"/>
          <w:lang w:val="ru-RU"/>
        </w:rPr>
        <w:t>инвалид</w:t>
      </w:r>
      <w:r w:rsidRPr="00A37820">
        <w:rPr>
          <w:rFonts w:hint="eastAsia"/>
          <w:lang w:val="ru-RU"/>
        </w:rPr>
        <w:lastRenderedPageBreak/>
        <w:t>ности</w:t>
      </w:r>
      <w:r w:rsidRPr="00A37820">
        <w:rPr>
          <w:lang w:val="ru-RU"/>
        </w:rPr>
        <w:t xml:space="preserve"> </w:t>
      </w:r>
      <w:r w:rsidRPr="00A37820">
        <w:rPr>
          <w:rFonts w:hint="eastAsia"/>
          <w:lang w:val="ru-RU"/>
        </w:rPr>
        <w:t>вследствие</w:t>
      </w:r>
      <w:r w:rsidRPr="00A37820">
        <w:rPr>
          <w:lang w:val="ru-RU"/>
        </w:rPr>
        <w:t xml:space="preserve"> </w:t>
      </w:r>
      <w:r w:rsidRPr="00A37820">
        <w:rPr>
          <w:rFonts w:hint="eastAsia"/>
          <w:lang w:val="ru-RU"/>
        </w:rPr>
        <w:t>болезней</w:t>
      </w:r>
      <w:r w:rsidRPr="00A37820">
        <w:rPr>
          <w:lang w:val="ru-RU"/>
        </w:rPr>
        <w:t xml:space="preserve"> </w:t>
      </w:r>
      <w:r w:rsidRPr="00A37820">
        <w:rPr>
          <w:rFonts w:hint="eastAsia"/>
          <w:lang w:val="ru-RU"/>
        </w:rPr>
        <w:t>костно</w:t>
      </w:r>
      <w:r w:rsidRPr="00A37820">
        <w:rPr>
          <w:lang w:val="ru-RU"/>
        </w:rPr>
        <w:t>-</w:t>
      </w:r>
      <w:r w:rsidRPr="00A37820">
        <w:rPr>
          <w:rFonts w:hint="eastAsia"/>
          <w:lang w:val="ru-RU"/>
        </w:rPr>
        <w:t>мышечной</w:t>
      </w:r>
      <w:r w:rsidRPr="00A37820">
        <w:rPr>
          <w:lang w:val="ru-RU"/>
        </w:rPr>
        <w:t xml:space="preserve"> </w:t>
      </w:r>
      <w:r w:rsidRPr="00A37820">
        <w:rPr>
          <w:rFonts w:hint="eastAsia"/>
          <w:lang w:val="ru-RU"/>
        </w:rPr>
        <w:t>системы</w:t>
      </w:r>
      <w:r w:rsidRPr="00A37820">
        <w:rPr>
          <w:lang w:val="ru-RU"/>
        </w:rPr>
        <w:t xml:space="preserve"> </w:t>
      </w:r>
      <w:r w:rsidRPr="00A37820">
        <w:rPr>
          <w:rFonts w:hint="eastAsia"/>
          <w:lang w:val="ru-RU"/>
        </w:rPr>
        <w:t>и</w:t>
      </w:r>
      <w:r w:rsidRPr="00A37820">
        <w:rPr>
          <w:lang w:val="ru-RU"/>
        </w:rPr>
        <w:t xml:space="preserve"> </w:t>
      </w:r>
      <w:r w:rsidRPr="00A37820">
        <w:rPr>
          <w:rFonts w:hint="eastAsia"/>
          <w:lang w:val="ru-RU"/>
        </w:rPr>
        <w:t>соединительной</w:t>
      </w:r>
      <w:r w:rsidRPr="00A37820">
        <w:rPr>
          <w:lang w:val="ru-RU"/>
        </w:rPr>
        <w:t xml:space="preserve"> </w:t>
      </w:r>
      <w:r w:rsidRPr="00A37820">
        <w:rPr>
          <w:rFonts w:hint="eastAsia"/>
          <w:lang w:val="ru-RU"/>
        </w:rPr>
        <w:t>ткани</w:t>
      </w:r>
      <w:r w:rsidRPr="00A37820">
        <w:rPr>
          <w:lang w:val="ru-RU"/>
        </w:rPr>
        <w:t xml:space="preserve"> </w:t>
      </w:r>
      <w:r w:rsidRPr="00A37820">
        <w:rPr>
          <w:rFonts w:hint="eastAsia"/>
          <w:lang w:val="ru-RU"/>
        </w:rPr>
        <w:t>в</w:t>
      </w:r>
    </w:p>
    <w:p w14:paraId="09C825B1" w14:textId="77777777" w:rsidR="00A37820" w:rsidRPr="00A37820" w:rsidRDefault="00A37820" w:rsidP="00A37820">
      <w:pPr>
        <w:rPr>
          <w:lang w:val="ru-RU"/>
        </w:rPr>
      </w:pPr>
    </w:p>
    <w:p w14:paraId="5E5AA7C7" w14:textId="77777777" w:rsidR="00A37820" w:rsidRPr="00A37820" w:rsidRDefault="00A37820" w:rsidP="00A37820">
      <w:pPr>
        <w:rPr>
          <w:lang w:val="ru-RU"/>
        </w:rPr>
      </w:pPr>
      <w:r w:rsidRPr="00A37820">
        <w:rPr>
          <w:rFonts w:hint="eastAsia"/>
          <w:lang w:val="ru-RU"/>
        </w:rPr>
        <w:t>Курской</w:t>
      </w:r>
      <w:r w:rsidRPr="00A37820">
        <w:rPr>
          <w:lang w:val="ru-RU"/>
        </w:rPr>
        <w:t xml:space="preserve"> </w:t>
      </w:r>
      <w:r w:rsidRPr="00A37820">
        <w:rPr>
          <w:rFonts w:hint="eastAsia"/>
          <w:lang w:val="ru-RU"/>
        </w:rPr>
        <w:t>области</w:t>
      </w:r>
      <w:r w:rsidRPr="00A37820">
        <w:rPr>
          <w:lang w:val="ru-RU"/>
        </w:rPr>
        <w:t xml:space="preserve"> </w:t>
      </w:r>
      <w:r w:rsidRPr="00A37820">
        <w:rPr>
          <w:rFonts w:hint="eastAsia"/>
          <w:lang w:val="ru-RU"/>
        </w:rPr>
        <w:t>за</w:t>
      </w:r>
      <w:r w:rsidRPr="00A37820">
        <w:rPr>
          <w:lang w:val="ru-RU"/>
        </w:rPr>
        <w:t xml:space="preserve"> </w:t>
      </w:r>
      <w:r w:rsidRPr="00A37820">
        <w:rPr>
          <w:rFonts w:hint="eastAsia"/>
          <w:lang w:val="ru-RU"/>
        </w:rPr>
        <w:t>период</w:t>
      </w:r>
      <w:r w:rsidRPr="00A37820">
        <w:rPr>
          <w:lang w:val="ru-RU"/>
        </w:rPr>
        <w:t xml:space="preserve"> 2009-2013 </w:t>
      </w:r>
      <w:r w:rsidRPr="00A37820">
        <w:rPr>
          <w:rFonts w:hint="eastAsia"/>
          <w:lang w:val="ru-RU"/>
        </w:rPr>
        <w:t>гг</w:t>
      </w:r>
      <w:r w:rsidRPr="00A37820">
        <w:rPr>
          <w:lang w:val="ru-RU"/>
        </w:rPr>
        <w:t>........................................ 75</w:t>
      </w:r>
    </w:p>
    <w:p w14:paraId="56E36B23" w14:textId="77777777" w:rsidR="00A37820" w:rsidRPr="00A37820" w:rsidRDefault="00A37820" w:rsidP="00A37820">
      <w:pPr>
        <w:rPr>
          <w:lang w:val="ru-RU"/>
        </w:rPr>
      </w:pPr>
    </w:p>
    <w:p w14:paraId="6D92027E" w14:textId="77777777" w:rsidR="00A37820" w:rsidRPr="00A37820" w:rsidRDefault="00A37820" w:rsidP="00A37820">
      <w:pPr>
        <w:rPr>
          <w:lang w:val="ru-RU"/>
        </w:rPr>
      </w:pPr>
      <w:r w:rsidRPr="00A37820">
        <w:rPr>
          <w:rFonts w:hint="eastAsia"/>
          <w:lang w:val="ru-RU"/>
        </w:rPr>
        <w:t>ГЛАВА</w:t>
      </w:r>
      <w:r w:rsidRPr="00A37820">
        <w:rPr>
          <w:lang w:val="ru-RU"/>
        </w:rPr>
        <w:t xml:space="preserve"> 4. </w:t>
      </w:r>
      <w:r w:rsidRPr="00A37820">
        <w:rPr>
          <w:rFonts w:hint="eastAsia"/>
          <w:lang w:val="ru-RU"/>
        </w:rPr>
        <w:t>ОЦЕНКА</w:t>
      </w:r>
      <w:r w:rsidRPr="00A37820">
        <w:rPr>
          <w:lang w:val="ru-RU"/>
        </w:rPr>
        <w:t xml:space="preserve"> </w:t>
      </w:r>
      <w:r w:rsidRPr="00A37820">
        <w:rPr>
          <w:rFonts w:hint="eastAsia"/>
          <w:lang w:val="ru-RU"/>
        </w:rPr>
        <w:t>КАЧЕСТВА</w:t>
      </w:r>
      <w:r w:rsidRPr="00A37820">
        <w:rPr>
          <w:lang w:val="ru-RU"/>
        </w:rPr>
        <w:t xml:space="preserve"> </w:t>
      </w:r>
      <w:r w:rsidRPr="00A37820">
        <w:rPr>
          <w:rFonts w:hint="eastAsia"/>
          <w:lang w:val="ru-RU"/>
        </w:rPr>
        <w:t>МЕДИЦИНСКОЙ</w:t>
      </w:r>
      <w:r w:rsidRPr="00A37820">
        <w:rPr>
          <w:lang w:val="ru-RU"/>
        </w:rPr>
        <w:t xml:space="preserve"> </w:t>
      </w:r>
      <w:r w:rsidRPr="00A37820">
        <w:rPr>
          <w:rFonts w:hint="eastAsia"/>
          <w:lang w:val="ru-RU"/>
        </w:rPr>
        <w:t>ПОМОЩИ</w:t>
      </w:r>
      <w:r w:rsidRPr="00A37820">
        <w:rPr>
          <w:lang w:val="ru-RU"/>
        </w:rPr>
        <w:t xml:space="preserve"> </w:t>
      </w:r>
      <w:r w:rsidRPr="00A37820">
        <w:rPr>
          <w:rFonts w:hint="eastAsia"/>
          <w:lang w:val="ru-RU"/>
        </w:rPr>
        <w:t>БОЛЬНЫМ</w:t>
      </w:r>
      <w:r w:rsidRPr="00A37820">
        <w:rPr>
          <w:lang w:val="ru-RU"/>
        </w:rPr>
        <w:t xml:space="preserve"> </w:t>
      </w:r>
      <w:r w:rsidRPr="00A37820">
        <w:rPr>
          <w:rFonts w:hint="eastAsia"/>
          <w:lang w:val="ru-RU"/>
        </w:rPr>
        <w:t>С</w:t>
      </w:r>
      <w:r w:rsidRPr="00A37820">
        <w:rPr>
          <w:lang w:val="ru-RU"/>
        </w:rPr>
        <w:t xml:space="preserve"> </w:t>
      </w:r>
      <w:r w:rsidRPr="00A37820">
        <w:rPr>
          <w:rFonts w:hint="eastAsia"/>
          <w:lang w:val="ru-RU"/>
        </w:rPr>
        <w:t>ТРАВМАМИ</w:t>
      </w:r>
      <w:r w:rsidRPr="00A37820">
        <w:rPr>
          <w:lang w:val="ru-RU"/>
        </w:rPr>
        <w:t xml:space="preserve"> </w:t>
      </w:r>
      <w:r w:rsidRPr="00A37820">
        <w:rPr>
          <w:rFonts w:hint="eastAsia"/>
          <w:lang w:val="ru-RU"/>
        </w:rPr>
        <w:t>И</w:t>
      </w:r>
      <w:r w:rsidRPr="00A37820">
        <w:rPr>
          <w:lang w:val="ru-RU"/>
        </w:rPr>
        <w:t xml:space="preserve"> </w:t>
      </w:r>
      <w:r w:rsidRPr="00A37820">
        <w:rPr>
          <w:rFonts w:hint="eastAsia"/>
          <w:lang w:val="ru-RU"/>
        </w:rPr>
        <w:t>ЗАБОЛЕВАНИЯМИ</w:t>
      </w:r>
      <w:r w:rsidRPr="00A37820">
        <w:rPr>
          <w:lang w:val="ru-RU"/>
        </w:rPr>
        <w:t xml:space="preserve"> </w:t>
      </w:r>
      <w:r w:rsidRPr="00A37820">
        <w:rPr>
          <w:rFonts w:hint="eastAsia"/>
          <w:lang w:val="ru-RU"/>
        </w:rPr>
        <w:t>ОПОРНО</w:t>
      </w:r>
      <w:r w:rsidRPr="00A37820">
        <w:rPr>
          <w:lang w:val="ru-RU"/>
        </w:rPr>
        <w:t>-</w:t>
      </w:r>
    </w:p>
    <w:p w14:paraId="15768161" w14:textId="77777777" w:rsidR="00A37820" w:rsidRPr="00A37820" w:rsidRDefault="00A37820" w:rsidP="00A37820">
      <w:pPr>
        <w:rPr>
          <w:lang w:val="ru-RU"/>
        </w:rPr>
      </w:pPr>
    </w:p>
    <w:p w14:paraId="7E4E2566" w14:textId="77777777" w:rsidR="00A37820" w:rsidRPr="00A37820" w:rsidRDefault="00A37820" w:rsidP="00A37820">
      <w:pPr>
        <w:rPr>
          <w:lang w:val="ru-RU"/>
        </w:rPr>
      </w:pPr>
      <w:r w:rsidRPr="00A37820">
        <w:rPr>
          <w:rFonts w:hint="eastAsia"/>
          <w:lang w:val="ru-RU"/>
        </w:rPr>
        <w:t>ДВИГАТЕЛЬНОЙ</w:t>
      </w:r>
      <w:r w:rsidRPr="00A37820">
        <w:rPr>
          <w:lang w:val="ru-RU"/>
        </w:rPr>
        <w:t xml:space="preserve"> </w:t>
      </w:r>
      <w:r w:rsidRPr="00A37820">
        <w:rPr>
          <w:rFonts w:hint="eastAsia"/>
          <w:lang w:val="ru-RU"/>
        </w:rPr>
        <w:t>СИСТЕМЫ</w:t>
      </w:r>
      <w:r w:rsidRPr="00A37820">
        <w:rPr>
          <w:lang w:val="ru-RU"/>
        </w:rPr>
        <w:t>.................................................... 102</w:t>
      </w:r>
    </w:p>
    <w:p w14:paraId="16FDBEFB" w14:textId="77777777" w:rsidR="00A37820" w:rsidRPr="00A37820" w:rsidRDefault="00A37820" w:rsidP="00A37820">
      <w:pPr>
        <w:rPr>
          <w:lang w:val="ru-RU"/>
        </w:rPr>
      </w:pPr>
    </w:p>
    <w:p w14:paraId="1F945FA7" w14:textId="77777777" w:rsidR="00A37820" w:rsidRPr="00A37820" w:rsidRDefault="00A37820" w:rsidP="00A37820">
      <w:pPr>
        <w:rPr>
          <w:lang w:val="ru-RU"/>
        </w:rPr>
      </w:pPr>
      <w:r w:rsidRPr="00A37820">
        <w:rPr>
          <w:lang w:val="ru-RU"/>
        </w:rPr>
        <w:t xml:space="preserve">4.1. </w:t>
      </w:r>
      <w:r w:rsidRPr="00A37820">
        <w:rPr>
          <w:rFonts w:hint="eastAsia"/>
          <w:lang w:val="ru-RU"/>
        </w:rPr>
        <w:t>Качество</w:t>
      </w:r>
      <w:r w:rsidRPr="00A37820">
        <w:rPr>
          <w:lang w:val="ru-RU"/>
        </w:rPr>
        <w:t xml:space="preserve"> </w:t>
      </w:r>
      <w:r w:rsidRPr="00A37820">
        <w:rPr>
          <w:rFonts w:hint="eastAsia"/>
          <w:lang w:val="ru-RU"/>
        </w:rPr>
        <w:t>медицинской</w:t>
      </w:r>
      <w:r w:rsidRPr="00A37820">
        <w:rPr>
          <w:lang w:val="ru-RU"/>
        </w:rPr>
        <w:t xml:space="preserve"> </w:t>
      </w:r>
      <w:r w:rsidRPr="00A37820">
        <w:rPr>
          <w:rFonts w:hint="eastAsia"/>
          <w:lang w:val="ru-RU"/>
        </w:rPr>
        <w:t>помощи</w:t>
      </w:r>
      <w:r w:rsidRPr="00A37820">
        <w:rPr>
          <w:lang w:val="ru-RU"/>
        </w:rPr>
        <w:t xml:space="preserve"> </w:t>
      </w:r>
      <w:r w:rsidRPr="00A37820">
        <w:rPr>
          <w:rFonts w:hint="eastAsia"/>
          <w:lang w:val="ru-RU"/>
        </w:rPr>
        <w:t>лицам</w:t>
      </w:r>
      <w:r w:rsidRPr="00A37820">
        <w:rPr>
          <w:lang w:val="ru-RU"/>
        </w:rPr>
        <w:t xml:space="preserve"> </w:t>
      </w:r>
      <w:r w:rsidRPr="00A37820">
        <w:rPr>
          <w:rFonts w:hint="eastAsia"/>
          <w:lang w:val="ru-RU"/>
        </w:rPr>
        <w:t>со</w:t>
      </w:r>
      <w:r w:rsidRPr="00A37820">
        <w:rPr>
          <w:lang w:val="ru-RU"/>
        </w:rPr>
        <w:t xml:space="preserve"> </w:t>
      </w:r>
      <w:r w:rsidRPr="00A37820">
        <w:rPr>
          <w:rFonts w:hint="eastAsia"/>
          <w:lang w:val="ru-RU"/>
        </w:rPr>
        <w:t>стойкой</w:t>
      </w:r>
      <w:r w:rsidRPr="00A37820">
        <w:rPr>
          <w:lang w:val="ru-RU"/>
        </w:rPr>
        <w:t xml:space="preserve"> </w:t>
      </w:r>
      <w:r w:rsidRPr="00A37820">
        <w:rPr>
          <w:rFonts w:hint="eastAsia"/>
          <w:lang w:val="ru-RU"/>
        </w:rPr>
        <w:t>утратой</w:t>
      </w:r>
      <w:r w:rsidRPr="00A37820">
        <w:rPr>
          <w:lang w:val="ru-RU"/>
        </w:rPr>
        <w:t xml:space="preserve"> </w:t>
      </w:r>
      <w:r w:rsidRPr="00A37820">
        <w:rPr>
          <w:rFonts w:hint="eastAsia"/>
          <w:lang w:val="ru-RU"/>
        </w:rPr>
        <w:t>трудоспособности</w:t>
      </w:r>
      <w:r w:rsidRPr="00A37820">
        <w:rPr>
          <w:lang w:val="ru-RU"/>
        </w:rPr>
        <w:t xml:space="preserve">, </w:t>
      </w:r>
      <w:r w:rsidRPr="00A37820">
        <w:rPr>
          <w:rFonts w:hint="eastAsia"/>
          <w:lang w:val="ru-RU"/>
        </w:rPr>
        <w:t>впервые</w:t>
      </w:r>
      <w:r w:rsidRPr="00A37820">
        <w:rPr>
          <w:lang w:val="ru-RU"/>
        </w:rPr>
        <w:t xml:space="preserve"> </w:t>
      </w:r>
      <w:r w:rsidRPr="00A37820">
        <w:rPr>
          <w:rFonts w:hint="eastAsia"/>
          <w:lang w:val="ru-RU"/>
        </w:rPr>
        <w:t>признанных</w:t>
      </w:r>
      <w:r w:rsidRPr="00A37820">
        <w:rPr>
          <w:lang w:val="ru-RU"/>
        </w:rPr>
        <w:t xml:space="preserve"> </w:t>
      </w:r>
      <w:r w:rsidRPr="00A37820">
        <w:rPr>
          <w:rFonts w:hint="eastAsia"/>
          <w:lang w:val="ru-RU"/>
        </w:rPr>
        <w:t>инвалидами</w:t>
      </w:r>
      <w:r w:rsidRPr="00A37820">
        <w:rPr>
          <w:lang w:val="ru-RU"/>
        </w:rPr>
        <w:t xml:space="preserve"> II </w:t>
      </w:r>
      <w:r w:rsidRPr="00A37820">
        <w:rPr>
          <w:rFonts w:hint="eastAsia"/>
          <w:lang w:val="ru-RU"/>
        </w:rPr>
        <w:t>группы</w:t>
      </w:r>
      <w:r w:rsidRPr="00A37820">
        <w:rPr>
          <w:lang w:val="ru-RU"/>
        </w:rPr>
        <w:t>.................. 102</w:t>
      </w:r>
    </w:p>
    <w:p w14:paraId="1A26538D" w14:textId="77777777" w:rsidR="00A37820" w:rsidRPr="00A37820" w:rsidRDefault="00A37820" w:rsidP="00A37820">
      <w:pPr>
        <w:rPr>
          <w:lang w:val="ru-RU"/>
        </w:rPr>
      </w:pPr>
    </w:p>
    <w:p w14:paraId="4B5FFF72" w14:textId="77777777" w:rsidR="00A37820" w:rsidRPr="00A37820" w:rsidRDefault="00A37820" w:rsidP="00A37820">
      <w:pPr>
        <w:rPr>
          <w:lang w:val="ru-RU"/>
        </w:rPr>
      </w:pPr>
      <w:r w:rsidRPr="00A37820">
        <w:rPr>
          <w:lang w:val="ru-RU"/>
        </w:rPr>
        <w:t xml:space="preserve">4.2. </w:t>
      </w:r>
      <w:r w:rsidRPr="00A37820">
        <w:rPr>
          <w:rFonts w:hint="eastAsia"/>
          <w:lang w:val="ru-RU"/>
        </w:rPr>
        <w:t>Качество</w:t>
      </w:r>
      <w:r w:rsidRPr="00A37820">
        <w:rPr>
          <w:lang w:val="ru-RU"/>
        </w:rPr>
        <w:t xml:space="preserve"> </w:t>
      </w:r>
      <w:r w:rsidRPr="00A37820">
        <w:rPr>
          <w:rFonts w:hint="eastAsia"/>
          <w:lang w:val="ru-RU"/>
        </w:rPr>
        <w:t>медицинской</w:t>
      </w:r>
      <w:r w:rsidRPr="00A37820">
        <w:rPr>
          <w:lang w:val="ru-RU"/>
        </w:rPr>
        <w:t xml:space="preserve"> </w:t>
      </w:r>
      <w:r w:rsidRPr="00A37820">
        <w:rPr>
          <w:rFonts w:hint="eastAsia"/>
          <w:lang w:val="ru-RU"/>
        </w:rPr>
        <w:t>помощи</w:t>
      </w:r>
      <w:r w:rsidRPr="00A37820">
        <w:rPr>
          <w:lang w:val="ru-RU"/>
        </w:rPr>
        <w:t xml:space="preserve"> </w:t>
      </w:r>
      <w:r w:rsidRPr="00A37820">
        <w:rPr>
          <w:rFonts w:hint="eastAsia"/>
          <w:lang w:val="ru-RU"/>
        </w:rPr>
        <w:t>лицам</w:t>
      </w:r>
      <w:r w:rsidRPr="00A37820">
        <w:rPr>
          <w:lang w:val="ru-RU"/>
        </w:rPr>
        <w:t xml:space="preserve"> </w:t>
      </w:r>
      <w:r w:rsidRPr="00A37820">
        <w:rPr>
          <w:rFonts w:hint="eastAsia"/>
          <w:lang w:val="ru-RU"/>
        </w:rPr>
        <w:t>со</w:t>
      </w:r>
      <w:r w:rsidRPr="00A37820">
        <w:rPr>
          <w:lang w:val="ru-RU"/>
        </w:rPr>
        <w:t xml:space="preserve"> </w:t>
      </w:r>
      <w:r w:rsidRPr="00A37820">
        <w:rPr>
          <w:rFonts w:hint="eastAsia"/>
          <w:lang w:val="ru-RU"/>
        </w:rPr>
        <w:t>стойкой</w:t>
      </w:r>
      <w:r w:rsidRPr="00A37820">
        <w:rPr>
          <w:lang w:val="ru-RU"/>
        </w:rPr>
        <w:t xml:space="preserve"> </w:t>
      </w:r>
      <w:r w:rsidRPr="00A37820">
        <w:rPr>
          <w:rFonts w:hint="eastAsia"/>
          <w:lang w:val="ru-RU"/>
        </w:rPr>
        <w:t>утратой</w:t>
      </w:r>
      <w:r w:rsidRPr="00A37820">
        <w:rPr>
          <w:lang w:val="ru-RU"/>
        </w:rPr>
        <w:t xml:space="preserve"> </w:t>
      </w:r>
      <w:r w:rsidRPr="00A37820">
        <w:rPr>
          <w:rFonts w:hint="eastAsia"/>
          <w:lang w:val="ru-RU"/>
        </w:rPr>
        <w:t>трудоспособности</w:t>
      </w:r>
      <w:r w:rsidRPr="00A37820">
        <w:rPr>
          <w:lang w:val="ru-RU"/>
        </w:rPr>
        <w:t xml:space="preserve">, </w:t>
      </w:r>
      <w:r w:rsidRPr="00A37820">
        <w:rPr>
          <w:rFonts w:hint="eastAsia"/>
          <w:lang w:val="ru-RU"/>
        </w:rPr>
        <w:t>впервые</w:t>
      </w:r>
      <w:r w:rsidRPr="00A37820">
        <w:rPr>
          <w:lang w:val="ru-RU"/>
        </w:rPr>
        <w:t xml:space="preserve"> </w:t>
      </w:r>
      <w:r w:rsidRPr="00A37820">
        <w:rPr>
          <w:rFonts w:hint="eastAsia"/>
          <w:lang w:val="ru-RU"/>
        </w:rPr>
        <w:t>признанных</w:t>
      </w:r>
      <w:r w:rsidRPr="00A37820">
        <w:rPr>
          <w:lang w:val="ru-RU"/>
        </w:rPr>
        <w:t xml:space="preserve"> </w:t>
      </w:r>
      <w:r w:rsidRPr="00A37820">
        <w:rPr>
          <w:rFonts w:hint="eastAsia"/>
          <w:lang w:val="ru-RU"/>
        </w:rPr>
        <w:t>инвалидами</w:t>
      </w:r>
      <w:r w:rsidRPr="00A37820">
        <w:rPr>
          <w:lang w:val="ru-RU"/>
        </w:rPr>
        <w:t xml:space="preserve"> III </w:t>
      </w:r>
      <w:r w:rsidRPr="00A37820">
        <w:rPr>
          <w:rFonts w:hint="eastAsia"/>
          <w:lang w:val="ru-RU"/>
        </w:rPr>
        <w:t>группы</w:t>
      </w:r>
      <w:r w:rsidRPr="00A37820">
        <w:rPr>
          <w:lang w:val="ru-RU"/>
        </w:rPr>
        <w:t>............... 106</w:t>
      </w:r>
    </w:p>
    <w:p w14:paraId="3CD78D3C" w14:textId="77777777" w:rsidR="00A37820" w:rsidRPr="00A37820" w:rsidRDefault="00A37820" w:rsidP="00A37820">
      <w:pPr>
        <w:rPr>
          <w:lang w:val="ru-RU"/>
        </w:rPr>
      </w:pPr>
    </w:p>
    <w:p w14:paraId="345201F3" w14:textId="77777777" w:rsidR="00A37820" w:rsidRPr="00A37820" w:rsidRDefault="00A37820" w:rsidP="00A37820">
      <w:pPr>
        <w:rPr>
          <w:lang w:val="ru-RU"/>
        </w:rPr>
      </w:pPr>
      <w:r w:rsidRPr="00A37820">
        <w:rPr>
          <w:rFonts w:hint="eastAsia"/>
          <w:lang w:val="ru-RU"/>
        </w:rPr>
        <w:t>ГЛАВА</w:t>
      </w:r>
      <w:r w:rsidRPr="00A37820">
        <w:rPr>
          <w:lang w:val="ru-RU"/>
        </w:rPr>
        <w:t xml:space="preserve"> 5. </w:t>
      </w:r>
      <w:r w:rsidRPr="00A37820">
        <w:rPr>
          <w:rFonts w:hint="eastAsia"/>
          <w:lang w:val="ru-RU"/>
        </w:rPr>
        <w:t>ОПРЕДЕЛЕНИЕ</w:t>
      </w:r>
      <w:r w:rsidRPr="00A37820">
        <w:rPr>
          <w:lang w:val="ru-RU"/>
        </w:rPr>
        <w:t xml:space="preserve"> </w:t>
      </w:r>
      <w:r w:rsidRPr="00A37820">
        <w:rPr>
          <w:rFonts w:hint="eastAsia"/>
          <w:lang w:val="ru-RU"/>
        </w:rPr>
        <w:t>РЕАБИЛИТАЦИОННОГО</w:t>
      </w:r>
      <w:r w:rsidRPr="00A37820">
        <w:rPr>
          <w:lang w:val="ru-RU"/>
        </w:rPr>
        <w:t xml:space="preserve"> </w:t>
      </w:r>
      <w:r w:rsidRPr="00A37820">
        <w:rPr>
          <w:rFonts w:hint="eastAsia"/>
          <w:lang w:val="ru-RU"/>
        </w:rPr>
        <w:t>ПОТЕНЦИАЛА</w:t>
      </w:r>
      <w:r w:rsidRPr="00A37820">
        <w:rPr>
          <w:lang w:val="ru-RU"/>
        </w:rPr>
        <w:t xml:space="preserve"> </w:t>
      </w:r>
      <w:r w:rsidRPr="00A37820">
        <w:rPr>
          <w:rFonts w:hint="eastAsia"/>
          <w:lang w:val="ru-RU"/>
        </w:rPr>
        <w:t>С</w:t>
      </w:r>
      <w:r w:rsidRPr="00A37820">
        <w:rPr>
          <w:lang w:val="ru-RU"/>
        </w:rPr>
        <w:t xml:space="preserve"> </w:t>
      </w:r>
      <w:r w:rsidRPr="00A37820">
        <w:rPr>
          <w:rFonts w:hint="eastAsia"/>
          <w:lang w:val="ru-RU"/>
        </w:rPr>
        <w:t>УЧЁТОМ</w:t>
      </w:r>
      <w:r w:rsidRPr="00A37820">
        <w:rPr>
          <w:lang w:val="ru-RU"/>
        </w:rPr>
        <w:t xml:space="preserve"> </w:t>
      </w:r>
      <w:r w:rsidRPr="00A37820">
        <w:rPr>
          <w:rFonts w:hint="eastAsia"/>
          <w:lang w:val="ru-RU"/>
        </w:rPr>
        <w:t>ВНУТРЕННЕЙ</w:t>
      </w:r>
      <w:r w:rsidRPr="00A37820">
        <w:rPr>
          <w:lang w:val="ru-RU"/>
        </w:rPr>
        <w:t xml:space="preserve"> </w:t>
      </w:r>
      <w:r w:rsidRPr="00A37820">
        <w:rPr>
          <w:rFonts w:hint="eastAsia"/>
          <w:lang w:val="ru-RU"/>
        </w:rPr>
        <w:t>КАРТИНЫ</w:t>
      </w:r>
      <w:r w:rsidRPr="00A37820">
        <w:rPr>
          <w:lang w:val="ru-RU"/>
        </w:rPr>
        <w:t xml:space="preserve"> </w:t>
      </w:r>
      <w:r w:rsidRPr="00A37820">
        <w:rPr>
          <w:rFonts w:hint="eastAsia"/>
          <w:lang w:val="ru-RU"/>
        </w:rPr>
        <w:t>БОЛЕЗНИ</w:t>
      </w:r>
      <w:r w:rsidRPr="00A37820">
        <w:rPr>
          <w:lang w:val="ru-RU"/>
        </w:rPr>
        <w:t xml:space="preserve">, </w:t>
      </w:r>
      <w:r w:rsidRPr="00A37820">
        <w:rPr>
          <w:rFonts w:hint="eastAsia"/>
          <w:lang w:val="ru-RU"/>
        </w:rPr>
        <w:t>КАК</w:t>
      </w:r>
      <w:r w:rsidRPr="00A37820">
        <w:rPr>
          <w:lang w:val="ru-RU"/>
        </w:rPr>
        <w:t xml:space="preserve"> </w:t>
      </w:r>
      <w:r w:rsidRPr="00A37820">
        <w:rPr>
          <w:rFonts w:hint="eastAsia"/>
          <w:lang w:val="ru-RU"/>
        </w:rPr>
        <w:t>ИНСТРУМЕНТА</w:t>
      </w:r>
      <w:r w:rsidRPr="00A37820">
        <w:rPr>
          <w:lang w:val="ru-RU"/>
        </w:rPr>
        <w:t xml:space="preserve">, </w:t>
      </w:r>
      <w:r w:rsidRPr="00A37820">
        <w:rPr>
          <w:rFonts w:hint="eastAsia"/>
          <w:lang w:val="ru-RU"/>
        </w:rPr>
        <w:t>ВЛИЯЮЩЕГО</w:t>
      </w:r>
      <w:r w:rsidRPr="00A37820">
        <w:rPr>
          <w:lang w:val="ru-RU"/>
        </w:rPr>
        <w:t xml:space="preserve"> </w:t>
      </w:r>
      <w:r w:rsidRPr="00A37820">
        <w:rPr>
          <w:rFonts w:hint="eastAsia"/>
          <w:lang w:val="ru-RU"/>
        </w:rPr>
        <w:t>НА</w:t>
      </w:r>
      <w:r w:rsidRPr="00A37820">
        <w:rPr>
          <w:lang w:val="ru-RU"/>
        </w:rPr>
        <w:t xml:space="preserve"> </w:t>
      </w:r>
      <w:r w:rsidRPr="00A37820">
        <w:rPr>
          <w:rFonts w:hint="eastAsia"/>
          <w:lang w:val="ru-RU"/>
        </w:rPr>
        <w:t>КАЧЕСТВО</w:t>
      </w:r>
      <w:r w:rsidRPr="00A37820">
        <w:rPr>
          <w:lang w:val="ru-RU"/>
        </w:rPr>
        <w:t xml:space="preserve"> </w:t>
      </w:r>
      <w:r w:rsidRPr="00A37820">
        <w:rPr>
          <w:rFonts w:hint="eastAsia"/>
          <w:lang w:val="ru-RU"/>
        </w:rPr>
        <w:t>ПРОВОДИМЫХ</w:t>
      </w:r>
      <w:r w:rsidRPr="00A37820">
        <w:rPr>
          <w:lang w:val="ru-RU"/>
        </w:rPr>
        <w:t xml:space="preserve"> </w:t>
      </w:r>
      <w:r w:rsidRPr="00A37820">
        <w:rPr>
          <w:rFonts w:hint="eastAsia"/>
          <w:lang w:val="ru-RU"/>
        </w:rPr>
        <w:t>ЛЕЧЕБНО</w:t>
      </w:r>
      <w:r w:rsidRPr="00A37820">
        <w:rPr>
          <w:lang w:val="ru-RU"/>
        </w:rPr>
        <w:t>-</w:t>
      </w:r>
      <w:r w:rsidRPr="00A37820">
        <w:rPr>
          <w:rFonts w:hint="eastAsia"/>
          <w:lang w:val="ru-RU"/>
        </w:rPr>
        <w:t>ВОССТАНОВИТЕЛЬНЫХ</w:t>
      </w:r>
      <w:r w:rsidRPr="00A37820">
        <w:rPr>
          <w:lang w:val="ru-RU"/>
        </w:rPr>
        <w:t xml:space="preserve"> </w:t>
      </w:r>
      <w:r w:rsidRPr="00A37820">
        <w:rPr>
          <w:rFonts w:hint="eastAsia"/>
          <w:lang w:val="ru-RU"/>
        </w:rPr>
        <w:t>МЕРОПРИЯТИЙ</w:t>
      </w:r>
      <w:r w:rsidRPr="00A37820">
        <w:rPr>
          <w:lang w:val="ru-RU"/>
        </w:rPr>
        <w:t>......................... 113</w:t>
      </w:r>
    </w:p>
    <w:p w14:paraId="4921A83C" w14:textId="77777777" w:rsidR="00A37820" w:rsidRPr="00A37820" w:rsidRDefault="00A37820" w:rsidP="00A37820">
      <w:pPr>
        <w:rPr>
          <w:lang w:val="ru-RU"/>
        </w:rPr>
      </w:pPr>
    </w:p>
    <w:p w14:paraId="2B3FE149" w14:textId="77777777" w:rsidR="00A37820" w:rsidRPr="00A37820" w:rsidRDefault="00A37820" w:rsidP="00A37820">
      <w:pPr>
        <w:rPr>
          <w:lang w:val="ru-RU"/>
        </w:rPr>
      </w:pPr>
      <w:r w:rsidRPr="00A37820">
        <w:rPr>
          <w:lang w:val="ru-RU"/>
        </w:rPr>
        <w:t xml:space="preserve">5.1. </w:t>
      </w:r>
      <w:r w:rsidRPr="00A37820">
        <w:rPr>
          <w:rFonts w:hint="eastAsia"/>
          <w:lang w:val="ru-RU"/>
        </w:rPr>
        <w:t>Реабилитационный</w:t>
      </w:r>
      <w:r w:rsidRPr="00A37820">
        <w:rPr>
          <w:lang w:val="ru-RU"/>
        </w:rPr>
        <w:t xml:space="preserve"> </w:t>
      </w:r>
      <w:r w:rsidRPr="00A37820">
        <w:rPr>
          <w:rFonts w:hint="eastAsia"/>
          <w:lang w:val="ru-RU"/>
        </w:rPr>
        <w:t>потенциал</w:t>
      </w:r>
      <w:r w:rsidRPr="00A37820">
        <w:rPr>
          <w:lang w:val="ru-RU"/>
        </w:rPr>
        <w:t xml:space="preserve">, </w:t>
      </w:r>
      <w:r w:rsidRPr="00A37820">
        <w:rPr>
          <w:rFonts w:hint="eastAsia"/>
          <w:lang w:val="ru-RU"/>
        </w:rPr>
        <w:t>как</w:t>
      </w:r>
      <w:r w:rsidRPr="00A37820">
        <w:rPr>
          <w:lang w:val="ru-RU"/>
        </w:rPr>
        <w:t xml:space="preserve"> </w:t>
      </w:r>
      <w:r w:rsidRPr="00A37820">
        <w:rPr>
          <w:rFonts w:hint="eastAsia"/>
          <w:lang w:val="ru-RU"/>
        </w:rPr>
        <w:t>своеобразная</w:t>
      </w:r>
      <w:r w:rsidRPr="00A37820">
        <w:rPr>
          <w:lang w:val="ru-RU"/>
        </w:rPr>
        <w:t xml:space="preserve"> </w:t>
      </w:r>
      <w:r w:rsidRPr="00A37820">
        <w:rPr>
          <w:rFonts w:hint="eastAsia"/>
          <w:lang w:val="ru-RU"/>
        </w:rPr>
        <w:t>системная</w:t>
      </w:r>
      <w:r w:rsidRPr="00A37820">
        <w:rPr>
          <w:lang w:val="ru-RU"/>
        </w:rPr>
        <w:t xml:space="preserve">, </w:t>
      </w:r>
      <w:r w:rsidRPr="00A37820">
        <w:rPr>
          <w:rFonts w:hint="eastAsia"/>
          <w:lang w:val="ru-RU"/>
        </w:rPr>
        <w:t>биопсихологическая</w:t>
      </w:r>
      <w:r w:rsidRPr="00A37820">
        <w:rPr>
          <w:lang w:val="ru-RU"/>
        </w:rPr>
        <w:t xml:space="preserve"> </w:t>
      </w:r>
      <w:r w:rsidRPr="00A37820">
        <w:rPr>
          <w:rFonts w:hint="eastAsia"/>
          <w:lang w:val="ru-RU"/>
        </w:rPr>
        <w:t>характеристика</w:t>
      </w:r>
      <w:r w:rsidRPr="00A37820">
        <w:rPr>
          <w:lang w:val="ru-RU"/>
        </w:rPr>
        <w:t xml:space="preserve"> </w:t>
      </w:r>
      <w:r w:rsidRPr="00A37820">
        <w:rPr>
          <w:rFonts w:hint="eastAsia"/>
          <w:lang w:val="ru-RU"/>
        </w:rPr>
        <w:t>статуса</w:t>
      </w:r>
      <w:r w:rsidRPr="00A37820">
        <w:rPr>
          <w:lang w:val="ru-RU"/>
        </w:rPr>
        <w:t xml:space="preserve"> </w:t>
      </w:r>
      <w:r w:rsidRPr="00A37820">
        <w:rPr>
          <w:rFonts w:hint="eastAsia"/>
          <w:lang w:val="ru-RU"/>
        </w:rPr>
        <w:t>больного</w:t>
      </w:r>
      <w:r w:rsidRPr="00A37820">
        <w:rPr>
          <w:lang w:val="ru-RU"/>
        </w:rPr>
        <w:t xml:space="preserve">, </w:t>
      </w:r>
      <w:r w:rsidRPr="00A37820">
        <w:rPr>
          <w:rFonts w:hint="eastAsia"/>
          <w:lang w:val="ru-RU"/>
        </w:rPr>
        <w:t>определяемая</w:t>
      </w:r>
      <w:r w:rsidRPr="00A37820">
        <w:rPr>
          <w:lang w:val="ru-RU"/>
        </w:rPr>
        <w:t xml:space="preserve"> </w:t>
      </w:r>
      <w:r w:rsidRPr="00A37820">
        <w:rPr>
          <w:rFonts w:hint="eastAsia"/>
          <w:lang w:val="ru-RU"/>
        </w:rPr>
        <w:t>внутренней</w:t>
      </w:r>
      <w:r w:rsidRPr="00A37820">
        <w:rPr>
          <w:lang w:val="ru-RU"/>
        </w:rPr>
        <w:t xml:space="preserve"> </w:t>
      </w:r>
      <w:r w:rsidRPr="00A37820">
        <w:rPr>
          <w:rFonts w:hint="eastAsia"/>
          <w:lang w:val="ru-RU"/>
        </w:rPr>
        <w:t>картиной</w:t>
      </w:r>
      <w:r w:rsidRPr="00A37820">
        <w:rPr>
          <w:lang w:val="ru-RU"/>
        </w:rPr>
        <w:t xml:space="preserve"> </w:t>
      </w:r>
      <w:r w:rsidRPr="00A37820">
        <w:rPr>
          <w:rFonts w:hint="eastAsia"/>
          <w:lang w:val="ru-RU"/>
        </w:rPr>
        <w:t>болезни</w:t>
      </w:r>
      <w:r w:rsidRPr="00A37820">
        <w:rPr>
          <w:lang w:val="ru-RU"/>
        </w:rPr>
        <w:t>.................................................... 113</w:t>
      </w:r>
    </w:p>
    <w:p w14:paraId="4CB27F0B" w14:textId="77777777" w:rsidR="00A37820" w:rsidRPr="00A37820" w:rsidRDefault="00A37820" w:rsidP="00A37820">
      <w:pPr>
        <w:rPr>
          <w:lang w:val="ru-RU"/>
        </w:rPr>
      </w:pPr>
    </w:p>
    <w:p w14:paraId="76C09472" w14:textId="77777777" w:rsidR="00A37820" w:rsidRPr="00A37820" w:rsidRDefault="00A37820" w:rsidP="00A37820">
      <w:pPr>
        <w:rPr>
          <w:lang w:val="ru-RU"/>
        </w:rPr>
      </w:pPr>
      <w:r w:rsidRPr="00A37820">
        <w:rPr>
          <w:lang w:val="ru-RU"/>
        </w:rPr>
        <w:t xml:space="preserve">5.2. </w:t>
      </w:r>
      <w:r w:rsidRPr="00A37820">
        <w:rPr>
          <w:rFonts w:hint="eastAsia"/>
          <w:lang w:val="ru-RU"/>
        </w:rPr>
        <w:t>Влияние</w:t>
      </w:r>
      <w:r w:rsidRPr="00A37820">
        <w:rPr>
          <w:lang w:val="ru-RU"/>
        </w:rPr>
        <w:t xml:space="preserve"> </w:t>
      </w:r>
      <w:r w:rsidRPr="00A37820">
        <w:rPr>
          <w:rFonts w:hint="eastAsia"/>
          <w:lang w:val="ru-RU"/>
        </w:rPr>
        <w:t>психотипа</w:t>
      </w:r>
      <w:r w:rsidRPr="00A37820">
        <w:rPr>
          <w:lang w:val="ru-RU"/>
        </w:rPr>
        <w:t xml:space="preserve"> </w:t>
      </w:r>
      <w:r w:rsidRPr="00A37820">
        <w:rPr>
          <w:rFonts w:hint="eastAsia"/>
          <w:lang w:val="ru-RU"/>
        </w:rPr>
        <w:t>больного</w:t>
      </w:r>
      <w:r w:rsidRPr="00A37820">
        <w:rPr>
          <w:lang w:val="ru-RU"/>
        </w:rPr>
        <w:t xml:space="preserve"> </w:t>
      </w:r>
      <w:r w:rsidRPr="00A37820">
        <w:rPr>
          <w:rFonts w:hint="eastAsia"/>
          <w:lang w:val="ru-RU"/>
        </w:rPr>
        <w:t>на</w:t>
      </w:r>
      <w:r w:rsidRPr="00A37820">
        <w:rPr>
          <w:lang w:val="ru-RU"/>
        </w:rPr>
        <w:t xml:space="preserve"> </w:t>
      </w:r>
      <w:r w:rsidRPr="00A37820">
        <w:rPr>
          <w:rFonts w:hint="eastAsia"/>
          <w:lang w:val="ru-RU"/>
        </w:rPr>
        <w:t>реабилитационный</w:t>
      </w:r>
      <w:r w:rsidRPr="00A37820">
        <w:rPr>
          <w:lang w:val="ru-RU"/>
        </w:rPr>
        <w:t xml:space="preserve"> </w:t>
      </w:r>
      <w:r w:rsidRPr="00A37820">
        <w:rPr>
          <w:rFonts w:hint="eastAsia"/>
          <w:lang w:val="ru-RU"/>
        </w:rPr>
        <w:t>потенциал</w:t>
      </w:r>
      <w:r w:rsidRPr="00A37820">
        <w:rPr>
          <w:lang w:val="ru-RU"/>
        </w:rPr>
        <w:t>..... 118</w:t>
      </w:r>
    </w:p>
    <w:p w14:paraId="550BD63E" w14:textId="77777777" w:rsidR="00A37820" w:rsidRPr="00A37820" w:rsidRDefault="00A37820" w:rsidP="00A37820">
      <w:pPr>
        <w:rPr>
          <w:lang w:val="ru-RU"/>
        </w:rPr>
      </w:pPr>
    </w:p>
    <w:p w14:paraId="4226FA0A" w14:textId="77777777" w:rsidR="00A37820" w:rsidRPr="00A37820" w:rsidRDefault="00A37820" w:rsidP="00A37820">
      <w:pPr>
        <w:rPr>
          <w:lang w:val="ru-RU"/>
        </w:rPr>
      </w:pPr>
      <w:r w:rsidRPr="00A37820">
        <w:rPr>
          <w:rFonts w:hint="eastAsia"/>
          <w:lang w:val="ru-RU"/>
        </w:rPr>
        <w:t>ГЛАВА</w:t>
      </w:r>
      <w:r w:rsidRPr="00A37820">
        <w:rPr>
          <w:lang w:val="ru-RU"/>
        </w:rPr>
        <w:t xml:space="preserve"> 6. </w:t>
      </w:r>
      <w:r w:rsidRPr="00A37820">
        <w:rPr>
          <w:rFonts w:hint="eastAsia"/>
          <w:lang w:val="ru-RU"/>
        </w:rPr>
        <w:t>СРЕДНЕСРОЧНЫЙ</w:t>
      </w:r>
      <w:r w:rsidRPr="00A37820">
        <w:rPr>
          <w:lang w:val="ru-RU"/>
        </w:rPr>
        <w:t xml:space="preserve"> </w:t>
      </w:r>
      <w:r w:rsidRPr="00A37820">
        <w:rPr>
          <w:rFonts w:hint="eastAsia"/>
          <w:lang w:val="ru-RU"/>
        </w:rPr>
        <w:t>ПРОГНОЗ</w:t>
      </w:r>
      <w:r w:rsidRPr="00A37820">
        <w:rPr>
          <w:lang w:val="ru-RU"/>
        </w:rPr>
        <w:t xml:space="preserve"> </w:t>
      </w:r>
      <w:r w:rsidRPr="00A37820">
        <w:rPr>
          <w:rFonts w:hint="eastAsia"/>
          <w:lang w:val="ru-RU"/>
        </w:rPr>
        <w:t>ПОКАЗАТЕЛЕЙ</w:t>
      </w:r>
      <w:r w:rsidRPr="00A37820">
        <w:rPr>
          <w:lang w:val="ru-RU"/>
        </w:rPr>
        <w:t xml:space="preserve"> </w:t>
      </w:r>
      <w:r w:rsidRPr="00A37820">
        <w:rPr>
          <w:rFonts w:hint="eastAsia"/>
          <w:lang w:val="ru-RU"/>
        </w:rPr>
        <w:t>ПЕРВИЧНОЙ</w:t>
      </w:r>
      <w:r w:rsidRPr="00A37820">
        <w:rPr>
          <w:lang w:val="ru-RU"/>
        </w:rPr>
        <w:t xml:space="preserve"> </w:t>
      </w:r>
      <w:r w:rsidRPr="00A37820">
        <w:rPr>
          <w:rFonts w:hint="eastAsia"/>
          <w:lang w:val="ru-RU"/>
        </w:rPr>
        <w:t>ИНВАЛИДНОСТИ</w:t>
      </w:r>
      <w:r w:rsidRPr="00A37820">
        <w:rPr>
          <w:lang w:val="ru-RU"/>
        </w:rPr>
        <w:t xml:space="preserve"> </w:t>
      </w:r>
      <w:r w:rsidRPr="00A37820">
        <w:rPr>
          <w:rFonts w:hint="eastAsia"/>
          <w:lang w:val="ru-RU"/>
        </w:rPr>
        <w:t>ВСЛЕДСТВИЕ</w:t>
      </w:r>
      <w:r w:rsidRPr="00A37820">
        <w:rPr>
          <w:lang w:val="ru-RU"/>
        </w:rPr>
        <w:t xml:space="preserve"> </w:t>
      </w:r>
      <w:r w:rsidRPr="00A37820">
        <w:rPr>
          <w:rFonts w:hint="eastAsia"/>
          <w:lang w:val="ru-RU"/>
        </w:rPr>
        <w:t>ЗАБОЛЕВАНИЙ</w:t>
      </w:r>
      <w:r w:rsidRPr="00A37820">
        <w:rPr>
          <w:lang w:val="ru-RU"/>
        </w:rPr>
        <w:t xml:space="preserve"> </w:t>
      </w:r>
      <w:r w:rsidRPr="00A37820">
        <w:rPr>
          <w:rFonts w:hint="eastAsia"/>
          <w:lang w:val="ru-RU"/>
        </w:rPr>
        <w:t>И</w:t>
      </w:r>
      <w:r w:rsidRPr="00A37820">
        <w:rPr>
          <w:lang w:val="ru-RU"/>
        </w:rPr>
        <w:t xml:space="preserve"> </w:t>
      </w:r>
      <w:r w:rsidRPr="00A37820">
        <w:rPr>
          <w:rFonts w:hint="eastAsia"/>
          <w:lang w:val="ru-RU"/>
        </w:rPr>
        <w:t>ТРАВМ</w:t>
      </w:r>
      <w:r w:rsidRPr="00A37820">
        <w:rPr>
          <w:lang w:val="ru-RU"/>
        </w:rPr>
        <w:t xml:space="preserve"> </w:t>
      </w:r>
      <w:r w:rsidRPr="00A37820">
        <w:rPr>
          <w:rFonts w:hint="eastAsia"/>
          <w:lang w:val="ru-RU"/>
        </w:rPr>
        <w:t>ОПОРНО</w:t>
      </w:r>
      <w:r w:rsidRPr="00A37820">
        <w:rPr>
          <w:lang w:val="ru-RU"/>
        </w:rPr>
        <w:t>-</w:t>
      </w:r>
      <w:r w:rsidRPr="00A37820">
        <w:rPr>
          <w:rFonts w:hint="eastAsia"/>
          <w:lang w:val="ru-RU"/>
        </w:rPr>
        <w:t>ДВИГАТЕЛЬНОЙ</w:t>
      </w:r>
      <w:r w:rsidRPr="00A37820">
        <w:rPr>
          <w:lang w:val="ru-RU"/>
        </w:rPr>
        <w:t xml:space="preserve"> </w:t>
      </w:r>
      <w:r w:rsidRPr="00A37820">
        <w:rPr>
          <w:rFonts w:hint="eastAsia"/>
          <w:lang w:val="ru-RU"/>
        </w:rPr>
        <w:t>СИСТЕМЫ</w:t>
      </w:r>
      <w:r w:rsidRPr="00A37820">
        <w:rPr>
          <w:lang w:val="ru-RU"/>
        </w:rPr>
        <w:t xml:space="preserve"> </w:t>
      </w:r>
      <w:r w:rsidRPr="00A37820">
        <w:rPr>
          <w:rFonts w:hint="eastAsia"/>
          <w:lang w:val="ru-RU"/>
        </w:rPr>
        <w:t>НАСЕЛЕНИЯ</w:t>
      </w:r>
      <w:r w:rsidRPr="00A37820">
        <w:rPr>
          <w:lang w:val="ru-RU"/>
        </w:rPr>
        <w:t xml:space="preserve"> </w:t>
      </w:r>
      <w:r w:rsidRPr="00A37820">
        <w:rPr>
          <w:rFonts w:hint="eastAsia"/>
          <w:lang w:val="ru-RU"/>
        </w:rPr>
        <w:t>КУРСКОЙ</w:t>
      </w:r>
      <w:r w:rsidRPr="00A37820">
        <w:rPr>
          <w:lang w:val="ru-RU"/>
        </w:rPr>
        <w:t xml:space="preserve"> </w:t>
      </w:r>
      <w:r w:rsidRPr="00A37820">
        <w:rPr>
          <w:rFonts w:hint="eastAsia"/>
          <w:lang w:val="ru-RU"/>
        </w:rPr>
        <w:t>ОБЛАСТИ</w:t>
      </w:r>
      <w:r w:rsidRPr="00A37820">
        <w:rPr>
          <w:lang w:val="ru-RU"/>
        </w:rPr>
        <w:t xml:space="preserve"> </w:t>
      </w:r>
      <w:r w:rsidRPr="00A37820">
        <w:rPr>
          <w:rFonts w:hint="eastAsia"/>
          <w:lang w:val="ru-RU"/>
        </w:rPr>
        <w:t>ТРУДОСПОСОБНОГО</w:t>
      </w:r>
      <w:r w:rsidRPr="00A37820">
        <w:rPr>
          <w:lang w:val="ru-RU"/>
        </w:rPr>
        <w:t xml:space="preserve"> </w:t>
      </w:r>
      <w:r w:rsidRPr="00A37820">
        <w:rPr>
          <w:rFonts w:hint="eastAsia"/>
          <w:lang w:val="ru-RU"/>
        </w:rPr>
        <w:t>ВОЗРАСТА</w:t>
      </w:r>
      <w:r w:rsidRPr="00A37820">
        <w:rPr>
          <w:lang w:val="ru-RU"/>
        </w:rPr>
        <w:t xml:space="preserve"> </w:t>
      </w:r>
      <w:r w:rsidRPr="00A37820">
        <w:rPr>
          <w:rFonts w:hint="eastAsia"/>
          <w:lang w:val="ru-RU"/>
        </w:rPr>
        <w:t>ДО</w:t>
      </w:r>
      <w:r w:rsidRPr="00A37820">
        <w:rPr>
          <w:lang w:val="ru-RU"/>
        </w:rPr>
        <w:t xml:space="preserve"> 2018 </w:t>
      </w:r>
      <w:r w:rsidRPr="00A37820">
        <w:rPr>
          <w:rFonts w:hint="eastAsia"/>
          <w:lang w:val="ru-RU"/>
        </w:rPr>
        <w:t>ГОДА</w:t>
      </w:r>
      <w:r w:rsidRPr="00A37820">
        <w:rPr>
          <w:lang w:val="ru-RU"/>
        </w:rPr>
        <w:t xml:space="preserve"> </w:t>
      </w:r>
      <w:r w:rsidRPr="00A37820">
        <w:rPr>
          <w:rFonts w:hint="eastAsia"/>
          <w:lang w:val="ru-RU"/>
        </w:rPr>
        <w:t>И</w:t>
      </w:r>
      <w:r w:rsidRPr="00A37820">
        <w:rPr>
          <w:lang w:val="ru-RU"/>
        </w:rPr>
        <w:t xml:space="preserve"> </w:t>
      </w:r>
      <w:r w:rsidRPr="00A37820">
        <w:rPr>
          <w:rFonts w:hint="eastAsia"/>
          <w:lang w:val="ru-RU"/>
        </w:rPr>
        <w:t>ЭКОНОМИЧЕСКИЕ</w:t>
      </w:r>
      <w:r w:rsidRPr="00A37820">
        <w:rPr>
          <w:lang w:val="ru-RU"/>
        </w:rPr>
        <w:t xml:space="preserve"> </w:t>
      </w:r>
      <w:r w:rsidRPr="00A37820">
        <w:rPr>
          <w:rFonts w:hint="eastAsia"/>
          <w:lang w:val="ru-RU"/>
        </w:rPr>
        <w:t>ПОТЕРИ</w:t>
      </w:r>
      <w:r w:rsidRPr="00A37820">
        <w:rPr>
          <w:lang w:val="ru-RU"/>
        </w:rPr>
        <w:t xml:space="preserve"> </w:t>
      </w:r>
      <w:r w:rsidRPr="00A37820">
        <w:rPr>
          <w:rFonts w:hint="eastAsia"/>
          <w:lang w:val="ru-RU"/>
        </w:rPr>
        <w:t>ПРИ</w:t>
      </w:r>
      <w:r w:rsidRPr="00A37820">
        <w:rPr>
          <w:lang w:val="ru-RU"/>
        </w:rPr>
        <w:t xml:space="preserve"> </w:t>
      </w:r>
      <w:r w:rsidRPr="00A37820">
        <w:rPr>
          <w:rFonts w:hint="eastAsia"/>
          <w:lang w:val="ru-RU"/>
        </w:rPr>
        <w:t>СТОЙКОЙ</w:t>
      </w:r>
      <w:r w:rsidRPr="00A37820">
        <w:rPr>
          <w:lang w:val="ru-RU"/>
        </w:rPr>
        <w:t xml:space="preserve"> </w:t>
      </w:r>
      <w:r w:rsidRPr="00A37820">
        <w:rPr>
          <w:rFonts w:hint="eastAsia"/>
          <w:lang w:val="ru-RU"/>
        </w:rPr>
        <w:t>УТРАТЕ</w:t>
      </w:r>
    </w:p>
    <w:p w14:paraId="6C533296" w14:textId="77777777" w:rsidR="00A37820" w:rsidRPr="00A37820" w:rsidRDefault="00A37820" w:rsidP="00A37820">
      <w:pPr>
        <w:rPr>
          <w:lang w:val="ru-RU"/>
        </w:rPr>
      </w:pPr>
    </w:p>
    <w:p w14:paraId="4EC8A658" w14:textId="77777777" w:rsidR="00A37820" w:rsidRPr="00A37820" w:rsidRDefault="00A37820" w:rsidP="00A37820">
      <w:pPr>
        <w:rPr>
          <w:lang w:val="ru-RU"/>
        </w:rPr>
      </w:pPr>
      <w:r w:rsidRPr="00A37820">
        <w:rPr>
          <w:rFonts w:hint="eastAsia"/>
          <w:lang w:val="ru-RU"/>
        </w:rPr>
        <w:lastRenderedPageBreak/>
        <w:t>ТРУДОСПОСОБНОСТИ</w:t>
      </w:r>
      <w:r w:rsidRPr="00A37820">
        <w:rPr>
          <w:lang w:val="ru-RU"/>
        </w:rPr>
        <w:t>....................................................................................................................124</w:t>
      </w:r>
    </w:p>
    <w:p w14:paraId="02A24F92" w14:textId="77777777" w:rsidR="00A37820" w:rsidRPr="00A37820" w:rsidRDefault="00A37820" w:rsidP="00A37820">
      <w:pPr>
        <w:rPr>
          <w:lang w:val="ru-RU"/>
        </w:rPr>
      </w:pPr>
    </w:p>
    <w:p w14:paraId="27D34019" w14:textId="77777777" w:rsidR="00A37820" w:rsidRPr="00A37820" w:rsidRDefault="00A37820" w:rsidP="00A37820">
      <w:pPr>
        <w:rPr>
          <w:lang w:val="ru-RU"/>
        </w:rPr>
      </w:pPr>
      <w:r w:rsidRPr="00A37820">
        <w:rPr>
          <w:lang w:val="ru-RU"/>
        </w:rPr>
        <w:t xml:space="preserve">6.1. </w:t>
      </w:r>
      <w:r w:rsidRPr="00A37820">
        <w:rPr>
          <w:rFonts w:hint="eastAsia"/>
          <w:lang w:val="ru-RU"/>
        </w:rPr>
        <w:t>Среднесрочный</w:t>
      </w:r>
      <w:r w:rsidRPr="00A37820">
        <w:rPr>
          <w:lang w:val="ru-RU"/>
        </w:rPr>
        <w:t xml:space="preserve"> </w:t>
      </w:r>
      <w:r w:rsidRPr="00A37820">
        <w:rPr>
          <w:rFonts w:hint="eastAsia"/>
          <w:lang w:val="ru-RU"/>
        </w:rPr>
        <w:t>прогноз</w:t>
      </w:r>
      <w:r w:rsidRPr="00A37820">
        <w:rPr>
          <w:lang w:val="ru-RU"/>
        </w:rPr>
        <w:t xml:space="preserve"> </w:t>
      </w:r>
      <w:r w:rsidRPr="00A37820">
        <w:rPr>
          <w:rFonts w:hint="eastAsia"/>
          <w:lang w:val="ru-RU"/>
        </w:rPr>
        <w:t>первичной</w:t>
      </w:r>
      <w:r w:rsidRPr="00A37820">
        <w:rPr>
          <w:lang w:val="ru-RU"/>
        </w:rPr>
        <w:t xml:space="preserve"> </w:t>
      </w:r>
      <w:r w:rsidRPr="00A37820">
        <w:rPr>
          <w:rFonts w:hint="eastAsia"/>
          <w:lang w:val="ru-RU"/>
        </w:rPr>
        <w:t>инвалидности</w:t>
      </w:r>
      <w:r w:rsidRPr="00A37820">
        <w:rPr>
          <w:lang w:val="ru-RU"/>
        </w:rPr>
        <w:t xml:space="preserve"> </w:t>
      </w:r>
      <w:r w:rsidRPr="00A37820">
        <w:rPr>
          <w:rFonts w:hint="eastAsia"/>
          <w:lang w:val="ru-RU"/>
        </w:rPr>
        <w:t>вследствие</w:t>
      </w:r>
      <w:r w:rsidRPr="00A37820">
        <w:rPr>
          <w:lang w:val="ru-RU"/>
        </w:rPr>
        <w:t xml:space="preserve"> </w:t>
      </w:r>
      <w:r w:rsidRPr="00A37820">
        <w:rPr>
          <w:rFonts w:hint="eastAsia"/>
          <w:lang w:val="ru-RU"/>
        </w:rPr>
        <w:t>заболеваний</w:t>
      </w:r>
      <w:r w:rsidRPr="00A37820">
        <w:rPr>
          <w:lang w:val="ru-RU"/>
        </w:rPr>
        <w:t xml:space="preserve"> </w:t>
      </w:r>
      <w:r w:rsidRPr="00A37820">
        <w:rPr>
          <w:rFonts w:hint="eastAsia"/>
          <w:lang w:val="ru-RU"/>
        </w:rPr>
        <w:t>и</w:t>
      </w:r>
      <w:r w:rsidRPr="00A37820">
        <w:rPr>
          <w:lang w:val="ru-RU"/>
        </w:rPr>
        <w:t xml:space="preserve"> </w:t>
      </w:r>
      <w:r w:rsidRPr="00A37820">
        <w:rPr>
          <w:rFonts w:hint="eastAsia"/>
          <w:lang w:val="ru-RU"/>
        </w:rPr>
        <w:t>травм</w:t>
      </w:r>
      <w:r w:rsidRPr="00A37820">
        <w:rPr>
          <w:lang w:val="ru-RU"/>
        </w:rPr>
        <w:t xml:space="preserve"> </w:t>
      </w:r>
      <w:r w:rsidRPr="00A37820">
        <w:rPr>
          <w:rFonts w:hint="eastAsia"/>
          <w:lang w:val="ru-RU"/>
        </w:rPr>
        <w:t>опорно</w:t>
      </w:r>
      <w:r w:rsidRPr="00A37820">
        <w:rPr>
          <w:lang w:val="ru-RU"/>
        </w:rPr>
        <w:t>-</w:t>
      </w:r>
      <w:r w:rsidRPr="00A37820">
        <w:rPr>
          <w:rFonts w:hint="eastAsia"/>
          <w:lang w:val="ru-RU"/>
        </w:rPr>
        <w:t>двигательной</w:t>
      </w:r>
      <w:r w:rsidRPr="00A37820">
        <w:rPr>
          <w:lang w:val="ru-RU"/>
        </w:rPr>
        <w:t xml:space="preserve"> </w:t>
      </w:r>
      <w:r w:rsidRPr="00A37820">
        <w:rPr>
          <w:rFonts w:hint="eastAsia"/>
          <w:lang w:val="ru-RU"/>
        </w:rPr>
        <w:t>системы</w:t>
      </w:r>
      <w:r w:rsidRPr="00A37820">
        <w:rPr>
          <w:lang w:val="ru-RU"/>
        </w:rPr>
        <w:t>......................................................124</w:t>
      </w:r>
    </w:p>
    <w:p w14:paraId="6E4ED16E" w14:textId="77777777" w:rsidR="00A37820" w:rsidRPr="00A37820" w:rsidRDefault="00A37820" w:rsidP="00A37820">
      <w:pPr>
        <w:rPr>
          <w:lang w:val="ru-RU"/>
        </w:rPr>
      </w:pPr>
    </w:p>
    <w:p w14:paraId="60C54B57" w14:textId="77777777" w:rsidR="00A37820" w:rsidRPr="00A37820" w:rsidRDefault="00A37820" w:rsidP="00A37820">
      <w:pPr>
        <w:rPr>
          <w:lang w:val="ru-RU"/>
        </w:rPr>
      </w:pPr>
      <w:r w:rsidRPr="00A37820">
        <w:rPr>
          <w:lang w:val="ru-RU"/>
        </w:rPr>
        <w:t xml:space="preserve">6.2. </w:t>
      </w:r>
      <w:r w:rsidRPr="00A37820">
        <w:rPr>
          <w:rFonts w:hint="eastAsia"/>
          <w:lang w:val="ru-RU"/>
        </w:rPr>
        <w:t>Экономические</w:t>
      </w:r>
      <w:r w:rsidRPr="00A37820">
        <w:rPr>
          <w:lang w:val="ru-RU"/>
        </w:rPr>
        <w:t xml:space="preserve"> </w:t>
      </w:r>
      <w:r w:rsidRPr="00A37820">
        <w:rPr>
          <w:rFonts w:hint="eastAsia"/>
          <w:lang w:val="ru-RU"/>
        </w:rPr>
        <w:t>потери</w:t>
      </w:r>
      <w:r w:rsidRPr="00A37820">
        <w:rPr>
          <w:lang w:val="ru-RU"/>
        </w:rPr>
        <w:t xml:space="preserve"> </w:t>
      </w:r>
      <w:r w:rsidRPr="00A37820">
        <w:rPr>
          <w:rFonts w:hint="eastAsia"/>
          <w:lang w:val="ru-RU"/>
        </w:rPr>
        <w:t>при</w:t>
      </w:r>
      <w:r w:rsidRPr="00A37820">
        <w:rPr>
          <w:lang w:val="ru-RU"/>
        </w:rPr>
        <w:t xml:space="preserve"> </w:t>
      </w:r>
      <w:r w:rsidRPr="00A37820">
        <w:rPr>
          <w:rFonts w:hint="eastAsia"/>
          <w:lang w:val="ru-RU"/>
        </w:rPr>
        <w:t>стойкой</w:t>
      </w:r>
      <w:r w:rsidRPr="00A37820">
        <w:rPr>
          <w:lang w:val="ru-RU"/>
        </w:rPr>
        <w:t xml:space="preserve"> </w:t>
      </w:r>
      <w:r w:rsidRPr="00A37820">
        <w:rPr>
          <w:rFonts w:hint="eastAsia"/>
          <w:lang w:val="ru-RU"/>
        </w:rPr>
        <w:t>утрате</w:t>
      </w:r>
      <w:r w:rsidRPr="00A37820">
        <w:rPr>
          <w:lang w:val="ru-RU"/>
        </w:rPr>
        <w:t xml:space="preserve"> </w:t>
      </w:r>
      <w:r w:rsidRPr="00A37820">
        <w:rPr>
          <w:rFonts w:hint="eastAsia"/>
          <w:lang w:val="ru-RU"/>
        </w:rPr>
        <w:t>трудоспособности</w:t>
      </w:r>
      <w:r w:rsidRPr="00A37820">
        <w:rPr>
          <w:lang w:val="ru-RU"/>
        </w:rPr>
        <w:t>..............127</w:t>
      </w:r>
    </w:p>
    <w:p w14:paraId="0BE8357B" w14:textId="77777777" w:rsidR="00A37820" w:rsidRPr="00A37820" w:rsidRDefault="00A37820" w:rsidP="00A37820">
      <w:pPr>
        <w:rPr>
          <w:lang w:val="ru-RU"/>
        </w:rPr>
      </w:pPr>
    </w:p>
    <w:p w14:paraId="6658603C" w14:textId="77777777" w:rsidR="00A37820" w:rsidRPr="00A37820" w:rsidRDefault="00A37820" w:rsidP="00A37820">
      <w:pPr>
        <w:rPr>
          <w:lang w:val="ru-RU"/>
        </w:rPr>
      </w:pPr>
      <w:r w:rsidRPr="00A37820">
        <w:rPr>
          <w:rFonts w:hint="eastAsia"/>
          <w:lang w:val="ru-RU"/>
        </w:rPr>
        <w:t>ГЛАВА</w:t>
      </w:r>
      <w:r w:rsidRPr="00A37820">
        <w:rPr>
          <w:lang w:val="ru-RU"/>
        </w:rPr>
        <w:t xml:space="preserve"> 7. </w:t>
      </w:r>
      <w:r w:rsidRPr="00A37820">
        <w:rPr>
          <w:rFonts w:hint="eastAsia"/>
          <w:lang w:val="ru-RU"/>
        </w:rPr>
        <w:t>ПУТИ</w:t>
      </w:r>
      <w:r w:rsidRPr="00A37820">
        <w:rPr>
          <w:lang w:val="ru-RU"/>
        </w:rPr>
        <w:t xml:space="preserve"> </w:t>
      </w:r>
      <w:r w:rsidRPr="00A37820">
        <w:rPr>
          <w:rFonts w:hint="eastAsia"/>
          <w:lang w:val="ru-RU"/>
        </w:rPr>
        <w:t>СОВЕРШЕНСТВОВАНИЯ</w:t>
      </w:r>
      <w:r w:rsidRPr="00A37820">
        <w:rPr>
          <w:lang w:val="ru-RU"/>
        </w:rPr>
        <w:t xml:space="preserve"> </w:t>
      </w:r>
      <w:r w:rsidRPr="00A37820">
        <w:rPr>
          <w:rFonts w:hint="eastAsia"/>
          <w:lang w:val="ru-RU"/>
        </w:rPr>
        <w:t>ВОССТАНОВИТЕЛЬНОГО</w:t>
      </w:r>
      <w:r w:rsidRPr="00A37820">
        <w:rPr>
          <w:lang w:val="ru-RU"/>
        </w:rPr>
        <w:t xml:space="preserve"> </w:t>
      </w:r>
      <w:r w:rsidRPr="00A37820">
        <w:rPr>
          <w:rFonts w:hint="eastAsia"/>
          <w:lang w:val="ru-RU"/>
        </w:rPr>
        <w:t>ЛЕЧЕНИЯ</w:t>
      </w:r>
      <w:r w:rsidRPr="00A37820">
        <w:rPr>
          <w:lang w:val="ru-RU"/>
        </w:rPr>
        <w:t xml:space="preserve"> </w:t>
      </w:r>
      <w:r w:rsidRPr="00A37820">
        <w:rPr>
          <w:rFonts w:hint="eastAsia"/>
          <w:lang w:val="ru-RU"/>
        </w:rPr>
        <w:t>БОЛЬНЫХ</w:t>
      </w:r>
      <w:r w:rsidRPr="00A37820">
        <w:rPr>
          <w:lang w:val="ru-RU"/>
        </w:rPr>
        <w:t xml:space="preserve"> </w:t>
      </w:r>
      <w:r w:rsidRPr="00A37820">
        <w:rPr>
          <w:rFonts w:hint="eastAsia"/>
          <w:lang w:val="ru-RU"/>
        </w:rPr>
        <w:t>С</w:t>
      </w:r>
      <w:r w:rsidRPr="00A37820">
        <w:rPr>
          <w:lang w:val="ru-RU"/>
        </w:rPr>
        <w:t xml:space="preserve"> </w:t>
      </w:r>
      <w:r w:rsidRPr="00A37820">
        <w:rPr>
          <w:rFonts w:hint="eastAsia"/>
          <w:lang w:val="ru-RU"/>
        </w:rPr>
        <w:t>ТРАВМАМИ</w:t>
      </w:r>
      <w:r w:rsidRPr="00A37820">
        <w:rPr>
          <w:lang w:val="ru-RU"/>
        </w:rPr>
        <w:t xml:space="preserve"> </w:t>
      </w:r>
      <w:r w:rsidRPr="00A37820">
        <w:rPr>
          <w:rFonts w:hint="eastAsia"/>
          <w:lang w:val="ru-RU"/>
        </w:rPr>
        <w:t>И</w:t>
      </w:r>
      <w:r w:rsidRPr="00A37820">
        <w:rPr>
          <w:lang w:val="ru-RU"/>
        </w:rPr>
        <w:t xml:space="preserve"> </w:t>
      </w:r>
      <w:r w:rsidRPr="00A37820">
        <w:rPr>
          <w:rFonts w:hint="eastAsia"/>
          <w:lang w:val="ru-RU"/>
        </w:rPr>
        <w:t>ЗАБОЛЕВАНИЯМИ</w:t>
      </w:r>
    </w:p>
    <w:p w14:paraId="6770D29C" w14:textId="77777777" w:rsidR="00A37820" w:rsidRPr="00A37820" w:rsidRDefault="00A37820" w:rsidP="00A37820">
      <w:pPr>
        <w:rPr>
          <w:lang w:val="ru-RU"/>
        </w:rPr>
      </w:pPr>
    </w:p>
    <w:p w14:paraId="6E4C8B54" w14:textId="77777777" w:rsidR="00A37820" w:rsidRPr="00A37820" w:rsidRDefault="00A37820" w:rsidP="00A37820">
      <w:pPr>
        <w:rPr>
          <w:lang w:val="ru-RU"/>
        </w:rPr>
      </w:pPr>
      <w:r w:rsidRPr="00A37820">
        <w:rPr>
          <w:rFonts w:hint="eastAsia"/>
          <w:lang w:val="ru-RU"/>
        </w:rPr>
        <w:t>ОПОРНО</w:t>
      </w:r>
      <w:r w:rsidRPr="00A37820">
        <w:rPr>
          <w:lang w:val="ru-RU"/>
        </w:rPr>
        <w:t>-</w:t>
      </w:r>
      <w:r w:rsidRPr="00A37820">
        <w:rPr>
          <w:rFonts w:hint="eastAsia"/>
          <w:lang w:val="ru-RU"/>
        </w:rPr>
        <w:t>ДВИГАТЕЛЬНОЙ</w:t>
      </w:r>
      <w:r w:rsidRPr="00A37820">
        <w:rPr>
          <w:lang w:val="ru-RU"/>
        </w:rPr>
        <w:t xml:space="preserve"> </w:t>
      </w:r>
      <w:r w:rsidRPr="00A37820">
        <w:rPr>
          <w:rFonts w:hint="eastAsia"/>
          <w:lang w:val="ru-RU"/>
        </w:rPr>
        <w:t>СИСТЕМЫ</w:t>
      </w:r>
      <w:r w:rsidRPr="00A37820">
        <w:rPr>
          <w:lang w:val="ru-RU"/>
        </w:rPr>
        <w:t>............................................................................133</w:t>
      </w:r>
    </w:p>
    <w:p w14:paraId="0989FB7F" w14:textId="77777777" w:rsidR="00A37820" w:rsidRPr="00A37820" w:rsidRDefault="00A37820" w:rsidP="00A37820">
      <w:pPr>
        <w:rPr>
          <w:lang w:val="ru-RU"/>
        </w:rPr>
      </w:pPr>
    </w:p>
    <w:p w14:paraId="0D81F2DC" w14:textId="77777777" w:rsidR="00A37820" w:rsidRPr="00A37820" w:rsidRDefault="00A37820" w:rsidP="00A37820">
      <w:pPr>
        <w:rPr>
          <w:lang w:val="ru-RU"/>
        </w:rPr>
      </w:pPr>
      <w:r w:rsidRPr="00A37820">
        <w:rPr>
          <w:rFonts w:hint="eastAsia"/>
          <w:lang w:val="ru-RU"/>
        </w:rPr>
        <w:t>ЗАКЛЮЧЕНИЕ</w:t>
      </w:r>
      <w:r w:rsidRPr="00A37820">
        <w:rPr>
          <w:lang w:val="ru-RU"/>
        </w:rPr>
        <w:t>..............................................................................................................................................147</w:t>
      </w:r>
    </w:p>
    <w:p w14:paraId="4D4E8C7B" w14:textId="77777777" w:rsidR="00A37820" w:rsidRPr="00A37820" w:rsidRDefault="00A37820" w:rsidP="00A37820">
      <w:pPr>
        <w:rPr>
          <w:lang w:val="ru-RU"/>
        </w:rPr>
      </w:pPr>
    </w:p>
    <w:p w14:paraId="59702B1D" w14:textId="77777777" w:rsidR="00A37820" w:rsidRPr="00A37820" w:rsidRDefault="00A37820" w:rsidP="00A37820">
      <w:pPr>
        <w:rPr>
          <w:lang w:val="ru-RU"/>
        </w:rPr>
      </w:pPr>
      <w:r w:rsidRPr="00A37820">
        <w:rPr>
          <w:rFonts w:hint="eastAsia"/>
          <w:lang w:val="ru-RU"/>
        </w:rPr>
        <w:t>ВЫВОДЫ</w:t>
      </w:r>
      <w:r w:rsidRPr="00A37820">
        <w:rPr>
          <w:lang w:val="ru-RU"/>
        </w:rPr>
        <w:t>............................................................................................................................................................159</w:t>
      </w:r>
    </w:p>
    <w:p w14:paraId="3F32EEF9" w14:textId="77777777" w:rsidR="00A37820" w:rsidRPr="00A37820" w:rsidRDefault="00A37820" w:rsidP="00A37820">
      <w:pPr>
        <w:rPr>
          <w:lang w:val="ru-RU"/>
        </w:rPr>
      </w:pPr>
    </w:p>
    <w:p w14:paraId="20068E77" w14:textId="77777777" w:rsidR="00A37820" w:rsidRPr="00A37820" w:rsidRDefault="00A37820" w:rsidP="00A37820">
      <w:pPr>
        <w:rPr>
          <w:lang w:val="ru-RU"/>
        </w:rPr>
      </w:pPr>
      <w:r w:rsidRPr="00A37820">
        <w:rPr>
          <w:rFonts w:hint="eastAsia"/>
          <w:lang w:val="ru-RU"/>
        </w:rPr>
        <w:t>ПРАКТИЧЕСКИЕ</w:t>
      </w:r>
      <w:r w:rsidRPr="00A37820">
        <w:rPr>
          <w:lang w:val="ru-RU"/>
        </w:rPr>
        <w:t xml:space="preserve"> </w:t>
      </w:r>
      <w:r w:rsidRPr="00A37820">
        <w:rPr>
          <w:rFonts w:hint="eastAsia"/>
          <w:lang w:val="ru-RU"/>
        </w:rPr>
        <w:t>РЕКОМЕНДАЦИИ</w:t>
      </w:r>
      <w:r w:rsidRPr="00A37820">
        <w:rPr>
          <w:lang w:val="ru-RU"/>
        </w:rPr>
        <w:t>....................................................................................161</w:t>
      </w:r>
    </w:p>
    <w:p w14:paraId="36943410" w14:textId="77777777" w:rsidR="00A37820" w:rsidRPr="00A37820" w:rsidRDefault="00A37820" w:rsidP="00A37820">
      <w:pPr>
        <w:rPr>
          <w:lang w:val="ru-RU"/>
        </w:rPr>
      </w:pPr>
    </w:p>
    <w:p w14:paraId="6E9E1291" w14:textId="77777777" w:rsidR="00A37820" w:rsidRPr="00A37820" w:rsidRDefault="00A37820" w:rsidP="00A37820">
      <w:pPr>
        <w:rPr>
          <w:lang w:val="ru-RU"/>
        </w:rPr>
      </w:pPr>
      <w:r w:rsidRPr="00A37820">
        <w:rPr>
          <w:rFonts w:hint="eastAsia"/>
          <w:lang w:val="ru-RU"/>
        </w:rPr>
        <w:t>СПИСОК</w:t>
      </w:r>
      <w:r w:rsidRPr="00A37820">
        <w:rPr>
          <w:lang w:val="ru-RU"/>
        </w:rPr>
        <w:t xml:space="preserve"> </w:t>
      </w:r>
      <w:r w:rsidRPr="00A37820">
        <w:rPr>
          <w:rFonts w:hint="eastAsia"/>
          <w:lang w:val="ru-RU"/>
        </w:rPr>
        <w:t>ЛИТЕРАТУРЫ</w:t>
      </w:r>
      <w:r w:rsidRPr="00A37820">
        <w:rPr>
          <w:lang w:val="ru-RU"/>
        </w:rPr>
        <w:t>....................................................................................................................162</w:t>
      </w:r>
    </w:p>
    <w:p w14:paraId="413B2CD4" w14:textId="77777777" w:rsidR="00A37820" w:rsidRPr="00A37820" w:rsidRDefault="00A37820" w:rsidP="00A37820">
      <w:pPr>
        <w:rPr>
          <w:lang w:val="ru-RU"/>
        </w:rPr>
      </w:pPr>
    </w:p>
    <w:p w14:paraId="119C8CFA" w14:textId="16338714" w:rsidR="00A37820" w:rsidRPr="00A37820" w:rsidRDefault="00A37820" w:rsidP="00A37820">
      <w:pPr>
        <w:rPr>
          <w:lang w:val="ru-RU"/>
        </w:rPr>
      </w:pPr>
      <w:r w:rsidRPr="00A37820">
        <w:rPr>
          <w:rFonts w:hint="eastAsia"/>
          <w:lang w:val="ru-RU"/>
        </w:rPr>
        <w:t>ПРИЛОЖЕНИЯ</w:t>
      </w:r>
      <w:r w:rsidRPr="00A37820">
        <w:rPr>
          <w:lang w:val="ru-RU"/>
        </w:rPr>
        <w:t>..........................................................................................................................................187</w:t>
      </w:r>
    </w:p>
    <w:sectPr w:rsidR="00A37820" w:rsidRPr="00A37820" w:rsidSect="00F575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909A9" w14:textId="77777777" w:rsidR="00F575C5" w:rsidRPr="00C66E52" w:rsidRDefault="00F575C5">
      <w:pPr>
        <w:spacing w:after="0" w:line="240" w:lineRule="auto"/>
      </w:pPr>
      <w:r w:rsidRPr="00C66E52">
        <w:separator/>
      </w:r>
    </w:p>
  </w:endnote>
  <w:endnote w:type="continuationSeparator" w:id="0">
    <w:p w14:paraId="2FF2FD4B" w14:textId="77777777" w:rsidR="00F575C5" w:rsidRPr="00C66E52" w:rsidRDefault="00F575C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B0CA0" w14:textId="77777777" w:rsidR="00F575C5" w:rsidRPr="00C66E52" w:rsidRDefault="00F575C5"/>
    <w:p w14:paraId="7C102997" w14:textId="77777777" w:rsidR="00F575C5" w:rsidRPr="00C66E52" w:rsidRDefault="00F575C5"/>
    <w:p w14:paraId="13189366" w14:textId="77777777" w:rsidR="00F575C5" w:rsidRPr="00C66E52" w:rsidRDefault="00F575C5"/>
    <w:p w14:paraId="30DB682D" w14:textId="77777777" w:rsidR="00F575C5" w:rsidRPr="00C66E52" w:rsidRDefault="00F575C5"/>
    <w:p w14:paraId="6C38620F" w14:textId="77777777" w:rsidR="00F575C5" w:rsidRPr="00C66E52" w:rsidRDefault="00F575C5"/>
    <w:p w14:paraId="4A16BFE0" w14:textId="77777777" w:rsidR="00F575C5" w:rsidRPr="00C66E52" w:rsidRDefault="00F575C5"/>
    <w:p w14:paraId="65CBD9E7" w14:textId="77777777" w:rsidR="00F575C5" w:rsidRPr="00C66E52" w:rsidRDefault="00F575C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BF0E57A" wp14:editId="03A047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F696B" w14:textId="77777777" w:rsidR="00F575C5" w:rsidRPr="00C66E52" w:rsidRDefault="00F575C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F0E5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EF696B" w14:textId="77777777" w:rsidR="00F575C5" w:rsidRPr="00C66E52" w:rsidRDefault="00F575C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873517A" w14:textId="77777777" w:rsidR="00F575C5" w:rsidRPr="00C66E52" w:rsidRDefault="00F575C5"/>
    <w:p w14:paraId="5B099800" w14:textId="77777777" w:rsidR="00F575C5" w:rsidRPr="00C66E52" w:rsidRDefault="00F575C5"/>
    <w:p w14:paraId="1A191A4F" w14:textId="77777777" w:rsidR="00F575C5" w:rsidRPr="00C66E52" w:rsidRDefault="00F575C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6EB515B" wp14:editId="7C9CD3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E34E5" w14:textId="77777777" w:rsidR="00F575C5" w:rsidRPr="00C66E52" w:rsidRDefault="00F575C5"/>
                          <w:p w14:paraId="54E01014" w14:textId="77777777" w:rsidR="00F575C5" w:rsidRPr="00C66E52" w:rsidRDefault="00F575C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EB51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1E34E5" w14:textId="77777777" w:rsidR="00F575C5" w:rsidRPr="00C66E52" w:rsidRDefault="00F575C5"/>
                    <w:p w14:paraId="54E01014" w14:textId="77777777" w:rsidR="00F575C5" w:rsidRPr="00C66E52" w:rsidRDefault="00F575C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013082A" w14:textId="77777777" w:rsidR="00F575C5" w:rsidRPr="00C66E52" w:rsidRDefault="00F575C5"/>
    <w:p w14:paraId="052D0755" w14:textId="77777777" w:rsidR="00F575C5" w:rsidRPr="00C66E52" w:rsidRDefault="00F575C5">
      <w:pPr>
        <w:rPr>
          <w:sz w:val="2"/>
          <w:szCs w:val="2"/>
        </w:rPr>
      </w:pPr>
    </w:p>
    <w:p w14:paraId="2B7EF3B7" w14:textId="77777777" w:rsidR="00F575C5" w:rsidRPr="00C66E52" w:rsidRDefault="00F575C5"/>
    <w:p w14:paraId="405870EC" w14:textId="77777777" w:rsidR="00F575C5" w:rsidRPr="00C66E52" w:rsidRDefault="00F575C5">
      <w:pPr>
        <w:spacing w:after="0" w:line="240" w:lineRule="auto"/>
      </w:pPr>
    </w:p>
  </w:footnote>
  <w:footnote w:type="continuationSeparator" w:id="0">
    <w:p w14:paraId="732CFAC9" w14:textId="77777777" w:rsidR="00F575C5" w:rsidRPr="00C66E52" w:rsidRDefault="00F575C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5C5"/>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25234</TotalTime>
  <Pages>3</Pages>
  <Words>602</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3707</cp:revision>
  <cp:lastPrinted>2009-02-06T05:36:00Z</cp:lastPrinted>
  <dcterms:created xsi:type="dcterms:W3CDTF">2024-04-09T10:20:00Z</dcterms:created>
  <dcterms:modified xsi:type="dcterms:W3CDTF">2024-05-08T10:39:00Z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