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2B9D" w14:textId="7A87F094" w:rsidR="000A551E" w:rsidRDefault="00C65231" w:rsidP="00C65231">
      <w:r w:rsidRPr="00C65231">
        <w:rPr>
          <w:rFonts w:hint="eastAsia"/>
        </w:rPr>
        <w:t>Погорелая</w:t>
      </w:r>
      <w:r w:rsidRPr="00C65231">
        <w:t xml:space="preserve"> </w:t>
      </w:r>
      <w:r w:rsidRPr="00C65231">
        <w:rPr>
          <w:rFonts w:hint="eastAsia"/>
        </w:rPr>
        <w:t>Дарья</w:t>
      </w:r>
      <w:r w:rsidRPr="00C65231">
        <w:t xml:space="preserve"> </w:t>
      </w:r>
      <w:r w:rsidRPr="00C65231">
        <w:rPr>
          <w:rFonts w:hint="eastAsia"/>
        </w:rPr>
        <w:t>Андреевна</w:t>
      </w:r>
      <w:r>
        <w:rPr>
          <w:rFonts w:hint="cs"/>
        </w:rPr>
        <w:t xml:space="preserve"> </w:t>
      </w:r>
      <w:r w:rsidRPr="00C65231">
        <w:rPr>
          <w:rFonts w:hint="eastAsia"/>
        </w:rPr>
        <w:t>Исследование</w:t>
      </w:r>
      <w:r w:rsidRPr="00C65231">
        <w:t xml:space="preserve"> </w:t>
      </w:r>
      <w:r w:rsidRPr="00C65231">
        <w:rPr>
          <w:rFonts w:hint="eastAsia"/>
        </w:rPr>
        <w:t>влияния</w:t>
      </w:r>
      <w:r w:rsidRPr="00C65231">
        <w:t xml:space="preserve"> </w:t>
      </w:r>
      <w:r w:rsidRPr="00C65231">
        <w:rPr>
          <w:rFonts w:hint="eastAsia"/>
        </w:rPr>
        <w:t>фазовых</w:t>
      </w:r>
      <w:r w:rsidRPr="00C65231">
        <w:t xml:space="preserve"> </w:t>
      </w:r>
      <w:r w:rsidRPr="00C65231">
        <w:rPr>
          <w:rFonts w:hint="eastAsia"/>
        </w:rPr>
        <w:t>и</w:t>
      </w:r>
      <w:r w:rsidRPr="00C65231">
        <w:t xml:space="preserve"> </w:t>
      </w:r>
      <w:r w:rsidRPr="00C65231">
        <w:rPr>
          <w:rFonts w:hint="eastAsia"/>
        </w:rPr>
        <w:t>амплитудных</w:t>
      </w:r>
      <w:r w:rsidRPr="00C65231">
        <w:t xml:space="preserve"> </w:t>
      </w:r>
      <w:r w:rsidRPr="00C65231">
        <w:rPr>
          <w:rFonts w:hint="eastAsia"/>
        </w:rPr>
        <w:t>искажений</w:t>
      </w:r>
      <w:r w:rsidRPr="00C65231">
        <w:t xml:space="preserve"> </w:t>
      </w:r>
      <w:r w:rsidRPr="00C65231">
        <w:rPr>
          <w:rFonts w:hint="eastAsia"/>
        </w:rPr>
        <w:t>оптического</w:t>
      </w:r>
      <w:r w:rsidRPr="00C65231">
        <w:t xml:space="preserve"> </w:t>
      </w:r>
      <w:r w:rsidRPr="00C65231">
        <w:rPr>
          <w:rFonts w:hint="eastAsia"/>
        </w:rPr>
        <w:t>сигнала</w:t>
      </w:r>
      <w:r w:rsidRPr="00C65231">
        <w:t xml:space="preserve"> </w:t>
      </w:r>
      <w:r w:rsidRPr="00C65231">
        <w:rPr>
          <w:rFonts w:hint="eastAsia"/>
        </w:rPr>
        <w:t>в</w:t>
      </w:r>
      <w:r w:rsidRPr="00C65231">
        <w:t xml:space="preserve"> </w:t>
      </w:r>
      <w:r w:rsidRPr="00C65231">
        <w:rPr>
          <w:rFonts w:hint="eastAsia"/>
        </w:rPr>
        <w:t>электрооптическом</w:t>
      </w:r>
      <w:r w:rsidRPr="00C65231">
        <w:t xml:space="preserve"> </w:t>
      </w:r>
      <w:r w:rsidRPr="00C65231">
        <w:rPr>
          <w:rFonts w:hint="eastAsia"/>
        </w:rPr>
        <w:t>модуляторе</w:t>
      </w:r>
      <w:r w:rsidRPr="00C65231">
        <w:t xml:space="preserve"> </w:t>
      </w:r>
      <w:r w:rsidRPr="00C65231">
        <w:rPr>
          <w:rFonts w:hint="eastAsia"/>
        </w:rPr>
        <w:t>на</w:t>
      </w:r>
      <w:r w:rsidRPr="00C65231">
        <w:t xml:space="preserve"> </w:t>
      </w:r>
      <w:r w:rsidRPr="00C65231">
        <w:rPr>
          <w:rFonts w:hint="eastAsia"/>
        </w:rPr>
        <w:t>точностные</w:t>
      </w:r>
      <w:r w:rsidRPr="00C65231">
        <w:t xml:space="preserve"> </w:t>
      </w:r>
      <w:r w:rsidRPr="00C65231">
        <w:rPr>
          <w:rFonts w:hint="eastAsia"/>
        </w:rPr>
        <w:t>характеристики</w:t>
      </w:r>
      <w:r w:rsidRPr="00C65231">
        <w:t xml:space="preserve"> </w:t>
      </w:r>
      <w:r w:rsidRPr="00C65231">
        <w:rPr>
          <w:rFonts w:hint="eastAsia"/>
        </w:rPr>
        <w:t>волоконно</w:t>
      </w:r>
      <w:r w:rsidRPr="00C65231">
        <w:t>-</w:t>
      </w:r>
      <w:r w:rsidRPr="00C65231">
        <w:rPr>
          <w:rFonts w:hint="eastAsia"/>
        </w:rPr>
        <w:t>оптического</w:t>
      </w:r>
      <w:r w:rsidRPr="00C65231">
        <w:t xml:space="preserve"> </w:t>
      </w:r>
      <w:r w:rsidRPr="00C65231">
        <w:rPr>
          <w:rFonts w:hint="eastAsia"/>
        </w:rPr>
        <w:t>гироскопа</w:t>
      </w:r>
    </w:p>
    <w:p w14:paraId="45A74540" w14:textId="77777777" w:rsidR="00C65231" w:rsidRDefault="00C65231" w:rsidP="00C65231">
      <w:r>
        <w:rPr>
          <w:rFonts w:hint="eastAsia"/>
        </w:rPr>
        <w:t>ОГЛАВЛЕНИЕ</w:t>
      </w:r>
      <w:r>
        <w:t xml:space="preserve"> </w:t>
      </w:r>
      <w:r>
        <w:rPr>
          <w:rFonts w:hint="eastAsia"/>
        </w:rPr>
        <w:t>ДИССЕРТАЦИИ</w:t>
      </w:r>
    </w:p>
    <w:p w14:paraId="3D1888FC" w14:textId="77777777" w:rsidR="00C65231" w:rsidRDefault="00C65231" w:rsidP="00C65231">
      <w:r>
        <w:rPr>
          <w:rFonts w:hint="eastAsia"/>
        </w:rPr>
        <w:t>кандидат</w:t>
      </w:r>
      <w:r>
        <w:t xml:space="preserve"> </w:t>
      </w:r>
      <w:r>
        <w:rPr>
          <w:rFonts w:hint="eastAsia"/>
        </w:rPr>
        <w:t>наук</w:t>
      </w:r>
      <w:r>
        <w:t xml:space="preserve"> </w:t>
      </w:r>
      <w:r>
        <w:rPr>
          <w:rFonts w:hint="eastAsia"/>
        </w:rPr>
        <w:t>Погорелая</w:t>
      </w:r>
      <w:r>
        <w:t xml:space="preserve"> </w:t>
      </w:r>
      <w:r>
        <w:rPr>
          <w:rFonts w:hint="eastAsia"/>
        </w:rPr>
        <w:t>Дарья</w:t>
      </w:r>
      <w:r>
        <w:t xml:space="preserve"> </w:t>
      </w:r>
      <w:r>
        <w:rPr>
          <w:rFonts w:hint="eastAsia"/>
        </w:rPr>
        <w:t>Андреевна</w:t>
      </w:r>
    </w:p>
    <w:p w14:paraId="714BF220" w14:textId="77777777" w:rsidR="00C65231" w:rsidRDefault="00C65231" w:rsidP="00C65231">
      <w:r>
        <w:rPr>
          <w:rFonts w:hint="eastAsia"/>
        </w:rPr>
        <w:t>ВВЕДЕНИЕ</w:t>
      </w:r>
    </w:p>
    <w:p w14:paraId="0994B9E1" w14:textId="77777777" w:rsidR="00C65231" w:rsidRDefault="00C65231" w:rsidP="00C65231"/>
    <w:p w14:paraId="29AB90C8" w14:textId="77777777" w:rsidR="00C65231" w:rsidRDefault="00C65231" w:rsidP="00C65231">
      <w:r>
        <w:rPr>
          <w:rFonts w:hint="eastAsia"/>
        </w:rPr>
        <w:t>ГЛАВА</w:t>
      </w:r>
      <w:r>
        <w:t xml:space="preserve"> 1 </w:t>
      </w:r>
      <w:r>
        <w:rPr>
          <w:rFonts w:hint="eastAsia"/>
        </w:rPr>
        <w:t>АНАЛИТИЧЕСКИЙ</w:t>
      </w:r>
      <w:r>
        <w:t xml:space="preserve"> </w:t>
      </w:r>
      <w:r>
        <w:rPr>
          <w:rFonts w:hint="eastAsia"/>
        </w:rPr>
        <w:t>ОБЗОР</w:t>
      </w:r>
    </w:p>
    <w:p w14:paraId="35DE0A4B" w14:textId="77777777" w:rsidR="00C65231" w:rsidRDefault="00C65231" w:rsidP="00C65231"/>
    <w:p w14:paraId="223DBD95" w14:textId="77777777" w:rsidR="00C65231" w:rsidRDefault="00C65231" w:rsidP="00C65231">
      <w:r>
        <w:t xml:space="preserve">1.1 </w:t>
      </w:r>
      <w:r>
        <w:rPr>
          <w:rFonts w:hint="eastAsia"/>
        </w:rPr>
        <w:t>Интерферометрический</w:t>
      </w:r>
      <w:r>
        <w:t xml:space="preserve"> </w:t>
      </w:r>
      <w:r>
        <w:rPr>
          <w:rFonts w:hint="eastAsia"/>
        </w:rPr>
        <w:t>волоконно</w:t>
      </w:r>
      <w:r>
        <w:t>-</w:t>
      </w:r>
      <w:r>
        <w:rPr>
          <w:rFonts w:hint="eastAsia"/>
        </w:rPr>
        <w:t>оптический</w:t>
      </w:r>
      <w:r>
        <w:t xml:space="preserve"> </w:t>
      </w:r>
      <w:r>
        <w:rPr>
          <w:rFonts w:hint="eastAsia"/>
        </w:rPr>
        <w:t>гироскоп</w:t>
      </w:r>
    </w:p>
    <w:p w14:paraId="359ECAE8" w14:textId="77777777" w:rsidR="00C65231" w:rsidRDefault="00C65231" w:rsidP="00C65231"/>
    <w:p w14:paraId="27DAEE97" w14:textId="77777777" w:rsidR="00C65231" w:rsidRDefault="00C65231" w:rsidP="00C65231">
      <w:r>
        <w:t xml:space="preserve">1.1.1 </w:t>
      </w:r>
      <w:r>
        <w:rPr>
          <w:rFonts w:hint="eastAsia"/>
        </w:rPr>
        <w:t>Конфигурация</w:t>
      </w:r>
      <w:r>
        <w:t xml:space="preserve"> </w:t>
      </w:r>
      <w:r>
        <w:rPr>
          <w:rFonts w:hint="eastAsia"/>
        </w:rPr>
        <w:t>ВОГ</w:t>
      </w:r>
    </w:p>
    <w:p w14:paraId="14FFD533" w14:textId="77777777" w:rsidR="00C65231" w:rsidRDefault="00C65231" w:rsidP="00C65231"/>
    <w:p w14:paraId="35A2BDCD" w14:textId="77777777" w:rsidR="00C65231" w:rsidRDefault="00C65231" w:rsidP="00C65231">
      <w:r>
        <w:t xml:space="preserve">1.1.2 </w:t>
      </w:r>
      <w:r>
        <w:rPr>
          <w:rFonts w:hint="eastAsia"/>
        </w:rPr>
        <w:t>Фазовая</w:t>
      </w:r>
      <w:r>
        <w:t xml:space="preserve"> </w:t>
      </w:r>
      <w:r>
        <w:rPr>
          <w:rFonts w:hint="eastAsia"/>
        </w:rPr>
        <w:t>модуляция</w:t>
      </w:r>
      <w:r>
        <w:t xml:space="preserve"> </w:t>
      </w:r>
      <w:r>
        <w:rPr>
          <w:rFonts w:hint="eastAsia"/>
        </w:rPr>
        <w:t>сигнала</w:t>
      </w:r>
      <w:r>
        <w:t xml:space="preserve"> </w:t>
      </w:r>
      <w:r>
        <w:rPr>
          <w:rFonts w:hint="eastAsia"/>
        </w:rPr>
        <w:t>ВОГ</w:t>
      </w:r>
    </w:p>
    <w:p w14:paraId="3F5824C2" w14:textId="77777777" w:rsidR="00C65231" w:rsidRDefault="00C65231" w:rsidP="00C65231"/>
    <w:p w14:paraId="338704AA" w14:textId="77777777" w:rsidR="00C65231" w:rsidRDefault="00C65231" w:rsidP="00C65231">
      <w:r>
        <w:t xml:space="preserve">1.2 </w:t>
      </w:r>
      <w:r>
        <w:rPr>
          <w:rFonts w:hint="eastAsia"/>
        </w:rPr>
        <w:t>Фазовый</w:t>
      </w:r>
      <w:r>
        <w:t xml:space="preserve"> </w:t>
      </w:r>
      <w:r>
        <w:rPr>
          <w:rFonts w:hint="eastAsia"/>
        </w:rPr>
        <w:t>электрооптический</w:t>
      </w:r>
      <w:r>
        <w:t xml:space="preserve"> </w:t>
      </w:r>
      <w:r>
        <w:rPr>
          <w:rFonts w:hint="eastAsia"/>
        </w:rPr>
        <w:t>модулятор</w:t>
      </w:r>
      <w:r>
        <w:t xml:space="preserve"> </w:t>
      </w:r>
      <w:r>
        <w:rPr>
          <w:rFonts w:hint="eastAsia"/>
        </w:rPr>
        <w:t>на</w:t>
      </w:r>
      <w:r>
        <w:t xml:space="preserve"> </w:t>
      </w:r>
      <w:r>
        <w:rPr>
          <w:rFonts w:hint="eastAsia"/>
        </w:rPr>
        <w:t>основе</w:t>
      </w:r>
      <w:r>
        <w:t xml:space="preserve"> </w:t>
      </w:r>
      <w:r>
        <w:rPr>
          <w:rFonts w:hint="eastAsia"/>
        </w:rPr>
        <w:t>ниобата</w:t>
      </w:r>
      <w:r>
        <w:t xml:space="preserve"> </w:t>
      </w:r>
      <w:r>
        <w:rPr>
          <w:rFonts w:hint="eastAsia"/>
        </w:rPr>
        <w:t>лития</w:t>
      </w:r>
    </w:p>
    <w:p w14:paraId="5DCAAD98" w14:textId="77777777" w:rsidR="00C65231" w:rsidRDefault="00C65231" w:rsidP="00C65231"/>
    <w:p w14:paraId="43729721" w14:textId="77777777" w:rsidR="00C65231" w:rsidRDefault="00C65231" w:rsidP="00C65231">
      <w:r>
        <w:t xml:space="preserve">1.3 </w:t>
      </w:r>
      <w:r>
        <w:rPr>
          <w:rFonts w:hint="eastAsia"/>
        </w:rPr>
        <w:t>Фазовые</w:t>
      </w:r>
      <w:r>
        <w:t xml:space="preserve"> </w:t>
      </w:r>
      <w:r>
        <w:rPr>
          <w:rFonts w:hint="eastAsia"/>
        </w:rPr>
        <w:t>искажения</w:t>
      </w:r>
      <w:r>
        <w:t xml:space="preserve"> </w:t>
      </w:r>
      <w:r>
        <w:rPr>
          <w:rFonts w:hint="eastAsia"/>
        </w:rPr>
        <w:t>оптического</w:t>
      </w:r>
      <w:r>
        <w:t xml:space="preserve"> </w:t>
      </w:r>
      <w:r>
        <w:rPr>
          <w:rFonts w:hint="eastAsia"/>
        </w:rPr>
        <w:t>излучения</w:t>
      </w:r>
      <w:r>
        <w:t xml:space="preserve"> </w:t>
      </w:r>
      <w:r>
        <w:rPr>
          <w:rFonts w:hint="eastAsia"/>
        </w:rPr>
        <w:t>в</w:t>
      </w:r>
      <w:r>
        <w:t xml:space="preserve"> </w:t>
      </w:r>
      <w:r>
        <w:rPr>
          <w:rFonts w:hint="eastAsia"/>
        </w:rPr>
        <w:t>МИОС</w:t>
      </w:r>
    </w:p>
    <w:p w14:paraId="1E1CB0F2" w14:textId="77777777" w:rsidR="00C65231" w:rsidRDefault="00C65231" w:rsidP="00C65231"/>
    <w:p w14:paraId="4DBCF33A" w14:textId="77777777" w:rsidR="00C65231" w:rsidRDefault="00C65231" w:rsidP="00C65231">
      <w:r>
        <w:t xml:space="preserve">1.3.1 </w:t>
      </w:r>
      <w:r>
        <w:rPr>
          <w:rFonts w:hint="eastAsia"/>
        </w:rPr>
        <w:t>Классификация</w:t>
      </w:r>
      <w:r>
        <w:t xml:space="preserve"> </w:t>
      </w:r>
      <w:r>
        <w:rPr>
          <w:rFonts w:hint="eastAsia"/>
        </w:rPr>
        <w:t>причин</w:t>
      </w:r>
      <w:r>
        <w:t xml:space="preserve"> </w:t>
      </w:r>
      <w:r>
        <w:rPr>
          <w:rFonts w:hint="eastAsia"/>
        </w:rPr>
        <w:t>возникновения</w:t>
      </w:r>
      <w:r>
        <w:t xml:space="preserve"> </w:t>
      </w:r>
      <w:r>
        <w:rPr>
          <w:rFonts w:hint="eastAsia"/>
        </w:rPr>
        <w:t>ФИ</w:t>
      </w:r>
      <w:r>
        <w:t xml:space="preserve"> </w:t>
      </w:r>
      <w:r>
        <w:rPr>
          <w:rFonts w:hint="eastAsia"/>
        </w:rPr>
        <w:t>МИОС</w:t>
      </w:r>
    </w:p>
    <w:p w14:paraId="64CBE491" w14:textId="77777777" w:rsidR="00C65231" w:rsidRDefault="00C65231" w:rsidP="00C65231"/>
    <w:p w14:paraId="7D0C691C" w14:textId="77777777" w:rsidR="00C65231" w:rsidRDefault="00C65231" w:rsidP="00C65231">
      <w:r>
        <w:t xml:space="preserve">1.3.2 </w:t>
      </w:r>
      <w:r>
        <w:rPr>
          <w:rFonts w:hint="eastAsia"/>
        </w:rPr>
        <w:t>Внешние</w:t>
      </w:r>
      <w:r>
        <w:t xml:space="preserve"> </w:t>
      </w:r>
      <w:r>
        <w:rPr>
          <w:rFonts w:hint="eastAsia"/>
        </w:rPr>
        <w:t>источники</w:t>
      </w:r>
      <w:r>
        <w:t xml:space="preserve"> </w:t>
      </w:r>
      <w:r>
        <w:rPr>
          <w:rFonts w:hint="eastAsia"/>
        </w:rPr>
        <w:t>ФИ</w:t>
      </w:r>
      <w:r>
        <w:t xml:space="preserve"> </w:t>
      </w:r>
      <w:r>
        <w:rPr>
          <w:rFonts w:hint="eastAsia"/>
        </w:rPr>
        <w:t>МИОС</w:t>
      </w:r>
    </w:p>
    <w:p w14:paraId="60296097" w14:textId="77777777" w:rsidR="00C65231" w:rsidRDefault="00C65231" w:rsidP="00C65231"/>
    <w:p w14:paraId="2E6B5FCA" w14:textId="77777777" w:rsidR="00C65231" w:rsidRDefault="00C65231" w:rsidP="00C65231">
      <w:r>
        <w:t xml:space="preserve">1.3.3 </w:t>
      </w:r>
      <w:r>
        <w:rPr>
          <w:rFonts w:hint="eastAsia"/>
        </w:rPr>
        <w:t>Внутренние</w:t>
      </w:r>
      <w:r>
        <w:t xml:space="preserve"> </w:t>
      </w:r>
      <w:r>
        <w:rPr>
          <w:rFonts w:hint="eastAsia"/>
        </w:rPr>
        <w:t>источники</w:t>
      </w:r>
      <w:r>
        <w:t xml:space="preserve"> </w:t>
      </w:r>
      <w:r>
        <w:rPr>
          <w:rFonts w:hint="eastAsia"/>
        </w:rPr>
        <w:t>ФИ</w:t>
      </w:r>
      <w:r>
        <w:t xml:space="preserve"> </w:t>
      </w:r>
      <w:r>
        <w:rPr>
          <w:rFonts w:hint="eastAsia"/>
        </w:rPr>
        <w:t>МИОС</w:t>
      </w:r>
    </w:p>
    <w:p w14:paraId="6846A78A" w14:textId="77777777" w:rsidR="00C65231" w:rsidRDefault="00C65231" w:rsidP="00C65231"/>
    <w:p w14:paraId="79964D32" w14:textId="77777777" w:rsidR="00C65231" w:rsidRDefault="00C65231" w:rsidP="00C65231">
      <w:r>
        <w:t xml:space="preserve">1.3.4 </w:t>
      </w:r>
      <w:r>
        <w:rPr>
          <w:rFonts w:hint="eastAsia"/>
        </w:rPr>
        <w:t>Влияние</w:t>
      </w:r>
      <w:r>
        <w:t xml:space="preserve"> </w:t>
      </w:r>
      <w:r>
        <w:rPr>
          <w:rFonts w:hint="eastAsia"/>
        </w:rPr>
        <w:t>влажности</w:t>
      </w:r>
      <w:r>
        <w:t xml:space="preserve"> </w:t>
      </w:r>
      <w:r>
        <w:rPr>
          <w:rFonts w:hint="eastAsia"/>
        </w:rPr>
        <w:t>на</w:t>
      </w:r>
      <w:r>
        <w:t xml:space="preserve"> </w:t>
      </w:r>
      <w:r>
        <w:rPr>
          <w:rFonts w:hint="eastAsia"/>
        </w:rPr>
        <w:t>нестабильность</w:t>
      </w:r>
      <w:r>
        <w:t xml:space="preserve"> </w:t>
      </w:r>
      <w:r>
        <w:rPr>
          <w:rFonts w:hint="eastAsia"/>
        </w:rPr>
        <w:t>ФИ</w:t>
      </w:r>
      <w:r>
        <w:t xml:space="preserve"> </w:t>
      </w:r>
      <w:r>
        <w:rPr>
          <w:rFonts w:hint="eastAsia"/>
        </w:rPr>
        <w:t>МИОС</w:t>
      </w:r>
    </w:p>
    <w:p w14:paraId="161C5EDE" w14:textId="77777777" w:rsidR="00C65231" w:rsidRDefault="00C65231" w:rsidP="00C65231"/>
    <w:p w14:paraId="59702D1C" w14:textId="77777777" w:rsidR="00C65231" w:rsidRDefault="00C65231" w:rsidP="00C65231">
      <w:r>
        <w:t xml:space="preserve">1.3.5 </w:t>
      </w:r>
      <w:r>
        <w:rPr>
          <w:rFonts w:hint="eastAsia"/>
        </w:rPr>
        <w:t>Влияние</w:t>
      </w:r>
      <w:r>
        <w:t xml:space="preserve"> </w:t>
      </w:r>
      <w:r>
        <w:rPr>
          <w:rFonts w:hint="eastAsia"/>
        </w:rPr>
        <w:t>ФИ</w:t>
      </w:r>
      <w:r>
        <w:t xml:space="preserve"> </w:t>
      </w:r>
      <w:r>
        <w:rPr>
          <w:rFonts w:hint="eastAsia"/>
        </w:rPr>
        <w:t>МИОС</w:t>
      </w:r>
      <w:r>
        <w:t xml:space="preserve"> </w:t>
      </w:r>
      <w:r>
        <w:rPr>
          <w:rFonts w:hint="eastAsia"/>
        </w:rPr>
        <w:t>на</w:t>
      </w:r>
      <w:r>
        <w:t xml:space="preserve"> </w:t>
      </w:r>
      <w:r>
        <w:rPr>
          <w:rFonts w:hint="eastAsia"/>
        </w:rPr>
        <w:t>сигнал</w:t>
      </w:r>
      <w:r>
        <w:t xml:space="preserve"> </w:t>
      </w:r>
      <w:r>
        <w:rPr>
          <w:rFonts w:hint="eastAsia"/>
        </w:rPr>
        <w:t>ВОГ</w:t>
      </w:r>
    </w:p>
    <w:p w14:paraId="3F7F696F" w14:textId="77777777" w:rsidR="00C65231" w:rsidRDefault="00C65231" w:rsidP="00C65231"/>
    <w:p w14:paraId="15FC8E22" w14:textId="77777777" w:rsidR="00C65231" w:rsidRDefault="00C65231" w:rsidP="00C65231">
      <w:r>
        <w:lastRenderedPageBreak/>
        <w:t xml:space="preserve">1.3.6 </w:t>
      </w:r>
      <w:r>
        <w:rPr>
          <w:rFonts w:hint="eastAsia"/>
        </w:rPr>
        <w:t>Методы</w:t>
      </w:r>
      <w:r>
        <w:t xml:space="preserve"> </w:t>
      </w:r>
      <w:r>
        <w:rPr>
          <w:rFonts w:hint="eastAsia"/>
        </w:rPr>
        <w:t>уменьшения</w:t>
      </w:r>
      <w:r>
        <w:t xml:space="preserve"> </w:t>
      </w:r>
      <w:r>
        <w:rPr>
          <w:rFonts w:hint="eastAsia"/>
        </w:rPr>
        <w:t>и</w:t>
      </w:r>
      <w:r>
        <w:t xml:space="preserve"> </w:t>
      </w:r>
      <w:r>
        <w:rPr>
          <w:rFonts w:hint="eastAsia"/>
        </w:rPr>
        <w:t>компенсации</w:t>
      </w:r>
      <w:r>
        <w:t xml:space="preserve"> </w:t>
      </w:r>
      <w:r>
        <w:rPr>
          <w:rFonts w:hint="eastAsia"/>
        </w:rPr>
        <w:t>ФИ</w:t>
      </w:r>
      <w:r>
        <w:t xml:space="preserve"> </w:t>
      </w:r>
      <w:r>
        <w:rPr>
          <w:rFonts w:hint="eastAsia"/>
        </w:rPr>
        <w:t>МИОС</w:t>
      </w:r>
    </w:p>
    <w:p w14:paraId="14E57AC8" w14:textId="77777777" w:rsidR="00C65231" w:rsidRDefault="00C65231" w:rsidP="00C65231"/>
    <w:p w14:paraId="42A4089F" w14:textId="77777777" w:rsidR="00C65231" w:rsidRDefault="00C65231" w:rsidP="00C65231">
      <w:r>
        <w:t xml:space="preserve">1.4 </w:t>
      </w:r>
      <w:r>
        <w:rPr>
          <w:rFonts w:hint="eastAsia"/>
        </w:rPr>
        <w:t>Амплитудные</w:t>
      </w:r>
      <w:r>
        <w:t xml:space="preserve"> </w:t>
      </w:r>
      <w:r>
        <w:rPr>
          <w:rFonts w:hint="eastAsia"/>
        </w:rPr>
        <w:t>искажения</w:t>
      </w:r>
      <w:r>
        <w:t xml:space="preserve"> </w:t>
      </w:r>
      <w:r>
        <w:rPr>
          <w:rFonts w:hint="eastAsia"/>
        </w:rPr>
        <w:t>оптического</w:t>
      </w:r>
      <w:r>
        <w:t xml:space="preserve"> </w:t>
      </w:r>
      <w:r>
        <w:rPr>
          <w:rFonts w:hint="eastAsia"/>
        </w:rPr>
        <w:t>излучения</w:t>
      </w:r>
      <w:r>
        <w:t xml:space="preserve"> </w:t>
      </w:r>
      <w:r>
        <w:rPr>
          <w:rFonts w:hint="eastAsia"/>
        </w:rPr>
        <w:t>в</w:t>
      </w:r>
      <w:r>
        <w:t xml:space="preserve"> </w:t>
      </w:r>
      <w:r>
        <w:rPr>
          <w:rFonts w:hint="eastAsia"/>
        </w:rPr>
        <w:t>МИОС</w:t>
      </w:r>
    </w:p>
    <w:p w14:paraId="29EB9DEB" w14:textId="77777777" w:rsidR="00C65231" w:rsidRDefault="00C65231" w:rsidP="00C65231"/>
    <w:p w14:paraId="4F161843" w14:textId="77777777" w:rsidR="00C65231" w:rsidRDefault="00C65231" w:rsidP="00C65231">
      <w:r>
        <w:t xml:space="preserve">1.4.1 </w:t>
      </w:r>
      <w:r>
        <w:rPr>
          <w:rFonts w:hint="eastAsia"/>
        </w:rPr>
        <w:t>Механизмы</w:t>
      </w:r>
      <w:r>
        <w:t xml:space="preserve"> </w:t>
      </w:r>
      <w:r>
        <w:rPr>
          <w:rFonts w:hint="eastAsia"/>
        </w:rPr>
        <w:t>возникновения</w:t>
      </w:r>
      <w:r>
        <w:t xml:space="preserve"> </w:t>
      </w:r>
      <w:r>
        <w:rPr>
          <w:rFonts w:hint="eastAsia"/>
        </w:rPr>
        <w:t>АИ</w:t>
      </w:r>
      <w:r>
        <w:t xml:space="preserve"> </w:t>
      </w:r>
      <w:r>
        <w:rPr>
          <w:rFonts w:hint="eastAsia"/>
        </w:rPr>
        <w:t>МИОС</w:t>
      </w:r>
    </w:p>
    <w:p w14:paraId="1DAD9EA7" w14:textId="77777777" w:rsidR="00C65231" w:rsidRDefault="00C65231" w:rsidP="00C65231"/>
    <w:p w14:paraId="28AC3E1E" w14:textId="77777777" w:rsidR="00C65231" w:rsidRDefault="00C65231" w:rsidP="00C65231">
      <w:r>
        <w:t xml:space="preserve">1.4.2 </w:t>
      </w:r>
      <w:r>
        <w:rPr>
          <w:rFonts w:hint="eastAsia"/>
        </w:rPr>
        <w:t>Способы</w:t>
      </w:r>
      <w:r>
        <w:t xml:space="preserve"> </w:t>
      </w:r>
      <w:r>
        <w:rPr>
          <w:rFonts w:hint="eastAsia"/>
        </w:rPr>
        <w:t>подавления</w:t>
      </w:r>
      <w:r>
        <w:t xml:space="preserve"> </w:t>
      </w:r>
      <w:r>
        <w:rPr>
          <w:rFonts w:hint="eastAsia"/>
        </w:rPr>
        <w:t>АИ</w:t>
      </w:r>
      <w:r>
        <w:t xml:space="preserve"> </w:t>
      </w:r>
      <w:r>
        <w:rPr>
          <w:rFonts w:hint="eastAsia"/>
        </w:rPr>
        <w:t>МИОС</w:t>
      </w:r>
    </w:p>
    <w:p w14:paraId="72D7C961" w14:textId="77777777" w:rsidR="00C65231" w:rsidRDefault="00C65231" w:rsidP="00C65231"/>
    <w:p w14:paraId="5B558F30" w14:textId="77777777" w:rsidR="00C65231" w:rsidRDefault="00C65231" w:rsidP="00C65231">
      <w:r>
        <w:t xml:space="preserve">1.4.3 </w:t>
      </w:r>
      <w:r>
        <w:rPr>
          <w:rFonts w:hint="eastAsia"/>
        </w:rPr>
        <w:t>Влияние</w:t>
      </w:r>
      <w:r>
        <w:t xml:space="preserve"> </w:t>
      </w:r>
      <w:r>
        <w:rPr>
          <w:rFonts w:hint="eastAsia"/>
        </w:rPr>
        <w:t>АИ</w:t>
      </w:r>
      <w:r>
        <w:t xml:space="preserve"> </w:t>
      </w:r>
      <w:r>
        <w:rPr>
          <w:rFonts w:hint="eastAsia"/>
        </w:rPr>
        <w:t>МИОС</w:t>
      </w:r>
      <w:r>
        <w:t xml:space="preserve"> </w:t>
      </w:r>
      <w:r>
        <w:rPr>
          <w:rFonts w:hint="eastAsia"/>
        </w:rPr>
        <w:t>на</w:t>
      </w:r>
      <w:r>
        <w:t xml:space="preserve"> </w:t>
      </w:r>
      <w:r>
        <w:rPr>
          <w:rFonts w:hint="eastAsia"/>
        </w:rPr>
        <w:t>сигнал</w:t>
      </w:r>
      <w:r>
        <w:t xml:space="preserve"> </w:t>
      </w:r>
      <w:r>
        <w:rPr>
          <w:rFonts w:hint="eastAsia"/>
        </w:rPr>
        <w:t>ВОГ</w:t>
      </w:r>
    </w:p>
    <w:p w14:paraId="7C631580" w14:textId="77777777" w:rsidR="00C65231" w:rsidRDefault="00C65231" w:rsidP="00C65231"/>
    <w:p w14:paraId="003CD361" w14:textId="77777777" w:rsidR="00C65231" w:rsidRDefault="00C65231" w:rsidP="00C65231">
      <w:r>
        <w:rPr>
          <w:rFonts w:hint="eastAsia"/>
        </w:rPr>
        <w:t>Выводы</w:t>
      </w:r>
      <w:r>
        <w:t xml:space="preserve"> </w:t>
      </w:r>
      <w:r>
        <w:rPr>
          <w:rFonts w:hint="eastAsia"/>
        </w:rPr>
        <w:t>по</w:t>
      </w:r>
      <w:r>
        <w:t xml:space="preserve"> </w:t>
      </w:r>
      <w:r>
        <w:rPr>
          <w:rFonts w:hint="eastAsia"/>
        </w:rPr>
        <w:t>главе</w:t>
      </w:r>
    </w:p>
    <w:p w14:paraId="3885D7BA" w14:textId="77777777" w:rsidR="00C65231" w:rsidRDefault="00C65231" w:rsidP="00C65231"/>
    <w:p w14:paraId="01B1C9DA" w14:textId="77777777" w:rsidR="00C65231" w:rsidRDefault="00C65231" w:rsidP="00C65231">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КОМПЕНСАЦИЯ</w:t>
      </w:r>
      <w:r>
        <w:t xml:space="preserve"> </w:t>
      </w:r>
      <w:r>
        <w:rPr>
          <w:rFonts w:hint="eastAsia"/>
        </w:rPr>
        <w:t>ПАРАЗИТНЫХ</w:t>
      </w:r>
      <w:r>
        <w:t xml:space="preserve"> </w:t>
      </w:r>
      <w:r>
        <w:rPr>
          <w:rFonts w:hint="eastAsia"/>
        </w:rPr>
        <w:t>ЭФФЕКТОВ</w:t>
      </w:r>
      <w:r>
        <w:t xml:space="preserve"> </w:t>
      </w:r>
      <w:r>
        <w:rPr>
          <w:rFonts w:hint="eastAsia"/>
        </w:rPr>
        <w:t>МИОС</w:t>
      </w:r>
    </w:p>
    <w:p w14:paraId="1C995271" w14:textId="77777777" w:rsidR="00C65231" w:rsidRDefault="00C65231" w:rsidP="00C65231"/>
    <w:p w14:paraId="40FC6CE7" w14:textId="77777777" w:rsidR="00C65231" w:rsidRDefault="00C65231" w:rsidP="00C65231">
      <w:r>
        <w:t xml:space="preserve">2.1 </w:t>
      </w:r>
      <w:r>
        <w:rPr>
          <w:rFonts w:hint="eastAsia"/>
        </w:rPr>
        <w:t>Исследуемый</w:t>
      </w:r>
      <w:r>
        <w:t xml:space="preserve"> </w:t>
      </w:r>
      <w:r>
        <w:rPr>
          <w:rFonts w:hint="eastAsia"/>
        </w:rPr>
        <w:t>ВОГ</w:t>
      </w:r>
    </w:p>
    <w:p w14:paraId="2EEABF13" w14:textId="77777777" w:rsidR="00C65231" w:rsidRDefault="00C65231" w:rsidP="00C65231"/>
    <w:p w14:paraId="7EB0F79E" w14:textId="77777777" w:rsidR="00C65231" w:rsidRDefault="00C65231" w:rsidP="00C65231">
      <w:r>
        <w:t xml:space="preserve">2.2 </w:t>
      </w:r>
      <w:r>
        <w:rPr>
          <w:rFonts w:hint="eastAsia"/>
        </w:rPr>
        <w:t>Исследование</w:t>
      </w:r>
      <w:r>
        <w:t xml:space="preserve"> </w:t>
      </w:r>
      <w:r>
        <w:rPr>
          <w:rFonts w:hint="eastAsia"/>
        </w:rPr>
        <w:t>ФИ</w:t>
      </w:r>
      <w:r>
        <w:t xml:space="preserve"> </w:t>
      </w:r>
      <w:r>
        <w:rPr>
          <w:rFonts w:hint="eastAsia"/>
        </w:rPr>
        <w:t>МИОС</w:t>
      </w:r>
    </w:p>
    <w:p w14:paraId="66185FAF" w14:textId="77777777" w:rsidR="00C65231" w:rsidRDefault="00C65231" w:rsidP="00C65231"/>
    <w:p w14:paraId="501B9D02" w14:textId="77777777" w:rsidR="00C65231" w:rsidRDefault="00C65231" w:rsidP="00C65231">
      <w:r>
        <w:t xml:space="preserve">2.2.1 </w:t>
      </w:r>
      <w:r>
        <w:rPr>
          <w:rFonts w:hint="eastAsia"/>
        </w:rPr>
        <w:t>Исследование</w:t>
      </w:r>
      <w:r>
        <w:t xml:space="preserve"> </w:t>
      </w:r>
      <w:r>
        <w:rPr>
          <w:rFonts w:hint="eastAsia"/>
        </w:rPr>
        <w:t>передаточной</w:t>
      </w:r>
      <w:r>
        <w:t xml:space="preserve"> </w:t>
      </w:r>
      <w:r>
        <w:rPr>
          <w:rFonts w:hint="eastAsia"/>
        </w:rPr>
        <w:t>характеристики</w:t>
      </w:r>
      <w:r>
        <w:t xml:space="preserve"> </w:t>
      </w:r>
      <w:r>
        <w:rPr>
          <w:rFonts w:hint="eastAsia"/>
        </w:rPr>
        <w:t>МИОС</w:t>
      </w:r>
      <w:r>
        <w:t xml:space="preserve"> </w:t>
      </w:r>
      <w:r>
        <w:rPr>
          <w:rFonts w:hint="eastAsia"/>
        </w:rPr>
        <w:t>в</w:t>
      </w:r>
      <w:r>
        <w:t xml:space="preserve"> </w:t>
      </w:r>
      <w:r>
        <w:rPr>
          <w:rFonts w:hint="eastAsia"/>
        </w:rPr>
        <w:t>волоконном</w:t>
      </w:r>
      <w:r>
        <w:t xml:space="preserve"> </w:t>
      </w:r>
      <w:r>
        <w:rPr>
          <w:rFonts w:hint="eastAsia"/>
        </w:rPr>
        <w:t>интерферометре</w:t>
      </w:r>
      <w:r>
        <w:t xml:space="preserve"> </w:t>
      </w:r>
      <w:r>
        <w:rPr>
          <w:rFonts w:hint="eastAsia"/>
        </w:rPr>
        <w:t>Маха</w:t>
      </w:r>
      <w:r>
        <w:t>-</w:t>
      </w:r>
      <w:r>
        <w:rPr>
          <w:rFonts w:hint="eastAsia"/>
        </w:rPr>
        <w:t>Цендера</w:t>
      </w:r>
    </w:p>
    <w:p w14:paraId="4E6326CC" w14:textId="77777777" w:rsidR="00C65231" w:rsidRDefault="00C65231" w:rsidP="00C65231"/>
    <w:p w14:paraId="4CD44E7A" w14:textId="77777777" w:rsidR="00C65231" w:rsidRDefault="00C65231" w:rsidP="00C65231">
      <w:r>
        <w:t xml:space="preserve">2.2.2 </w:t>
      </w:r>
      <w:r>
        <w:rPr>
          <w:rFonts w:hint="eastAsia"/>
        </w:rPr>
        <w:t>Исследование</w:t>
      </w:r>
      <w:r>
        <w:t xml:space="preserve"> </w:t>
      </w:r>
      <w:r>
        <w:rPr>
          <w:rFonts w:hint="eastAsia"/>
        </w:rPr>
        <w:t>передаточной</w:t>
      </w:r>
      <w:r>
        <w:t xml:space="preserve"> </w:t>
      </w:r>
      <w:r>
        <w:rPr>
          <w:rFonts w:hint="eastAsia"/>
        </w:rPr>
        <w:t>характеристики</w:t>
      </w:r>
      <w:r>
        <w:t xml:space="preserve"> </w:t>
      </w:r>
      <w:r>
        <w:rPr>
          <w:rFonts w:hint="eastAsia"/>
        </w:rPr>
        <w:t>МИОС</w:t>
      </w:r>
      <w:r>
        <w:t xml:space="preserve"> </w:t>
      </w:r>
      <w:r>
        <w:rPr>
          <w:rFonts w:hint="eastAsia"/>
        </w:rPr>
        <w:t>в</w:t>
      </w:r>
      <w:r>
        <w:t xml:space="preserve"> </w:t>
      </w:r>
      <w:r>
        <w:rPr>
          <w:rFonts w:hint="eastAsia"/>
        </w:rPr>
        <w:t>интегрально</w:t>
      </w:r>
      <w:r>
        <w:t>-</w:t>
      </w:r>
      <w:r>
        <w:rPr>
          <w:rFonts w:hint="eastAsia"/>
        </w:rPr>
        <w:t>оптическом</w:t>
      </w:r>
      <w:r>
        <w:t xml:space="preserve"> </w:t>
      </w:r>
      <w:r>
        <w:rPr>
          <w:rFonts w:hint="eastAsia"/>
        </w:rPr>
        <w:t>интерферометре</w:t>
      </w:r>
      <w:r>
        <w:t xml:space="preserve"> </w:t>
      </w:r>
      <w:r>
        <w:rPr>
          <w:rFonts w:hint="eastAsia"/>
        </w:rPr>
        <w:t>Маха</w:t>
      </w:r>
      <w:r>
        <w:t>-</w:t>
      </w:r>
      <w:r>
        <w:rPr>
          <w:rFonts w:hint="eastAsia"/>
        </w:rPr>
        <w:t>Цендера</w:t>
      </w:r>
    </w:p>
    <w:p w14:paraId="07D38D85" w14:textId="77777777" w:rsidR="00C65231" w:rsidRDefault="00C65231" w:rsidP="00C65231"/>
    <w:p w14:paraId="59E8C9B5" w14:textId="77777777" w:rsidR="00C65231" w:rsidRDefault="00C65231" w:rsidP="00C65231">
      <w:r>
        <w:t xml:space="preserve">2.2.3 </w:t>
      </w:r>
      <w:r>
        <w:rPr>
          <w:rFonts w:hint="eastAsia"/>
        </w:rPr>
        <w:t>Исследование</w:t>
      </w:r>
      <w:r>
        <w:t xml:space="preserve"> </w:t>
      </w:r>
      <w:r>
        <w:rPr>
          <w:rFonts w:hint="eastAsia"/>
        </w:rPr>
        <w:t>передаточной</w:t>
      </w:r>
      <w:r>
        <w:t xml:space="preserve"> </w:t>
      </w:r>
      <w:r>
        <w:rPr>
          <w:rFonts w:hint="eastAsia"/>
        </w:rPr>
        <w:t>характеристики</w:t>
      </w:r>
      <w:r>
        <w:t xml:space="preserve"> </w:t>
      </w:r>
      <w:r>
        <w:rPr>
          <w:rFonts w:hint="eastAsia"/>
        </w:rPr>
        <w:t>МИОС</w:t>
      </w:r>
      <w:r>
        <w:t xml:space="preserve"> </w:t>
      </w:r>
      <w:r>
        <w:rPr>
          <w:rFonts w:hint="eastAsia"/>
        </w:rPr>
        <w:t>в</w:t>
      </w:r>
      <w:r>
        <w:t xml:space="preserve"> </w:t>
      </w:r>
      <w:r>
        <w:rPr>
          <w:rFonts w:hint="eastAsia"/>
        </w:rPr>
        <w:t>составе</w:t>
      </w:r>
      <w:r>
        <w:t xml:space="preserve"> </w:t>
      </w:r>
      <w:r>
        <w:rPr>
          <w:rFonts w:hint="eastAsia"/>
        </w:rPr>
        <w:t>ВОГ</w:t>
      </w:r>
    </w:p>
    <w:p w14:paraId="528F0CE7" w14:textId="77777777" w:rsidR="00C65231" w:rsidRDefault="00C65231" w:rsidP="00C65231"/>
    <w:p w14:paraId="54EEE630" w14:textId="77777777" w:rsidR="00C65231" w:rsidRDefault="00C65231" w:rsidP="00C65231">
      <w:r>
        <w:t xml:space="preserve">2.3. </w:t>
      </w:r>
      <w:r>
        <w:rPr>
          <w:rFonts w:hint="eastAsia"/>
        </w:rPr>
        <w:t>Компенсация</w:t>
      </w:r>
      <w:r>
        <w:t xml:space="preserve"> </w:t>
      </w:r>
      <w:r>
        <w:rPr>
          <w:rFonts w:hint="eastAsia"/>
        </w:rPr>
        <w:t>передаточной</w:t>
      </w:r>
      <w:r>
        <w:t xml:space="preserve"> </w:t>
      </w:r>
      <w:r>
        <w:rPr>
          <w:rFonts w:hint="eastAsia"/>
        </w:rPr>
        <w:t>характеристики</w:t>
      </w:r>
      <w:r>
        <w:t xml:space="preserve"> </w:t>
      </w:r>
      <w:r>
        <w:rPr>
          <w:rFonts w:hint="eastAsia"/>
        </w:rPr>
        <w:t>МИОС</w:t>
      </w:r>
    </w:p>
    <w:p w14:paraId="6C01AB55" w14:textId="77777777" w:rsidR="00C65231" w:rsidRDefault="00C65231" w:rsidP="00C65231"/>
    <w:p w14:paraId="1716CB4D" w14:textId="77777777" w:rsidR="00C65231" w:rsidRDefault="00C65231" w:rsidP="00C65231">
      <w:r>
        <w:lastRenderedPageBreak/>
        <w:t xml:space="preserve">2.3.1 </w:t>
      </w:r>
      <w:r>
        <w:rPr>
          <w:rFonts w:hint="eastAsia"/>
        </w:rPr>
        <w:t>Пути</w:t>
      </w:r>
      <w:r>
        <w:t xml:space="preserve"> </w:t>
      </w:r>
      <w:r>
        <w:rPr>
          <w:rFonts w:hint="eastAsia"/>
        </w:rPr>
        <w:t>повышения</w:t>
      </w:r>
      <w:r>
        <w:t xml:space="preserve"> </w:t>
      </w:r>
      <w:r>
        <w:rPr>
          <w:rFonts w:hint="eastAsia"/>
        </w:rPr>
        <w:t>технологичности</w:t>
      </w:r>
      <w:r>
        <w:t xml:space="preserve"> </w:t>
      </w:r>
      <w:r>
        <w:rPr>
          <w:rFonts w:hint="eastAsia"/>
        </w:rPr>
        <w:t>МИОС</w:t>
      </w:r>
    </w:p>
    <w:p w14:paraId="60820058" w14:textId="77777777" w:rsidR="00C65231" w:rsidRDefault="00C65231" w:rsidP="00C65231"/>
    <w:p w14:paraId="765412B9" w14:textId="77777777" w:rsidR="00C65231" w:rsidRDefault="00C65231" w:rsidP="00C65231">
      <w:r>
        <w:t xml:space="preserve">2.3.2 </w:t>
      </w:r>
      <w:r>
        <w:rPr>
          <w:rFonts w:hint="eastAsia"/>
        </w:rPr>
        <w:t>Алгоритмический</w:t>
      </w:r>
      <w:r>
        <w:t xml:space="preserve"> </w:t>
      </w:r>
      <w:r>
        <w:rPr>
          <w:rFonts w:hint="eastAsia"/>
        </w:rPr>
        <w:t>метод</w:t>
      </w:r>
      <w:r>
        <w:t xml:space="preserve"> </w:t>
      </w:r>
      <w:r>
        <w:rPr>
          <w:rFonts w:hint="eastAsia"/>
        </w:rPr>
        <w:t>компенсации</w:t>
      </w:r>
      <w:r>
        <w:t xml:space="preserve"> </w:t>
      </w:r>
      <w:r>
        <w:rPr>
          <w:rFonts w:hint="eastAsia"/>
        </w:rPr>
        <w:t>передаточной</w:t>
      </w:r>
      <w:r>
        <w:t xml:space="preserve"> </w:t>
      </w:r>
      <w:r>
        <w:rPr>
          <w:rFonts w:hint="eastAsia"/>
        </w:rPr>
        <w:t>характеристики</w:t>
      </w:r>
    </w:p>
    <w:p w14:paraId="125F2C7C" w14:textId="77777777" w:rsidR="00C65231" w:rsidRDefault="00C65231" w:rsidP="00C65231"/>
    <w:p w14:paraId="683A4C76" w14:textId="77777777" w:rsidR="00C65231" w:rsidRDefault="00C65231" w:rsidP="00C65231">
      <w:r>
        <w:rPr>
          <w:rFonts w:hint="eastAsia"/>
        </w:rPr>
        <w:t>МИОС</w:t>
      </w:r>
    </w:p>
    <w:p w14:paraId="1F944CA5" w14:textId="77777777" w:rsidR="00C65231" w:rsidRDefault="00C65231" w:rsidP="00C65231"/>
    <w:p w14:paraId="174D207F" w14:textId="77777777" w:rsidR="00C65231" w:rsidRDefault="00C65231" w:rsidP="00C65231">
      <w:r>
        <w:t xml:space="preserve">2.4 </w:t>
      </w:r>
      <w:r>
        <w:rPr>
          <w:rFonts w:hint="eastAsia"/>
        </w:rPr>
        <w:t>Исследование</w:t>
      </w:r>
      <w:r>
        <w:t xml:space="preserve"> </w:t>
      </w:r>
      <w:r>
        <w:rPr>
          <w:rFonts w:hint="eastAsia"/>
        </w:rPr>
        <w:t>АИ</w:t>
      </w:r>
      <w:r>
        <w:t xml:space="preserve"> </w:t>
      </w:r>
      <w:r>
        <w:rPr>
          <w:rFonts w:hint="eastAsia"/>
        </w:rPr>
        <w:t>МИОС</w:t>
      </w:r>
    </w:p>
    <w:p w14:paraId="04E477B7" w14:textId="77777777" w:rsidR="00C65231" w:rsidRDefault="00C65231" w:rsidP="00C65231"/>
    <w:p w14:paraId="4BD15736" w14:textId="77777777" w:rsidR="00C65231" w:rsidRDefault="00C65231" w:rsidP="00C65231">
      <w:r>
        <w:t xml:space="preserve">2.4.1 </w:t>
      </w:r>
      <w:r>
        <w:rPr>
          <w:rFonts w:hint="eastAsia"/>
        </w:rPr>
        <w:t>Исследование</w:t>
      </w:r>
      <w:r>
        <w:t xml:space="preserve"> </w:t>
      </w:r>
      <w:r>
        <w:rPr>
          <w:rFonts w:hint="eastAsia"/>
        </w:rPr>
        <w:t>АИ</w:t>
      </w:r>
      <w:r>
        <w:t xml:space="preserve"> </w:t>
      </w:r>
      <w:r>
        <w:rPr>
          <w:rFonts w:hint="eastAsia"/>
        </w:rPr>
        <w:t>отдельного</w:t>
      </w:r>
      <w:r>
        <w:t xml:space="preserve"> </w:t>
      </w:r>
      <w:r>
        <w:rPr>
          <w:rFonts w:hint="eastAsia"/>
        </w:rPr>
        <w:t>МИОС</w:t>
      </w:r>
    </w:p>
    <w:p w14:paraId="390B8125" w14:textId="77777777" w:rsidR="00C65231" w:rsidRDefault="00C65231" w:rsidP="00C65231"/>
    <w:p w14:paraId="096629B5" w14:textId="77777777" w:rsidR="00C65231" w:rsidRDefault="00C65231" w:rsidP="00C65231">
      <w:r>
        <w:t xml:space="preserve">2.4.2 </w:t>
      </w:r>
      <w:r>
        <w:rPr>
          <w:rFonts w:hint="eastAsia"/>
        </w:rPr>
        <w:t>Исследование</w:t>
      </w:r>
      <w:r>
        <w:t xml:space="preserve"> </w:t>
      </w:r>
      <w:r>
        <w:rPr>
          <w:rFonts w:hint="eastAsia"/>
        </w:rPr>
        <w:t>АИ</w:t>
      </w:r>
      <w:r>
        <w:t xml:space="preserve"> </w:t>
      </w:r>
      <w:r>
        <w:rPr>
          <w:rFonts w:hint="eastAsia"/>
        </w:rPr>
        <w:t>МИОС</w:t>
      </w:r>
      <w:r>
        <w:t xml:space="preserve"> </w:t>
      </w:r>
      <w:r>
        <w:rPr>
          <w:rFonts w:hint="eastAsia"/>
        </w:rPr>
        <w:t>в</w:t>
      </w:r>
      <w:r>
        <w:t xml:space="preserve"> </w:t>
      </w:r>
      <w:r>
        <w:rPr>
          <w:rFonts w:hint="eastAsia"/>
        </w:rPr>
        <w:t>составе</w:t>
      </w:r>
      <w:r>
        <w:t xml:space="preserve"> </w:t>
      </w:r>
      <w:r>
        <w:rPr>
          <w:rFonts w:hint="eastAsia"/>
        </w:rPr>
        <w:t>ВОГ</w:t>
      </w:r>
    </w:p>
    <w:p w14:paraId="2F5AC040" w14:textId="77777777" w:rsidR="00C65231" w:rsidRDefault="00C65231" w:rsidP="00C65231"/>
    <w:p w14:paraId="478E1344" w14:textId="77777777" w:rsidR="00C65231" w:rsidRDefault="00C65231" w:rsidP="00C65231">
      <w:r>
        <w:t xml:space="preserve">2.5 </w:t>
      </w:r>
      <w:r>
        <w:rPr>
          <w:rFonts w:hint="eastAsia"/>
        </w:rPr>
        <w:t>Компенсация</w:t>
      </w:r>
      <w:r>
        <w:t xml:space="preserve"> </w:t>
      </w:r>
      <w:r>
        <w:rPr>
          <w:rFonts w:hint="eastAsia"/>
        </w:rPr>
        <w:t>АИ</w:t>
      </w:r>
      <w:r>
        <w:t xml:space="preserve"> </w:t>
      </w:r>
      <w:r>
        <w:rPr>
          <w:rFonts w:hint="eastAsia"/>
        </w:rPr>
        <w:t>МИОС</w:t>
      </w:r>
    </w:p>
    <w:p w14:paraId="30860480" w14:textId="77777777" w:rsidR="00C65231" w:rsidRDefault="00C65231" w:rsidP="00C65231"/>
    <w:p w14:paraId="20677273" w14:textId="77777777" w:rsidR="00C65231" w:rsidRDefault="00C65231" w:rsidP="00C65231">
      <w:r>
        <w:rPr>
          <w:rFonts w:hint="eastAsia"/>
        </w:rPr>
        <w:t>Выводы</w:t>
      </w:r>
      <w:r>
        <w:t xml:space="preserve"> </w:t>
      </w:r>
      <w:r>
        <w:rPr>
          <w:rFonts w:hint="eastAsia"/>
        </w:rPr>
        <w:t>по</w:t>
      </w:r>
      <w:r>
        <w:t xml:space="preserve"> </w:t>
      </w:r>
      <w:r>
        <w:rPr>
          <w:rFonts w:hint="eastAsia"/>
        </w:rPr>
        <w:t>главе</w:t>
      </w:r>
    </w:p>
    <w:p w14:paraId="3B9E7859" w14:textId="77777777" w:rsidR="00C65231" w:rsidRDefault="00C65231" w:rsidP="00C65231"/>
    <w:p w14:paraId="497BCE9D" w14:textId="77777777" w:rsidR="00C65231" w:rsidRDefault="00C65231" w:rsidP="00C65231">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ПАРАЗИТНЫХ</w:t>
      </w:r>
      <w:r>
        <w:t xml:space="preserve"> </w:t>
      </w:r>
      <w:r>
        <w:rPr>
          <w:rFonts w:hint="eastAsia"/>
        </w:rPr>
        <w:t>ЭФФЕКТОВ</w:t>
      </w:r>
      <w:r>
        <w:t xml:space="preserve"> </w:t>
      </w:r>
      <w:r>
        <w:rPr>
          <w:rFonts w:hint="eastAsia"/>
        </w:rPr>
        <w:t>МИОС</w:t>
      </w:r>
      <w:r>
        <w:t xml:space="preserve"> </w:t>
      </w:r>
      <w:r>
        <w:rPr>
          <w:rFonts w:hint="eastAsia"/>
        </w:rPr>
        <w:t>НА</w:t>
      </w:r>
      <w:r>
        <w:t xml:space="preserve"> </w:t>
      </w:r>
      <w:r>
        <w:rPr>
          <w:rFonts w:hint="eastAsia"/>
        </w:rPr>
        <w:t>ТОЧНОСТНЫЕ</w:t>
      </w:r>
      <w:r>
        <w:t xml:space="preserve"> </w:t>
      </w:r>
      <w:r>
        <w:rPr>
          <w:rFonts w:hint="eastAsia"/>
        </w:rPr>
        <w:t>ХАРАКТЕРИСТИКИ</w:t>
      </w:r>
      <w:r>
        <w:t xml:space="preserve"> </w:t>
      </w:r>
      <w:r>
        <w:rPr>
          <w:rFonts w:hint="eastAsia"/>
        </w:rPr>
        <w:t>ВОГ</w:t>
      </w:r>
    </w:p>
    <w:p w14:paraId="2DB24689" w14:textId="77777777" w:rsidR="00C65231" w:rsidRDefault="00C65231" w:rsidP="00C65231"/>
    <w:p w14:paraId="2B48C605" w14:textId="77777777" w:rsidR="00C65231" w:rsidRDefault="00C65231" w:rsidP="00C65231">
      <w:r>
        <w:t xml:space="preserve">3.1. </w:t>
      </w:r>
      <w:r>
        <w:rPr>
          <w:rFonts w:hint="eastAsia"/>
        </w:rPr>
        <w:t>Компьютерная</w:t>
      </w:r>
      <w:r>
        <w:t xml:space="preserve"> </w:t>
      </w:r>
      <w:r>
        <w:rPr>
          <w:rFonts w:hint="eastAsia"/>
        </w:rPr>
        <w:t>модель</w:t>
      </w:r>
      <w:r>
        <w:t xml:space="preserve"> </w:t>
      </w:r>
      <w:r>
        <w:rPr>
          <w:rFonts w:hint="eastAsia"/>
        </w:rPr>
        <w:t>ВОГ</w:t>
      </w:r>
    </w:p>
    <w:p w14:paraId="21E175E6" w14:textId="77777777" w:rsidR="00C65231" w:rsidRDefault="00C65231" w:rsidP="00C65231"/>
    <w:p w14:paraId="6174C85A" w14:textId="77777777" w:rsidR="00C65231" w:rsidRDefault="00C65231" w:rsidP="00C65231">
      <w:r>
        <w:t xml:space="preserve">3.2. </w:t>
      </w:r>
      <w:r>
        <w:rPr>
          <w:rFonts w:hint="eastAsia"/>
        </w:rPr>
        <w:t>Исследование</w:t>
      </w:r>
      <w:r>
        <w:t xml:space="preserve"> </w:t>
      </w:r>
      <w:r>
        <w:rPr>
          <w:rFonts w:hint="eastAsia"/>
        </w:rPr>
        <w:t>влияния</w:t>
      </w:r>
      <w:r>
        <w:t xml:space="preserve"> </w:t>
      </w:r>
      <w:r>
        <w:rPr>
          <w:rFonts w:hint="eastAsia"/>
        </w:rPr>
        <w:t>ФИ</w:t>
      </w:r>
      <w:r>
        <w:t xml:space="preserve"> </w:t>
      </w:r>
      <w:r>
        <w:rPr>
          <w:rFonts w:hint="eastAsia"/>
        </w:rPr>
        <w:t>МИОС</w:t>
      </w:r>
      <w:r>
        <w:t xml:space="preserve"> </w:t>
      </w:r>
      <w:r>
        <w:rPr>
          <w:rFonts w:hint="eastAsia"/>
        </w:rPr>
        <w:t>на</w:t>
      </w:r>
      <w:r>
        <w:t xml:space="preserve"> </w:t>
      </w:r>
      <w:r>
        <w:rPr>
          <w:rFonts w:hint="eastAsia"/>
        </w:rPr>
        <w:t>сигнал</w:t>
      </w:r>
      <w:r>
        <w:t xml:space="preserve"> </w:t>
      </w:r>
      <w:r>
        <w:rPr>
          <w:rFonts w:hint="eastAsia"/>
        </w:rPr>
        <w:t>ВОГ</w:t>
      </w:r>
    </w:p>
    <w:p w14:paraId="58370FB1" w14:textId="77777777" w:rsidR="00C65231" w:rsidRDefault="00C65231" w:rsidP="00C65231"/>
    <w:p w14:paraId="5361E1D3" w14:textId="77777777" w:rsidR="00C65231" w:rsidRDefault="00C65231" w:rsidP="00C65231">
      <w:r>
        <w:t xml:space="preserve">3.2.1 </w:t>
      </w:r>
      <w:r>
        <w:rPr>
          <w:rFonts w:hint="eastAsia"/>
        </w:rPr>
        <w:t>Влияние</w:t>
      </w:r>
      <w:r>
        <w:t xml:space="preserve"> </w:t>
      </w:r>
      <w:r>
        <w:rPr>
          <w:rFonts w:hint="eastAsia"/>
        </w:rPr>
        <w:t>на</w:t>
      </w:r>
      <w:r>
        <w:t xml:space="preserve"> </w:t>
      </w:r>
      <w:r>
        <w:rPr>
          <w:rFonts w:hint="eastAsia"/>
        </w:rPr>
        <w:t>СКО</w:t>
      </w:r>
      <w:r>
        <w:t xml:space="preserve"> </w:t>
      </w:r>
      <w:r>
        <w:rPr>
          <w:rFonts w:hint="eastAsia"/>
        </w:rPr>
        <w:t>сигнала</w:t>
      </w:r>
      <w:r>
        <w:t xml:space="preserve"> </w:t>
      </w:r>
      <w:r>
        <w:rPr>
          <w:rFonts w:hint="eastAsia"/>
        </w:rPr>
        <w:t>ВОГ</w:t>
      </w:r>
    </w:p>
    <w:p w14:paraId="6D214466" w14:textId="77777777" w:rsidR="00C65231" w:rsidRDefault="00C65231" w:rsidP="00C65231"/>
    <w:p w14:paraId="3049FAB6" w14:textId="77777777" w:rsidR="00C65231" w:rsidRDefault="00C65231" w:rsidP="00C65231">
      <w:r>
        <w:t xml:space="preserve">3.2.2 </w:t>
      </w:r>
      <w:r>
        <w:rPr>
          <w:rFonts w:hint="eastAsia"/>
        </w:rPr>
        <w:t>Влияние</w:t>
      </w:r>
      <w:r>
        <w:t xml:space="preserve"> </w:t>
      </w:r>
      <w:r>
        <w:rPr>
          <w:rFonts w:hint="eastAsia"/>
        </w:rPr>
        <w:t>на</w:t>
      </w:r>
      <w:r>
        <w:t xml:space="preserve"> </w:t>
      </w:r>
      <w:r>
        <w:rPr>
          <w:rFonts w:hint="eastAsia"/>
        </w:rPr>
        <w:t>МК</w:t>
      </w:r>
      <w:r>
        <w:t xml:space="preserve"> </w:t>
      </w:r>
      <w:r>
        <w:rPr>
          <w:rFonts w:hint="eastAsia"/>
        </w:rPr>
        <w:t>ВОГ</w:t>
      </w:r>
    </w:p>
    <w:p w14:paraId="2123E31F" w14:textId="77777777" w:rsidR="00C65231" w:rsidRDefault="00C65231" w:rsidP="00C65231"/>
    <w:p w14:paraId="78CCEF47" w14:textId="77777777" w:rsidR="00C65231" w:rsidRDefault="00C65231" w:rsidP="00C65231">
      <w:r>
        <w:t xml:space="preserve">3.2.3 </w:t>
      </w:r>
      <w:r>
        <w:rPr>
          <w:rFonts w:hint="eastAsia"/>
        </w:rPr>
        <w:t>Влияние</w:t>
      </w:r>
      <w:r>
        <w:t xml:space="preserve"> </w:t>
      </w:r>
      <w:r>
        <w:rPr>
          <w:rFonts w:hint="eastAsia"/>
        </w:rPr>
        <w:t>на</w:t>
      </w:r>
      <w:r>
        <w:t xml:space="preserve"> </w:t>
      </w:r>
      <w:r>
        <w:rPr>
          <w:rFonts w:hint="eastAsia"/>
        </w:rPr>
        <w:t>дрейф</w:t>
      </w:r>
      <w:r>
        <w:t xml:space="preserve"> </w:t>
      </w:r>
      <w:r>
        <w:rPr>
          <w:rFonts w:hint="eastAsia"/>
        </w:rPr>
        <w:t>сигнала</w:t>
      </w:r>
      <w:r>
        <w:t xml:space="preserve"> </w:t>
      </w:r>
      <w:r>
        <w:rPr>
          <w:rFonts w:hint="eastAsia"/>
        </w:rPr>
        <w:t>ВОГ</w:t>
      </w:r>
    </w:p>
    <w:p w14:paraId="690480E2" w14:textId="77777777" w:rsidR="00C65231" w:rsidRDefault="00C65231" w:rsidP="00C65231"/>
    <w:p w14:paraId="6CD1554F" w14:textId="77777777" w:rsidR="00C65231" w:rsidRDefault="00C65231" w:rsidP="00C65231">
      <w:r>
        <w:t xml:space="preserve">3.3. </w:t>
      </w:r>
      <w:r>
        <w:rPr>
          <w:rFonts w:hint="eastAsia"/>
        </w:rPr>
        <w:t>Исследование</w:t>
      </w:r>
      <w:r>
        <w:t xml:space="preserve"> </w:t>
      </w:r>
      <w:r>
        <w:rPr>
          <w:rFonts w:hint="eastAsia"/>
        </w:rPr>
        <w:t>влияния</w:t>
      </w:r>
      <w:r>
        <w:t xml:space="preserve"> </w:t>
      </w:r>
      <w:r>
        <w:rPr>
          <w:rFonts w:hint="eastAsia"/>
        </w:rPr>
        <w:t>АИ</w:t>
      </w:r>
      <w:r>
        <w:t xml:space="preserve"> </w:t>
      </w:r>
      <w:r>
        <w:rPr>
          <w:rFonts w:hint="eastAsia"/>
        </w:rPr>
        <w:t>МИОС</w:t>
      </w:r>
      <w:r>
        <w:t xml:space="preserve"> </w:t>
      </w:r>
      <w:r>
        <w:rPr>
          <w:rFonts w:hint="eastAsia"/>
        </w:rPr>
        <w:t>на</w:t>
      </w:r>
      <w:r>
        <w:t xml:space="preserve"> </w:t>
      </w:r>
      <w:r>
        <w:rPr>
          <w:rFonts w:hint="eastAsia"/>
        </w:rPr>
        <w:t>сигнал</w:t>
      </w:r>
      <w:r>
        <w:t xml:space="preserve"> </w:t>
      </w:r>
      <w:r>
        <w:rPr>
          <w:rFonts w:hint="eastAsia"/>
        </w:rPr>
        <w:t>ВОГ</w:t>
      </w:r>
    </w:p>
    <w:p w14:paraId="35C2B787" w14:textId="77777777" w:rsidR="00C65231" w:rsidRDefault="00C65231" w:rsidP="00C65231"/>
    <w:p w14:paraId="0A078B64" w14:textId="77777777" w:rsidR="00C65231" w:rsidRDefault="00C65231" w:rsidP="00C65231">
      <w:r>
        <w:t xml:space="preserve">3.3.1 </w:t>
      </w:r>
      <w:r>
        <w:rPr>
          <w:rFonts w:hint="eastAsia"/>
        </w:rPr>
        <w:t>Влияние</w:t>
      </w:r>
      <w:r>
        <w:t xml:space="preserve"> </w:t>
      </w:r>
      <w:r>
        <w:rPr>
          <w:rFonts w:hint="eastAsia"/>
        </w:rPr>
        <w:t>на</w:t>
      </w:r>
      <w:r>
        <w:t xml:space="preserve"> </w:t>
      </w:r>
      <w:r>
        <w:rPr>
          <w:rFonts w:hint="eastAsia"/>
        </w:rPr>
        <w:t>СКО</w:t>
      </w:r>
      <w:r>
        <w:t xml:space="preserve"> </w:t>
      </w:r>
      <w:r>
        <w:rPr>
          <w:rFonts w:hint="eastAsia"/>
        </w:rPr>
        <w:t>и</w:t>
      </w:r>
      <w:r>
        <w:t xml:space="preserve"> </w:t>
      </w:r>
      <w:r>
        <w:rPr>
          <w:rFonts w:hint="eastAsia"/>
        </w:rPr>
        <w:t>МК</w:t>
      </w:r>
      <w:r>
        <w:t xml:space="preserve"> </w:t>
      </w:r>
      <w:r>
        <w:rPr>
          <w:rFonts w:hint="eastAsia"/>
        </w:rPr>
        <w:t>ВОГ</w:t>
      </w:r>
    </w:p>
    <w:p w14:paraId="5E7B2A88" w14:textId="77777777" w:rsidR="00C65231" w:rsidRDefault="00C65231" w:rsidP="00C65231"/>
    <w:p w14:paraId="361B8DE1" w14:textId="77777777" w:rsidR="00C65231" w:rsidRDefault="00C65231" w:rsidP="00C65231">
      <w:r>
        <w:t xml:space="preserve">3.3.2 </w:t>
      </w:r>
      <w:r>
        <w:rPr>
          <w:rFonts w:hint="eastAsia"/>
        </w:rPr>
        <w:t>Влияние</w:t>
      </w:r>
      <w:r>
        <w:t xml:space="preserve"> </w:t>
      </w:r>
      <w:r>
        <w:rPr>
          <w:rFonts w:hint="eastAsia"/>
        </w:rPr>
        <w:t>на</w:t>
      </w:r>
      <w:r>
        <w:t xml:space="preserve"> </w:t>
      </w:r>
      <w:r>
        <w:rPr>
          <w:rFonts w:hint="eastAsia"/>
        </w:rPr>
        <w:t>подстройку</w:t>
      </w:r>
      <w:r>
        <w:t xml:space="preserve"> </w:t>
      </w:r>
      <w:r>
        <w:rPr>
          <w:rFonts w:hint="eastAsia"/>
        </w:rPr>
        <w:t>МК</w:t>
      </w:r>
      <w:r>
        <w:t xml:space="preserve"> </w:t>
      </w:r>
      <w:r>
        <w:rPr>
          <w:rFonts w:hint="eastAsia"/>
        </w:rPr>
        <w:t>МИОС</w:t>
      </w:r>
    </w:p>
    <w:p w14:paraId="5A1ECED9" w14:textId="77777777" w:rsidR="00C65231" w:rsidRDefault="00C65231" w:rsidP="00C65231"/>
    <w:p w14:paraId="6AF23A10" w14:textId="77777777" w:rsidR="00C65231" w:rsidRDefault="00C65231" w:rsidP="00C65231">
      <w:r>
        <w:rPr>
          <w:rFonts w:hint="eastAsia"/>
        </w:rPr>
        <w:t>Выводы</w:t>
      </w:r>
      <w:r>
        <w:t xml:space="preserve"> </w:t>
      </w:r>
      <w:r>
        <w:rPr>
          <w:rFonts w:hint="eastAsia"/>
        </w:rPr>
        <w:t>по</w:t>
      </w:r>
      <w:r>
        <w:t xml:space="preserve"> </w:t>
      </w:r>
      <w:r>
        <w:rPr>
          <w:rFonts w:hint="eastAsia"/>
        </w:rPr>
        <w:t>главе</w:t>
      </w:r>
    </w:p>
    <w:p w14:paraId="69AA72D8" w14:textId="77777777" w:rsidR="00C65231" w:rsidRDefault="00C65231" w:rsidP="00C65231"/>
    <w:p w14:paraId="4B04AC33" w14:textId="77777777" w:rsidR="00C65231" w:rsidRDefault="00C65231" w:rsidP="00C65231">
      <w:r>
        <w:rPr>
          <w:rFonts w:hint="eastAsia"/>
        </w:rPr>
        <w:t>ГЛАВА</w:t>
      </w:r>
      <w:r>
        <w:t xml:space="preserve"> 4 </w:t>
      </w:r>
      <w:r>
        <w:rPr>
          <w:rFonts w:hint="eastAsia"/>
        </w:rPr>
        <w:t>ЭКСПЕРИМЕНТАЛЬНЫЕ</w:t>
      </w:r>
      <w:r>
        <w:t xml:space="preserve"> </w:t>
      </w:r>
      <w:r>
        <w:rPr>
          <w:rFonts w:hint="eastAsia"/>
        </w:rPr>
        <w:t>РЕЗУЛЬТАТЫ</w:t>
      </w:r>
      <w:r>
        <w:t xml:space="preserve"> </w:t>
      </w:r>
      <w:r>
        <w:rPr>
          <w:rFonts w:hint="eastAsia"/>
        </w:rPr>
        <w:t>КОМПЕНСАЦИИ</w:t>
      </w:r>
      <w:r>
        <w:t xml:space="preserve"> </w:t>
      </w:r>
      <w:r>
        <w:rPr>
          <w:rFonts w:hint="eastAsia"/>
        </w:rPr>
        <w:t>ВЛИЯНИЯ</w:t>
      </w:r>
      <w:r>
        <w:t xml:space="preserve"> </w:t>
      </w:r>
      <w:r>
        <w:rPr>
          <w:rFonts w:hint="eastAsia"/>
        </w:rPr>
        <w:t>ФИ</w:t>
      </w:r>
      <w:r>
        <w:t xml:space="preserve"> </w:t>
      </w:r>
      <w:r>
        <w:rPr>
          <w:rFonts w:hint="eastAsia"/>
        </w:rPr>
        <w:t>И</w:t>
      </w:r>
      <w:r>
        <w:t xml:space="preserve"> </w:t>
      </w:r>
      <w:r>
        <w:rPr>
          <w:rFonts w:hint="eastAsia"/>
        </w:rPr>
        <w:t>АИ</w:t>
      </w:r>
      <w:r>
        <w:t xml:space="preserve"> </w:t>
      </w:r>
      <w:r>
        <w:rPr>
          <w:rFonts w:hint="eastAsia"/>
        </w:rPr>
        <w:t>МИОС</w:t>
      </w:r>
      <w:r>
        <w:t xml:space="preserve"> </w:t>
      </w:r>
      <w:r>
        <w:rPr>
          <w:rFonts w:hint="eastAsia"/>
        </w:rPr>
        <w:t>НА</w:t>
      </w:r>
      <w:r>
        <w:t xml:space="preserve"> </w:t>
      </w:r>
      <w:r>
        <w:rPr>
          <w:rFonts w:hint="eastAsia"/>
        </w:rPr>
        <w:t>ТОЧНОСТНЫЕ</w:t>
      </w:r>
      <w:r>
        <w:t xml:space="preserve"> </w:t>
      </w:r>
      <w:r>
        <w:rPr>
          <w:rFonts w:hint="eastAsia"/>
        </w:rPr>
        <w:t>ХАРАКТЕРИСТИКИ</w:t>
      </w:r>
      <w:r>
        <w:t xml:space="preserve"> </w:t>
      </w:r>
      <w:r>
        <w:rPr>
          <w:rFonts w:hint="eastAsia"/>
        </w:rPr>
        <w:t>ВОГ</w:t>
      </w:r>
    </w:p>
    <w:p w14:paraId="0D4EF14E" w14:textId="77777777" w:rsidR="00C65231" w:rsidRDefault="00C65231" w:rsidP="00C65231"/>
    <w:p w14:paraId="288BE978" w14:textId="77777777" w:rsidR="00C65231" w:rsidRDefault="00C65231" w:rsidP="00C65231">
      <w:r>
        <w:t xml:space="preserve">4.1 </w:t>
      </w:r>
      <w:r>
        <w:rPr>
          <w:rFonts w:hint="eastAsia"/>
        </w:rPr>
        <w:t>Оценка</w:t>
      </w:r>
      <w:r>
        <w:t xml:space="preserve"> </w:t>
      </w:r>
      <w:r>
        <w:rPr>
          <w:rFonts w:hint="eastAsia"/>
        </w:rPr>
        <w:t>сигналов</w:t>
      </w:r>
      <w:r>
        <w:t xml:space="preserve"> </w:t>
      </w:r>
      <w:r>
        <w:rPr>
          <w:rFonts w:hint="eastAsia"/>
        </w:rPr>
        <w:t>серийного</w:t>
      </w:r>
      <w:r>
        <w:t xml:space="preserve"> </w:t>
      </w:r>
      <w:r>
        <w:rPr>
          <w:rFonts w:hint="eastAsia"/>
        </w:rPr>
        <w:t>образца</w:t>
      </w:r>
      <w:r>
        <w:t xml:space="preserve"> </w:t>
      </w:r>
      <w:r>
        <w:rPr>
          <w:rFonts w:hint="eastAsia"/>
        </w:rPr>
        <w:t>ВОГ</w:t>
      </w:r>
    </w:p>
    <w:p w14:paraId="1A8879E9" w14:textId="77777777" w:rsidR="00C65231" w:rsidRDefault="00C65231" w:rsidP="00C65231"/>
    <w:p w14:paraId="00B9A6E8" w14:textId="77777777" w:rsidR="00C65231" w:rsidRDefault="00C65231" w:rsidP="00C65231">
      <w:r>
        <w:t xml:space="preserve">4.2 </w:t>
      </w:r>
      <w:r>
        <w:rPr>
          <w:rFonts w:hint="eastAsia"/>
        </w:rPr>
        <w:t>Экспериментальное</w:t>
      </w:r>
      <w:r>
        <w:t xml:space="preserve"> </w:t>
      </w:r>
      <w:r>
        <w:rPr>
          <w:rFonts w:hint="eastAsia"/>
        </w:rPr>
        <w:t>исследование</w:t>
      </w:r>
      <w:r>
        <w:t xml:space="preserve"> </w:t>
      </w:r>
      <w:r>
        <w:rPr>
          <w:rFonts w:hint="eastAsia"/>
        </w:rPr>
        <w:t>разработанных</w:t>
      </w:r>
      <w:r>
        <w:t xml:space="preserve"> </w:t>
      </w:r>
      <w:r>
        <w:rPr>
          <w:rFonts w:hint="eastAsia"/>
        </w:rPr>
        <w:t>методов</w:t>
      </w:r>
      <w:r>
        <w:t xml:space="preserve"> </w:t>
      </w:r>
      <w:r>
        <w:rPr>
          <w:rFonts w:hint="eastAsia"/>
        </w:rPr>
        <w:t>компенсации</w:t>
      </w:r>
      <w:r>
        <w:t xml:space="preserve"> </w:t>
      </w:r>
      <w:r>
        <w:rPr>
          <w:rFonts w:hint="eastAsia"/>
        </w:rPr>
        <w:t>влияния</w:t>
      </w:r>
      <w:r>
        <w:t xml:space="preserve"> </w:t>
      </w:r>
      <w:r>
        <w:rPr>
          <w:rFonts w:hint="eastAsia"/>
        </w:rPr>
        <w:t>ФИ</w:t>
      </w:r>
      <w:r>
        <w:t xml:space="preserve"> </w:t>
      </w:r>
      <w:r>
        <w:rPr>
          <w:rFonts w:hint="eastAsia"/>
        </w:rPr>
        <w:t>и</w:t>
      </w:r>
      <w:r>
        <w:t xml:space="preserve"> </w:t>
      </w:r>
      <w:r>
        <w:rPr>
          <w:rFonts w:hint="eastAsia"/>
        </w:rPr>
        <w:t>АИ</w:t>
      </w:r>
      <w:r>
        <w:t xml:space="preserve"> </w:t>
      </w:r>
      <w:r>
        <w:rPr>
          <w:rFonts w:hint="eastAsia"/>
        </w:rPr>
        <w:t>МИОС</w:t>
      </w:r>
      <w:r>
        <w:t xml:space="preserve"> </w:t>
      </w:r>
      <w:r>
        <w:rPr>
          <w:rFonts w:hint="eastAsia"/>
        </w:rPr>
        <w:t>на</w:t>
      </w:r>
      <w:r>
        <w:t xml:space="preserve"> </w:t>
      </w:r>
      <w:r>
        <w:rPr>
          <w:rFonts w:hint="eastAsia"/>
        </w:rPr>
        <w:t>сигнал</w:t>
      </w:r>
      <w:r>
        <w:t xml:space="preserve"> </w:t>
      </w:r>
      <w:r>
        <w:rPr>
          <w:rFonts w:hint="eastAsia"/>
        </w:rPr>
        <w:t>серийного</w:t>
      </w:r>
      <w:r>
        <w:t xml:space="preserve"> </w:t>
      </w:r>
      <w:r>
        <w:rPr>
          <w:rFonts w:hint="eastAsia"/>
        </w:rPr>
        <w:t>образца</w:t>
      </w:r>
      <w:r>
        <w:t xml:space="preserve"> </w:t>
      </w:r>
      <w:r>
        <w:rPr>
          <w:rFonts w:hint="eastAsia"/>
        </w:rPr>
        <w:t>ВОГ</w:t>
      </w:r>
    </w:p>
    <w:p w14:paraId="6D44BBCA" w14:textId="77777777" w:rsidR="00C65231" w:rsidRDefault="00C65231" w:rsidP="00C65231"/>
    <w:p w14:paraId="00E5265B" w14:textId="77777777" w:rsidR="00C65231" w:rsidRDefault="00C65231" w:rsidP="00C65231">
      <w:r>
        <w:t xml:space="preserve">4.2.1 </w:t>
      </w:r>
      <w:r>
        <w:rPr>
          <w:rFonts w:hint="eastAsia"/>
        </w:rPr>
        <w:t>Внедрение</w:t>
      </w:r>
      <w:r>
        <w:t xml:space="preserve"> </w:t>
      </w:r>
      <w:r>
        <w:rPr>
          <w:rFonts w:hint="eastAsia"/>
        </w:rPr>
        <w:t>компенсации</w:t>
      </w:r>
      <w:r>
        <w:t xml:space="preserve"> </w:t>
      </w:r>
      <w:r>
        <w:rPr>
          <w:rFonts w:hint="eastAsia"/>
        </w:rPr>
        <w:t>ФИ</w:t>
      </w:r>
      <w:r>
        <w:t xml:space="preserve"> </w:t>
      </w:r>
      <w:r>
        <w:rPr>
          <w:rFonts w:hint="eastAsia"/>
        </w:rPr>
        <w:t>МИОС</w:t>
      </w:r>
    </w:p>
    <w:p w14:paraId="71FD1459" w14:textId="77777777" w:rsidR="00C65231" w:rsidRDefault="00C65231" w:rsidP="00C65231"/>
    <w:p w14:paraId="15028961" w14:textId="77777777" w:rsidR="00C65231" w:rsidRDefault="00C65231" w:rsidP="00C65231">
      <w:r>
        <w:t xml:space="preserve">4.2.2 </w:t>
      </w:r>
      <w:r>
        <w:rPr>
          <w:rFonts w:hint="eastAsia"/>
        </w:rPr>
        <w:t>Внедрение</w:t>
      </w:r>
      <w:r>
        <w:t xml:space="preserve"> </w:t>
      </w:r>
      <w:r>
        <w:rPr>
          <w:rFonts w:hint="eastAsia"/>
        </w:rPr>
        <w:t>компенсации</w:t>
      </w:r>
      <w:r>
        <w:t xml:space="preserve"> </w:t>
      </w:r>
      <w:r>
        <w:rPr>
          <w:rFonts w:hint="eastAsia"/>
        </w:rPr>
        <w:t>АИ</w:t>
      </w:r>
      <w:r>
        <w:t xml:space="preserve"> </w:t>
      </w:r>
      <w:r>
        <w:rPr>
          <w:rFonts w:hint="eastAsia"/>
        </w:rPr>
        <w:t>МИОС</w:t>
      </w:r>
    </w:p>
    <w:p w14:paraId="1D5D1499" w14:textId="77777777" w:rsidR="00C65231" w:rsidRDefault="00C65231" w:rsidP="00C65231"/>
    <w:p w14:paraId="16EBFA91" w14:textId="77777777" w:rsidR="00C65231" w:rsidRDefault="00C65231" w:rsidP="00C65231">
      <w:r>
        <w:t xml:space="preserve">4.2.3 </w:t>
      </w:r>
      <w:r>
        <w:rPr>
          <w:rFonts w:hint="eastAsia"/>
        </w:rPr>
        <w:t>Одновременная</w:t>
      </w:r>
      <w:r>
        <w:t xml:space="preserve"> </w:t>
      </w:r>
      <w:r>
        <w:rPr>
          <w:rFonts w:hint="eastAsia"/>
        </w:rPr>
        <w:t>компенсация</w:t>
      </w:r>
      <w:r>
        <w:t xml:space="preserve"> </w:t>
      </w:r>
      <w:r>
        <w:rPr>
          <w:rFonts w:hint="eastAsia"/>
        </w:rPr>
        <w:t>ФИ</w:t>
      </w:r>
      <w:r>
        <w:t xml:space="preserve"> </w:t>
      </w:r>
      <w:r>
        <w:rPr>
          <w:rFonts w:hint="eastAsia"/>
        </w:rPr>
        <w:t>и</w:t>
      </w:r>
      <w:r>
        <w:t xml:space="preserve"> </w:t>
      </w:r>
      <w:r>
        <w:rPr>
          <w:rFonts w:hint="eastAsia"/>
        </w:rPr>
        <w:t>АИ</w:t>
      </w:r>
      <w:r>
        <w:t xml:space="preserve"> </w:t>
      </w:r>
      <w:r>
        <w:rPr>
          <w:rFonts w:hint="eastAsia"/>
        </w:rPr>
        <w:t>МИОС</w:t>
      </w:r>
    </w:p>
    <w:p w14:paraId="75F83D00" w14:textId="77777777" w:rsidR="00C65231" w:rsidRDefault="00C65231" w:rsidP="00C65231"/>
    <w:p w14:paraId="4F492F45" w14:textId="77777777" w:rsidR="00C65231" w:rsidRDefault="00C65231" w:rsidP="00C65231">
      <w:r>
        <w:t xml:space="preserve">4.2.4 </w:t>
      </w:r>
      <w:r>
        <w:rPr>
          <w:rFonts w:hint="eastAsia"/>
        </w:rPr>
        <w:t>Оценка</w:t>
      </w:r>
      <w:r>
        <w:t xml:space="preserve"> </w:t>
      </w:r>
      <w:r>
        <w:rPr>
          <w:rFonts w:hint="eastAsia"/>
        </w:rPr>
        <w:t>эффективности</w:t>
      </w:r>
      <w:r>
        <w:t xml:space="preserve"> </w:t>
      </w:r>
      <w:r>
        <w:rPr>
          <w:rFonts w:hint="eastAsia"/>
        </w:rPr>
        <w:t>разработанных</w:t>
      </w:r>
      <w:r>
        <w:t xml:space="preserve"> </w:t>
      </w:r>
      <w:r>
        <w:rPr>
          <w:rFonts w:hint="eastAsia"/>
        </w:rPr>
        <w:t>методов</w:t>
      </w:r>
      <w:r>
        <w:t xml:space="preserve"> </w:t>
      </w:r>
      <w:r>
        <w:rPr>
          <w:rFonts w:hint="eastAsia"/>
        </w:rPr>
        <w:t>компенсации</w:t>
      </w:r>
      <w:r>
        <w:t xml:space="preserve"> </w:t>
      </w:r>
      <w:r>
        <w:rPr>
          <w:rFonts w:hint="eastAsia"/>
        </w:rPr>
        <w:t>ФИ</w:t>
      </w:r>
      <w:r>
        <w:t xml:space="preserve"> </w:t>
      </w:r>
      <w:r>
        <w:rPr>
          <w:rFonts w:hint="eastAsia"/>
        </w:rPr>
        <w:t>и</w:t>
      </w:r>
      <w:r>
        <w:t xml:space="preserve"> </w:t>
      </w:r>
      <w:r>
        <w:rPr>
          <w:rFonts w:hint="eastAsia"/>
        </w:rPr>
        <w:t>АИ</w:t>
      </w:r>
      <w:r>
        <w:t xml:space="preserve"> </w:t>
      </w:r>
      <w:r>
        <w:rPr>
          <w:rFonts w:hint="eastAsia"/>
        </w:rPr>
        <w:t>МИОС</w:t>
      </w:r>
      <w:r>
        <w:t xml:space="preserve"> </w:t>
      </w:r>
      <w:r>
        <w:rPr>
          <w:rFonts w:hint="eastAsia"/>
        </w:rPr>
        <w:t>во</w:t>
      </w:r>
      <w:r>
        <w:t xml:space="preserve"> </w:t>
      </w:r>
      <w:r>
        <w:rPr>
          <w:rFonts w:hint="eastAsia"/>
        </w:rPr>
        <w:t>временной</w:t>
      </w:r>
      <w:r>
        <w:t xml:space="preserve"> </w:t>
      </w:r>
      <w:r>
        <w:rPr>
          <w:rFonts w:hint="eastAsia"/>
        </w:rPr>
        <w:t>области</w:t>
      </w:r>
    </w:p>
    <w:p w14:paraId="45A75716" w14:textId="77777777" w:rsidR="00C65231" w:rsidRDefault="00C65231" w:rsidP="00C65231"/>
    <w:p w14:paraId="3FC4CBD9" w14:textId="77777777" w:rsidR="00C65231" w:rsidRDefault="00C65231" w:rsidP="00C65231">
      <w:r>
        <w:t xml:space="preserve">4.2.5 </w:t>
      </w:r>
      <w:r>
        <w:rPr>
          <w:rFonts w:hint="eastAsia"/>
        </w:rPr>
        <w:t>Оценка</w:t>
      </w:r>
      <w:r>
        <w:t xml:space="preserve"> </w:t>
      </w:r>
      <w:r>
        <w:rPr>
          <w:rFonts w:hint="eastAsia"/>
        </w:rPr>
        <w:t>эффективности</w:t>
      </w:r>
      <w:r>
        <w:t xml:space="preserve"> </w:t>
      </w:r>
      <w:r>
        <w:rPr>
          <w:rFonts w:hint="eastAsia"/>
        </w:rPr>
        <w:t>разработанных</w:t>
      </w:r>
      <w:r>
        <w:t xml:space="preserve"> </w:t>
      </w:r>
      <w:r>
        <w:rPr>
          <w:rFonts w:hint="eastAsia"/>
        </w:rPr>
        <w:t>методов</w:t>
      </w:r>
      <w:r>
        <w:t xml:space="preserve"> </w:t>
      </w:r>
      <w:r>
        <w:rPr>
          <w:rFonts w:hint="eastAsia"/>
        </w:rPr>
        <w:t>компенсации</w:t>
      </w:r>
      <w:r>
        <w:t xml:space="preserve"> </w:t>
      </w:r>
      <w:r>
        <w:rPr>
          <w:rFonts w:hint="eastAsia"/>
        </w:rPr>
        <w:t>ФИ</w:t>
      </w:r>
      <w:r>
        <w:t xml:space="preserve"> </w:t>
      </w:r>
      <w:r>
        <w:rPr>
          <w:rFonts w:hint="eastAsia"/>
        </w:rPr>
        <w:t>и</w:t>
      </w:r>
      <w:r>
        <w:t xml:space="preserve"> </w:t>
      </w:r>
      <w:r>
        <w:rPr>
          <w:rFonts w:hint="eastAsia"/>
        </w:rPr>
        <w:t>АИ</w:t>
      </w:r>
      <w:r>
        <w:t xml:space="preserve"> </w:t>
      </w:r>
      <w:r>
        <w:rPr>
          <w:rFonts w:hint="eastAsia"/>
        </w:rPr>
        <w:t>МИОС</w:t>
      </w:r>
      <w:r>
        <w:t xml:space="preserve"> </w:t>
      </w:r>
      <w:r>
        <w:rPr>
          <w:rFonts w:hint="eastAsia"/>
        </w:rPr>
        <w:t>в</w:t>
      </w:r>
      <w:r>
        <w:t xml:space="preserve"> </w:t>
      </w:r>
      <w:r>
        <w:rPr>
          <w:rFonts w:hint="eastAsia"/>
        </w:rPr>
        <w:t>спектральной</w:t>
      </w:r>
      <w:r>
        <w:t xml:space="preserve"> </w:t>
      </w:r>
      <w:r>
        <w:rPr>
          <w:rFonts w:hint="eastAsia"/>
        </w:rPr>
        <w:t>области</w:t>
      </w:r>
    </w:p>
    <w:p w14:paraId="7BCD0A09" w14:textId="77777777" w:rsidR="00C65231" w:rsidRDefault="00C65231" w:rsidP="00C65231"/>
    <w:p w14:paraId="0407030B" w14:textId="77777777" w:rsidR="00C65231" w:rsidRDefault="00C65231" w:rsidP="00C65231">
      <w:r>
        <w:t xml:space="preserve">4.3 </w:t>
      </w:r>
      <w:r>
        <w:rPr>
          <w:rFonts w:hint="eastAsia"/>
        </w:rPr>
        <w:t>Пути</w:t>
      </w:r>
      <w:r>
        <w:t xml:space="preserve"> </w:t>
      </w:r>
      <w:r>
        <w:rPr>
          <w:rFonts w:hint="eastAsia"/>
        </w:rPr>
        <w:t>развития</w:t>
      </w:r>
      <w:r>
        <w:t xml:space="preserve"> </w:t>
      </w:r>
      <w:r>
        <w:rPr>
          <w:rFonts w:hint="eastAsia"/>
        </w:rPr>
        <w:t>методов</w:t>
      </w:r>
      <w:r>
        <w:t xml:space="preserve"> </w:t>
      </w:r>
      <w:r>
        <w:rPr>
          <w:rFonts w:hint="eastAsia"/>
        </w:rPr>
        <w:t>компенсации</w:t>
      </w:r>
      <w:r>
        <w:t xml:space="preserve"> </w:t>
      </w:r>
      <w:r>
        <w:rPr>
          <w:rFonts w:hint="eastAsia"/>
        </w:rPr>
        <w:t>ФИ</w:t>
      </w:r>
      <w:r>
        <w:t xml:space="preserve"> </w:t>
      </w:r>
      <w:r>
        <w:rPr>
          <w:rFonts w:hint="eastAsia"/>
        </w:rPr>
        <w:t>и</w:t>
      </w:r>
      <w:r>
        <w:t xml:space="preserve"> </w:t>
      </w:r>
      <w:r>
        <w:rPr>
          <w:rFonts w:hint="eastAsia"/>
        </w:rPr>
        <w:t>АИ</w:t>
      </w:r>
      <w:r>
        <w:t xml:space="preserve"> </w:t>
      </w:r>
      <w:r>
        <w:rPr>
          <w:rFonts w:hint="eastAsia"/>
        </w:rPr>
        <w:t>МИОС</w:t>
      </w:r>
    </w:p>
    <w:p w14:paraId="1C0C7592" w14:textId="77777777" w:rsidR="00C65231" w:rsidRDefault="00C65231" w:rsidP="00C65231"/>
    <w:p w14:paraId="25071AD6" w14:textId="77777777" w:rsidR="00C65231" w:rsidRDefault="00C65231" w:rsidP="00C65231">
      <w:r>
        <w:rPr>
          <w:rFonts w:hint="eastAsia"/>
        </w:rPr>
        <w:t>Выводы</w:t>
      </w:r>
      <w:r>
        <w:t xml:space="preserve"> </w:t>
      </w:r>
      <w:r>
        <w:rPr>
          <w:rFonts w:hint="eastAsia"/>
        </w:rPr>
        <w:t>по</w:t>
      </w:r>
      <w:r>
        <w:t xml:space="preserve"> </w:t>
      </w:r>
      <w:r>
        <w:rPr>
          <w:rFonts w:hint="eastAsia"/>
        </w:rPr>
        <w:t>главе</w:t>
      </w:r>
    </w:p>
    <w:p w14:paraId="1C9D5172" w14:textId="77777777" w:rsidR="00C65231" w:rsidRDefault="00C65231" w:rsidP="00C65231"/>
    <w:p w14:paraId="5A4A43C0" w14:textId="77777777" w:rsidR="00C65231" w:rsidRDefault="00C65231" w:rsidP="00C65231">
      <w:r>
        <w:rPr>
          <w:rFonts w:hint="eastAsia"/>
        </w:rPr>
        <w:lastRenderedPageBreak/>
        <w:t>ЗАКЛЮЧЕНИЕ</w:t>
      </w:r>
    </w:p>
    <w:p w14:paraId="6E160592" w14:textId="77777777" w:rsidR="00C65231" w:rsidRDefault="00C65231" w:rsidP="00C65231"/>
    <w:p w14:paraId="5DE0B6A9" w14:textId="77777777" w:rsidR="00C65231" w:rsidRDefault="00C65231" w:rsidP="00C6523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0CC5EB8" w14:textId="77777777" w:rsidR="00C65231" w:rsidRDefault="00C65231" w:rsidP="00C65231"/>
    <w:p w14:paraId="0B5A6CD9" w14:textId="77777777" w:rsidR="00C65231" w:rsidRDefault="00C65231" w:rsidP="00C65231">
      <w:r>
        <w:rPr>
          <w:rFonts w:hint="eastAsia"/>
        </w:rPr>
        <w:t>СПИСОК</w:t>
      </w:r>
      <w:r>
        <w:t xml:space="preserve"> </w:t>
      </w:r>
      <w:r>
        <w:rPr>
          <w:rFonts w:hint="eastAsia"/>
        </w:rPr>
        <w:t>ЛИТЕРАТУРЫ</w:t>
      </w:r>
    </w:p>
    <w:p w14:paraId="270E768F" w14:textId="77777777" w:rsidR="00C65231" w:rsidRDefault="00C65231" w:rsidP="00C65231"/>
    <w:p w14:paraId="5161BB87" w14:textId="70E7087D" w:rsidR="00C65231" w:rsidRPr="00C65231" w:rsidRDefault="00C65231" w:rsidP="00C65231">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РАБОТ</w:t>
      </w:r>
      <w:r>
        <w:t xml:space="preserve"> </w:t>
      </w:r>
      <w:r>
        <w:rPr>
          <w:rFonts w:hint="eastAsia"/>
        </w:rPr>
        <w:t>АВТОРА</w:t>
      </w:r>
    </w:p>
    <w:sectPr w:rsidR="00C65231" w:rsidRPr="00C65231" w:rsidSect="00E86A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6A64" w14:textId="77777777" w:rsidR="00E86A5C" w:rsidRDefault="00E86A5C">
      <w:pPr>
        <w:spacing w:after="0" w:line="240" w:lineRule="auto"/>
      </w:pPr>
      <w:r>
        <w:separator/>
      </w:r>
    </w:p>
  </w:endnote>
  <w:endnote w:type="continuationSeparator" w:id="0">
    <w:p w14:paraId="59C4D39B" w14:textId="77777777" w:rsidR="00E86A5C" w:rsidRDefault="00E8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45E4" w14:textId="77777777" w:rsidR="00E86A5C" w:rsidRDefault="00E86A5C"/>
    <w:p w14:paraId="3FB40CFA" w14:textId="77777777" w:rsidR="00E86A5C" w:rsidRDefault="00E86A5C"/>
    <w:p w14:paraId="7962A1CB" w14:textId="77777777" w:rsidR="00E86A5C" w:rsidRDefault="00E86A5C"/>
    <w:p w14:paraId="57E5D3D1" w14:textId="77777777" w:rsidR="00E86A5C" w:rsidRDefault="00E86A5C"/>
    <w:p w14:paraId="26FBE87F" w14:textId="77777777" w:rsidR="00E86A5C" w:rsidRDefault="00E86A5C"/>
    <w:p w14:paraId="2913155F" w14:textId="77777777" w:rsidR="00E86A5C" w:rsidRDefault="00E86A5C"/>
    <w:p w14:paraId="5C27B10E" w14:textId="77777777" w:rsidR="00E86A5C" w:rsidRDefault="00E86A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F39FA8" wp14:editId="4440C7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28B1" w14:textId="77777777" w:rsidR="00E86A5C" w:rsidRDefault="00E86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F39F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4E28B1" w14:textId="77777777" w:rsidR="00E86A5C" w:rsidRDefault="00E86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C0543A" w14:textId="77777777" w:rsidR="00E86A5C" w:rsidRDefault="00E86A5C"/>
    <w:p w14:paraId="626C35B8" w14:textId="77777777" w:rsidR="00E86A5C" w:rsidRDefault="00E86A5C"/>
    <w:p w14:paraId="6C55CF66" w14:textId="77777777" w:rsidR="00E86A5C" w:rsidRDefault="00E86A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370591" wp14:editId="4DDD47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4E32A" w14:textId="77777777" w:rsidR="00E86A5C" w:rsidRDefault="00E86A5C"/>
                          <w:p w14:paraId="58DB94FA" w14:textId="77777777" w:rsidR="00E86A5C" w:rsidRDefault="00E86A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3705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94E32A" w14:textId="77777777" w:rsidR="00E86A5C" w:rsidRDefault="00E86A5C"/>
                    <w:p w14:paraId="58DB94FA" w14:textId="77777777" w:rsidR="00E86A5C" w:rsidRDefault="00E86A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026A0D" w14:textId="77777777" w:rsidR="00E86A5C" w:rsidRDefault="00E86A5C"/>
    <w:p w14:paraId="7EAB4112" w14:textId="77777777" w:rsidR="00E86A5C" w:rsidRDefault="00E86A5C">
      <w:pPr>
        <w:rPr>
          <w:sz w:val="2"/>
          <w:szCs w:val="2"/>
        </w:rPr>
      </w:pPr>
    </w:p>
    <w:p w14:paraId="0AEC5344" w14:textId="77777777" w:rsidR="00E86A5C" w:rsidRDefault="00E86A5C"/>
    <w:p w14:paraId="274317C5" w14:textId="77777777" w:rsidR="00E86A5C" w:rsidRDefault="00E86A5C">
      <w:pPr>
        <w:spacing w:after="0" w:line="240" w:lineRule="auto"/>
      </w:pPr>
    </w:p>
  </w:footnote>
  <w:footnote w:type="continuationSeparator" w:id="0">
    <w:p w14:paraId="36F899B0" w14:textId="77777777" w:rsidR="00E86A5C" w:rsidRDefault="00E86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5C"/>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31210</TotalTime>
  <Pages>5</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4088</cp:revision>
  <cp:lastPrinted>2009-02-06T05:36:00Z</cp:lastPrinted>
  <dcterms:created xsi:type="dcterms:W3CDTF">2024-01-07T13:43:00Z</dcterms:created>
  <dcterms:modified xsi:type="dcterms:W3CDTF">2024-02-28T19:34:00Z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