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471C" w14:textId="738A4298" w:rsidR="00651472" w:rsidRDefault="00D14408" w:rsidP="00D14408">
      <w:pPr>
        <w:rPr>
          <w:rFonts w:ascii="Times New Roman" w:eastAsia="Arial Unicode MS" w:hAnsi="Times New Roman" w:cs="Times New Roman"/>
          <w:b/>
          <w:bCs/>
          <w:color w:val="000000"/>
          <w:kern w:val="0"/>
          <w:sz w:val="28"/>
          <w:szCs w:val="28"/>
          <w:lang w:eastAsia="ru-RU" w:bidi="uk-UA"/>
        </w:rPr>
      </w:pPr>
      <w:proofErr w:type="spellStart"/>
      <w:r w:rsidRPr="00D14408">
        <w:rPr>
          <w:rFonts w:ascii="Times New Roman" w:eastAsia="Arial Unicode MS" w:hAnsi="Times New Roman" w:cs="Times New Roman" w:hint="eastAsia"/>
          <w:b/>
          <w:bCs/>
          <w:color w:val="000000"/>
          <w:kern w:val="0"/>
          <w:sz w:val="28"/>
          <w:szCs w:val="28"/>
          <w:lang w:eastAsia="ru-RU" w:bidi="uk-UA"/>
        </w:rPr>
        <w:t>Фрейлехман</w:t>
      </w:r>
      <w:proofErr w:type="spellEnd"/>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Станислав</w:t>
      </w:r>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Формирование</w:t>
      </w:r>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геометрических</w:t>
      </w:r>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моделей</w:t>
      </w:r>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элементов</w:t>
      </w:r>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силовых</w:t>
      </w:r>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конструкций</w:t>
      </w:r>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летательных</w:t>
      </w:r>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аппаратов</w:t>
      </w:r>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для</w:t>
      </w:r>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аддитивного</w:t>
      </w:r>
      <w:r w:rsidRPr="00D14408">
        <w:rPr>
          <w:rFonts w:ascii="Times New Roman" w:eastAsia="Arial Unicode MS" w:hAnsi="Times New Roman" w:cs="Times New Roman"/>
          <w:b/>
          <w:bCs/>
          <w:color w:val="000000"/>
          <w:kern w:val="0"/>
          <w:sz w:val="28"/>
          <w:szCs w:val="28"/>
          <w:lang w:eastAsia="ru-RU" w:bidi="uk-UA"/>
        </w:rPr>
        <w:t xml:space="preserve"> </w:t>
      </w:r>
      <w:r w:rsidRPr="00D14408">
        <w:rPr>
          <w:rFonts w:ascii="Times New Roman" w:eastAsia="Arial Unicode MS" w:hAnsi="Times New Roman" w:cs="Times New Roman" w:hint="eastAsia"/>
          <w:b/>
          <w:bCs/>
          <w:color w:val="000000"/>
          <w:kern w:val="0"/>
          <w:sz w:val="28"/>
          <w:szCs w:val="28"/>
          <w:lang w:eastAsia="ru-RU" w:bidi="uk-UA"/>
        </w:rPr>
        <w:t>производства</w:t>
      </w:r>
    </w:p>
    <w:p w14:paraId="3784A60F" w14:textId="77777777" w:rsidR="00D14408" w:rsidRDefault="00D14408" w:rsidP="00D14408">
      <w:r>
        <w:rPr>
          <w:rFonts w:hint="eastAsia"/>
        </w:rPr>
        <w:t>ОГЛАВЛЕНИЕ</w:t>
      </w:r>
      <w:r>
        <w:t xml:space="preserve"> </w:t>
      </w:r>
      <w:r>
        <w:rPr>
          <w:rFonts w:hint="eastAsia"/>
        </w:rPr>
        <w:t>ДИССЕРТАЦИИ</w:t>
      </w:r>
    </w:p>
    <w:p w14:paraId="76E3511B" w14:textId="77777777" w:rsidR="00D14408" w:rsidRDefault="00D14408" w:rsidP="00D14408">
      <w:r>
        <w:rPr>
          <w:rFonts w:hint="eastAsia"/>
        </w:rPr>
        <w:t>кандидат</w:t>
      </w:r>
      <w:r>
        <w:t xml:space="preserve"> </w:t>
      </w:r>
      <w:r>
        <w:rPr>
          <w:rFonts w:hint="eastAsia"/>
        </w:rPr>
        <w:t>наук</w:t>
      </w:r>
      <w:r>
        <w:t xml:space="preserve"> </w:t>
      </w:r>
      <w:r>
        <w:rPr>
          <w:rFonts w:hint="eastAsia"/>
        </w:rPr>
        <w:t>Фрейлехман</w:t>
      </w:r>
      <w:r>
        <w:t xml:space="preserve"> </w:t>
      </w:r>
      <w:r>
        <w:rPr>
          <w:rFonts w:hint="eastAsia"/>
        </w:rPr>
        <w:t>Станислав</w:t>
      </w:r>
      <w:r>
        <w:t xml:space="preserve"> </w:t>
      </w:r>
      <w:r>
        <w:rPr>
          <w:rFonts w:hint="eastAsia"/>
        </w:rPr>
        <w:t>Александрович</w:t>
      </w:r>
    </w:p>
    <w:p w14:paraId="09AB79D7" w14:textId="77777777" w:rsidR="00D14408" w:rsidRDefault="00D14408" w:rsidP="00D14408">
      <w:r>
        <w:rPr>
          <w:rFonts w:hint="eastAsia"/>
        </w:rPr>
        <w:t>ВВЕДЕНИЕ</w:t>
      </w:r>
    </w:p>
    <w:p w14:paraId="126DD87E" w14:textId="77777777" w:rsidR="00D14408" w:rsidRDefault="00D14408" w:rsidP="00D14408"/>
    <w:p w14:paraId="1B1713C5" w14:textId="77777777" w:rsidR="00D14408" w:rsidRDefault="00D14408" w:rsidP="00D14408">
      <w:r>
        <w:t xml:space="preserve">1. </w:t>
      </w:r>
      <w:r>
        <w:rPr>
          <w:rFonts w:hint="eastAsia"/>
        </w:rPr>
        <w:t>Особенности</w:t>
      </w:r>
      <w:r>
        <w:t xml:space="preserve"> </w:t>
      </w:r>
      <w:r>
        <w:rPr>
          <w:rFonts w:hint="eastAsia"/>
        </w:rPr>
        <w:t>совершенствования</w:t>
      </w:r>
      <w:r>
        <w:t xml:space="preserve"> </w:t>
      </w:r>
      <w:r>
        <w:rPr>
          <w:rFonts w:hint="eastAsia"/>
        </w:rPr>
        <w:t>ракетно</w:t>
      </w:r>
      <w:r>
        <w:t>-</w:t>
      </w:r>
      <w:r>
        <w:rPr>
          <w:rFonts w:hint="eastAsia"/>
        </w:rPr>
        <w:t>космической</w:t>
      </w:r>
      <w:r>
        <w:t xml:space="preserve"> </w:t>
      </w:r>
      <w:r>
        <w:rPr>
          <w:rFonts w:hint="eastAsia"/>
        </w:rPr>
        <w:t>техники</w:t>
      </w:r>
    </w:p>
    <w:p w14:paraId="5F5E36AB" w14:textId="77777777" w:rsidR="00D14408" w:rsidRDefault="00D14408" w:rsidP="00D14408"/>
    <w:p w14:paraId="3C64309D" w14:textId="77777777" w:rsidR="00D14408" w:rsidRDefault="00D14408" w:rsidP="00D14408">
      <w:r>
        <w:rPr>
          <w:rFonts w:hint="eastAsia"/>
        </w:rPr>
        <w:t>и</w:t>
      </w:r>
      <w:r>
        <w:t xml:space="preserve"> </w:t>
      </w:r>
      <w:r>
        <w:rPr>
          <w:rFonts w:hint="eastAsia"/>
        </w:rPr>
        <w:t>постановка</w:t>
      </w:r>
      <w:r>
        <w:t xml:space="preserve"> </w:t>
      </w:r>
      <w:r>
        <w:rPr>
          <w:rFonts w:hint="eastAsia"/>
        </w:rPr>
        <w:t>задачи</w:t>
      </w:r>
    </w:p>
    <w:p w14:paraId="6AA9BF7D" w14:textId="77777777" w:rsidR="00D14408" w:rsidRDefault="00D14408" w:rsidP="00D14408"/>
    <w:p w14:paraId="0D24110E" w14:textId="77777777" w:rsidR="00D14408" w:rsidRDefault="00D14408" w:rsidP="00D14408">
      <w:r>
        <w:t xml:space="preserve">1.1 </w:t>
      </w:r>
      <w:r>
        <w:rPr>
          <w:rFonts w:hint="eastAsia"/>
        </w:rPr>
        <w:t>Анализ</w:t>
      </w:r>
      <w:r>
        <w:t xml:space="preserve"> </w:t>
      </w:r>
      <w:r>
        <w:rPr>
          <w:rFonts w:hint="eastAsia"/>
        </w:rPr>
        <w:t>особенностей</w:t>
      </w:r>
      <w:r>
        <w:t xml:space="preserve"> </w:t>
      </w:r>
      <w:r>
        <w:rPr>
          <w:rFonts w:hint="eastAsia"/>
        </w:rPr>
        <w:t>совершенствования</w:t>
      </w:r>
      <w:r>
        <w:t xml:space="preserve"> </w:t>
      </w:r>
      <w:r>
        <w:rPr>
          <w:rFonts w:hint="eastAsia"/>
        </w:rPr>
        <w:t>ракетно</w:t>
      </w:r>
      <w:r>
        <w:t>-</w:t>
      </w:r>
      <w:r>
        <w:rPr>
          <w:rFonts w:hint="eastAsia"/>
        </w:rPr>
        <w:t>космической</w:t>
      </w:r>
      <w:r>
        <w:t xml:space="preserve"> </w:t>
      </w:r>
      <w:r>
        <w:rPr>
          <w:rFonts w:hint="eastAsia"/>
        </w:rPr>
        <w:t>техники</w:t>
      </w:r>
    </w:p>
    <w:p w14:paraId="3BAEF61E" w14:textId="77777777" w:rsidR="00D14408" w:rsidRDefault="00D14408" w:rsidP="00D14408"/>
    <w:p w14:paraId="4224A0EF" w14:textId="77777777" w:rsidR="00D14408" w:rsidRDefault="00D14408" w:rsidP="00D14408">
      <w:r>
        <w:t xml:space="preserve">1.2 </w:t>
      </w:r>
      <w:r>
        <w:rPr>
          <w:rFonts w:hint="eastAsia"/>
        </w:rPr>
        <w:t>Актуальность</w:t>
      </w:r>
    </w:p>
    <w:p w14:paraId="123EC7F8" w14:textId="77777777" w:rsidR="00D14408" w:rsidRDefault="00D14408" w:rsidP="00D14408"/>
    <w:p w14:paraId="0D8A3217" w14:textId="77777777" w:rsidR="00D14408" w:rsidRDefault="00D14408" w:rsidP="00D14408">
      <w:r>
        <w:t xml:space="preserve">1.3 </w:t>
      </w:r>
      <w:r>
        <w:rPr>
          <w:rFonts w:hint="eastAsia"/>
        </w:rPr>
        <w:t>Аддитивные</w:t>
      </w:r>
      <w:r>
        <w:t xml:space="preserve"> </w:t>
      </w:r>
      <w:r>
        <w:rPr>
          <w:rFonts w:hint="eastAsia"/>
        </w:rPr>
        <w:t>технологии</w:t>
      </w:r>
    </w:p>
    <w:p w14:paraId="09B04A4A" w14:textId="77777777" w:rsidR="00D14408" w:rsidRDefault="00D14408" w:rsidP="00D14408"/>
    <w:p w14:paraId="4B1EB99F" w14:textId="77777777" w:rsidR="00D14408" w:rsidRDefault="00D14408" w:rsidP="00D14408">
      <w:r>
        <w:t xml:space="preserve">1.3.1. </w:t>
      </w:r>
      <w:r>
        <w:rPr>
          <w:rFonts w:hint="eastAsia"/>
        </w:rPr>
        <w:t>Технические</w:t>
      </w:r>
      <w:r>
        <w:t xml:space="preserve"> </w:t>
      </w:r>
      <w:r>
        <w:rPr>
          <w:rFonts w:hint="eastAsia"/>
        </w:rPr>
        <w:t>особенности</w:t>
      </w:r>
      <w:r>
        <w:t xml:space="preserve">, </w:t>
      </w:r>
      <w:r>
        <w:rPr>
          <w:rFonts w:hint="eastAsia"/>
        </w:rPr>
        <w:t>влияющие</w:t>
      </w:r>
      <w:r>
        <w:t xml:space="preserve"> </w:t>
      </w:r>
      <w:r>
        <w:rPr>
          <w:rFonts w:hint="eastAsia"/>
        </w:rPr>
        <w:t>на</w:t>
      </w:r>
      <w:r>
        <w:t xml:space="preserve"> </w:t>
      </w:r>
      <w:r>
        <w:rPr>
          <w:rFonts w:hint="eastAsia"/>
        </w:rPr>
        <w:t>качество</w:t>
      </w:r>
    </w:p>
    <w:p w14:paraId="74C3E033" w14:textId="77777777" w:rsidR="00D14408" w:rsidRDefault="00D14408" w:rsidP="00D14408"/>
    <w:p w14:paraId="197D03C2" w14:textId="77777777" w:rsidR="00D14408" w:rsidRDefault="00D14408" w:rsidP="00D14408">
      <w:r>
        <w:rPr>
          <w:rFonts w:hint="eastAsia"/>
        </w:rPr>
        <w:t>конечного</w:t>
      </w:r>
      <w:r>
        <w:t xml:space="preserve"> </w:t>
      </w:r>
      <w:r>
        <w:rPr>
          <w:rFonts w:hint="eastAsia"/>
        </w:rPr>
        <w:t>продукта</w:t>
      </w:r>
    </w:p>
    <w:p w14:paraId="6C05ED6F" w14:textId="77777777" w:rsidR="00D14408" w:rsidRDefault="00D14408" w:rsidP="00D14408"/>
    <w:p w14:paraId="3A72B1DD" w14:textId="77777777" w:rsidR="00D14408" w:rsidRDefault="00D14408" w:rsidP="00D14408">
      <w:r>
        <w:t xml:space="preserve">1.4 </w:t>
      </w:r>
      <w:r>
        <w:rPr>
          <w:rFonts w:hint="eastAsia"/>
        </w:rPr>
        <w:t>Технологическая</w:t>
      </w:r>
      <w:r>
        <w:t xml:space="preserve"> </w:t>
      </w:r>
      <w:r>
        <w:rPr>
          <w:rFonts w:hint="eastAsia"/>
        </w:rPr>
        <w:t>подготовка</w:t>
      </w:r>
    </w:p>
    <w:p w14:paraId="5D1E2C8C" w14:textId="77777777" w:rsidR="00D14408" w:rsidRDefault="00D14408" w:rsidP="00D14408"/>
    <w:p w14:paraId="699FD8B7" w14:textId="77777777" w:rsidR="00D14408" w:rsidRDefault="00D14408" w:rsidP="00D14408">
      <w:r>
        <w:t xml:space="preserve">1.5 </w:t>
      </w:r>
      <w:r>
        <w:rPr>
          <w:rFonts w:hint="eastAsia"/>
        </w:rPr>
        <w:t>Топологическая</w:t>
      </w:r>
      <w:r>
        <w:t xml:space="preserve"> </w:t>
      </w:r>
      <w:r>
        <w:rPr>
          <w:rFonts w:hint="eastAsia"/>
        </w:rPr>
        <w:t>оптимизация</w:t>
      </w:r>
    </w:p>
    <w:p w14:paraId="3449C6DD" w14:textId="77777777" w:rsidR="00D14408" w:rsidRDefault="00D14408" w:rsidP="00D14408"/>
    <w:p w14:paraId="0D5ED2B9" w14:textId="77777777" w:rsidR="00D14408" w:rsidRDefault="00D14408" w:rsidP="00D14408">
      <w:r>
        <w:t xml:space="preserve">1.6 </w:t>
      </w:r>
      <w:r>
        <w:rPr>
          <w:rFonts w:hint="eastAsia"/>
        </w:rPr>
        <w:t>Проблемная</w:t>
      </w:r>
      <w:r>
        <w:t xml:space="preserve"> </w:t>
      </w:r>
      <w:r>
        <w:rPr>
          <w:rFonts w:hint="eastAsia"/>
        </w:rPr>
        <w:t>область</w:t>
      </w:r>
    </w:p>
    <w:p w14:paraId="09C6ACCC" w14:textId="77777777" w:rsidR="00D14408" w:rsidRDefault="00D14408" w:rsidP="00D14408"/>
    <w:p w14:paraId="25DFBA52" w14:textId="77777777" w:rsidR="00D14408" w:rsidRDefault="00D14408" w:rsidP="00D14408">
      <w:r>
        <w:rPr>
          <w:rFonts w:hint="eastAsia"/>
        </w:rPr>
        <w:lastRenderedPageBreak/>
        <w:t>Выводы</w:t>
      </w:r>
      <w:r>
        <w:t xml:space="preserve"> </w:t>
      </w:r>
      <w:r>
        <w:rPr>
          <w:rFonts w:hint="eastAsia"/>
        </w:rPr>
        <w:t>по</w:t>
      </w:r>
      <w:r>
        <w:t xml:space="preserve"> </w:t>
      </w:r>
      <w:r>
        <w:rPr>
          <w:rFonts w:hint="eastAsia"/>
        </w:rPr>
        <w:t>главе</w:t>
      </w:r>
    </w:p>
    <w:p w14:paraId="12FB95B6" w14:textId="77777777" w:rsidR="00D14408" w:rsidRDefault="00D14408" w:rsidP="00D14408"/>
    <w:p w14:paraId="58AB2A40" w14:textId="77777777" w:rsidR="00D14408" w:rsidRDefault="00D14408" w:rsidP="00D14408">
      <w:r>
        <w:t xml:space="preserve">2. </w:t>
      </w:r>
      <w:r>
        <w:rPr>
          <w:rFonts w:hint="eastAsia"/>
        </w:rPr>
        <w:t>Методика</w:t>
      </w:r>
      <w:r>
        <w:t xml:space="preserve"> </w:t>
      </w:r>
      <w:r>
        <w:rPr>
          <w:rFonts w:hint="eastAsia"/>
        </w:rPr>
        <w:t>послойного</w:t>
      </w:r>
      <w:r>
        <w:t xml:space="preserve"> </w:t>
      </w:r>
      <w:r>
        <w:rPr>
          <w:rFonts w:hint="eastAsia"/>
        </w:rPr>
        <w:t>сглаживания</w:t>
      </w:r>
    </w:p>
    <w:p w14:paraId="3980CFDD" w14:textId="77777777" w:rsidR="00D14408" w:rsidRDefault="00D14408" w:rsidP="00D14408"/>
    <w:p w14:paraId="1DB3195E" w14:textId="77777777" w:rsidR="00D14408" w:rsidRDefault="00D14408" w:rsidP="00D14408">
      <w:r>
        <w:t xml:space="preserve">2.1 </w:t>
      </w:r>
      <w:r>
        <w:rPr>
          <w:rFonts w:hint="eastAsia"/>
        </w:rPr>
        <w:t>Анализ</w:t>
      </w:r>
      <w:r>
        <w:t xml:space="preserve"> </w:t>
      </w:r>
      <w:r>
        <w:rPr>
          <w:rFonts w:hint="eastAsia"/>
        </w:rPr>
        <w:t>существующих</w:t>
      </w:r>
      <w:r>
        <w:t xml:space="preserve"> </w:t>
      </w:r>
      <w:r>
        <w:rPr>
          <w:rFonts w:hint="eastAsia"/>
        </w:rPr>
        <w:t>инструментов</w:t>
      </w:r>
    </w:p>
    <w:p w14:paraId="7AE0FAF2" w14:textId="77777777" w:rsidR="00D14408" w:rsidRDefault="00D14408" w:rsidP="00D14408"/>
    <w:p w14:paraId="240800EA" w14:textId="77777777" w:rsidR="00D14408" w:rsidRDefault="00D14408" w:rsidP="00D14408">
      <w:r>
        <w:t xml:space="preserve">2.2 </w:t>
      </w:r>
      <w:r>
        <w:rPr>
          <w:rFonts w:hint="eastAsia"/>
        </w:rPr>
        <w:t>Математическая</w:t>
      </w:r>
      <w:r>
        <w:t xml:space="preserve"> </w:t>
      </w:r>
      <w:r>
        <w:rPr>
          <w:rFonts w:hint="eastAsia"/>
        </w:rPr>
        <w:t>постановка</w:t>
      </w:r>
      <w:r>
        <w:t xml:space="preserve"> </w:t>
      </w:r>
      <w:r>
        <w:rPr>
          <w:rFonts w:hint="eastAsia"/>
        </w:rPr>
        <w:t>задачи</w:t>
      </w:r>
      <w:r>
        <w:t xml:space="preserve"> </w:t>
      </w:r>
      <w:r>
        <w:rPr>
          <w:rFonts w:hint="eastAsia"/>
        </w:rPr>
        <w:t>послойного</w:t>
      </w:r>
      <w:r>
        <w:t xml:space="preserve"> </w:t>
      </w:r>
      <w:r>
        <w:rPr>
          <w:rFonts w:hint="eastAsia"/>
        </w:rPr>
        <w:t>сглаживания</w:t>
      </w:r>
    </w:p>
    <w:p w14:paraId="6217D32B" w14:textId="77777777" w:rsidR="00D14408" w:rsidRDefault="00D14408" w:rsidP="00D14408"/>
    <w:p w14:paraId="470D015F" w14:textId="77777777" w:rsidR="00D14408" w:rsidRDefault="00D14408" w:rsidP="00D14408">
      <w:r>
        <w:t xml:space="preserve">2.3 </w:t>
      </w:r>
      <w:r>
        <w:rPr>
          <w:rFonts w:hint="eastAsia"/>
        </w:rPr>
        <w:t>Методика</w:t>
      </w:r>
      <w:r>
        <w:t xml:space="preserve"> </w:t>
      </w:r>
      <w:r>
        <w:rPr>
          <w:rFonts w:hint="eastAsia"/>
        </w:rPr>
        <w:t>послойного</w:t>
      </w:r>
      <w:r>
        <w:t xml:space="preserve"> </w:t>
      </w:r>
      <w:r>
        <w:rPr>
          <w:rFonts w:hint="eastAsia"/>
        </w:rPr>
        <w:t>сглаживания</w:t>
      </w:r>
      <w:r>
        <w:t xml:space="preserve"> </w:t>
      </w:r>
      <w:r>
        <w:rPr>
          <w:rFonts w:hint="eastAsia"/>
        </w:rPr>
        <w:t>геометрии</w:t>
      </w:r>
    </w:p>
    <w:p w14:paraId="58FA70CD" w14:textId="77777777" w:rsidR="00D14408" w:rsidRDefault="00D14408" w:rsidP="00D14408"/>
    <w:p w14:paraId="1AC659C4" w14:textId="77777777" w:rsidR="00D14408" w:rsidRDefault="00D14408" w:rsidP="00D14408">
      <w:r>
        <w:t xml:space="preserve">2.4 </w:t>
      </w:r>
      <w:r>
        <w:rPr>
          <w:rFonts w:hint="eastAsia"/>
        </w:rPr>
        <w:t>Алгоритм</w:t>
      </w:r>
      <w:r>
        <w:t xml:space="preserve"> </w:t>
      </w:r>
      <w:r>
        <w:rPr>
          <w:rFonts w:hint="eastAsia"/>
        </w:rPr>
        <w:t>методики</w:t>
      </w:r>
      <w:r>
        <w:t xml:space="preserve"> </w:t>
      </w:r>
      <w:r>
        <w:rPr>
          <w:rFonts w:hint="eastAsia"/>
        </w:rPr>
        <w:t>послойного</w:t>
      </w:r>
      <w:r>
        <w:t xml:space="preserve"> </w:t>
      </w:r>
      <w:r>
        <w:rPr>
          <w:rFonts w:hint="eastAsia"/>
        </w:rPr>
        <w:t>сглаживания</w:t>
      </w:r>
      <w:r>
        <w:t xml:space="preserve"> </w:t>
      </w:r>
      <w:r>
        <w:rPr>
          <w:rFonts w:hint="eastAsia"/>
        </w:rPr>
        <w:t>геометрии</w:t>
      </w:r>
    </w:p>
    <w:p w14:paraId="466E8041" w14:textId="77777777" w:rsidR="00D14408" w:rsidRDefault="00D14408" w:rsidP="00D14408"/>
    <w:p w14:paraId="183B2577" w14:textId="77777777" w:rsidR="00D14408" w:rsidRDefault="00D14408" w:rsidP="00D14408">
      <w:r>
        <w:t xml:space="preserve">2.5 </w:t>
      </w:r>
      <w:r>
        <w:rPr>
          <w:rFonts w:hint="eastAsia"/>
        </w:rPr>
        <w:t>Критерии</w:t>
      </w:r>
    </w:p>
    <w:p w14:paraId="301916A1" w14:textId="77777777" w:rsidR="00D14408" w:rsidRDefault="00D14408" w:rsidP="00D14408"/>
    <w:p w14:paraId="4D85F481" w14:textId="77777777" w:rsidR="00D14408" w:rsidRDefault="00D14408" w:rsidP="00D14408">
      <w:r>
        <w:t xml:space="preserve">2.6 </w:t>
      </w:r>
      <w:r>
        <w:rPr>
          <w:rFonts w:hint="eastAsia"/>
        </w:rPr>
        <w:t>Анализ</w:t>
      </w:r>
      <w:r>
        <w:t xml:space="preserve"> </w:t>
      </w:r>
      <w:r>
        <w:rPr>
          <w:rFonts w:hint="eastAsia"/>
        </w:rPr>
        <w:t>функций</w:t>
      </w:r>
      <w:r>
        <w:t xml:space="preserve"> </w:t>
      </w:r>
      <w:r>
        <w:rPr>
          <w:rFonts w:hint="eastAsia"/>
        </w:rPr>
        <w:t>сглаживания</w:t>
      </w:r>
    </w:p>
    <w:p w14:paraId="2701E6C9" w14:textId="77777777" w:rsidR="00D14408" w:rsidRDefault="00D14408" w:rsidP="00D14408"/>
    <w:p w14:paraId="0EFF7268" w14:textId="77777777" w:rsidR="00D14408" w:rsidRDefault="00D14408" w:rsidP="00D14408">
      <w:r>
        <w:t xml:space="preserve">2.7 </w:t>
      </w:r>
      <w:r>
        <w:rPr>
          <w:rFonts w:hint="eastAsia"/>
        </w:rPr>
        <w:t>Функция</w:t>
      </w:r>
      <w:r>
        <w:t xml:space="preserve"> </w:t>
      </w:r>
      <w:r>
        <w:rPr>
          <w:rFonts w:hint="eastAsia"/>
        </w:rPr>
        <w:t>сглаживания</w:t>
      </w:r>
    </w:p>
    <w:p w14:paraId="78D4BAE6" w14:textId="77777777" w:rsidR="00D14408" w:rsidRDefault="00D14408" w:rsidP="00D14408"/>
    <w:p w14:paraId="1412EF76" w14:textId="77777777" w:rsidR="00D14408" w:rsidRDefault="00D14408" w:rsidP="00D14408">
      <w:r>
        <w:t xml:space="preserve">2.8 </w:t>
      </w:r>
      <w:r>
        <w:rPr>
          <w:rFonts w:hint="eastAsia"/>
        </w:rPr>
        <w:t>Алгоритм</w:t>
      </w:r>
      <w:r>
        <w:t xml:space="preserve"> </w:t>
      </w:r>
      <w:r>
        <w:rPr>
          <w:rFonts w:hint="eastAsia"/>
        </w:rPr>
        <w:t>послойного</w:t>
      </w:r>
      <w:r>
        <w:t xml:space="preserve"> </w:t>
      </w:r>
      <w:r>
        <w:rPr>
          <w:rFonts w:hint="eastAsia"/>
        </w:rPr>
        <w:t>сглаживания</w:t>
      </w:r>
    </w:p>
    <w:p w14:paraId="3579368B" w14:textId="77777777" w:rsidR="00D14408" w:rsidRDefault="00D14408" w:rsidP="00D14408"/>
    <w:p w14:paraId="062E4093" w14:textId="77777777" w:rsidR="00D14408" w:rsidRDefault="00D14408" w:rsidP="00D14408">
      <w:r>
        <w:rPr>
          <w:rFonts w:hint="eastAsia"/>
        </w:rPr>
        <w:t>Выводы</w:t>
      </w:r>
      <w:r>
        <w:t xml:space="preserve"> </w:t>
      </w:r>
      <w:r>
        <w:rPr>
          <w:rFonts w:hint="eastAsia"/>
        </w:rPr>
        <w:t>по</w:t>
      </w:r>
      <w:r>
        <w:t xml:space="preserve"> </w:t>
      </w:r>
      <w:r>
        <w:rPr>
          <w:rFonts w:hint="eastAsia"/>
        </w:rPr>
        <w:t>главе</w:t>
      </w:r>
    </w:p>
    <w:p w14:paraId="37700538" w14:textId="77777777" w:rsidR="00D14408" w:rsidRDefault="00D14408" w:rsidP="00D14408"/>
    <w:p w14:paraId="5F850990" w14:textId="77777777" w:rsidR="00D14408" w:rsidRDefault="00D14408" w:rsidP="00D14408">
      <w:r>
        <w:t xml:space="preserve">3. </w:t>
      </w:r>
      <w:r>
        <w:rPr>
          <w:rFonts w:hint="eastAsia"/>
        </w:rPr>
        <w:t>Апробация</w:t>
      </w:r>
      <w:r>
        <w:t xml:space="preserve"> </w:t>
      </w:r>
      <w:r>
        <w:rPr>
          <w:rFonts w:hint="eastAsia"/>
        </w:rPr>
        <w:t>методики</w:t>
      </w:r>
      <w:r>
        <w:t xml:space="preserve"> </w:t>
      </w:r>
      <w:r>
        <w:rPr>
          <w:rFonts w:hint="eastAsia"/>
        </w:rPr>
        <w:t>послойного</w:t>
      </w:r>
      <w:r>
        <w:t xml:space="preserve"> </w:t>
      </w:r>
      <w:r>
        <w:rPr>
          <w:rFonts w:hint="eastAsia"/>
        </w:rPr>
        <w:t>сглаживания</w:t>
      </w:r>
    </w:p>
    <w:p w14:paraId="0DCCB973" w14:textId="77777777" w:rsidR="00D14408" w:rsidRDefault="00D14408" w:rsidP="00D14408"/>
    <w:p w14:paraId="01F325FB" w14:textId="77777777" w:rsidR="00D14408" w:rsidRDefault="00D14408" w:rsidP="00D14408">
      <w:r>
        <w:t xml:space="preserve">3.1 </w:t>
      </w:r>
      <w:r>
        <w:rPr>
          <w:rFonts w:hint="eastAsia"/>
        </w:rPr>
        <w:t>Обоснование</w:t>
      </w:r>
      <w:r>
        <w:t xml:space="preserve"> </w:t>
      </w:r>
      <w:r>
        <w:rPr>
          <w:rFonts w:hint="eastAsia"/>
        </w:rPr>
        <w:t>среды</w:t>
      </w:r>
      <w:r>
        <w:t xml:space="preserve"> </w:t>
      </w:r>
      <w:r>
        <w:rPr>
          <w:rFonts w:hint="eastAsia"/>
        </w:rPr>
        <w:t>разработки</w:t>
      </w:r>
    </w:p>
    <w:p w14:paraId="6804C04F" w14:textId="77777777" w:rsidR="00D14408" w:rsidRDefault="00D14408" w:rsidP="00D14408"/>
    <w:p w14:paraId="19528466" w14:textId="77777777" w:rsidR="00D14408" w:rsidRDefault="00D14408" w:rsidP="00D14408">
      <w:r>
        <w:t xml:space="preserve">3.2 </w:t>
      </w:r>
      <w:r>
        <w:rPr>
          <w:rFonts w:hint="eastAsia"/>
        </w:rPr>
        <w:t>Функциональная</w:t>
      </w:r>
      <w:r>
        <w:t xml:space="preserve"> </w:t>
      </w:r>
      <w:r>
        <w:rPr>
          <w:rFonts w:hint="eastAsia"/>
        </w:rPr>
        <w:t>диаграмма</w:t>
      </w:r>
      <w:r>
        <w:t xml:space="preserve"> </w:t>
      </w:r>
      <w:r>
        <w:rPr>
          <w:rFonts w:hint="eastAsia"/>
        </w:rPr>
        <w:t>в</w:t>
      </w:r>
      <w:r>
        <w:t xml:space="preserve"> </w:t>
      </w:r>
      <w:r>
        <w:rPr>
          <w:rFonts w:hint="eastAsia"/>
        </w:rPr>
        <w:t>нотации</w:t>
      </w:r>
      <w:r>
        <w:t xml:space="preserve"> IDEF0</w:t>
      </w:r>
    </w:p>
    <w:p w14:paraId="0DAE048A" w14:textId="77777777" w:rsidR="00D14408" w:rsidRDefault="00D14408" w:rsidP="00D14408"/>
    <w:p w14:paraId="67F0E08C" w14:textId="77777777" w:rsidR="00D14408" w:rsidRDefault="00D14408" w:rsidP="00D14408">
      <w:r>
        <w:t xml:space="preserve">3.3 </w:t>
      </w:r>
      <w:r>
        <w:rPr>
          <w:rFonts w:hint="eastAsia"/>
        </w:rPr>
        <w:t>Этапы</w:t>
      </w:r>
      <w:r>
        <w:t xml:space="preserve"> </w:t>
      </w:r>
      <w:r>
        <w:rPr>
          <w:rFonts w:hint="eastAsia"/>
        </w:rPr>
        <w:t>разработки</w:t>
      </w:r>
    </w:p>
    <w:p w14:paraId="1EE34077" w14:textId="77777777" w:rsidR="00D14408" w:rsidRDefault="00D14408" w:rsidP="00D14408"/>
    <w:p w14:paraId="0F2CD466" w14:textId="77777777" w:rsidR="00D14408" w:rsidRDefault="00D14408" w:rsidP="00D14408">
      <w:r>
        <w:t xml:space="preserve">3.4 </w:t>
      </w:r>
      <w:r>
        <w:rPr>
          <w:rFonts w:hint="eastAsia"/>
        </w:rPr>
        <w:t>Алгоритм</w:t>
      </w:r>
      <w:r>
        <w:t xml:space="preserve"> </w:t>
      </w:r>
      <w:r>
        <w:rPr>
          <w:rFonts w:hint="eastAsia"/>
        </w:rPr>
        <w:t>разработанного</w:t>
      </w:r>
      <w:r>
        <w:t xml:space="preserve"> </w:t>
      </w:r>
      <w:r>
        <w:rPr>
          <w:rFonts w:hint="eastAsia"/>
        </w:rPr>
        <w:t>программного</w:t>
      </w:r>
      <w:r>
        <w:t xml:space="preserve"> </w:t>
      </w:r>
      <w:r>
        <w:rPr>
          <w:rFonts w:hint="eastAsia"/>
        </w:rPr>
        <w:t>обеспечения</w:t>
      </w:r>
    </w:p>
    <w:p w14:paraId="45DD0540" w14:textId="77777777" w:rsidR="00D14408" w:rsidRDefault="00D14408" w:rsidP="00D14408"/>
    <w:p w14:paraId="4B1F4AEE" w14:textId="77777777" w:rsidR="00D14408" w:rsidRDefault="00D14408" w:rsidP="00D14408">
      <w:r>
        <w:t xml:space="preserve">3.5 </w:t>
      </w:r>
      <w:r>
        <w:rPr>
          <w:rFonts w:hint="eastAsia"/>
        </w:rPr>
        <w:t>Алгоритм</w:t>
      </w:r>
      <w:r>
        <w:t xml:space="preserve"> </w:t>
      </w:r>
      <w:r>
        <w:rPr>
          <w:rFonts w:hint="eastAsia"/>
        </w:rPr>
        <w:t>функции</w:t>
      </w:r>
      <w:r>
        <w:t xml:space="preserve"> </w:t>
      </w:r>
      <w:r>
        <w:rPr>
          <w:rFonts w:hint="eastAsia"/>
        </w:rPr>
        <w:t>послойного</w:t>
      </w:r>
      <w:r>
        <w:t xml:space="preserve"> </w:t>
      </w:r>
      <w:r>
        <w:rPr>
          <w:rFonts w:hint="eastAsia"/>
        </w:rPr>
        <w:t>сглаживания</w:t>
      </w:r>
      <w:r>
        <w:t xml:space="preserve"> </w:t>
      </w:r>
      <w:r>
        <w:rPr>
          <w:rFonts w:hint="eastAsia"/>
        </w:rPr>
        <w:t>слоев</w:t>
      </w:r>
      <w:r>
        <w:t xml:space="preserve"> </w:t>
      </w:r>
      <w:r>
        <w:rPr>
          <w:rFonts w:hint="eastAsia"/>
        </w:rPr>
        <w:t>модели</w:t>
      </w:r>
    </w:p>
    <w:p w14:paraId="0A8A6EC5" w14:textId="77777777" w:rsidR="00D14408" w:rsidRDefault="00D14408" w:rsidP="00D14408"/>
    <w:p w14:paraId="7BC83B07" w14:textId="77777777" w:rsidR="00D14408" w:rsidRDefault="00D14408" w:rsidP="00D14408">
      <w:r>
        <w:t xml:space="preserve">3.6 </w:t>
      </w:r>
      <w:r>
        <w:rPr>
          <w:rFonts w:hint="eastAsia"/>
        </w:rPr>
        <w:t>Принятые</w:t>
      </w:r>
      <w:r>
        <w:t xml:space="preserve"> </w:t>
      </w:r>
      <w:r>
        <w:rPr>
          <w:rFonts w:hint="eastAsia"/>
        </w:rPr>
        <w:t>допущения</w:t>
      </w:r>
      <w:r>
        <w:t xml:space="preserve"> </w:t>
      </w:r>
      <w:r>
        <w:rPr>
          <w:rFonts w:hint="eastAsia"/>
        </w:rPr>
        <w:t>при</w:t>
      </w:r>
      <w:r>
        <w:t xml:space="preserve"> </w:t>
      </w:r>
      <w:r>
        <w:rPr>
          <w:rFonts w:hint="eastAsia"/>
        </w:rPr>
        <w:t>реализации</w:t>
      </w:r>
    </w:p>
    <w:p w14:paraId="4B8D75FA" w14:textId="77777777" w:rsidR="00D14408" w:rsidRDefault="00D14408" w:rsidP="00D14408"/>
    <w:p w14:paraId="0CF3CA2C" w14:textId="77777777" w:rsidR="00D14408" w:rsidRDefault="00D14408" w:rsidP="00D14408">
      <w:r>
        <w:t xml:space="preserve">3.7 </w:t>
      </w:r>
      <w:r>
        <w:rPr>
          <w:rFonts w:hint="eastAsia"/>
        </w:rPr>
        <w:t>Реализация</w:t>
      </w:r>
      <w:r>
        <w:t xml:space="preserve"> </w:t>
      </w:r>
      <w:r>
        <w:rPr>
          <w:rFonts w:hint="eastAsia"/>
        </w:rPr>
        <w:t>и</w:t>
      </w:r>
      <w:r>
        <w:t xml:space="preserve"> </w:t>
      </w:r>
      <w:r>
        <w:rPr>
          <w:rFonts w:hint="eastAsia"/>
        </w:rPr>
        <w:t>основные</w:t>
      </w:r>
      <w:r>
        <w:t xml:space="preserve"> </w:t>
      </w:r>
      <w:r>
        <w:rPr>
          <w:rFonts w:hint="eastAsia"/>
        </w:rPr>
        <w:t>этапы</w:t>
      </w:r>
      <w:r>
        <w:t xml:space="preserve"> </w:t>
      </w:r>
      <w:r>
        <w:rPr>
          <w:rFonts w:hint="eastAsia"/>
        </w:rPr>
        <w:t>работы</w:t>
      </w:r>
      <w:r>
        <w:t xml:space="preserve"> </w:t>
      </w:r>
      <w:r>
        <w:rPr>
          <w:rFonts w:hint="eastAsia"/>
        </w:rPr>
        <w:t>с</w:t>
      </w:r>
      <w:r>
        <w:t xml:space="preserve"> </w:t>
      </w:r>
      <w:r>
        <w:rPr>
          <w:rFonts w:hint="eastAsia"/>
        </w:rPr>
        <w:t>программным</w:t>
      </w:r>
      <w:r>
        <w:t xml:space="preserve"> </w:t>
      </w:r>
      <w:r>
        <w:rPr>
          <w:rFonts w:hint="eastAsia"/>
        </w:rPr>
        <w:t>модулем</w:t>
      </w:r>
      <w:r>
        <w:t xml:space="preserve"> </w:t>
      </w:r>
      <w:r>
        <w:rPr>
          <w:rFonts w:hint="eastAsia"/>
        </w:rPr>
        <w:t>послойного</w:t>
      </w:r>
      <w:r>
        <w:t xml:space="preserve"> </w:t>
      </w:r>
      <w:r>
        <w:rPr>
          <w:rFonts w:hint="eastAsia"/>
        </w:rPr>
        <w:t>сглаживания</w:t>
      </w:r>
    </w:p>
    <w:p w14:paraId="7F9F9EFF" w14:textId="77777777" w:rsidR="00D14408" w:rsidRDefault="00D14408" w:rsidP="00D14408"/>
    <w:p w14:paraId="29A39280" w14:textId="77777777" w:rsidR="00D14408" w:rsidRDefault="00D14408" w:rsidP="00D14408">
      <w:r>
        <w:t xml:space="preserve">3.8 </w:t>
      </w:r>
      <w:r>
        <w:rPr>
          <w:rFonts w:hint="eastAsia"/>
        </w:rPr>
        <w:t>Пример</w:t>
      </w:r>
      <w:r>
        <w:t xml:space="preserve"> </w:t>
      </w:r>
      <w:r>
        <w:rPr>
          <w:rFonts w:hint="eastAsia"/>
        </w:rPr>
        <w:t>работы</w:t>
      </w:r>
      <w:r>
        <w:t xml:space="preserve"> </w:t>
      </w:r>
      <w:r>
        <w:rPr>
          <w:rFonts w:hint="eastAsia"/>
        </w:rPr>
        <w:t>реализованного</w:t>
      </w:r>
      <w:r>
        <w:t xml:space="preserve"> </w:t>
      </w:r>
      <w:r>
        <w:rPr>
          <w:rFonts w:hint="eastAsia"/>
        </w:rPr>
        <w:t>алгоритма</w:t>
      </w:r>
      <w:r>
        <w:t xml:space="preserve"> </w:t>
      </w:r>
      <w:r>
        <w:rPr>
          <w:rFonts w:hint="eastAsia"/>
        </w:rPr>
        <w:t>и</w:t>
      </w:r>
      <w:r>
        <w:t xml:space="preserve"> </w:t>
      </w:r>
      <w:r>
        <w:rPr>
          <w:rFonts w:hint="eastAsia"/>
        </w:rPr>
        <w:t>сравнение</w:t>
      </w:r>
    </w:p>
    <w:p w14:paraId="033807B4" w14:textId="77777777" w:rsidR="00D14408" w:rsidRDefault="00D14408" w:rsidP="00D14408"/>
    <w:p w14:paraId="178C37A5" w14:textId="77777777" w:rsidR="00D14408" w:rsidRDefault="00D14408" w:rsidP="00D14408">
      <w:r>
        <w:rPr>
          <w:rFonts w:hint="eastAsia"/>
        </w:rPr>
        <w:t>с</w:t>
      </w:r>
      <w:r>
        <w:t xml:space="preserve"> </w:t>
      </w:r>
      <w:r>
        <w:rPr>
          <w:rFonts w:hint="eastAsia"/>
        </w:rPr>
        <w:t>проанализированными</w:t>
      </w:r>
      <w:r>
        <w:t xml:space="preserve"> </w:t>
      </w:r>
      <w:r>
        <w:rPr>
          <w:rFonts w:hint="eastAsia"/>
        </w:rPr>
        <w:t>методами</w:t>
      </w:r>
      <w:r>
        <w:t xml:space="preserve"> </w:t>
      </w:r>
      <w:r>
        <w:rPr>
          <w:rFonts w:hint="eastAsia"/>
        </w:rPr>
        <w:t>сглаживания</w:t>
      </w:r>
    </w:p>
    <w:p w14:paraId="793F71B5" w14:textId="77777777" w:rsidR="00D14408" w:rsidRDefault="00D14408" w:rsidP="00D14408"/>
    <w:p w14:paraId="11FA2983" w14:textId="77777777" w:rsidR="00D14408" w:rsidRDefault="00D14408" w:rsidP="00D14408">
      <w:r>
        <w:t xml:space="preserve">3.8.1 </w:t>
      </w:r>
      <w:r>
        <w:rPr>
          <w:rFonts w:hint="eastAsia"/>
        </w:rPr>
        <w:t>Теоретическая</w:t>
      </w:r>
      <w:r>
        <w:t xml:space="preserve"> </w:t>
      </w:r>
      <w:r>
        <w:rPr>
          <w:rFonts w:hint="eastAsia"/>
        </w:rPr>
        <w:t>подготовка</w:t>
      </w:r>
      <w:r>
        <w:t xml:space="preserve"> </w:t>
      </w:r>
      <w:r>
        <w:rPr>
          <w:rFonts w:hint="eastAsia"/>
        </w:rPr>
        <w:t>эксперимента</w:t>
      </w:r>
    </w:p>
    <w:p w14:paraId="45174AB3" w14:textId="77777777" w:rsidR="00D14408" w:rsidRDefault="00D14408" w:rsidP="00D14408"/>
    <w:p w14:paraId="29999324" w14:textId="77777777" w:rsidR="00D14408" w:rsidRDefault="00D14408" w:rsidP="00D14408">
      <w:r>
        <w:t xml:space="preserve">3.8.2 </w:t>
      </w:r>
      <w:r>
        <w:rPr>
          <w:rFonts w:hint="eastAsia"/>
        </w:rPr>
        <w:t>Практическая</w:t>
      </w:r>
      <w:r>
        <w:t xml:space="preserve"> </w:t>
      </w:r>
      <w:r>
        <w:rPr>
          <w:rFonts w:hint="eastAsia"/>
        </w:rPr>
        <w:t>часть</w:t>
      </w:r>
      <w:r>
        <w:t xml:space="preserve"> </w:t>
      </w:r>
      <w:r>
        <w:rPr>
          <w:rFonts w:hint="eastAsia"/>
        </w:rPr>
        <w:t>эксперимента</w:t>
      </w:r>
    </w:p>
    <w:p w14:paraId="03AE84F4" w14:textId="77777777" w:rsidR="00D14408" w:rsidRDefault="00D14408" w:rsidP="00D14408"/>
    <w:p w14:paraId="592F32F2" w14:textId="77777777" w:rsidR="00D14408" w:rsidRDefault="00D14408" w:rsidP="00D14408">
      <w:r>
        <w:t xml:space="preserve">3.9 </w:t>
      </w:r>
      <w:r>
        <w:rPr>
          <w:rFonts w:hint="eastAsia"/>
        </w:rPr>
        <w:t>Анализ</w:t>
      </w:r>
      <w:r>
        <w:t xml:space="preserve"> </w:t>
      </w:r>
      <w:r>
        <w:rPr>
          <w:rFonts w:hint="eastAsia"/>
        </w:rPr>
        <w:t>результатов</w:t>
      </w:r>
      <w:r>
        <w:t xml:space="preserve"> </w:t>
      </w:r>
      <w:r>
        <w:rPr>
          <w:rFonts w:hint="eastAsia"/>
        </w:rPr>
        <w:t>эксперимента</w:t>
      </w:r>
    </w:p>
    <w:p w14:paraId="02C2517F" w14:textId="77777777" w:rsidR="00D14408" w:rsidRDefault="00D14408" w:rsidP="00D14408"/>
    <w:p w14:paraId="73BD37F8" w14:textId="77777777" w:rsidR="00D14408" w:rsidRDefault="00D14408" w:rsidP="00D14408">
      <w:r>
        <w:rPr>
          <w:rFonts w:hint="eastAsia"/>
        </w:rPr>
        <w:t>Выводы</w:t>
      </w:r>
      <w:r>
        <w:t xml:space="preserve"> </w:t>
      </w:r>
      <w:r>
        <w:rPr>
          <w:rFonts w:hint="eastAsia"/>
        </w:rPr>
        <w:t>по</w:t>
      </w:r>
      <w:r>
        <w:t xml:space="preserve"> </w:t>
      </w:r>
      <w:r>
        <w:rPr>
          <w:rFonts w:hint="eastAsia"/>
        </w:rPr>
        <w:t>главе</w:t>
      </w:r>
    </w:p>
    <w:p w14:paraId="3D192633" w14:textId="77777777" w:rsidR="00D14408" w:rsidRDefault="00D14408" w:rsidP="00D14408"/>
    <w:p w14:paraId="08DB3BBC" w14:textId="77777777" w:rsidR="00D14408" w:rsidRDefault="00D14408" w:rsidP="00D14408">
      <w:r>
        <w:rPr>
          <w:rFonts w:hint="eastAsia"/>
        </w:rPr>
        <w:t>ЗАКЛЮЧЕНИЕ</w:t>
      </w:r>
    </w:p>
    <w:p w14:paraId="5D8F6087" w14:textId="77777777" w:rsidR="00D14408" w:rsidRDefault="00D14408" w:rsidP="00D14408"/>
    <w:p w14:paraId="607714F3" w14:textId="77777777" w:rsidR="00D14408" w:rsidRDefault="00D14408" w:rsidP="00D14408">
      <w:r>
        <w:rPr>
          <w:rFonts w:hint="eastAsia"/>
        </w:rPr>
        <w:t>Список</w:t>
      </w:r>
      <w:r>
        <w:t xml:space="preserve"> </w:t>
      </w:r>
      <w:r>
        <w:rPr>
          <w:rFonts w:hint="eastAsia"/>
        </w:rPr>
        <w:t>литературы</w:t>
      </w:r>
    </w:p>
    <w:p w14:paraId="536B9C6C" w14:textId="77777777" w:rsidR="00D14408" w:rsidRDefault="00D14408" w:rsidP="00D14408"/>
    <w:p w14:paraId="625CB585" w14:textId="77777777" w:rsidR="00D14408" w:rsidRDefault="00D14408" w:rsidP="00D14408">
      <w:r>
        <w:rPr>
          <w:rFonts w:hint="eastAsia"/>
        </w:rPr>
        <w:t>ПРИЛОЖЕНИЕ</w:t>
      </w:r>
      <w:r>
        <w:t xml:space="preserve"> </w:t>
      </w:r>
      <w:r>
        <w:rPr>
          <w:rFonts w:hint="eastAsia"/>
        </w:rPr>
        <w:t>А</w:t>
      </w:r>
      <w:r>
        <w:t xml:space="preserve">. </w:t>
      </w:r>
      <w:r>
        <w:rPr>
          <w:rFonts w:hint="eastAsia"/>
        </w:rPr>
        <w:t>Код</w:t>
      </w:r>
      <w:r>
        <w:t xml:space="preserve"> </w:t>
      </w:r>
      <w:r>
        <w:rPr>
          <w:rFonts w:hint="eastAsia"/>
        </w:rPr>
        <w:t>программы</w:t>
      </w:r>
      <w:r>
        <w:t xml:space="preserve"> </w:t>
      </w:r>
      <w:r>
        <w:rPr>
          <w:rFonts w:hint="eastAsia"/>
        </w:rPr>
        <w:t>послойного</w:t>
      </w:r>
      <w:r>
        <w:t xml:space="preserve"> </w:t>
      </w:r>
      <w:r>
        <w:rPr>
          <w:rFonts w:hint="eastAsia"/>
        </w:rPr>
        <w:t>сглаживания</w:t>
      </w:r>
      <w:r>
        <w:t xml:space="preserve"> </w:t>
      </w:r>
      <w:r>
        <w:rPr>
          <w:rFonts w:hint="eastAsia"/>
        </w:rPr>
        <w:t>на</w:t>
      </w:r>
      <w:r>
        <w:t xml:space="preserve"> </w:t>
      </w:r>
      <w:r>
        <w:rPr>
          <w:rFonts w:hint="eastAsia"/>
        </w:rPr>
        <w:t>языке</w:t>
      </w:r>
      <w:r>
        <w:t xml:space="preserve"> </w:t>
      </w:r>
      <w:r>
        <w:rPr>
          <w:rFonts w:hint="eastAsia"/>
        </w:rPr>
        <w:t>программирования</w:t>
      </w:r>
      <w:r>
        <w:t xml:space="preserve"> VBA</w:t>
      </w:r>
    </w:p>
    <w:p w14:paraId="19ACAACD" w14:textId="77777777" w:rsidR="00D14408" w:rsidRDefault="00D14408" w:rsidP="00D14408"/>
    <w:p w14:paraId="4F137C39" w14:textId="10213B24" w:rsidR="00D14408" w:rsidRPr="00D14408" w:rsidRDefault="00D14408" w:rsidP="00D14408">
      <w:r>
        <w:rPr>
          <w:rFonts w:hint="eastAsia"/>
        </w:rPr>
        <w:lastRenderedPageBreak/>
        <w:t>ПРИЛОЖЕНИЕ</w:t>
      </w:r>
      <w:r>
        <w:t xml:space="preserve"> </w:t>
      </w:r>
      <w:r>
        <w:rPr>
          <w:rFonts w:hint="eastAsia"/>
        </w:rPr>
        <w:t>Б</w:t>
      </w:r>
      <w:r>
        <w:t xml:space="preserve">. </w:t>
      </w:r>
      <w:r>
        <w:rPr>
          <w:rFonts w:hint="eastAsia"/>
        </w:rPr>
        <w:t>Код</w:t>
      </w:r>
      <w:r>
        <w:t xml:space="preserve"> </w:t>
      </w:r>
      <w:r>
        <w:rPr>
          <w:rFonts w:hint="eastAsia"/>
        </w:rPr>
        <w:t>программы</w:t>
      </w:r>
      <w:r>
        <w:t xml:space="preserve"> </w:t>
      </w:r>
      <w:r>
        <w:rPr>
          <w:rFonts w:hint="eastAsia"/>
        </w:rPr>
        <w:t>сглаживания</w:t>
      </w:r>
      <w:r>
        <w:t xml:space="preserve"> </w:t>
      </w:r>
      <w:r>
        <w:rPr>
          <w:rFonts w:hint="eastAsia"/>
        </w:rPr>
        <w:t>контура</w:t>
      </w:r>
      <w:r>
        <w:t xml:space="preserve"> </w:t>
      </w:r>
      <w:r>
        <w:rPr>
          <w:rFonts w:hint="eastAsia"/>
        </w:rPr>
        <w:t>в</w:t>
      </w:r>
      <w:r>
        <w:t xml:space="preserve"> MatLab</w:t>
      </w:r>
    </w:p>
    <w:sectPr w:rsidR="00D14408" w:rsidRPr="00D14408" w:rsidSect="006651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08CC" w14:textId="77777777" w:rsidR="00665129" w:rsidRDefault="00665129">
      <w:pPr>
        <w:spacing w:after="0" w:line="240" w:lineRule="auto"/>
      </w:pPr>
      <w:r>
        <w:separator/>
      </w:r>
    </w:p>
  </w:endnote>
  <w:endnote w:type="continuationSeparator" w:id="0">
    <w:p w14:paraId="6B944C13" w14:textId="77777777" w:rsidR="00665129" w:rsidRDefault="0066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5B81" w14:textId="77777777" w:rsidR="00665129" w:rsidRDefault="00665129"/>
    <w:p w14:paraId="638B63FD" w14:textId="77777777" w:rsidR="00665129" w:rsidRDefault="00665129"/>
    <w:p w14:paraId="7587D1F9" w14:textId="77777777" w:rsidR="00665129" w:rsidRDefault="00665129"/>
    <w:p w14:paraId="768F4154" w14:textId="77777777" w:rsidR="00665129" w:rsidRDefault="00665129"/>
    <w:p w14:paraId="70CA27BA" w14:textId="77777777" w:rsidR="00665129" w:rsidRDefault="00665129"/>
    <w:p w14:paraId="16630049" w14:textId="77777777" w:rsidR="00665129" w:rsidRDefault="00665129"/>
    <w:p w14:paraId="6F0EB1C8" w14:textId="77777777" w:rsidR="00665129" w:rsidRDefault="006651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C2B9D9" wp14:editId="5F607E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6EBBA" w14:textId="77777777" w:rsidR="00665129" w:rsidRDefault="006651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C2B9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A6EBBA" w14:textId="77777777" w:rsidR="00665129" w:rsidRDefault="006651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C72784" w14:textId="77777777" w:rsidR="00665129" w:rsidRDefault="00665129"/>
    <w:p w14:paraId="7043AF1E" w14:textId="77777777" w:rsidR="00665129" w:rsidRDefault="00665129"/>
    <w:p w14:paraId="6FA20CA1" w14:textId="77777777" w:rsidR="00665129" w:rsidRDefault="006651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E9235F" wp14:editId="71FEA9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03229" w14:textId="77777777" w:rsidR="00665129" w:rsidRDefault="00665129"/>
                          <w:p w14:paraId="19B11BB3" w14:textId="77777777" w:rsidR="00665129" w:rsidRDefault="006651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E923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A03229" w14:textId="77777777" w:rsidR="00665129" w:rsidRDefault="00665129"/>
                    <w:p w14:paraId="19B11BB3" w14:textId="77777777" w:rsidR="00665129" w:rsidRDefault="006651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CB6AB5" w14:textId="77777777" w:rsidR="00665129" w:rsidRDefault="00665129"/>
    <w:p w14:paraId="34C98316" w14:textId="77777777" w:rsidR="00665129" w:rsidRDefault="00665129">
      <w:pPr>
        <w:rPr>
          <w:sz w:val="2"/>
          <w:szCs w:val="2"/>
        </w:rPr>
      </w:pPr>
    </w:p>
    <w:p w14:paraId="31B6BAF6" w14:textId="77777777" w:rsidR="00665129" w:rsidRDefault="00665129"/>
    <w:p w14:paraId="4A2F2C49" w14:textId="77777777" w:rsidR="00665129" w:rsidRDefault="00665129">
      <w:pPr>
        <w:spacing w:after="0" w:line="240" w:lineRule="auto"/>
      </w:pPr>
    </w:p>
  </w:footnote>
  <w:footnote w:type="continuationSeparator" w:id="0">
    <w:p w14:paraId="052B82CE" w14:textId="77777777" w:rsidR="00665129" w:rsidRDefault="00665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9"/>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20553</TotalTime>
  <Pages>4</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2634</cp:revision>
  <cp:lastPrinted>2009-02-06T05:36:00Z</cp:lastPrinted>
  <dcterms:created xsi:type="dcterms:W3CDTF">2024-01-07T13:43:00Z</dcterms:created>
  <dcterms:modified xsi:type="dcterms:W3CDTF">2024-02-10T10:50:00Z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