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B675" w14:textId="32142DD6" w:rsidR="000D203C" w:rsidRDefault="000A13B4" w:rsidP="000A13B4">
      <w:r w:rsidRPr="000A13B4">
        <w:rPr>
          <w:rFonts w:hint="eastAsia"/>
        </w:rPr>
        <w:t>Газизуллина</w:t>
      </w:r>
      <w:r w:rsidRPr="000A13B4">
        <w:t xml:space="preserve"> </w:t>
      </w:r>
      <w:r w:rsidRPr="000A13B4">
        <w:rPr>
          <w:rFonts w:hint="eastAsia"/>
        </w:rPr>
        <w:t>Полина</w:t>
      </w:r>
      <w:r w:rsidRPr="000A13B4">
        <w:t xml:space="preserve"> </w:t>
      </w:r>
      <w:r w:rsidRPr="000A13B4">
        <w:rPr>
          <w:rFonts w:hint="eastAsia"/>
        </w:rPr>
        <w:t>Геннадьевна</w:t>
      </w:r>
      <w:r>
        <w:t xml:space="preserve"> </w:t>
      </w:r>
      <w:r w:rsidRPr="000A13B4">
        <w:rPr>
          <w:rFonts w:hint="eastAsia"/>
        </w:rPr>
        <w:t>Социально</w:t>
      </w:r>
      <w:r w:rsidRPr="000A13B4">
        <w:t xml:space="preserve"> - </w:t>
      </w:r>
      <w:r w:rsidRPr="000A13B4">
        <w:rPr>
          <w:rFonts w:hint="eastAsia"/>
        </w:rPr>
        <w:t>экономические</w:t>
      </w:r>
      <w:r w:rsidRPr="000A13B4">
        <w:t xml:space="preserve"> </w:t>
      </w:r>
      <w:r w:rsidRPr="000A13B4">
        <w:rPr>
          <w:rFonts w:hint="eastAsia"/>
        </w:rPr>
        <w:t>детерминанты</w:t>
      </w:r>
      <w:r w:rsidRPr="000A13B4">
        <w:t xml:space="preserve"> </w:t>
      </w:r>
      <w:r w:rsidRPr="000A13B4">
        <w:rPr>
          <w:rFonts w:hint="eastAsia"/>
        </w:rPr>
        <w:t>здоровья</w:t>
      </w:r>
      <w:r w:rsidRPr="000A13B4">
        <w:t xml:space="preserve"> </w:t>
      </w:r>
      <w:r w:rsidRPr="000A13B4">
        <w:rPr>
          <w:rFonts w:hint="eastAsia"/>
        </w:rPr>
        <w:t>подростков</w:t>
      </w:r>
      <w:r w:rsidRPr="000A13B4">
        <w:t xml:space="preserve"> </w:t>
      </w:r>
      <w:r w:rsidRPr="000A13B4">
        <w:rPr>
          <w:rFonts w:hint="eastAsia"/>
        </w:rPr>
        <w:t>в</w:t>
      </w:r>
      <w:r w:rsidRPr="000A13B4">
        <w:t xml:space="preserve"> </w:t>
      </w:r>
      <w:r w:rsidRPr="000A13B4">
        <w:rPr>
          <w:rFonts w:hint="eastAsia"/>
        </w:rPr>
        <w:t>России</w:t>
      </w:r>
    </w:p>
    <w:p w14:paraId="219CE3B4" w14:textId="77777777" w:rsidR="000A13B4" w:rsidRDefault="000A13B4" w:rsidP="000A13B4">
      <w:r>
        <w:rPr>
          <w:rFonts w:hint="eastAsia"/>
        </w:rPr>
        <w:t>ОГЛАВЛЕНИЕ</w:t>
      </w:r>
      <w:r>
        <w:t xml:space="preserve"> </w:t>
      </w:r>
      <w:r>
        <w:rPr>
          <w:rFonts w:hint="eastAsia"/>
        </w:rPr>
        <w:t>ДИССЕРТАЦИИ</w:t>
      </w:r>
    </w:p>
    <w:p w14:paraId="1AD8267E" w14:textId="77777777" w:rsidR="000A13B4" w:rsidRDefault="000A13B4" w:rsidP="000A13B4">
      <w:r>
        <w:rPr>
          <w:rFonts w:hint="eastAsia"/>
        </w:rPr>
        <w:t>кандидат</w:t>
      </w:r>
      <w:r>
        <w:t xml:space="preserve"> </w:t>
      </w:r>
      <w:r>
        <w:rPr>
          <w:rFonts w:hint="eastAsia"/>
        </w:rPr>
        <w:t>наук</w:t>
      </w:r>
      <w:r>
        <w:t xml:space="preserve"> </w:t>
      </w:r>
      <w:r>
        <w:rPr>
          <w:rFonts w:hint="eastAsia"/>
        </w:rPr>
        <w:t>Газизуллина</w:t>
      </w:r>
      <w:r>
        <w:t xml:space="preserve"> </w:t>
      </w:r>
      <w:r>
        <w:rPr>
          <w:rFonts w:hint="eastAsia"/>
        </w:rPr>
        <w:t>Полина</w:t>
      </w:r>
      <w:r>
        <w:t xml:space="preserve"> </w:t>
      </w:r>
      <w:r>
        <w:rPr>
          <w:rFonts w:hint="eastAsia"/>
        </w:rPr>
        <w:t>Геннадьевна</w:t>
      </w:r>
    </w:p>
    <w:p w14:paraId="714968CB" w14:textId="77777777" w:rsidR="000A13B4" w:rsidRDefault="000A13B4" w:rsidP="000A13B4">
      <w:r>
        <w:rPr>
          <w:rFonts w:hint="eastAsia"/>
        </w:rPr>
        <w:t>Введение</w:t>
      </w:r>
    </w:p>
    <w:p w14:paraId="2846165A" w14:textId="77777777" w:rsidR="000A13B4" w:rsidRDefault="000A13B4" w:rsidP="000A13B4"/>
    <w:p w14:paraId="23D45609" w14:textId="77777777" w:rsidR="000A13B4" w:rsidRDefault="000A13B4" w:rsidP="000A13B4">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эмпирические</w:t>
      </w:r>
      <w:r>
        <w:t xml:space="preserve"> </w:t>
      </w:r>
      <w:r>
        <w:rPr>
          <w:rFonts w:hint="eastAsia"/>
        </w:rPr>
        <w:t>концепции</w:t>
      </w:r>
      <w:r>
        <w:t xml:space="preserve"> </w:t>
      </w:r>
      <w:r>
        <w:rPr>
          <w:rFonts w:hint="eastAsia"/>
        </w:rPr>
        <w:t>детерминант</w:t>
      </w:r>
      <w:r>
        <w:t xml:space="preserve"> </w:t>
      </w:r>
      <w:r>
        <w:rPr>
          <w:rFonts w:hint="eastAsia"/>
        </w:rPr>
        <w:t>здоровья</w:t>
      </w:r>
      <w:r>
        <w:t xml:space="preserve">. </w:t>
      </w:r>
      <w:r>
        <w:rPr>
          <w:rFonts w:hint="eastAsia"/>
        </w:rPr>
        <w:t>Динамика</w:t>
      </w:r>
      <w:r>
        <w:t xml:space="preserve"> </w:t>
      </w:r>
      <w:r>
        <w:rPr>
          <w:rFonts w:hint="eastAsia"/>
        </w:rPr>
        <w:t>смертности</w:t>
      </w:r>
      <w:r>
        <w:t xml:space="preserve"> </w:t>
      </w:r>
      <w:r>
        <w:rPr>
          <w:rFonts w:hint="eastAsia"/>
        </w:rPr>
        <w:t>и</w:t>
      </w:r>
      <w:r>
        <w:t xml:space="preserve"> </w:t>
      </w:r>
      <w:r>
        <w:rPr>
          <w:rFonts w:hint="eastAsia"/>
        </w:rPr>
        <w:t>заболеваемости</w:t>
      </w:r>
      <w:r>
        <w:t xml:space="preserve"> </w:t>
      </w:r>
      <w:r>
        <w:rPr>
          <w:rFonts w:hint="eastAsia"/>
        </w:rPr>
        <w:t>российских</w:t>
      </w:r>
      <w:r>
        <w:t xml:space="preserve"> </w:t>
      </w:r>
      <w:r>
        <w:rPr>
          <w:rFonts w:hint="eastAsia"/>
        </w:rPr>
        <w:t>подростков</w:t>
      </w:r>
    </w:p>
    <w:p w14:paraId="23F55ADB" w14:textId="77777777" w:rsidR="000A13B4" w:rsidRDefault="000A13B4" w:rsidP="000A13B4"/>
    <w:p w14:paraId="16AB5742" w14:textId="77777777" w:rsidR="000A13B4" w:rsidRDefault="000A13B4" w:rsidP="000A13B4">
      <w:r>
        <w:t xml:space="preserve">1.1 </w:t>
      </w:r>
      <w:r>
        <w:rPr>
          <w:rFonts w:hint="eastAsia"/>
        </w:rPr>
        <w:t>Систематизация</w:t>
      </w:r>
      <w:r>
        <w:t xml:space="preserve"> </w:t>
      </w:r>
      <w:r>
        <w:rPr>
          <w:rFonts w:hint="eastAsia"/>
        </w:rPr>
        <w:t>теоретических</w:t>
      </w:r>
      <w:r>
        <w:t xml:space="preserve"> </w:t>
      </w:r>
      <w:r>
        <w:rPr>
          <w:rFonts w:hint="eastAsia"/>
        </w:rPr>
        <w:t>концепций</w:t>
      </w:r>
      <w:r>
        <w:t xml:space="preserve"> </w:t>
      </w:r>
      <w:r>
        <w:rPr>
          <w:rFonts w:hint="eastAsia"/>
        </w:rPr>
        <w:t>детерминант</w:t>
      </w:r>
      <w:r>
        <w:t xml:space="preserve"> </w:t>
      </w:r>
      <w:r>
        <w:rPr>
          <w:rFonts w:hint="eastAsia"/>
        </w:rPr>
        <w:t>здоровья</w:t>
      </w:r>
    </w:p>
    <w:p w14:paraId="463F2E55" w14:textId="77777777" w:rsidR="000A13B4" w:rsidRDefault="000A13B4" w:rsidP="000A13B4"/>
    <w:p w14:paraId="00E144EE" w14:textId="77777777" w:rsidR="000A13B4" w:rsidRDefault="000A13B4" w:rsidP="000A13B4">
      <w:r>
        <w:t xml:space="preserve">1.2 </w:t>
      </w:r>
      <w:r>
        <w:rPr>
          <w:rFonts w:hint="eastAsia"/>
        </w:rPr>
        <w:t>Эмпирические</w:t>
      </w:r>
      <w:r>
        <w:t xml:space="preserve"> </w:t>
      </w:r>
      <w:r>
        <w:rPr>
          <w:rFonts w:hint="eastAsia"/>
        </w:rPr>
        <w:t>концепции</w:t>
      </w:r>
      <w:r>
        <w:t xml:space="preserve"> </w:t>
      </w:r>
      <w:r>
        <w:rPr>
          <w:rFonts w:hint="eastAsia"/>
        </w:rPr>
        <w:t>изучения</w:t>
      </w:r>
      <w:r>
        <w:t xml:space="preserve"> </w:t>
      </w:r>
      <w:r>
        <w:rPr>
          <w:rFonts w:hint="eastAsia"/>
        </w:rPr>
        <w:t>социально</w:t>
      </w:r>
      <w:r>
        <w:t>-</w:t>
      </w:r>
      <w:r>
        <w:rPr>
          <w:rFonts w:hint="eastAsia"/>
        </w:rPr>
        <w:t>экономических</w:t>
      </w:r>
    </w:p>
    <w:p w14:paraId="5D1E0DF7" w14:textId="77777777" w:rsidR="000A13B4" w:rsidRDefault="000A13B4" w:rsidP="000A13B4"/>
    <w:p w14:paraId="650A9CB6" w14:textId="77777777" w:rsidR="000A13B4" w:rsidRDefault="000A13B4" w:rsidP="000A13B4">
      <w:r>
        <w:rPr>
          <w:rFonts w:hint="eastAsia"/>
        </w:rPr>
        <w:t>детерминант</w:t>
      </w:r>
      <w:r>
        <w:t xml:space="preserve"> </w:t>
      </w:r>
      <w:r>
        <w:rPr>
          <w:rFonts w:hint="eastAsia"/>
        </w:rPr>
        <w:t>здоровья</w:t>
      </w:r>
      <w:r>
        <w:t xml:space="preserve"> </w:t>
      </w:r>
      <w:r>
        <w:rPr>
          <w:rFonts w:hint="eastAsia"/>
        </w:rPr>
        <w:t>подростков</w:t>
      </w:r>
    </w:p>
    <w:p w14:paraId="632AF192" w14:textId="77777777" w:rsidR="000A13B4" w:rsidRDefault="000A13B4" w:rsidP="000A13B4"/>
    <w:p w14:paraId="018246C2" w14:textId="77777777" w:rsidR="000A13B4" w:rsidRDefault="000A13B4" w:rsidP="000A13B4">
      <w:r>
        <w:t xml:space="preserve">1.3. </w:t>
      </w:r>
      <w:r>
        <w:rPr>
          <w:rFonts w:hint="eastAsia"/>
        </w:rPr>
        <w:t>Классификация</w:t>
      </w:r>
      <w:r>
        <w:t xml:space="preserve"> </w:t>
      </w:r>
      <w:r>
        <w:rPr>
          <w:rFonts w:hint="eastAsia"/>
        </w:rPr>
        <w:t>детерминант</w:t>
      </w:r>
      <w:r>
        <w:t xml:space="preserve"> </w:t>
      </w:r>
      <w:r>
        <w:rPr>
          <w:rFonts w:hint="eastAsia"/>
        </w:rPr>
        <w:t>здоровья</w:t>
      </w:r>
      <w:r>
        <w:t xml:space="preserve"> </w:t>
      </w:r>
      <w:r>
        <w:rPr>
          <w:rFonts w:hint="eastAsia"/>
        </w:rPr>
        <w:t>подростков</w:t>
      </w:r>
    </w:p>
    <w:p w14:paraId="7DE13659" w14:textId="77777777" w:rsidR="000A13B4" w:rsidRDefault="000A13B4" w:rsidP="000A13B4"/>
    <w:p w14:paraId="43EEE52D" w14:textId="77777777" w:rsidR="000A13B4" w:rsidRDefault="000A13B4" w:rsidP="000A13B4">
      <w:r>
        <w:t xml:space="preserve">1.4 </w:t>
      </w:r>
      <w:r>
        <w:rPr>
          <w:rFonts w:hint="eastAsia"/>
        </w:rPr>
        <w:t>Динамика</w:t>
      </w:r>
      <w:r>
        <w:t xml:space="preserve"> </w:t>
      </w:r>
      <w:r>
        <w:rPr>
          <w:rFonts w:hint="eastAsia"/>
        </w:rPr>
        <w:t>смертности</w:t>
      </w:r>
      <w:r>
        <w:t xml:space="preserve"> </w:t>
      </w:r>
      <w:r>
        <w:rPr>
          <w:rFonts w:hint="eastAsia"/>
        </w:rPr>
        <w:t>и</w:t>
      </w:r>
      <w:r>
        <w:t xml:space="preserve"> </w:t>
      </w:r>
      <w:r>
        <w:rPr>
          <w:rFonts w:hint="eastAsia"/>
        </w:rPr>
        <w:t>заболеваемости</w:t>
      </w:r>
      <w:r>
        <w:t xml:space="preserve"> </w:t>
      </w:r>
      <w:r>
        <w:rPr>
          <w:rFonts w:hint="eastAsia"/>
        </w:rPr>
        <w:t>подростков</w:t>
      </w:r>
      <w:r>
        <w:t xml:space="preserve"> </w:t>
      </w:r>
      <w:r>
        <w:rPr>
          <w:rFonts w:hint="eastAsia"/>
        </w:rPr>
        <w:t>в</w:t>
      </w:r>
      <w:r>
        <w:t xml:space="preserve"> </w:t>
      </w:r>
      <w:r>
        <w:rPr>
          <w:rFonts w:hint="eastAsia"/>
        </w:rPr>
        <w:t>России</w:t>
      </w:r>
    </w:p>
    <w:p w14:paraId="3EDAC37E" w14:textId="77777777" w:rsidR="000A13B4" w:rsidRDefault="000A13B4" w:rsidP="000A13B4"/>
    <w:p w14:paraId="698A91F0" w14:textId="77777777" w:rsidR="000A13B4" w:rsidRDefault="000A13B4" w:rsidP="000A13B4">
      <w:r>
        <w:rPr>
          <w:rFonts w:hint="eastAsia"/>
        </w:rPr>
        <w:t>Глава</w:t>
      </w:r>
      <w:r>
        <w:t xml:space="preserve"> II. </w:t>
      </w:r>
      <w:r>
        <w:rPr>
          <w:rFonts w:hint="eastAsia"/>
        </w:rPr>
        <w:t>Методология</w:t>
      </w:r>
      <w:r>
        <w:t xml:space="preserve"> </w:t>
      </w:r>
      <w:r>
        <w:rPr>
          <w:rFonts w:hint="eastAsia"/>
        </w:rPr>
        <w:t>исследования</w:t>
      </w:r>
      <w:r>
        <w:t xml:space="preserve"> </w:t>
      </w:r>
      <w:r>
        <w:rPr>
          <w:rFonts w:hint="eastAsia"/>
        </w:rPr>
        <w:t>социально</w:t>
      </w:r>
      <w:r>
        <w:t>-</w:t>
      </w:r>
      <w:r>
        <w:rPr>
          <w:rFonts w:hint="eastAsia"/>
        </w:rPr>
        <w:t>экономических</w:t>
      </w:r>
      <w:r>
        <w:t xml:space="preserve"> </w:t>
      </w:r>
      <w:r>
        <w:rPr>
          <w:rFonts w:hint="eastAsia"/>
        </w:rPr>
        <w:t>детерминант</w:t>
      </w:r>
      <w:r>
        <w:t xml:space="preserve"> </w:t>
      </w:r>
      <w:r>
        <w:rPr>
          <w:rFonts w:hint="eastAsia"/>
        </w:rPr>
        <w:t>здоровья</w:t>
      </w:r>
      <w:r>
        <w:t xml:space="preserve"> </w:t>
      </w:r>
      <w:r>
        <w:rPr>
          <w:rFonts w:hint="eastAsia"/>
        </w:rPr>
        <w:t>российских</w:t>
      </w:r>
      <w:r>
        <w:t xml:space="preserve"> </w:t>
      </w:r>
      <w:r>
        <w:rPr>
          <w:rFonts w:hint="eastAsia"/>
        </w:rPr>
        <w:t>подростков</w:t>
      </w:r>
    </w:p>
    <w:p w14:paraId="040D83E0" w14:textId="77777777" w:rsidR="000A13B4" w:rsidRDefault="000A13B4" w:rsidP="000A13B4"/>
    <w:p w14:paraId="1588DA21" w14:textId="77777777" w:rsidR="000A13B4" w:rsidRDefault="000A13B4" w:rsidP="000A13B4">
      <w:r>
        <w:t xml:space="preserve">2.1. </w:t>
      </w:r>
      <w:r>
        <w:rPr>
          <w:rFonts w:hint="eastAsia"/>
        </w:rPr>
        <w:t>Методология</w:t>
      </w:r>
      <w:r>
        <w:t xml:space="preserve"> </w:t>
      </w:r>
      <w:r>
        <w:rPr>
          <w:rFonts w:hint="eastAsia"/>
        </w:rPr>
        <w:t>комплексного</w:t>
      </w:r>
      <w:r>
        <w:t xml:space="preserve"> </w:t>
      </w:r>
      <w:r>
        <w:rPr>
          <w:rFonts w:hint="eastAsia"/>
        </w:rPr>
        <w:t>исследования</w:t>
      </w:r>
      <w:r>
        <w:t xml:space="preserve"> </w:t>
      </w:r>
      <w:r>
        <w:rPr>
          <w:rFonts w:hint="eastAsia"/>
        </w:rPr>
        <w:t>здоровья</w:t>
      </w:r>
      <w:r>
        <w:t xml:space="preserve"> </w:t>
      </w:r>
      <w:r>
        <w:rPr>
          <w:rFonts w:hint="eastAsia"/>
        </w:rPr>
        <w:t>российских</w:t>
      </w:r>
      <w:r>
        <w:t xml:space="preserve"> </w:t>
      </w:r>
      <w:r>
        <w:rPr>
          <w:rFonts w:hint="eastAsia"/>
        </w:rPr>
        <w:t>подростков</w:t>
      </w:r>
    </w:p>
    <w:p w14:paraId="3E24EED8" w14:textId="77777777" w:rsidR="000A13B4" w:rsidRDefault="000A13B4" w:rsidP="000A13B4"/>
    <w:p w14:paraId="29EB998E" w14:textId="77777777" w:rsidR="000A13B4" w:rsidRDefault="000A13B4" w:rsidP="000A13B4">
      <w:r>
        <w:t xml:space="preserve">2.2 </w:t>
      </w:r>
      <w:r>
        <w:rPr>
          <w:rFonts w:hint="eastAsia"/>
        </w:rPr>
        <w:t>Методика</w:t>
      </w:r>
      <w:r>
        <w:t xml:space="preserve"> </w:t>
      </w:r>
      <w:r>
        <w:rPr>
          <w:rFonts w:hint="eastAsia"/>
        </w:rPr>
        <w:t>количественного</w:t>
      </w:r>
      <w:r>
        <w:t xml:space="preserve"> </w:t>
      </w:r>
      <w:r>
        <w:rPr>
          <w:rFonts w:hint="eastAsia"/>
        </w:rPr>
        <w:t>анализа</w:t>
      </w:r>
      <w:r>
        <w:t xml:space="preserve"> </w:t>
      </w:r>
      <w:r>
        <w:rPr>
          <w:rFonts w:hint="eastAsia"/>
        </w:rPr>
        <w:t>социально</w:t>
      </w:r>
      <w:r>
        <w:t>-</w:t>
      </w:r>
      <w:r>
        <w:rPr>
          <w:rFonts w:hint="eastAsia"/>
        </w:rPr>
        <w:t>экономических</w:t>
      </w:r>
      <w:r>
        <w:t xml:space="preserve"> </w:t>
      </w:r>
      <w:r>
        <w:rPr>
          <w:rFonts w:hint="eastAsia"/>
        </w:rPr>
        <w:t>факторов</w:t>
      </w:r>
      <w:r>
        <w:t xml:space="preserve"> </w:t>
      </w:r>
      <w:r>
        <w:rPr>
          <w:rFonts w:hint="eastAsia"/>
        </w:rPr>
        <w:t>здоровья</w:t>
      </w:r>
      <w:r>
        <w:t xml:space="preserve"> </w:t>
      </w:r>
      <w:r>
        <w:rPr>
          <w:rFonts w:hint="eastAsia"/>
        </w:rPr>
        <w:t>российских</w:t>
      </w:r>
      <w:r>
        <w:t xml:space="preserve"> </w:t>
      </w:r>
      <w:r>
        <w:rPr>
          <w:rFonts w:hint="eastAsia"/>
        </w:rPr>
        <w:t>подростков</w:t>
      </w:r>
    </w:p>
    <w:p w14:paraId="4E6EA232" w14:textId="77777777" w:rsidR="000A13B4" w:rsidRDefault="000A13B4" w:rsidP="000A13B4"/>
    <w:p w14:paraId="05512831" w14:textId="77777777" w:rsidR="000A13B4" w:rsidRDefault="000A13B4" w:rsidP="000A13B4">
      <w:r>
        <w:lastRenderedPageBreak/>
        <w:t xml:space="preserve">2.3 </w:t>
      </w:r>
      <w:r>
        <w:rPr>
          <w:rFonts w:hint="eastAsia"/>
        </w:rPr>
        <w:t>Методика</w:t>
      </w:r>
      <w:r>
        <w:t xml:space="preserve"> </w:t>
      </w:r>
      <w:r>
        <w:rPr>
          <w:rFonts w:hint="eastAsia"/>
        </w:rPr>
        <w:t>качественного</w:t>
      </w:r>
      <w:r>
        <w:t xml:space="preserve"> </w:t>
      </w:r>
      <w:r>
        <w:rPr>
          <w:rFonts w:hint="eastAsia"/>
        </w:rPr>
        <w:t>анализа</w:t>
      </w:r>
      <w:r>
        <w:t xml:space="preserve"> </w:t>
      </w:r>
      <w:r>
        <w:rPr>
          <w:rFonts w:hint="eastAsia"/>
        </w:rPr>
        <w:t>социально</w:t>
      </w:r>
      <w:r>
        <w:t>-</w:t>
      </w:r>
      <w:r>
        <w:rPr>
          <w:rFonts w:hint="eastAsia"/>
        </w:rPr>
        <w:t>экономических</w:t>
      </w:r>
      <w:r>
        <w:t xml:space="preserve"> </w:t>
      </w:r>
      <w:r>
        <w:rPr>
          <w:rFonts w:hint="eastAsia"/>
        </w:rPr>
        <w:t>детерминант</w:t>
      </w:r>
      <w:r>
        <w:t xml:space="preserve"> </w:t>
      </w:r>
      <w:r>
        <w:rPr>
          <w:rFonts w:hint="eastAsia"/>
        </w:rPr>
        <w:t>здоровья</w:t>
      </w:r>
      <w:r>
        <w:t xml:space="preserve"> </w:t>
      </w:r>
      <w:r>
        <w:rPr>
          <w:rFonts w:hint="eastAsia"/>
        </w:rPr>
        <w:t>подростков</w:t>
      </w:r>
    </w:p>
    <w:p w14:paraId="157F92FB" w14:textId="77777777" w:rsidR="000A13B4" w:rsidRDefault="000A13B4" w:rsidP="000A13B4"/>
    <w:p w14:paraId="5A365CFB" w14:textId="77777777" w:rsidR="000A13B4" w:rsidRDefault="000A13B4" w:rsidP="000A13B4">
      <w:r>
        <w:rPr>
          <w:rFonts w:hint="eastAsia"/>
        </w:rPr>
        <w:t>Глава</w:t>
      </w:r>
      <w:r>
        <w:t xml:space="preserve"> III. </w:t>
      </w:r>
      <w:r>
        <w:rPr>
          <w:rFonts w:hint="eastAsia"/>
        </w:rPr>
        <w:t>Социально</w:t>
      </w:r>
      <w:r>
        <w:t>-</w:t>
      </w:r>
      <w:r>
        <w:rPr>
          <w:rFonts w:hint="eastAsia"/>
        </w:rPr>
        <w:t>экономические</w:t>
      </w:r>
      <w:r>
        <w:t xml:space="preserve"> </w:t>
      </w:r>
      <w:r>
        <w:rPr>
          <w:rFonts w:hint="eastAsia"/>
        </w:rPr>
        <w:t>детерминанты</w:t>
      </w:r>
      <w:r>
        <w:t xml:space="preserve"> </w:t>
      </w:r>
      <w:r>
        <w:rPr>
          <w:rFonts w:hint="eastAsia"/>
        </w:rPr>
        <w:t>здоровья</w:t>
      </w:r>
      <w:r>
        <w:t xml:space="preserve"> </w:t>
      </w:r>
      <w:r>
        <w:rPr>
          <w:rFonts w:hint="eastAsia"/>
        </w:rPr>
        <w:t>российских</w:t>
      </w:r>
    </w:p>
    <w:p w14:paraId="7299F30E" w14:textId="77777777" w:rsidR="000A13B4" w:rsidRDefault="000A13B4" w:rsidP="000A13B4"/>
    <w:p w14:paraId="170E532E" w14:textId="77777777" w:rsidR="000A13B4" w:rsidRDefault="000A13B4" w:rsidP="000A13B4">
      <w:r>
        <w:rPr>
          <w:rFonts w:hint="eastAsia"/>
        </w:rPr>
        <w:t>подростков</w:t>
      </w:r>
      <w:r>
        <w:t xml:space="preserve"> </w:t>
      </w:r>
      <w:r>
        <w:rPr>
          <w:rFonts w:hint="eastAsia"/>
        </w:rPr>
        <w:t>и</w:t>
      </w:r>
      <w:r>
        <w:t xml:space="preserve"> </w:t>
      </w:r>
      <w:r>
        <w:rPr>
          <w:rFonts w:hint="eastAsia"/>
        </w:rPr>
        <w:t>выводы</w:t>
      </w:r>
      <w:r>
        <w:t xml:space="preserve"> </w:t>
      </w:r>
      <w:r>
        <w:rPr>
          <w:rFonts w:hint="eastAsia"/>
        </w:rPr>
        <w:t>для</w:t>
      </w:r>
      <w:r>
        <w:t xml:space="preserve"> </w:t>
      </w:r>
      <w:r>
        <w:rPr>
          <w:rFonts w:hint="eastAsia"/>
        </w:rPr>
        <w:t>социально</w:t>
      </w:r>
      <w:r>
        <w:t>-</w:t>
      </w:r>
      <w:r>
        <w:rPr>
          <w:rFonts w:hint="eastAsia"/>
        </w:rPr>
        <w:t>демографической</w:t>
      </w:r>
      <w:r>
        <w:t xml:space="preserve"> </w:t>
      </w:r>
      <w:r>
        <w:rPr>
          <w:rFonts w:hint="eastAsia"/>
        </w:rPr>
        <w:t>политики</w:t>
      </w:r>
    </w:p>
    <w:p w14:paraId="1B99BF30" w14:textId="77777777" w:rsidR="000A13B4" w:rsidRDefault="000A13B4" w:rsidP="000A13B4"/>
    <w:p w14:paraId="7448661B" w14:textId="77777777" w:rsidR="000A13B4" w:rsidRDefault="000A13B4" w:rsidP="000A13B4">
      <w:r>
        <w:t xml:space="preserve">3.1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здоровья</w:t>
      </w:r>
      <w:r>
        <w:t xml:space="preserve"> </w:t>
      </w:r>
      <w:r>
        <w:rPr>
          <w:rFonts w:hint="eastAsia"/>
        </w:rPr>
        <w:t>российских</w:t>
      </w:r>
      <w:r>
        <w:t xml:space="preserve"> </w:t>
      </w:r>
      <w:r>
        <w:rPr>
          <w:rFonts w:hint="eastAsia"/>
        </w:rPr>
        <w:t>подростков</w:t>
      </w:r>
      <w:r>
        <w:t xml:space="preserve"> </w:t>
      </w:r>
      <w:r>
        <w:rPr>
          <w:rFonts w:hint="eastAsia"/>
        </w:rPr>
        <w:t>по</w:t>
      </w:r>
      <w:r>
        <w:t xml:space="preserve"> </w:t>
      </w:r>
      <w:r>
        <w:rPr>
          <w:rFonts w:hint="eastAsia"/>
        </w:rPr>
        <w:t>результатам</w:t>
      </w:r>
      <w:r>
        <w:t xml:space="preserve"> </w:t>
      </w:r>
      <w:r>
        <w:rPr>
          <w:rFonts w:hint="eastAsia"/>
        </w:rPr>
        <w:t>регрессионной</w:t>
      </w:r>
      <w:r>
        <w:t xml:space="preserve"> </w:t>
      </w:r>
      <w:r>
        <w:rPr>
          <w:rFonts w:hint="eastAsia"/>
        </w:rPr>
        <w:t>модели</w:t>
      </w:r>
    </w:p>
    <w:p w14:paraId="18821990" w14:textId="77777777" w:rsidR="000A13B4" w:rsidRDefault="000A13B4" w:rsidP="000A13B4"/>
    <w:p w14:paraId="521B779D" w14:textId="77777777" w:rsidR="000A13B4" w:rsidRDefault="000A13B4" w:rsidP="000A13B4">
      <w:r>
        <w:t xml:space="preserve">3.2. </w:t>
      </w:r>
      <w:r>
        <w:rPr>
          <w:rFonts w:hint="eastAsia"/>
        </w:rPr>
        <w:t>Результаты</w:t>
      </w:r>
      <w:r>
        <w:t xml:space="preserve"> </w:t>
      </w:r>
      <w:r>
        <w:rPr>
          <w:rFonts w:hint="eastAsia"/>
        </w:rPr>
        <w:t>качественного</w:t>
      </w:r>
      <w:r>
        <w:t xml:space="preserve"> </w:t>
      </w:r>
      <w:r>
        <w:rPr>
          <w:rFonts w:hint="eastAsia"/>
        </w:rPr>
        <w:t>анализа</w:t>
      </w:r>
      <w:r>
        <w:t xml:space="preserve"> </w:t>
      </w:r>
      <w:r>
        <w:rPr>
          <w:rFonts w:hint="eastAsia"/>
        </w:rPr>
        <w:t>социально</w:t>
      </w:r>
      <w:r>
        <w:t>-</w:t>
      </w:r>
      <w:r>
        <w:rPr>
          <w:rFonts w:hint="eastAsia"/>
        </w:rPr>
        <w:t>экономических</w:t>
      </w:r>
      <w:r>
        <w:t xml:space="preserve"> </w:t>
      </w:r>
      <w:r>
        <w:rPr>
          <w:rFonts w:hint="eastAsia"/>
        </w:rPr>
        <w:t>детерминант</w:t>
      </w:r>
      <w:r>
        <w:t xml:space="preserve"> </w:t>
      </w:r>
      <w:r>
        <w:rPr>
          <w:rFonts w:hint="eastAsia"/>
        </w:rPr>
        <w:t>здоровья</w:t>
      </w:r>
      <w:r>
        <w:t xml:space="preserve"> </w:t>
      </w:r>
      <w:r>
        <w:rPr>
          <w:rFonts w:hint="eastAsia"/>
        </w:rPr>
        <w:t>подростков</w:t>
      </w:r>
    </w:p>
    <w:p w14:paraId="02C894C3" w14:textId="77777777" w:rsidR="000A13B4" w:rsidRDefault="000A13B4" w:rsidP="000A13B4"/>
    <w:p w14:paraId="63FF9E55" w14:textId="77777777" w:rsidR="000A13B4" w:rsidRDefault="000A13B4" w:rsidP="000A13B4">
      <w:r>
        <w:t xml:space="preserve">3.3. </w:t>
      </w:r>
      <w:r>
        <w:rPr>
          <w:rFonts w:hint="eastAsia"/>
        </w:rPr>
        <w:t>Обобщенные</w:t>
      </w:r>
      <w:r>
        <w:t xml:space="preserve"> </w:t>
      </w:r>
      <w:r>
        <w:rPr>
          <w:rFonts w:hint="eastAsia"/>
        </w:rPr>
        <w:t>результаты</w:t>
      </w:r>
      <w:r>
        <w:t xml:space="preserve"> </w:t>
      </w:r>
      <w:r>
        <w:rPr>
          <w:rFonts w:hint="eastAsia"/>
        </w:rPr>
        <w:t>исследования</w:t>
      </w:r>
      <w:r>
        <w:t xml:space="preserve"> </w:t>
      </w:r>
      <w:r>
        <w:rPr>
          <w:rFonts w:hint="eastAsia"/>
        </w:rPr>
        <w:t>социально</w:t>
      </w:r>
      <w:r>
        <w:t>-</w:t>
      </w:r>
      <w:r>
        <w:rPr>
          <w:rFonts w:hint="eastAsia"/>
        </w:rPr>
        <w:t>экономических</w:t>
      </w:r>
      <w:r>
        <w:t xml:space="preserve"> </w:t>
      </w:r>
      <w:r>
        <w:rPr>
          <w:rFonts w:hint="eastAsia"/>
        </w:rPr>
        <w:t>детерминант</w:t>
      </w:r>
      <w:r>
        <w:t xml:space="preserve"> </w:t>
      </w:r>
      <w:r>
        <w:rPr>
          <w:rFonts w:hint="eastAsia"/>
        </w:rPr>
        <w:t>здоровья</w:t>
      </w:r>
      <w:r>
        <w:t xml:space="preserve"> </w:t>
      </w:r>
      <w:r>
        <w:rPr>
          <w:rFonts w:hint="eastAsia"/>
        </w:rPr>
        <w:t>подростков</w:t>
      </w:r>
      <w:r>
        <w:t xml:space="preserve"> (</w:t>
      </w:r>
      <w:r>
        <w:rPr>
          <w:rFonts w:hint="eastAsia"/>
        </w:rPr>
        <w:t>по</w:t>
      </w:r>
      <w:r>
        <w:t xml:space="preserve"> </w:t>
      </w:r>
      <w:r>
        <w:rPr>
          <w:rFonts w:hint="eastAsia"/>
        </w:rPr>
        <w:t>данным</w:t>
      </w:r>
      <w:r>
        <w:t xml:space="preserve"> </w:t>
      </w:r>
      <w:r>
        <w:rPr>
          <w:rFonts w:hint="eastAsia"/>
        </w:rPr>
        <w:t>поэтапного</w:t>
      </w:r>
      <w:r>
        <w:t xml:space="preserve"> </w:t>
      </w:r>
      <w:r>
        <w:rPr>
          <w:rFonts w:hint="eastAsia"/>
        </w:rPr>
        <w:t>количественного</w:t>
      </w:r>
      <w:r>
        <w:t xml:space="preserve"> </w:t>
      </w:r>
      <w:r>
        <w:rPr>
          <w:rFonts w:hint="eastAsia"/>
        </w:rPr>
        <w:t>и</w:t>
      </w:r>
      <w:r>
        <w:t xml:space="preserve"> </w:t>
      </w:r>
      <w:r>
        <w:rPr>
          <w:rFonts w:hint="eastAsia"/>
        </w:rPr>
        <w:t>качественного</w:t>
      </w:r>
      <w:r>
        <w:t xml:space="preserve"> </w:t>
      </w:r>
      <w:r>
        <w:rPr>
          <w:rFonts w:hint="eastAsia"/>
        </w:rPr>
        <w:t>исследований</w:t>
      </w:r>
      <w:r>
        <w:t xml:space="preserve">) </w:t>
      </w:r>
      <w:r>
        <w:rPr>
          <w:rFonts w:hint="eastAsia"/>
        </w:rPr>
        <w:t>и</w:t>
      </w:r>
      <w:r>
        <w:t xml:space="preserve"> </w:t>
      </w:r>
      <w:r>
        <w:rPr>
          <w:rFonts w:hint="eastAsia"/>
        </w:rPr>
        <w:t>выводы</w:t>
      </w:r>
      <w:r>
        <w:t xml:space="preserve"> </w:t>
      </w:r>
      <w:r>
        <w:rPr>
          <w:rFonts w:hint="eastAsia"/>
        </w:rPr>
        <w:t>для</w:t>
      </w:r>
      <w:r>
        <w:t xml:space="preserve"> </w:t>
      </w:r>
      <w:r>
        <w:rPr>
          <w:rFonts w:hint="eastAsia"/>
        </w:rPr>
        <w:t>социально</w:t>
      </w:r>
      <w:r>
        <w:t>-</w:t>
      </w:r>
      <w:r>
        <w:rPr>
          <w:rFonts w:hint="eastAsia"/>
        </w:rPr>
        <w:t>демографической</w:t>
      </w:r>
      <w:r>
        <w:t xml:space="preserve"> </w:t>
      </w:r>
      <w:r>
        <w:rPr>
          <w:rFonts w:hint="eastAsia"/>
        </w:rPr>
        <w:t>политики</w:t>
      </w:r>
    </w:p>
    <w:p w14:paraId="606A0423" w14:textId="77777777" w:rsidR="000A13B4" w:rsidRDefault="000A13B4" w:rsidP="000A13B4"/>
    <w:p w14:paraId="5E2D9AB7" w14:textId="77777777" w:rsidR="000A13B4" w:rsidRDefault="000A13B4" w:rsidP="000A13B4">
      <w:r>
        <w:rPr>
          <w:rFonts w:hint="eastAsia"/>
        </w:rPr>
        <w:t>Заключение</w:t>
      </w:r>
    </w:p>
    <w:p w14:paraId="16953CD1" w14:textId="77777777" w:rsidR="000A13B4" w:rsidRDefault="000A13B4" w:rsidP="000A13B4"/>
    <w:p w14:paraId="764AEBB3" w14:textId="77777777" w:rsidR="000A13B4" w:rsidRDefault="000A13B4" w:rsidP="000A13B4">
      <w:r>
        <w:rPr>
          <w:rFonts w:hint="eastAsia"/>
        </w:rPr>
        <w:t>Библиография</w:t>
      </w:r>
    </w:p>
    <w:p w14:paraId="334120B3" w14:textId="77777777" w:rsidR="000A13B4" w:rsidRDefault="000A13B4" w:rsidP="000A13B4"/>
    <w:p w14:paraId="64903171" w14:textId="77777777" w:rsidR="000A13B4" w:rsidRDefault="000A13B4" w:rsidP="000A13B4">
      <w:r>
        <w:rPr>
          <w:rFonts w:hint="eastAsia"/>
        </w:rPr>
        <w:t>Приложение</w:t>
      </w:r>
      <w:r>
        <w:t xml:space="preserve"> 1. </w:t>
      </w:r>
      <w:r>
        <w:rPr>
          <w:rFonts w:hint="eastAsia"/>
        </w:rPr>
        <w:t>Оценка</w:t>
      </w:r>
      <w:r>
        <w:t xml:space="preserve"> </w:t>
      </w:r>
      <w:r>
        <w:rPr>
          <w:rFonts w:hint="eastAsia"/>
        </w:rPr>
        <w:t>функции</w:t>
      </w:r>
      <w:r>
        <w:t xml:space="preserve"> </w:t>
      </w:r>
      <w:r>
        <w:rPr>
          <w:rFonts w:hint="eastAsia"/>
        </w:rPr>
        <w:t>Уоркинга</w:t>
      </w:r>
      <w:r>
        <w:t>-</w:t>
      </w:r>
      <w:r>
        <w:rPr>
          <w:rFonts w:hint="eastAsia"/>
        </w:rPr>
        <w:t>Лесера</w:t>
      </w:r>
      <w:r>
        <w:t xml:space="preserve"> </w:t>
      </w:r>
      <w:r>
        <w:rPr>
          <w:rFonts w:hint="eastAsia"/>
        </w:rPr>
        <w:t>для</w:t>
      </w:r>
      <w:r>
        <w:t xml:space="preserve"> </w:t>
      </w:r>
      <w:r>
        <w:rPr>
          <w:rFonts w:hint="eastAsia"/>
        </w:rPr>
        <w:t>расчета</w:t>
      </w:r>
      <w:r>
        <w:t xml:space="preserve"> </w:t>
      </w:r>
      <w:r>
        <w:rPr>
          <w:rFonts w:hint="eastAsia"/>
        </w:rPr>
        <w:t>уровня</w:t>
      </w:r>
    </w:p>
    <w:p w14:paraId="0AC5A1A8" w14:textId="77777777" w:rsidR="000A13B4" w:rsidRDefault="000A13B4" w:rsidP="000A13B4"/>
    <w:p w14:paraId="5AD76932" w14:textId="77777777" w:rsidR="000A13B4" w:rsidRDefault="000A13B4" w:rsidP="000A13B4">
      <w:r>
        <w:rPr>
          <w:rFonts w:hint="eastAsia"/>
        </w:rPr>
        <w:t>эквивалентных</w:t>
      </w:r>
      <w:r>
        <w:t xml:space="preserve"> </w:t>
      </w:r>
      <w:r>
        <w:rPr>
          <w:rFonts w:hint="eastAsia"/>
        </w:rPr>
        <w:t>расходов</w:t>
      </w:r>
      <w:r>
        <w:t xml:space="preserve"> </w:t>
      </w:r>
      <w:r>
        <w:rPr>
          <w:rFonts w:hint="eastAsia"/>
        </w:rPr>
        <w:t>домохозяйства</w:t>
      </w:r>
    </w:p>
    <w:p w14:paraId="14EB81BA" w14:textId="77777777" w:rsidR="000A13B4" w:rsidRDefault="000A13B4" w:rsidP="000A13B4"/>
    <w:p w14:paraId="6FD414E2" w14:textId="29DC78E4" w:rsidR="000A13B4" w:rsidRPr="000A13B4" w:rsidRDefault="000A13B4" w:rsidP="000A13B4">
      <w:r>
        <w:rPr>
          <w:rFonts w:hint="eastAsia"/>
        </w:rPr>
        <w:t>Приложение</w:t>
      </w:r>
      <w:r>
        <w:t xml:space="preserve"> 2. </w:t>
      </w:r>
      <w:r>
        <w:rPr>
          <w:rFonts w:hint="eastAsia"/>
        </w:rPr>
        <w:t>Гид</w:t>
      </w:r>
      <w:r>
        <w:t xml:space="preserve"> </w:t>
      </w:r>
      <w:r>
        <w:rPr>
          <w:rFonts w:hint="eastAsia"/>
        </w:rPr>
        <w:t>полуструктурированного</w:t>
      </w:r>
      <w:r>
        <w:t xml:space="preserve"> </w:t>
      </w:r>
      <w:r>
        <w:rPr>
          <w:rFonts w:hint="eastAsia"/>
        </w:rPr>
        <w:t>интервью</w:t>
      </w:r>
    </w:p>
    <w:sectPr w:rsidR="000A13B4" w:rsidRPr="000A13B4" w:rsidSect="004C48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5E11" w14:textId="77777777" w:rsidR="004C481C" w:rsidRDefault="004C481C">
      <w:pPr>
        <w:spacing w:after="0" w:line="240" w:lineRule="auto"/>
      </w:pPr>
      <w:r>
        <w:separator/>
      </w:r>
    </w:p>
  </w:endnote>
  <w:endnote w:type="continuationSeparator" w:id="0">
    <w:p w14:paraId="3A57A360" w14:textId="77777777" w:rsidR="004C481C" w:rsidRDefault="004C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4C3B" w14:textId="77777777" w:rsidR="004C481C" w:rsidRDefault="004C481C"/>
    <w:p w14:paraId="39AA2FC0" w14:textId="77777777" w:rsidR="004C481C" w:rsidRDefault="004C481C"/>
    <w:p w14:paraId="50F6BB0E" w14:textId="77777777" w:rsidR="004C481C" w:rsidRDefault="004C481C"/>
    <w:p w14:paraId="2472EDEA" w14:textId="77777777" w:rsidR="004C481C" w:rsidRDefault="004C481C"/>
    <w:p w14:paraId="681DFE13" w14:textId="77777777" w:rsidR="004C481C" w:rsidRDefault="004C481C"/>
    <w:p w14:paraId="61A91776" w14:textId="77777777" w:rsidR="004C481C" w:rsidRDefault="004C481C"/>
    <w:p w14:paraId="2EF5EDAC" w14:textId="77777777" w:rsidR="004C481C" w:rsidRDefault="004C48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A0EBE3" wp14:editId="62863A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0208" w14:textId="77777777" w:rsidR="004C481C" w:rsidRDefault="004C48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0EB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BC0208" w14:textId="77777777" w:rsidR="004C481C" w:rsidRDefault="004C48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ABB73A" w14:textId="77777777" w:rsidR="004C481C" w:rsidRDefault="004C481C"/>
    <w:p w14:paraId="75A0FA71" w14:textId="77777777" w:rsidR="004C481C" w:rsidRDefault="004C481C"/>
    <w:p w14:paraId="3BB4C11B" w14:textId="77777777" w:rsidR="004C481C" w:rsidRDefault="004C48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C30B3" wp14:editId="1B9511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1EBF" w14:textId="77777777" w:rsidR="004C481C" w:rsidRDefault="004C481C"/>
                          <w:p w14:paraId="0C9F44A1" w14:textId="77777777" w:rsidR="004C481C" w:rsidRDefault="004C48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C30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631EBF" w14:textId="77777777" w:rsidR="004C481C" w:rsidRDefault="004C481C"/>
                    <w:p w14:paraId="0C9F44A1" w14:textId="77777777" w:rsidR="004C481C" w:rsidRDefault="004C48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60EC9F" w14:textId="77777777" w:rsidR="004C481C" w:rsidRDefault="004C481C"/>
    <w:p w14:paraId="41625200" w14:textId="77777777" w:rsidR="004C481C" w:rsidRDefault="004C481C">
      <w:pPr>
        <w:rPr>
          <w:sz w:val="2"/>
          <w:szCs w:val="2"/>
        </w:rPr>
      </w:pPr>
    </w:p>
    <w:p w14:paraId="73F0935A" w14:textId="77777777" w:rsidR="004C481C" w:rsidRDefault="004C481C"/>
    <w:p w14:paraId="6F51DD3A" w14:textId="77777777" w:rsidR="004C481C" w:rsidRDefault="004C481C">
      <w:pPr>
        <w:spacing w:after="0" w:line="240" w:lineRule="auto"/>
      </w:pPr>
    </w:p>
  </w:footnote>
  <w:footnote w:type="continuationSeparator" w:id="0">
    <w:p w14:paraId="0FB1B925" w14:textId="77777777" w:rsidR="004C481C" w:rsidRDefault="004C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1C"/>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11809</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1761</cp:revision>
  <cp:lastPrinted>2009-02-06T05:36:00Z</cp:lastPrinted>
  <dcterms:created xsi:type="dcterms:W3CDTF">2024-04-09T10:20:00Z</dcterms:created>
  <dcterms:modified xsi:type="dcterms:W3CDTF">2024-04-24T09:28:00Z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