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80A6"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Шустова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Наталья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Евгеньевна</w:t>
      </w:r>
      <w:r w:rsidRPr="004877F7">
        <w:rPr>
          <w:rFonts w:ascii="Arial" w:hAnsi="Arial" w:cs="Arial"/>
          <w:caps/>
          <w:color w:val="333333"/>
          <w:sz w:val="27"/>
          <w:szCs w:val="27"/>
        </w:rPr>
        <w:t>.</w:t>
      </w:r>
    </w:p>
    <w:p w14:paraId="5A5D4DB3"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Социальная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 </w:t>
      </w:r>
      <w:r w:rsidRPr="004877F7">
        <w:rPr>
          <w:rFonts w:ascii="Arial" w:hAnsi="Arial" w:cs="Arial" w:hint="eastAsia"/>
          <w:caps/>
          <w:color w:val="333333"/>
          <w:sz w:val="27"/>
          <w:szCs w:val="27"/>
        </w:rPr>
        <w:t>диссертация</w:t>
      </w:r>
      <w:r w:rsidRPr="004877F7">
        <w:rPr>
          <w:rFonts w:ascii="Arial" w:hAnsi="Arial" w:cs="Arial"/>
          <w:caps/>
          <w:color w:val="333333"/>
          <w:sz w:val="27"/>
          <w:szCs w:val="27"/>
        </w:rPr>
        <w:t xml:space="preserve"> ... </w:t>
      </w:r>
      <w:r w:rsidRPr="004877F7">
        <w:rPr>
          <w:rFonts w:ascii="Arial" w:hAnsi="Arial" w:cs="Arial" w:hint="eastAsia"/>
          <w:caps/>
          <w:color w:val="333333"/>
          <w:sz w:val="27"/>
          <w:szCs w:val="27"/>
        </w:rPr>
        <w:t>кандидата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социологических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наук</w:t>
      </w:r>
      <w:r w:rsidRPr="004877F7">
        <w:rPr>
          <w:rFonts w:ascii="Arial" w:hAnsi="Arial" w:cs="Arial"/>
          <w:caps/>
          <w:color w:val="333333"/>
          <w:sz w:val="27"/>
          <w:szCs w:val="27"/>
        </w:rPr>
        <w:t xml:space="preserve"> : 22.00.04. - </w:t>
      </w:r>
      <w:r w:rsidRPr="004877F7">
        <w:rPr>
          <w:rFonts w:ascii="Arial" w:hAnsi="Arial" w:cs="Arial" w:hint="eastAsia"/>
          <w:caps/>
          <w:color w:val="333333"/>
          <w:sz w:val="27"/>
          <w:szCs w:val="27"/>
        </w:rPr>
        <w:t>Саратов</w:t>
      </w:r>
      <w:r w:rsidRPr="004877F7">
        <w:rPr>
          <w:rFonts w:ascii="Arial" w:hAnsi="Arial" w:cs="Arial"/>
          <w:caps/>
          <w:color w:val="333333"/>
          <w:sz w:val="27"/>
          <w:szCs w:val="27"/>
        </w:rPr>
        <w:t xml:space="preserve">, 1999. - 132 </w:t>
      </w:r>
      <w:proofErr w:type="gramStart"/>
      <w:r w:rsidRPr="004877F7">
        <w:rPr>
          <w:rFonts w:ascii="Arial" w:hAnsi="Arial" w:cs="Arial" w:hint="eastAsia"/>
          <w:caps/>
          <w:color w:val="333333"/>
          <w:sz w:val="27"/>
          <w:szCs w:val="27"/>
        </w:rPr>
        <w:t>с</w:t>
      </w:r>
      <w:r w:rsidRPr="004877F7">
        <w:rPr>
          <w:rFonts w:ascii="Arial" w:hAnsi="Arial" w:cs="Arial"/>
          <w:caps/>
          <w:color w:val="333333"/>
          <w:sz w:val="27"/>
          <w:szCs w:val="27"/>
        </w:rPr>
        <w:t>. :</w:t>
      </w:r>
      <w:proofErr w:type="gramEnd"/>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ил</w:t>
      </w:r>
      <w:r w:rsidRPr="004877F7">
        <w:rPr>
          <w:rFonts w:ascii="Arial" w:hAnsi="Arial" w:cs="Arial"/>
          <w:caps/>
          <w:color w:val="333333"/>
          <w:sz w:val="27"/>
          <w:szCs w:val="27"/>
        </w:rPr>
        <w:t>.</w:t>
      </w:r>
    </w:p>
    <w:p w14:paraId="487AAD5C"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больше</w:t>
      </w:r>
    </w:p>
    <w:p w14:paraId="25597A64"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Цитаты</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из</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текста</w:t>
      </w:r>
      <w:r w:rsidRPr="004877F7">
        <w:rPr>
          <w:rFonts w:ascii="Arial" w:hAnsi="Arial" w:cs="Arial"/>
          <w:caps/>
          <w:color w:val="333333"/>
          <w:sz w:val="27"/>
          <w:szCs w:val="27"/>
        </w:rPr>
        <w:t>:</w:t>
      </w:r>
    </w:p>
    <w:p w14:paraId="74B90B3E"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стр</w:t>
      </w:r>
      <w:r w:rsidRPr="004877F7">
        <w:rPr>
          <w:rFonts w:ascii="Arial" w:hAnsi="Arial" w:cs="Arial"/>
          <w:caps/>
          <w:color w:val="333333"/>
          <w:sz w:val="27"/>
          <w:szCs w:val="27"/>
        </w:rPr>
        <w:t>. 1</w:t>
      </w:r>
    </w:p>
    <w:p w14:paraId="79F13D36" w14:textId="77777777" w:rsidR="004877F7" w:rsidRPr="004877F7" w:rsidRDefault="004877F7" w:rsidP="004877F7">
      <w:pPr>
        <w:rPr>
          <w:rFonts w:ascii="Arial" w:hAnsi="Arial" w:cs="Arial"/>
          <w:caps/>
          <w:color w:val="333333"/>
          <w:sz w:val="27"/>
          <w:szCs w:val="27"/>
        </w:rPr>
      </w:pPr>
      <w:r w:rsidRPr="004877F7">
        <w:rPr>
          <w:rFonts w:ascii="Arial" w:hAnsi="Arial" w:cs="Arial"/>
          <w:caps/>
          <w:color w:val="333333"/>
          <w:sz w:val="27"/>
          <w:szCs w:val="27"/>
        </w:rPr>
        <w:t xml:space="preserve">/00- </w:t>
      </w:r>
      <w:r w:rsidRPr="004877F7">
        <w:rPr>
          <w:rFonts w:ascii="Arial" w:hAnsi="Arial" w:cs="Arial" w:hint="eastAsia"/>
          <w:caps/>
          <w:color w:val="333333"/>
          <w:sz w:val="27"/>
          <w:szCs w:val="27"/>
        </w:rPr>
        <w:t>ЗЛ</w:t>
      </w:r>
      <w:r w:rsidRPr="004877F7">
        <w:rPr>
          <w:rFonts w:ascii="Arial" w:hAnsi="Arial" w:cs="Arial"/>
          <w:caps/>
          <w:color w:val="333333"/>
          <w:sz w:val="27"/>
          <w:szCs w:val="27"/>
        </w:rPr>
        <w:t xml:space="preserve">/j/o </w:t>
      </w:r>
      <w:r w:rsidRPr="004877F7">
        <w:rPr>
          <w:rFonts w:ascii="Arial" w:hAnsi="Arial" w:cs="Arial" w:hint="eastAsia"/>
          <w:caps/>
          <w:color w:val="333333"/>
          <w:sz w:val="27"/>
          <w:szCs w:val="27"/>
        </w:rPr>
        <w:t>УНИВЕРСИТЕТ</w:t>
      </w:r>
      <w:r w:rsidRPr="004877F7">
        <w:rPr>
          <w:rFonts w:ascii="Arial" w:hAnsi="Arial" w:cs="Arial"/>
          <w:caps/>
          <w:color w:val="333333"/>
          <w:sz w:val="27"/>
          <w:szCs w:val="27"/>
        </w:rPr>
        <w:t xml:space="preserve"> -f </w:t>
      </w:r>
      <w:r w:rsidRPr="004877F7">
        <w:rPr>
          <w:rFonts w:ascii="Arial" w:hAnsi="Arial" w:cs="Arial" w:hint="eastAsia"/>
          <w:caps/>
          <w:color w:val="333333"/>
          <w:sz w:val="27"/>
          <w:szCs w:val="27"/>
        </w:rPr>
        <w:t>На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правах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рукописи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САРАТОВСКИЙ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ГОСУДАРСТВЕННЫЙ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ТЕХНИЧЕСКИЙ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ШУСТОВА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НАТАЛЬЯ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ЕВГЕНЬЕВНА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СОЦИАЛЬНАЯ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Специальность</w:t>
      </w:r>
      <w:r w:rsidRPr="004877F7">
        <w:rPr>
          <w:rFonts w:ascii="Arial" w:hAnsi="Arial" w:cs="Arial"/>
          <w:caps/>
          <w:color w:val="333333"/>
          <w:sz w:val="27"/>
          <w:szCs w:val="27"/>
        </w:rPr>
        <w:t xml:space="preserve"> 22.00.04 - </w:t>
      </w:r>
      <w:r w:rsidRPr="004877F7">
        <w:rPr>
          <w:rFonts w:ascii="Arial" w:hAnsi="Arial" w:cs="Arial" w:hint="eastAsia"/>
          <w:caps/>
          <w:color w:val="333333"/>
          <w:sz w:val="27"/>
          <w:szCs w:val="27"/>
        </w:rPr>
        <w:t>социальная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структура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социальные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институты</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процессы</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Диссертация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соискание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ученой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степени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кандидата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социологических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наук</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Научный</w:t>
      </w:r>
    </w:p>
    <w:p w14:paraId="36C62BD7"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стр</w:t>
      </w:r>
      <w:r w:rsidRPr="004877F7">
        <w:rPr>
          <w:rFonts w:ascii="Arial" w:hAnsi="Arial" w:cs="Arial"/>
          <w:caps/>
          <w:color w:val="333333"/>
          <w:sz w:val="27"/>
          <w:szCs w:val="27"/>
        </w:rPr>
        <w:t>. 6</w:t>
      </w:r>
    </w:p>
    <w:p w14:paraId="6B8CAE3F"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анализ</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обобщение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отечественных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зарубежных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исследований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по</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разработка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авторской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дефиниции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раскрытие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функций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выявление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структурных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компонентов</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анализ</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уровней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w:t>
      </w:r>
    </w:p>
    <w:p w14:paraId="0F058A3F"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стр</w:t>
      </w:r>
      <w:r w:rsidRPr="004877F7">
        <w:rPr>
          <w:rFonts w:ascii="Arial" w:hAnsi="Arial" w:cs="Arial"/>
          <w:caps/>
          <w:color w:val="333333"/>
          <w:sz w:val="27"/>
          <w:szCs w:val="27"/>
        </w:rPr>
        <w:t>. 7</w:t>
      </w:r>
    </w:p>
    <w:p w14:paraId="629540F7"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lastRenderedPageBreak/>
        <w:t>одобряемым</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так</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неодобряемым</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способами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социальная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социальная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группы</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могут</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совпадать</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осуществляться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независимо</w:t>
      </w:r>
    </w:p>
    <w:p w14:paraId="12EA38C6" w14:textId="77777777" w:rsidR="004877F7" w:rsidRPr="004877F7" w:rsidRDefault="004877F7" w:rsidP="004877F7">
      <w:pPr>
        <w:rPr>
          <w:rFonts w:ascii="Arial" w:hAnsi="Arial" w:cs="Arial"/>
          <w:caps/>
          <w:color w:val="333333"/>
          <w:sz w:val="27"/>
          <w:szCs w:val="27"/>
        </w:rPr>
      </w:pPr>
    </w:p>
    <w:p w14:paraId="3E90ACC4"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Оглавление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диссертации</w:t>
      </w:r>
    </w:p>
    <w:p w14:paraId="4F40B4D1"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кандидат</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социологических</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наук</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Шустова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Наталья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Евгеньевна</w:t>
      </w:r>
    </w:p>
    <w:p w14:paraId="0065990F"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ВВЕДЕНИЕ</w:t>
      </w:r>
      <w:r w:rsidRPr="004877F7">
        <w:rPr>
          <w:rFonts w:ascii="Arial" w:hAnsi="Arial" w:cs="Arial"/>
          <w:caps/>
          <w:color w:val="333333"/>
          <w:sz w:val="27"/>
          <w:szCs w:val="27"/>
        </w:rPr>
        <w:t>.</w:t>
      </w:r>
    </w:p>
    <w:p w14:paraId="54AD93D6" w14:textId="77777777" w:rsidR="004877F7" w:rsidRPr="004877F7" w:rsidRDefault="004877F7" w:rsidP="004877F7">
      <w:pPr>
        <w:rPr>
          <w:rFonts w:ascii="Arial" w:hAnsi="Arial" w:cs="Arial"/>
          <w:caps/>
          <w:color w:val="333333"/>
          <w:sz w:val="27"/>
          <w:szCs w:val="27"/>
        </w:rPr>
      </w:pPr>
    </w:p>
    <w:p w14:paraId="220D6C36"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ГЛАВА</w:t>
      </w:r>
      <w:r w:rsidRPr="004877F7">
        <w:rPr>
          <w:rFonts w:ascii="Arial" w:hAnsi="Arial" w:cs="Arial"/>
          <w:caps/>
          <w:color w:val="333333"/>
          <w:sz w:val="27"/>
          <w:szCs w:val="27"/>
        </w:rPr>
        <w:t xml:space="preserve"> 1. </w:t>
      </w:r>
      <w:r w:rsidRPr="004877F7">
        <w:rPr>
          <w:rFonts w:ascii="Arial" w:hAnsi="Arial" w:cs="Arial" w:hint="eastAsia"/>
          <w:caps/>
          <w:color w:val="333333"/>
          <w:sz w:val="27"/>
          <w:szCs w:val="27"/>
        </w:rPr>
        <w:t>ПОНЯТИЕ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СТРУКТУРА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p>
    <w:p w14:paraId="77FD11F4" w14:textId="77777777" w:rsidR="004877F7" w:rsidRPr="004877F7" w:rsidRDefault="004877F7" w:rsidP="004877F7">
      <w:pPr>
        <w:rPr>
          <w:rFonts w:ascii="Arial" w:hAnsi="Arial" w:cs="Arial"/>
          <w:caps/>
          <w:color w:val="333333"/>
          <w:sz w:val="27"/>
          <w:szCs w:val="27"/>
        </w:rPr>
      </w:pPr>
    </w:p>
    <w:p w14:paraId="42A6C2A3"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w:t>
      </w:r>
    </w:p>
    <w:p w14:paraId="1285D0F1" w14:textId="77777777" w:rsidR="004877F7" w:rsidRPr="004877F7" w:rsidRDefault="004877F7" w:rsidP="004877F7">
      <w:pPr>
        <w:rPr>
          <w:rFonts w:ascii="Arial" w:hAnsi="Arial" w:cs="Arial"/>
          <w:caps/>
          <w:color w:val="333333"/>
          <w:sz w:val="27"/>
          <w:szCs w:val="27"/>
        </w:rPr>
      </w:pPr>
    </w:p>
    <w:p w14:paraId="32AD6C58" w14:textId="77777777" w:rsidR="004877F7" w:rsidRPr="004877F7" w:rsidRDefault="004877F7" w:rsidP="004877F7">
      <w:pPr>
        <w:rPr>
          <w:rFonts w:ascii="Arial" w:hAnsi="Arial" w:cs="Arial"/>
          <w:caps/>
          <w:color w:val="333333"/>
          <w:sz w:val="27"/>
          <w:szCs w:val="27"/>
        </w:rPr>
      </w:pPr>
      <w:r w:rsidRPr="004877F7">
        <w:rPr>
          <w:rFonts w:ascii="Arial" w:hAnsi="Arial" w:cs="Arial"/>
          <w:caps/>
          <w:color w:val="333333"/>
          <w:sz w:val="27"/>
          <w:szCs w:val="27"/>
        </w:rPr>
        <w:t xml:space="preserve">1.1. </w:t>
      </w:r>
      <w:r w:rsidRPr="004877F7">
        <w:rPr>
          <w:rFonts w:ascii="Arial" w:hAnsi="Arial" w:cs="Arial" w:hint="eastAsia"/>
          <w:caps/>
          <w:color w:val="333333"/>
          <w:sz w:val="27"/>
          <w:szCs w:val="27"/>
        </w:rPr>
        <w:t>Социальная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как</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процесс</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взаимодействия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среды</w:t>
      </w:r>
      <w:r w:rsidRPr="004877F7">
        <w:rPr>
          <w:rFonts w:ascii="Arial" w:hAnsi="Arial" w:cs="Arial"/>
          <w:caps/>
          <w:color w:val="333333"/>
          <w:sz w:val="27"/>
          <w:szCs w:val="27"/>
        </w:rPr>
        <w:t>.</w:t>
      </w:r>
    </w:p>
    <w:p w14:paraId="422227B0" w14:textId="77777777" w:rsidR="004877F7" w:rsidRPr="004877F7" w:rsidRDefault="004877F7" w:rsidP="004877F7">
      <w:pPr>
        <w:rPr>
          <w:rFonts w:ascii="Arial" w:hAnsi="Arial" w:cs="Arial"/>
          <w:caps/>
          <w:color w:val="333333"/>
          <w:sz w:val="27"/>
          <w:szCs w:val="27"/>
        </w:rPr>
      </w:pPr>
    </w:p>
    <w:p w14:paraId="33595BDC" w14:textId="77777777" w:rsidR="004877F7" w:rsidRPr="004877F7" w:rsidRDefault="004877F7" w:rsidP="004877F7">
      <w:pPr>
        <w:rPr>
          <w:rFonts w:ascii="Arial" w:hAnsi="Arial" w:cs="Arial"/>
          <w:caps/>
          <w:color w:val="333333"/>
          <w:sz w:val="27"/>
          <w:szCs w:val="27"/>
        </w:rPr>
      </w:pPr>
      <w:r w:rsidRPr="004877F7">
        <w:rPr>
          <w:rFonts w:ascii="Arial" w:hAnsi="Arial" w:cs="Arial"/>
          <w:caps/>
          <w:color w:val="333333"/>
          <w:sz w:val="27"/>
          <w:szCs w:val="27"/>
        </w:rPr>
        <w:t xml:space="preserve">1.2. </w:t>
      </w:r>
      <w:r w:rsidRPr="004877F7">
        <w:rPr>
          <w:rFonts w:ascii="Arial" w:hAnsi="Arial" w:cs="Arial" w:hint="eastAsia"/>
          <w:caps/>
          <w:color w:val="333333"/>
          <w:sz w:val="27"/>
          <w:szCs w:val="27"/>
        </w:rPr>
        <w:t>Структура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w:t>
      </w:r>
    </w:p>
    <w:p w14:paraId="0625E75C" w14:textId="77777777" w:rsidR="004877F7" w:rsidRPr="004877F7" w:rsidRDefault="004877F7" w:rsidP="004877F7">
      <w:pPr>
        <w:rPr>
          <w:rFonts w:ascii="Arial" w:hAnsi="Arial" w:cs="Arial"/>
          <w:caps/>
          <w:color w:val="333333"/>
          <w:sz w:val="27"/>
          <w:szCs w:val="27"/>
        </w:rPr>
      </w:pPr>
    </w:p>
    <w:p w14:paraId="77295F21" w14:textId="77777777" w:rsidR="004877F7" w:rsidRPr="004877F7" w:rsidRDefault="004877F7" w:rsidP="004877F7">
      <w:pPr>
        <w:rPr>
          <w:rFonts w:ascii="Arial" w:hAnsi="Arial" w:cs="Arial"/>
          <w:caps/>
          <w:color w:val="333333"/>
          <w:sz w:val="27"/>
          <w:szCs w:val="27"/>
        </w:rPr>
      </w:pPr>
      <w:r w:rsidRPr="004877F7">
        <w:rPr>
          <w:rFonts w:ascii="Arial" w:hAnsi="Arial" w:cs="Arial"/>
          <w:caps/>
          <w:color w:val="333333"/>
          <w:sz w:val="27"/>
          <w:szCs w:val="27"/>
        </w:rPr>
        <w:t xml:space="preserve">1.3. </w:t>
      </w:r>
      <w:r w:rsidRPr="004877F7">
        <w:rPr>
          <w:rFonts w:ascii="Arial" w:hAnsi="Arial" w:cs="Arial" w:hint="eastAsia"/>
          <w:caps/>
          <w:color w:val="333333"/>
          <w:sz w:val="27"/>
          <w:szCs w:val="27"/>
        </w:rPr>
        <w:t>Уровни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w:t>
      </w:r>
    </w:p>
    <w:p w14:paraId="0933635D" w14:textId="77777777" w:rsidR="004877F7" w:rsidRPr="004877F7" w:rsidRDefault="004877F7" w:rsidP="004877F7">
      <w:pPr>
        <w:rPr>
          <w:rFonts w:ascii="Arial" w:hAnsi="Arial" w:cs="Arial"/>
          <w:caps/>
          <w:color w:val="333333"/>
          <w:sz w:val="27"/>
          <w:szCs w:val="27"/>
        </w:rPr>
      </w:pPr>
    </w:p>
    <w:p w14:paraId="13778955"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ГЛАВА</w:t>
      </w:r>
      <w:r w:rsidRPr="004877F7">
        <w:rPr>
          <w:rFonts w:ascii="Arial" w:hAnsi="Arial" w:cs="Arial"/>
          <w:caps/>
          <w:color w:val="333333"/>
          <w:sz w:val="27"/>
          <w:szCs w:val="27"/>
        </w:rPr>
        <w:t xml:space="preserve"> 2. </w:t>
      </w:r>
      <w:r w:rsidRPr="004877F7">
        <w:rPr>
          <w:rFonts w:ascii="Arial" w:hAnsi="Arial" w:cs="Arial" w:hint="eastAsia"/>
          <w:caps/>
          <w:color w:val="333333"/>
          <w:sz w:val="27"/>
          <w:szCs w:val="27"/>
        </w:rPr>
        <w:t>ПРАКТИКА</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ИССЛЕДОВАНИЯ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p>
    <w:p w14:paraId="6BDC2B3D" w14:textId="77777777" w:rsidR="004877F7" w:rsidRPr="004877F7" w:rsidRDefault="004877F7" w:rsidP="004877F7">
      <w:pPr>
        <w:rPr>
          <w:rFonts w:ascii="Arial" w:hAnsi="Arial" w:cs="Arial"/>
          <w:caps/>
          <w:color w:val="333333"/>
          <w:sz w:val="27"/>
          <w:szCs w:val="27"/>
        </w:rPr>
      </w:pPr>
    </w:p>
    <w:p w14:paraId="7873A730" w14:textId="77777777" w:rsidR="004877F7" w:rsidRPr="004877F7" w:rsidRDefault="004877F7" w:rsidP="004877F7">
      <w:pPr>
        <w:rPr>
          <w:rFonts w:ascii="Arial" w:hAnsi="Arial" w:cs="Arial"/>
          <w:caps/>
          <w:color w:val="333333"/>
          <w:sz w:val="27"/>
          <w:szCs w:val="27"/>
        </w:rPr>
      </w:pP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w:t>
      </w:r>
    </w:p>
    <w:p w14:paraId="07E1C92A" w14:textId="77777777" w:rsidR="004877F7" w:rsidRPr="004877F7" w:rsidRDefault="004877F7" w:rsidP="004877F7">
      <w:pPr>
        <w:rPr>
          <w:rFonts w:ascii="Arial" w:hAnsi="Arial" w:cs="Arial"/>
          <w:caps/>
          <w:color w:val="333333"/>
          <w:sz w:val="27"/>
          <w:szCs w:val="27"/>
        </w:rPr>
      </w:pPr>
    </w:p>
    <w:p w14:paraId="7BEEF2F2" w14:textId="77777777" w:rsidR="004877F7" w:rsidRPr="004877F7" w:rsidRDefault="004877F7" w:rsidP="004877F7">
      <w:pPr>
        <w:rPr>
          <w:rFonts w:ascii="Arial" w:hAnsi="Arial" w:cs="Arial"/>
          <w:caps/>
          <w:color w:val="333333"/>
          <w:sz w:val="27"/>
          <w:szCs w:val="27"/>
        </w:rPr>
      </w:pPr>
      <w:r w:rsidRPr="004877F7">
        <w:rPr>
          <w:rFonts w:ascii="Arial" w:hAnsi="Arial" w:cs="Arial"/>
          <w:caps/>
          <w:color w:val="333333"/>
          <w:sz w:val="27"/>
          <w:szCs w:val="27"/>
        </w:rPr>
        <w:t xml:space="preserve">2.1. </w:t>
      </w:r>
      <w:r w:rsidRPr="004877F7">
        <w:rPr>
          <w:rFonts w:ascii="Arial" w:hAnsi="Arial" w:cs="Arial" w:hint="eastAsia"/>
          <w:caps/>
          <w:color w:val="333333"/>
          <w:sz w:val="27"/>
          <w:szCs w:val="27"/>
        </w:rPr>
        <w:t>Методология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методики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изучения</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личности</w:t>
      </w:r>
      <w:r w:rsidRPr="004877F7">
        <w:rPr>
          <w:rFonts w:ascii="Arial" w:hAnsi="Arial" w:cs="Arial"/>
          <w:caps/>
          <w:color w:val="333333"/>
          <w:sz w:val="27"/>
          <w:szCs w:val="27"/>
        </w:rPr>
        <w:t>.</w:t>
      </w:r>
    </w:p>
    <w:p w14:paraId="18EB31F1" w14:textId="77777777" w:rsidR="004877F7" w:rsidRPr="004877F7" w:rsidRDefault="004877F7" w:rsidP="004877F7">
      <w:pPr>
        <w:rPr>
          <w:rFonts w:ascii="Arial" w:hAnsi="Arial" w:cs="Arial"/>
          <w:caps/>
          <w:color w:val="333333"/>
          <w:sz w:val="27"/>
          <w:szCs w:val="27"/>
        </w:rPr>
      </w:pPr>
    </w:p>
    <w:p w14:paraId="2013FB89" w14:textId="11E7A021" w:rsidR="00F0131B" w:rsidRPr="004877F7" w:rsidRDefault="004877F7" w:rsidP="004877F7">
      <w:r w:rsidRPr="004877F7">
        <w:rPr>
          <w:rFonts w:ascii="Arial" w:hAnsi="Arial" w:cs="Arial"/>
          <w:caps/>
          <w:color w:val="333333"/>
          <w:sz w:val="27"/>
          <w:szCs w:val="27"/>
        </w:rPr>
        <w:t xml:space="preserve">2.2. </w:t>
      </w:r>
      <w:r w:rsidRPr="004877F7">
        <w:rPr>
          <w:rFonts w:ascii="Arial" w:hAnsi="Arial" w:cs="Arial" w:hint="eastAsia"/>
          <w:caps/>
          <w:color w:val="333333"/>
          <w:sz w:val="27"/>
          <w:szCs w:val="27"/>
        </w:rPr>
        <w:t>Эмпирическое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исследование</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социальной</w:t>
      </w:r>
      <w:r w:rsidRPr="004877F7">
        <w:rPr>
          <w:rFonts w:ascii="Arial" w:hAnsi="Arial" w:cs="Arial"/>
          <w:caps/>
          <w:color w:val="333333"/>
          <w:sz w:val="27"/>
          <w:szCs w:val="27"/>
        </w:rPr>
        <w:t xml:space="preserve"> </w:t>
      </w:r>
      <w:r w:rsidRPr="004877F7">
        <w:rPr>
          <w:rFonts w:ascii="Arial" w:hAnsi="Arial" w:cs="Arial" w:hint="eastAsia"/>
          <w:caps/>
          <w:color w:val="333333"/>
          <w:sz w:val="27"/>
          <w:szCs w:val="27"/>
        </w:rPr>
        <w:t>адаптации</w:t>
      </w:r>
      <w:r w:rsidRPr="004877F7">
        <w:rPr>
          <w:rFonts w:ascii="Arial" w:hAnsi="Arial" w:cs="Arial"/>
          <w:caps/>
          <w:color w:val="333333"/>
          <w:sz w:val="27"/>
          <w:szCs w:val="27"/>
        </w:rPr>
        <w:t>.</w:t>
      </w:r>
    </w:p>
    <w:sectPr w:rsidR="00F0131B" w:rsidRPr="004877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D03B" w14:textId="77777777" w:rsidR="00831EBB" w:rsidRDefault="00831EBB">
      <w:pPr>
        <w:spacing w:after="0" w:line="240" w:lineRule="auto"/>
      </w:pPr>
      <w:r>
        <w:separator/>
      </w:r>
    </w:p>
  </w:endnote>
  <w:endnote w:type="continuationSeparator" w:id="0">
    <w:p w14:paraId="5C484E8F" w14:textId="77777777" w:rsidR="00831EBB" w:rsidRDefault="0083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3E3C" w14:textId="77777777" w:rsidR="00831EBB" w:rsidRDefault="00831EBB"/>
    <w:p w14:paraId="04DB27B1" w14:textId="77777777" w:rsidR="00831EBB" w:rsidRDefault="00831EBB"/>
    <w:p w14:paraId="668E6500" w14:textId="77777777" w:rsidR="00831EBB" w:rsidRDefault="00831EBB"/>
    <w:p w14:paraId="7FC59793" w14:textId="77777777" w:rsidR="00831EBB" w:rsidRDefault="00831EBB"/>
    <w:p w14:paraId="5A54D5CA" w14:textId="77777777" w:rsidR="00831EBB" w:rsidRDefault="00831EBB"/>
    <w:p w14:paraId="039A9C19" w14:textId="77777777" w:rsidR="00831EBB" w:rsidRDefault="00831EBB"/>
    <w:p w14:paraId="5D632C45" w14:textId="77777777" w:rsidR="00831EBB" w:rsidRDefault="00831E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923320" wp14:editId="47C00D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E3C79" w14:textId="77777777" w:rsidR="00831EBB" w:rsidRDefault="00831E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233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FE3C79" w14:textId="77777777" w:rsidR="00831EBB" w:rsidRDefault="00831E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A62DF4" w14:textId="77777777" w:rsidR="00831EBB" w:rsidRDefault="00831EBB"/>
    <w:p w14:paraId="423DD025" w14:textId="77777777" w:rsidR="00831EBB" w:rsidRDefault="00831EBB"/>
    <w:p w14:paraId="5866E180" w14:textId="77777777" w:rsidR="00831EBB" w:rsidRDefault="00831E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D65830" wp14:editId="1301E6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3DC4D" w14:textId="77777777" w:rsidR="00831EBB" w:rsidRDefault="00831EBB"/>
                          <w:p w14:paraId="58476E88" w14:textId="77777777" w:rsidR="00831EBB" w:rsidRDefault="00831E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658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A3DC4D" w14:textId="77777777" w:rsidR="00831EBB" w:rsidRDefault="00831EBB"/>
                    <w:p w14:paraId="58476E88" w14:textId="77777777" w:rsidR="00831EBB" w:rsidRDefault="00831E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5BEF7" w14:textId="77777777" w:rsidR="00831EBB" w:rsidRDefault="00831EBB"/>
    <w:p w14:paraId="71DC1744" w14:textId="77777777" w:rsidR="00831EBB" w:rsidRDefault="00831EBB">
      <w:pPr>
        <w:rPr>
          <w:sz w:val="2"/>
          <w:szCs w:val="2"/>
        </w:rPr>
      </w:pPr>
    </w:p>
    <w:p w14:paraId="2375908E" w14:textId="77777777" w:rsidR="00831EBB" w:rsidRDefault="00831EBB"/>
    <w:p w14:paraId="70374D02" w14:textId="77777777" w:rsidR="00831EBB" w:rsidRDefault="00831EBB">
      <w:pPr>
        <w:spacing w:after="0" w:line="240" w:lineRule="auto"/>
      </w:pPr>
    </w:p>
  </w:footnote>
  <w:footnote w:type="continuationSeparator" w:id="0">
    <w:p w14:paraId="4DA1E0D3" w14:textId="77777777" w:rsidR="00831EBB" w:rsidRDefault="00831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EBB"/>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62375</TotalTime>
  <Pages>3</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3242</cp:revision>
  <cp:lastPrinted>2009-02-06T05:36:00Z</cp:lastPrinted>
  <dcterms:created xsi:type="dcterms:W3CDTF">2025-11-25T20:19:00Z</dcterms:created>
  <dcterms:modified xsi:type="dcterms:W3CDTF">2026-02-04T18:04:00Z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