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2E1E" w14:textId="097134D0" w:rsidR="00E65010" w:rsidRDefault="001D7A5B" w:rsidP="001D7A5B">
      <w:pPr>
        <w:rPr>
          <w:rFonts w:ascii="Times New Roman" w:eastAsia="Arial Unicode MS" w:hAnsi="Times New Roman" w:cs="Times New Roman"/>
          <w:b/>
          <w:bCs/>
          <w:color w:val="000000"/>
          <w:kern w:val="0"/>
          <w:sz w:val="28"/>
          <w:szCs w:val="28"/>
          <w:lang w:eastAsia="ru-RU" w:bidi="uk-UA"/>
        </w:rPr>
      </w:pPr>
      <w:r w:rsidRPr="001D7A5B">
        <w:rPr>
          <w:rFonts w:ascii="Times New Roman" w:eastAsia="Arial Unicode MS" w:hAnsi="Times New Roman" w:cs="Times New Roman" w:hint="eastAsia"/>
          <w:b/>
          <w:bCs/>
          <w:color w:val="000000"/>
          <w:kern w:val="0"/>
          <w:sz w:val="28"/>
          <w:szCs w:val="28"/>
          <w:lang w:eastAsia="ru-RU" w:bidi="uk-UA"/>
        </w:rPr>
        <w:t>Казиева</w:t>
      </w:r>
      <w:r w:rsidRPr="001D7A5B">
        <w:rPr>
          <w:rFonts w:ascii="Times New Roman" w:eastAsia="Arial Unicode MS" w:hAnsi="Times New Roman" w:cs="Times New Roman"/>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Назым</w:t>
      </w:r>
      <w:r>
        <w:rPr>
          <w:rFonts w:ascii="Times New Roman" w:eastAsia="Arial Unicode MS" w:hAnsi="Times New Roman" w:cs="Times New Roman" w:hint="eastAsia"/>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Методы</w:t>
      </w:r>
      <w:r w:rsidRPr="001D7A5B">
        <w:rPr>
          <w:rFonts w:ascii="Times New Roman" w:eastAsia="Arial Unicode MS" w:hAnsi="Times New Roman" w:cs="Times New Roman"/>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и</w:t>
      </w:r>
      <w:r w:rsidRPr="001D7A5B">
        <w:rPr>
          <w:rFonts w:ascii="Times New Roman" w:eastAsia="Arial Unicode MS" w:hAnsi="Times New Roman" w:cs="Times New Roman"/>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алгоритмы</w:t>
      </w:r>
      <w:r w:rsidRPr="001D7A5B">
        <w:rPr>
          <w:rFonts w:ascii="Times New Roman" w:eastAsia="Arial Unicode MS" w:hAnsi="Times New Roman" w:cs="Times New Roman"/>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штрихового</w:t>
      </w:r>
      <w:r w:rsidRPr="001D7A5B">
        <w:rPr>
          <w:rFonts w:ascii="Times New Roman" w:eastAsia="Arial Unicode MS" w:hAnsi="Times New Roman" w:cs="Times New Roman"/>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кодирования</w:t>
      </w:r>
      <w:r w:rsidRPr="001D7A5B">
        <w:rPr>
          <w:rFonts w:ascii="Times New Roman" w:eastAsia="Arial Unicode MS" w:hAnsi="Times New Roman" w:cs="Times New Roman"/>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для</w:t>
      </w:r>
      <w:r w:rsidRPr="001D7A5B">
        <w:rPr>
          <w:rFonts w:ascii="Times New Roman" w:eastAsia="Arial Unicode MS" w:hAnsi="Times New Roman" w:cs="Times New Roman"/>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задач</w:t>
      </w:r>
      <w:r w:rsidRPr="001D7A5B">
        <w:rPr>
          <w:rFonts w:ascii="Times New Roman" w:eastAsia="Arial Unicode MS" w:hAnsi="Times New Roman" w:cs="Times New Roman"/>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лицевой</w:t>
      </w:r>
      <w:r w:rsidRPr="001D7A5B">
        <w:rPr>
          <w:rFonts w:ascii="Times New Roman" w:eastAsia="Arial Unicode MS" w:hAnsi="Times New Roman" w:cs="Times New Roman"/>
          <w:b/>
          <w:bCs/>
          <w:color w:val="000000"/>
          <w:kern w:val="0"/>
          <w:sz w:val="28"/>
          <w:szCs w:val="28"/>
          <w:lang w:eastAsia="ru-RU" w:bidi="uk-UA"/>
        </w:rPr>
        <w:t xml:space="preserve"> </w:t>
      </w:r>
      <w:r w:rsidRPr="001D7A5B">
        <w:rPr>
          <w:rFonts w:ascii="Times New Roman" w:eastAsia="Arial Unicode MS" w:hAnsi="Times New Roman" w:cs="Times New Roman" w:hint="eastAsia"/>
          <w:b/>
          <w:bCs/>
          <w:color w:val="000000"/>
          <w:kern w:val="0"/>
          <w:sz w:val="28"/>
          <w:szCs w:val="28"/>
          <w:lang w:eastAsia="ru-RU" w:bidi="uk-UA"/>
        </w:rPr>
        <w:t>биометрии</w:t>
      </w:r>
    </w:p>
    <w:p w14:paraId="7873E61B" w14:textId="77777777" w:rsidR="001D7A5B" w:rsidRDefault="001D7A5B" w:rsidP="001D7A5B">
      <w:r>
        <w:rPr>
          <w:rFonts w:hint="eastAsia"/>
        </w:rPr>
        <w:t>ОГЛАВЛЕНИЕ</w:t>
      </w:r>
      <w:r>
        <w:t xml:space="preserve"> </w:t>
      </w:r>
      <w:r>
        <w:rPr>
          <w:rFonts w:hint="eastAsia"/>
        </w:rPr>
        <w:t>ДИССЕРТАЦИИ</w:t>
      </w:r>
    </w:p>
    <w:p w14:paraId="114F876F" w14:textId="77777777" w:rsidR="001D7A5B" w:rsidRDefault="001D7A5B" w:rsidP="001D7A5B">
      <w:r>
        <w:rPr>
          <w:rFonts w:hint="eastAsia"/>
        </w:rPr>
        <w:t>кандидат</w:t>
      </w:r>
      <w:r>
        <w:t xml:space="preserve"> </w:t>
      </w:r>
      <w:r>
        <w:rPr>
          <w:rFonts w:hint="eastAsia"/>
        </w:rPr>
        <w:t>наук</w:t>
      </w:r>
      <w:r>
        <w:t xml:space="preserve"> </w:t>
      </w:r>
      <w:r>
        <w:rPr>
          <w:rFonts w:hint="eastAsia"/>
        </w:rPr>
        <w:t>Казиева</w:t>
      </w:r>
      <w:r>
        <w:t xml:space="preserve"> </w:t>
      </w:r>
      <w:r>
        <w:rPr>
          <w:rFonts w:hint="eastAsia"/>
        </w:rPr>
        <w:t>Назым</w:t>
      </w:r>
    </w:p>
    <w:p w14:paraId="330B56E9" w14:textId="77777777" w:rsidR="001D7A5B" w:rsidRDefault="001D7A5B" w:rsidP="001D7A5B">
      <w:r>
        <w:rPr>
          <w:rFonts w:hint="eastAsia"/>
        </w:rPr>
        <w:t>РЕФЕРАТ</w:t>
      </w:r>
    </w:p>
    <w:p w14:paraId="5511FB37" w14:textId="77777777" w:rsidR="001D7A5B" w:rsidRDefault="001D7A5B" w:rsidP="001D7A5B"/>
    <w:p w14:paraId="2DDF4D44" w14:textId="77777777" w:rsidR="001D7A5B" w:rsidRDefault="001D7A5B" w:rsidP="001D7A5B">
      <w:r>
        <w:t>SYNOPSIS</w:t>
      </w:r>
    </w:p>
    <w:p w14:paraId="6AA3ECD6" w14:textId="77777777" w:rsidR="001D7A5B" w:rsidRDefault="001D7A5B" w:rsidP="001D7A5B"/>
    <w:p w14:paraId="2DC1C45B" w14:textId="77777777" w:rsidR="001D7A5B" w:rsidRDefault="001D7A5B" w:rsidP="001D7A5B">
      <w:r>
        <w:rPr>
          <w:rFonts w:hint="eastAsia"/>
        </w:rPr>
        <w:t>ВВЕДЕНИЕ</w:t>
      </w:r>
    </w:p>
    <w:p w14:paraId="7D969F23" w14:textId="77777777" w:rsidR="001D7A5B" w:rsidRDefault="001D7A5B" w:rsidP="001D7A5B"/>
    <w:p w14:paraId="1663F7E1" w14:textId="77777777" w:rsidR="001D7A5B" w:rsidRDefault="001D7A5B" w:rsidP="001D7A5B">
      <w:r>
        <w:rPr>
          <w:rFonts w:hint="eastAsia"/>
        </w:rPr>
        <w:t>ГЛАВА</w:t>
      </w:r>
      <w:r>
        <w:t xml:space="preserve"> 1. </w:t>
      </w:r>
      <w:r>
        <w:rPr>
          <w:rFonts w:hint="eastAsia"/>
        </w:rPr>
        <w:t>АНАЛИЗ</w:t>
      </w:r>
      <w:r>
        <w:t xml:space="preserve"> </w:t>
      </w:r>
      <w:r>
        <w:rPr>
          <w:rFonts w:hint="eastAsia"/>
        </w:rPr>
        <w:t>ПРЕДМЕТНОЙ</w:t>
      </w:r>
      <w:r>
        <w:t xml:space="preserve"> </w:t>
      </w:r>
      <w:r>
        <w:rPr>
          <w:rFonts w:hint="eastAsia"/>
        </w:rPr>
        <w:t>ОБЛАСТИ</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ИССЛЕДОВАНИЙ</w:t>
      </w:r>
    </w:p>
    <w:p w14:paraId="14293773" w14:textId="77777777" w:rsidR="001D7A5B" w:rsidRDefault="001D7A5B" w:rsidP="001D7A5B"/>
    <w:p w14:paraId="0C40FFE9" w14:textId="77777777" w:rsidR="001D7A5B" w:rsidRDefault="001D7A5B" w:rsidP="001D7A5B">
      <w:r>
        <w:t xml:space="preserve">1.1. </w:t>
      </w:r>
      <w:r>
        <w:rPr>
          <w:rFonts w:hint="eastAsia"/>
        </w:rPr>
        <w:t>Штриховое</w:t>
      </w:r>
      <w:r>
        <w:t xml:space="preserve"> </w:t>
      </w:r>
      <w:r>
        <w:rPr>
          <w:rFonts w:hint="eastAsia"/>
        </w:rPr>
        <w:t>кодирование</w:t>
      </w:r>
      <w:r>
        <w:t xml:space="preserve"> </w:t>
      </w:r>
      <w:r>
        <w:rPr>
          <w:rFonts w:hint="eastAsia"/>
        </w:rPr>
        <w:t>и</w:t>
      </w:r>
      <w:r>
        <w:t xml:space="preserve"> </w:t>
      </w:r>
      <w:r>
        <w:rPr>
          <w:rFonts w:hint="eastAsia"/>
        </w:rPr>
        <w:t>биометрия</w:t>
      </w:r>
      <w:r>
        <w:t xml:space="preserve"> </w:t>
      </w:r>
      <w:r>
        <w:rPr>
          <w:rFonts w:hint="eastAsia"/>
        </w:rPr>
        <w:t>в</w:t>
      </w:r>
      <w:r>
        <w:t xml:space="preserve"> </w:t>
      </w:r>
      <w:r>
        <w:rPr>
          <w:rFonts w:hint="eastAsia"/>
        </w:rPr>
        <w:t>современной</w:t>
      </w:r>
      <w:r>
        <w:t xml:space="preserve"> </w:t>
      </w:r>
      <w:r>
        <w:rPr>
          <w:rFonts w:hint="eastAsia"/>
        </w:rPr>
        <w:t>жизни</w:t>
      </w:r>
      <w:r>
        <w:t xml:space="preserve"> </w:t>
      </w:r>
      <w:r>
        <w:rPr>
          <w:rFonts w:hint="eastAsia"/>
        </w:rPr>
        <w:t>людей</w:t>
      </w:r>
    </w:p>
    <w:p w14:paraId="34A64BE9" w14:textId="77777777" w:rsidR="001D7A5B" w:rsidRDefault="001D7A5B" w:rsidP="001D7A5B"/>
    <w:p w14:paraId="6ABB014F" w14:textId="77777777" w:rsidR="001D7A5B" w:rsidRDefault="001D7A5B" w:rsidP="001D7A5B">
      <w:r>
        <w:t xml:space="preserve">1.2. </w:t>
      </w:r>
      <w:r>
        <w:rPr>
          <w:rFonts w:hint="eastAsia"/>
        </w:rPr>
        <w:t>Обзор</w:t>
      </w:r>
      <w:r>
        <w:t xml:space="preserve"> </w:t>
      </w:r>
      <w:r>
        <w:rPr>
          <w:rFonts w:hint="eastAsia"/>
        </w:rPr>
        <w:t>решений</w:t>
      </w:r>
      <w:r>
        <w:t xml:space="preserve"> </w:t>
      </w:r>
      <w:r>
        <w:rPr>
          <w:rFonts w:hint="eastAsia"/>
        </w:rPr>
        <w:t>штрихового</w:t>
      </w:r>
      <w:r>
        <w:t xml:space="preserve"> </w:t>
      </w:r>
      <w:r>
        <w:rPr>
          <w:rFonts w:hint="eastAsia"/>
        </w:rPr>
        <w:t>кодирования</w:t>
      </w:r>
      <w:r>
        <w:t xml:space="preserve"> </w:t>
      </w:r>
      <w:r>
        <w:rPr>
          <w:rFonts w:hint="eastAsia"/>
        </w:rPr>
        <w:t>в</w:t>
      </w:r>
      <w:r>
        <w:t xml:space="preserve"> </w:t>
      </w:r>
      <w:r>
        <w:rPr>
          <w:rFonts w:hint="eastAsia"/>
        </w:rPr>
        <w:t>биометрии</w:t>
      </w:r>
    </w:p>
    <w:p w14:paraId="232E2179" w14:textId="77777777" w:rsidR="001D7A5B" w:rsidRDefault="001D7A5B" w:rsidP="001D7A5B"/>
    <w:p w14:paraId="3BC6D668" w14:textId="77777777" w:rsidR="001D7A5B" w:rsidRDefault="001D7A5B" w:rsidP="001D7A5B">
      <w:r>
        <w:t xml:space="preserve">1.3. </w:t>
      </w:r>
      <w:r>
        <w:rPr>
          <w:rFonts w:hint="eastAsia"/>
        </w:rPr>
        <w:t>Развитие</w:t>
      </w:r>
      <w:r>
        <w:t xml:space="preserve"> </w:t>
      </w:r>
      <w:r>
        <w:rPr>
          <w:rFonts w:hint="eastAsia"/>
        </w:rPr>
        <w:t>идей</w:t>
      </w:r>
      <w:r>
        <w:t xml:space="preserve"> </w:t>
      </w:r>
      <w:r>
        <w:rPr>
          <w:rFonts w:hint="eastAsia"/>
        </w:rPr>
        <w:t>штрихового</w:t>
      </w:r>
      <w:r>
        <w:t xml:space="preserve"> </w:t>
      </w:r>
      <w:r>
        <w:rPr>
          <w:rFonts w:hint="eastAsia"/>
        </w:rPr>
        <w:t>кодирования</w:t>
      </w:r>
      <w:r>
        <w:t xml:space="preserve"> </w:t>
      </w:r>
      <w:r>
        <w:rPr>
          <w:rFonts w:hint="eastAsia"/>
        </w:rPr>
        <w:t>в</w:t>
      </w:r>
      <w:r>
        <w:t xml:space="preserve"> </w:t>
      </w:r>
      <w:r>
        <w:rPr>
          <w:rFonts w:hint="eastAsia"/>
        </w:rPr>
        <w:t>приложении</w:t>
      </w:r>
      <w:r>
        <w:t xml:space="preserve"> </w:t>
      </w:r>
      <w:r>
        <w:rPr>
          <w:rFonts w:hint="eastAsia"/>
        </w:rPr>
        <w:t>к</w:t>
      </w:r>
      <w:r>
        <w:t xml:space="preserve"> </w:t>
      </w:r>
      <w:r>
        <w:rPr>
          <w:rFonts w:hint="eastAsia"/>
        </w:rPr>
        <w:t>биометрии</w:t>
      </w:r>
    </w:p>
    <w:p w14:paraId="561C1724" w14:textId="77777777" w:rsidR="001D7A5B" w:rsidRDefault="001D7A5B" w:rsidP="001D7A5B"/>
    <w:p w14:paraId="0EB0A53C" w14:textId="77777777" w:rsidR="001D7A5B" w:rsidRDefault="001D7A5B" w:rsidP="001D7A5B">
      <w:r>
        <w:t xml:space="preserve">1.4. </w:t>
      </w:r>
      <w:r>
        <w:rPr>
          <w:rFonts w:hint="eastAsia"/>
        </w:rPr>
        <w:t>Изображение</w:t>
      </w:r>
      <w:r>
        <w:t xml:space="preserve"> </w:t>
      </w:r>
      <w:r>
        <w:rPr>
          <w:rFonts w:hint="eastAsia"/>
        </w:rPr>
        <w:t>лица</w:t>
      </w:r>
      <w:r>
        <w:t xml:space="preserve">: </w:t>
      </w:r>
      <w:r>
        <w:rPr>
          <w:rFonts w:hint="eastAsia"/>
        </w:rPr>
        <w:t>основная</w:t>
      </w:r>
      <w:r>
        <w:t xml:space="preserve"> </w:t>
      </w:r>
      <w:r>
        <w:rPr>
          <w:rFonts w:hint="eastAsia"/>
        </w:rPr>
        <w:t>информация</w:t>
      </w:r>
      <w:r>
        <w:t xml:space="preserve">, </w:t>
      </w:r>
      <w:r>
        <w:rPr>
          <w:rFonts w:hint="eastAsia"/>
        </w:rPr>
        <w:t>ее</w:t>
      </w:r>
      <w:r>
        <w:t xml:space="preserve"> </w:t>
      </w:r>
      <w:r>
        <w:rPr>
          <w:rFonts w:hint="eastAsia"/>
        </w:rPr>
        <w:t>виды</w:t>
      </w:r>
      <w:r>
        <w:t xml:space="preserve"> </w:t>
      </w:r>
      <w:r>
        <w:rPr>
          <w:rFonts w:hint="eastAsia"/>
        </w:rPr>
        <w:t>и</w:t>
      </w:r>
      <w:r>
        <w:t xml:space="preserve"> </w:t>
      </w:r>
      <w:r>
        <w:rPr>
          <w:rFonts w:hint="eastAsia"/>
        </w:rPr>
        <w:t>дополнения</w:t>
      </w:r>
    </w:p>
    <w:p w14:paraId="29BFAA84" w14:textId="77777777" w:rsidR="001D7A5B" w:rsidRDefault="001D7A5B" w:rsidP="001D7A5B"/>
    <w:p w14:paraId="38FD5AE0" w14:textId="77777777" w:rsidR="001D7A5B" w:rsidRDefault="001D7A5B" w:rsidP="001D7A5B">
      <w:r>
        <w:t xml:space="preserve">1.5.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6A9423CE" w14:textId="77777777" w:rsidR="001D7A5B" w:rsidRDefault="001D7A5B" w:rsidP="001D7A5B"/>
    <w:p w14:paraId="502E8D45" w14:textId="77777777" w:rsidR="001D7A5B" w:rsidRDefault="001D7A5B" w:rsidP="001D7A5B">
      <w:r>
        <w:rPr>
          <w:rFonts w:hint="eastAsia"/>
        </w:rPr>
        <w:t>ГЛАВА</w:t>
      </w:r>
      <w:r>
        <w:t xml:space="preserve"> 2. </w:t>
      </w:r>
      <w:r>
        <w:rPr>
          <w:rFonts w:hint="eastAsia"/>
        </w:rPr>
        <w:t>ТЕХНОЛОГИЯ</w:t>
      </w:r>
      <w:r>
        <w:t xml:space="preserve"> </w:t>
      </w:r>
      <w:r>
        <w:rPr>
          <w:rFonts w:hint="eastAsia"/>
        </w:rPr>
        <w:t>ШТРИХОВОГО</w:t>
      </w:r>
      <w:r>
        <w:t xml:space="preserve"> </w:t>
      </w:r>
      <w:r>
        <w:rPr>
          <w:rFonts w:hint="eastAsia"/>
        </w:rPr>
        <w:t>КОДИРОВАНИЯ</w:t>
      </w:r>
      <w:r>
        <w:t xml:space="preserve"> </w:t>
      </w:r>
      <w:r>
        <w:rPr>
          <w:rFonts w:hint="eastAsia"/>
        </w:rPr>
        <w:t>ДЛЯ</w:t>
      </w:r>
      <w:r>
        <w:t xml:space="preserve"> </w:t>
      </w:r>
      <w:r>
        <w:rPr>
          <w:rFonts w:hint="eastAsia"/>
        </w:rPr>
        <w:t>ЗАДАЧ</w:t>
      </w:r>
      <w:r>
        <w:t xml:space="preserve"> </w:t>
      </w:r>
      <w:r>
        <w:rPr>
          <w:rFonts w:hint="eastAsia"/>
        </w:rPr>
        <w:t>ЛИЦЕВОЙ</w:t>
      </w:r>
      <w:r>
        <w:t xml:space="preserve"> </w:t>
      </w:r>
      <w:r>
        <w:rPr>
          <w:rFonts w:hint="eastAsia"/>
        </w:rPr>
        <w:t>БИОМЕТРИИ</w:t>
      </w:r>
    </w:p>
    <w:p w14:paraId="24EE7E70" w14:textId="77777777" w:rsidR="001D7A5B" w:rsidRDefault="001D7A5B" w:rsidP="001D7A5B"/>
    <w:p w14:paraId="6C755784" w14:textId="77777777" w:rsidR="001D7A5B" w:rsidRDefault="001D7A5B" w:rsidP="001D7A5B">
      <w:r>
        <w:t xml:space="preserve">2.1. </w:t>
      </w:r>
      <w:r>
        <w:rPr>
          <w:rFonts w:hint="eastAsia"/>
        </w:rPr>
        <w:t>Алгоритмы</w:t>
      </w:r>
      <w:r>
        <w:t xml:space="preserve"> </w:t>
      </w:r>
      <w:r>
        <w:rPr>
          <w:rFonts w:hint="eastAsia"/>
        </w:rPr>
        <w:t>формирования</w:t>
      </w:r>
      <w:r>
        <w:t xml:space="preserve"> </w:t>
      </w:r>
      <w:r>
        <w:rPr>
          <w:rFonts w:hint="eastAsia"/>
        </w:rPr>
        <w:t>цветных</w:t>
      </w:r>
      <w:r>
        <w:t xml:space="preserve"> BIO QR-</w:t>
      </w:r>
      <w:r>
        <w:rPr>
          <w:rFonts w:hint="eastAsia"/>
        </w:rPr>
        <w:t>кодов</w:t>
      </w:r>
      <w:r>
        <w:t xml:space="preserve"> </w:t>
      </w:r>
      <w:r>
        <w:rPr>
          <w:rFonts w:hint="eastAsia"/>
        </w:rPr>
        <w:t>для</w:t>
      </w:r>
      <w:r>
        <w:t xml:space="preserve"> </w:t>
      </w:r>
      <w:r>
        <w:rPr>
          <w:rFonts w:hint="eastAsia"/>
        </w:rPr>
        <w:t>задач</w:t>
      </w:r>
      <w:r>
        <w:t xml:space="preserve"> </w:t>
      </w:r>
      <w:r>
        <w:rPr>
          <w:rFonts w:hint="eastAsia"/>
        </w:rPr>
        <w:t>лицевой</w:t>
      </w:r>
      <w:r>
        <w:t xml:space="preserve"> </w:t>
      </w:r>
      <w:r>
        <w:rPr>
          <w:rFonts w:hint="eastAsia"/>
        </w:rPr>
        <w:t>биометрии</w:t>
      </w:r>
    </w:p>
    <w:p w14:paraId="6CAB5212" w14:textId="77777777" w:rsidR="001D7A5B" w:rsidRDefault="001D7A5B" w:rsidP="001D7A5B"/>
    <w:p w14:paraId="037864C5" w14:textId="77777777" w:rsidR="001D7A5B" w:rsidRDefault="001D7A5B" w:rsidP="001D7A5B">
      <w:r>
        <w:t xml:space="preserve">2.2. </w:t>
      </w:r>
      <w:r>
        <w:rPr>
          <w:rFonts w:hint="eastAsia"/>
        </w:rPr>
        <w:t>Технология</w:t>
      </w:r>
      <w:r>
        <w:t xml:space="preserve"> </w:t>
      </w:r>
      <w:r>
        <w:rPr>
          <w:rFonts w:hint="eastAsia"/>
        </w:rPr>
        <w:t>штрихового</w:t>
      </w:r>
      <w:r>
        <w:t xml:space="preserve"> </w:t>
      </w:r>
      <w:r>
        <w:rPr>
          <w:rFonts w:hint="eastAsia"/>
        </w:rPr>
        <w:t>кодирования</w:t>
      </w:r>
      <w:r>
        <w:t xml:space="preserve"> </w:t>
      </w:r>
      <w:r>
        <w:rPr>
          <w:rFonts w:hint="eastAsia"/>
        </w:rPr>
        <w:t>для</w:t>
      </w:r>
      <w:r>
        <w:t xml:space="preserve"> </w:t>
      </w:r>
      <w:r>
        <w:rPr>
          <w:rFonts w:hint="eastAsia"/>
        </w:rPr>
        <w:t>задач</w:t>
      </w:r>
      <w:r>
        <w:t xml:space="preserve"> </w:t>
      </w:r>
      <w:r>
        <w:rPr>
          <w:rFonts w:hint="eastAsia"/>
        </w:rPr>
        <w:t>лицевой</w:t>
      </w:r>
      <w:r>
        <w:t xml:space="preserve"> </w:t>
      </w:r>
      <w:r>
        <w:rPr>
          <w:rFonts w:hint="eastAsia"/>
        </w:rPr>
        <w:t>биометрии</w:t>
      </w:r>
    </w:p>
    <w:p w14:paraId="3CBE8028" w14:textId="77777777" w:rsidR="001D7A5B" w:rsidRDefault="001D7A5B" w:rsidP="001D7A5B"/>
    <w:p w14:paraId="734746E9" w14:textId="77777777" w:rsidR="001D7A5B" w:rsidRDefault="001D7A5B" w:rsidP="001D7A5B">
      <w:r>
        <w:t xml:space="preserve">2.3. </w:t>
      </w:r>
      <w:r>
        <w:rPr>
          <w:rFonts w:hint="eastAsia"/>
        </w:rPr>
        <w:t>Применение</w:t>
      </w:r>
      <w:r>
        <w:t xml:space="preserve"> BIO QR-</w:t>
      </w:r>
      <w:r>
        <w:rPr>
          <w:rFonts w:hint="eastAsia"/>
        </w:rPr>
        <w:t>кодов</w:t>
      </w:r>
      <w:r>
        <w:t xml:space="preserve"> </w:t>
      </w:r>
      <w:r>
        <w:rPr>
          <w:rFonts w:hint="eastAsia"/>
        </w:rPr>
        <w:t>в</w:t>
      </w:r>
      <w:r>
        <w:t xml:space="preserve"> </w:t>
      </w:r>
      <w:r>
        <w:rPr>
          <w:rFonts w:hint="eastAsia"/>
        </w:rPr>
        <w:t>прикладных</w:t>
      </w:r>
      <w:r>
        <w:t xml:space="preserve"> </w:t>
      </w:r>
      <w:r>
        <w:rPr>
          <w:rFonts w:hint="eastAsia"/>
        </w:rPr>
        <w:t>сценариях</w:t>
      </w:r>
    </w:p>
    <w:p w14:paraId="10784452" w14:textId="77777777" w:rsidR="001D7A5B" w:rsidRDefault="001D7A5B" w:rsidP="001D7A5B"/>
    <w:p w14:paraId="70E1B203" w14:textId="77777777" w:rsidR="001D7A5B" w:rsidRDefault="001D7A5B" w:rsidP="001D7A5B">
      <w:r>
        <w:t xml:space="preserve">2.4. </w:t>
      </w:r>
      <w:r>
        <w:rPr>
          <w:rFonts w:hint="eastAsia"/>
        </w:rPr>
        <w:t>Выводы</w:t>
      </w:r>
      <w:r>
        <w:t xml:space="preserve"> </w:t>
      </w:r>
      <w:r>
        <w:rPr>
          <w:rFonts w:hint="eastAsia"/>
        </w:rPr>
        <w:t>по</w:t>
      </w:r>
      <w:r>
        <w:t xml:space="preserve"> </w:t>
      </w:r>
      <w:r>
        <w:rPr>
          <w:rFonts w:hint="eastAsia"/>
        </w:rPr>
        <w:t>Главе</w:t>
      </w:r>
    </w:p>
    <w:p w14:paraId="1D770E16" w14:textId="77777777" w:rsidR="001D7A5B" w:rsidRDefault="001D7A5B" w:rsidP="001D7A5B"/>
    <w:p w14:paraId="7B64122B" w14:textId="77777777" w:rsidR="001D7A5B" w:rsidRDefault="001D7A5B" w:rsidP="001D7A5B">
      <w:r>
        <w:rPr>
          <w:rFonts w:hint="eastAsia"/>
        </w:rPr>
        <w:t>ГЛАВА</w:t>
      </w:r>
      <w:r>
        <w:t xml:space="preserve"> 3. </w:t>
      </w:r>
      <w:r>
        <w:rPr>
          <w:rFonts w:hint="eastAsia"/>
        </w:rPr>
        <w:t>ВСТРАИВАНИЕ</w:t>
      </w:r>
      <w:r>
        <w:t xml:space="preserve"> </w:t>
      </w:r>
      <w:r>
        <w:rPr>
          <w:rFonts w:hint="eastAsia"/>
        </w:rPr>
        <w:t>БИОМЕТРИЧЕСКОЙ</w:t>
      </w:r>
      <w:r>
        <w:t xml:space="preserve"> </w:t>
      </w:r>
      <w:r>
        <w:rPr>
          <w:rFonts w:hint="eastAsia"/>
        </w:rPr>
        <w:t>ИНФОРМАЦИИ</w:t>
      </w:r>
      <w:r>
        <w:t xml:space="preserve"> </w:t>
      </w:r>
      <w:r>
        <w:rPr>
          <w:rFonts w:hint="eastAsia"/>
        </w:rPr>
        <w:t>В</w:t>
      </w:r>
      <w:r>
        <w:t xml:space="preserve"> </w:t>
      </w:r>
      <w:r>
        <w:rPr>
          <w:rFonts w:hint="eastAsia"/>
        </w:rPr>
        <w:t>ЦВЕТНЫЕ</w:t>
      </w:r>
      <w:r>
        <w:t xml:space="preserve"> </w:t>
      </w:r>
      <w:r>
        <w:rPr>
          <w:rFonts w:hint="eastAsia"/>
        </w:rPr>
        <w:t>ИЗОБРАЖЕНИЯ</w:t>
      </w:r>
      <w:r>
        <w:t xml:space="preserve"> </w:t>
      </w:r>
      <w:r>
        <w:rPr>
          <w:rFonts w:hint="eastAsia"/>
        </w:rPr>
        <w:t>ЛИЦ</w:t>
      </w:r>
      <w:r>
        <w:t xml:space="preserve"> </w:t>
      </w:r>
      <w:r>
        <w:rPr>
          <w:rFonts w:hint="eastAsia"/>
        </w:rPr>
        <w:t>И</w:t>
      </w:r>
      <w:r>
        <w:t xml:space="preserve"> </w:t>
      </w:r>
      <w:r>
        <w:rPr>
          <w:rFonts w:hint="eastAsia"/>
        </w:rPr>
        <w:t>ЦВЕТНЫЕ</w:t>
      </w:r>
      <w:r>
        <w:t xml:space="preserve"> BIO QR-</w:t>
      </w:r>
      <w:r>
        <w:rPr>
          <w:rFonts w:hint="eastAsia"/>
        </w:rPr>
        <w:t>КОДЫ</w:t>
      </w:r>
    </w:p>
    <w:p w14:paraId="4919F3F5" w14:textId="77777777" w:rsidR="001D7A5B" w:rsidRDefault="001D7A5B" w:rsidP="001D7A5B"/>
    <w:p w14:paraId="03B0CD0F" w14:textId="77777777" w:rsidR="001D7A5B" w:rsidRDefault="001D7A5B" w:rsidP="001D7A5B">
      <w:r>
        <w:t xml:space="preserve">3.1. </w:t>
      </w:r>
      <w:r>
        <w:rPr>
          <w:rFonts w:hint="eastAsia"/>
        </w:rPr>
        <w:t>Алгоритм</w:t>
      </w:r>
      <w:r>
        <w:t xml:space="preserve"> </w:t>
      </w:r>
      <w:r>
        <w:rPr>
          <w:rFonts w:hint="eastAsia"/>
        </w:rPr>
        <w:t>доступа</w:t>
      </w:r>
      <w:r>
        <w:t xml:space="preserve"> </w:t>
      </w:r>
      <w:r>
        <w:rPr>
          <w:rFonts w:hint="eastAsia"/>
        </w:rPr>
        <w:t>к</w:t>
      </w:r>
      <w:r>
        <w:t xml:space="preserve"> </w:t>
      </w:r>
      <w:r>
        <w:rPr>
          <w:rFonts w:hint="eastAsia"/>
        </w:rPr>
        <w:t>бинарным</w:t>
      </w:r>
      <w:r>
        <w:t xml:space="preserve"> </w:t>
      </w:r>
      <w:r>
        <w:rPr>
          <w:rFonts w:hint="eastAsia"/>
        </w:rPr>
        <w:t>слоям</w:t>
      </w:r>
      <w:r>
        <w:t xml:space="preserve"> </w:t>
      </w:r>
      <w:r>
        <w:rPr>
          <w:rFonts w:hint="eastAsia"/>
        </w:rPr>
        <w:t>цветных</w:t>
      </w:r>
      <w:r>
        <w:t xml:space="preserve"> </w:t>
      </w:r>
      <w:r>
        <w:rPr>
          <w:rFonts w:hint="eastAsia"/>
        </w:rPr>
        <w:t>изображений</w:t>
      </w:r>
    </w:p>
    <w:p w14:paraId="30B75DC4" w14:textId="77777777" w:rsidR="001D7A5B" w:rsidRDefault="001D7A5B" w:rsidP="001D7A5B"/>
    <w:p w14:paraId="0594ED37" w14:textId="77777777" w:rsidR="001D7A5B" w:rsidRDefault="001D7A5B" w:rsidP="001D7A5B">
      <w:r>
        <w:t xml:space="preserve">3.2. </w:t>
      </w:r>
      <w:r>
        <w:rPr>
          <w:rFonts w:hint="eastAsia"/>
        </w:rPr>
        <w:t>Алгоритм</w:t>
      </w:r>
      <w:r>
        <w:t xml:space="preserve"> </w:t>
      </w:r>
      <w:r>
        <w:rPr>
          <w:rFonts w:hint="eastAsia"/>
        </w:rPr>
        <w:t>встраивания</w:t>
      </w:r>
      <w:r>
        <w:t xml:space="preserve"> QR-</w:t>
      </w:r>
      <w:r>
        <w:rPr>
          <w:rFonts w:hint="eastAsia"/>
        </w:rPr>
        <w:t>кодов</w:t>
      </w:r>
      <w:r>
        <w:t xml:space="preserve"> </w:t>
      </w:r>
      <w:r>
        <w:rPr>
          <w:rFonts w:hint="eastAsia"/>
        </w:rPr>
        <w:t>в</w:t>
      </w:r>
      <w:r>
        <w:t xml:space="preserve"> </w:t>
      </w:r>
      <w:r>
        <w:rPr>
          <w:rFonts w:hint="eastAsia"/>
        </w:rPr>
        <w:t>цветные</w:t>
      </w:r>
      <w:r>
        <w:t xml:space="preserve"> </w:t>
      </w:r>
      <w:r>
        <w:rPr>
          <w:rFonts w:hint="eastAsia"/>
        </w:rPr>
        <w:t>изображения</w:t>
      </w:r>
      <w:r>
        <w:t xml:space="preserve"> </w:t>
      </w:r>
      <w:r>
        <w:rPr>
          <w:rFonts w:hint="eastAsia"/>
        </w:rPr>
        <w:t>лиц</w:t>
      </w:r>
      <w:r>
        <w:t xml:space="preserve"> </w:t>
      </w:r>
      <w:r>
        <w:rPr>
          <w:rFonts w:hint="eastAsia"/>
        </w:rPr>
        <w:t>и</w:t>
      </w:r>
      <w:r>
        <w:t xml:space="preserve"> </w:t>
      </w:r>
      <w:r>
        <w:rPr>
          <w:rFonts w:hint="eastAsia"/>
        </w:rPr>
        <w:t>цветные</w:t>
      </w:r>
      <w:r>
        <w:t xml:space="preserve"> BIO QR-</w:t>
      </w:r>
      <w:r>
        <w:rPr>
          <w:rFonts w:hint="eastAsia"/>
        </w:rPr>
        <w:t>коды</w:t>
      </w:r>
    </w:p>
    <w:p w14:paraId="3D5D159F" w14:textId="77777777" w:rsidR="001D7A5B" w:rsidRDefault="001D7A5B" w:rsidP="001D7A5B"/>
    <w:p w14:paraId="371348E8" w14:textId="77777777" w:rsidR="001D7A5B" w:rsidRDefault="001D7A5B" w:rsidP="001D7A5B">
      <w:r>
        <w:t xml:space="preserve">3.3. </w:t>
      </w:r>
      <w:r>
        <w:rPr>
          <w:rFonts w:hint="eastAsia"/>
        </w:rPr>
        <w:t>Алгоритм</w:t>
      </w:r>
      <w:r>
        <w:t xml:space="preserve"> </w:t>
      </w:r>
      <w:r>
        <w:rPr>
          <w:rFonts w:hint="eastAsia"/>
        </w:rPr>
        <w:t>встраивания</w:t>
      </w:r>
      <w:r>
        <w:t xml:space="preserve"> </w:t>
      </w:r>
      <w:r>
        <w:rPr>
          <w:rFonts w:hint="eastAsia"/>
        </w:rPr>
        <w:t>биометрической</w:t>
      </w:r>
      <w:r>
        <w:t xml:space="preserve"> </w:t>
      </w:r>
      <w:r>
        <w:rPr>
          <w:rFonts w:hint="eastAsia"/>
        </w:rPr>
        <w:t>информации</w:t>
      </w:r>
      <w:r>
        <w:t xml:space="preserve"> </w:t>
      </w:r>
      <w:r>
        <w:rPr>
          <w:rFonts w:hint="eastAsia"/>
        </w:rPr>
        <w:t>в</w:t>
      </w:r>
      <w:r>
        <w:t xml:space="preserve"> </w:t>
      </w:r>
      <w:r>
        <w:rPr>
          <w:rFonts w:hint="eastAsia"/>
        </w:rPr>
        <w:t>цветное</w:t>
      </w:r>
      <w:r>
        <w:t xml:space="preserve"> </w:t>
      </w:r>
      <w:r>
        <w:rPr>
          <w:rFonts w:hint="eastAsia"/>
        </w:rPr>
        <w:t>изображение</w:t>
      </w:r>
      <w:r>
        <w:t xml:space="preserve"> </w:t>
      </w:r>
      <w:r>
        <w:rPr>
          <w:rFonts w:hint="eastAsia"/>
        </w:rPr>
        <w:t>лица</w:t>
      </w:r>
      <w:r>
        <w:t xml:space="preserve"> </w:t>
      </w:r>
      <w:r>
        <w:rPr>
          <w:rFonts w:hint="eastAsia"/>
        </w:rPr>
        <w:t>и</w:t>
      </w:r>
      <w:r>
        <w:t xml:space="preserve"> </w:t>
      </w:r>
      <w:r>
        <w:rPr>
          <w:rFonts w:hint="eastAsia"/>
        </w:rPr>
        <w:t>в</w:t>
      </w:r>
      <w:r>
        <w:t xml:space="preserve"> </w:t>
      </w:r>
      <w:r>
        <w:rPr>
          <w:rFonts w:hint="eastAsia"/>
        </w:rPr>
        <w:t>цветной</w:t>
      </w:r>
      <w:r>
        <w:t xml:space="preserve"> BIO QR-</w:t>
      </w:r>
      <w:r>
        <w:rPr>
          <w:rFonts w:hint="eastAsia"/>
        </w:rPr>
        <w:t>код</w:t>
      </w:r>
      <w:r>
        <w:t xml:space="preserve"> (</w:t>
      </w:r>
      <w:r>
        <w:rPr>
          <w:rFonts w:hint="eastAsia"/>
        </w:rPr>
        <w:t>в</w:t>
      </w:r>
      <w:r>
        <w:t xml:space="preserve"> </w:t>
      </w:r>
      <w:r>
        <w:rPr>
          <w:rFonts w:hint="eastAsia"/>
        </w:rPr>
        <w:t>детальном</w:t>
      </w:r>
      <w:r>
        <w:t xml:space="preserve"> </w:t>
      </w:r>
      <w:r>
        <w:rPr>
          <w:rFonts w:hint="eastAsia"/>
        </w:rPr>
        <w:t>представлении</w:t>
      </w:r>
      <w:r>
        <w:t>)</w:t>
      </w:r>
    </w:p>
    <w:p w14:paraId="79E0C571" w14:textId="77777777" w:rsidR="001D7A5B" w:rsidRDefault="001D7A5B" w:rsidP="001D7A5B"/>
    <w:p w14:paraId="3F038619" w14:textId="77777777" w:rsidR="001D7A5B" w:rsidRDefault="001D7A5B" w:rsidP="001D7A5B">
      <w:r>
        <w:t xml:space="preserve">3.4. </w:t>
      </w:r>
      <w:r>
        <w:rPr>
          <w:rFonts w:hint="eastAsia"/>
        </w:rPr>
        <w:t>Выводы</w:t>
      </w:r>
      <w:r>
        <w:t xml:space="preserve"> </w:t>
      </w:r>
      <w:r>
        <w:rPr>
          <w:rFonts w:hint="eastAsia"/>
        </w:rPr>
        <w:t>по</w:t>
      </w:r>
      <w:r>
        <w:t xml:space="preserve"> </w:t>
      </w:r>
      <w:r>
        <w:rPr>
          <w:rFonts w:hint="eastAsia"/>
        </w:rPr>
        <w:t>главе</w:t>
      </w:r>
    </w:p>
    <w:p w14:paraId="053C4547" w14:textId="77777777" w:rsidR="001D7A5B" w:rsidRDefault="001D7A5B" w:rsidP="001D7A5B"/>
    <w:p w14:paraId="743A6040" w14:textId="77777777" w:rsidR="001D7A5B" w:rsidRDefault="001D7A5B" w:rsidP="001D7A5B">
      <w:r>
        <w:rPr>
          <w:rFonts w:hint="eastAsia"/>
        </w:rPr>
        <w:t>ГЛАВА</w:t>
      </w:r>
      <w:r>
        <w:t xml:space="preserve"> 4. </w:t>
      </w:r>
      <w:r>
        <w:rPr>
          <w:rFonts w:hint="eastAsia"/>
        </w:rPr>
        <w:t>ЭКСПЕРИМЕНТАЛЬНЫЕ</w:t>
      </w:r>
      <w:r>
        <w:t xml:space="preserve"> </w:t>
      </w:r>
      <w:r>
        <w:rPr>
          <w:rFonts w:hint="eastAsia"/>
        </w:rPr>
        <w:t>ИССЛЕДОВАНИЯ</w:t>
      </w:r>
    </w:p>
    <w:p w14:paraId="7E8B5E93" w14:textId="77777777" w:rsidR="001D7A5B" w:rsidRDefault="001D7A5B" w:rsidP="001D7A5B"/>
    <w:p w14:paraId="43B819D3" w14:textId="77777777" w:rsidR="001D7A5B" w:rsidRDefault="001D7A5B" w:rsidP="001D7A5B">
      <w:r>
        <w:t xml:space="preserve">4.1. </w:t>
      </w:r>
      <w:r>
        <w:rPr>
          <w:rFonts w:hint="eastAsia"/>
        </w:rPr>
        <w:t>Исследовательский</w:t>
      </w:r>
      <w:r>
        <w:t xml:space="preserve"> </w:t>
      </w:r>
      <w:r>
        <w:rPr>
          <w:rFonts w:hint="eastAsia"/>
        </w:rPr>
        <w:t>комплекс</w:t>
      </w:r>
      <w:r>
        <w:t xml:space="preserve"> </w:t>
      </w:r>
      <w:r>
        <w:rPr>
          <w:rFonts w:hint="eastAsia"/>
        </w:rPr>
        <w:t>программ</w:t>
      </w:r>
    </w:p>
    <w:p w14:paraId="08C38733" w14:textId="77777777" w:rsidR="001D7A5B" w:rsidRDefault="001D7A5B" w:rsidP="001D7A5B"/>
    <w:p w14:paraId="5026774F" w14:textId="77777777" w:rsidR="001D7A5B" w:rsidRDefault="001D7A5B" w:rsidP="001D7A5B">
      <w:r>
        <w:t xml:space="preserve">4.2. </w:t>
      </w:r>
      <w:r>
        <w:rPr>
          <w:rFonts w:hint="eastAsia"/>
        </w:rPr>
        <w:t>Программа</w:t>
      </w:r>
      <w:r>
        <w:t xml:space="preserve"> </w:t>
      </w:r>
      <w:r>
        <w:rPr>
          <w:rFonts w:hint="eastAsia"/>
        </w:rPr>
        <w:t>онлайн</w:t>
      </w:r>
      <w:r>
        <w:t>-</w:t>
      </w:r>
      <w:r>
        <w:rPr>
          <w:rFonts w:hint="eastAsia"/>
        </w:rPr>
        <w:t>генерации</w:t>
      </w:r>
      <w:r>
        <w:t xml:space="preserve"> QR-</w:t>
      </w:r>
      <w:r>
        <w:rPr>
          <w:rFonts w:hint="eastAsia"/>
        </w:rPr>
        <w:t>кода</w:t>
      </w:r>
      <w:r>
        <w:t xml:space="preserve"> c </w:t>
      </w:r>
      <w:r>
        <w:rPr>
          <w:rFonts w:hint="eastAsia"/>
        </w:rPr>
        <w:t>координатами</w:t>
      </w:r>
      <w:r>
        <w:t xml:space="preserve"> </w:t>
      </w:r>
      <w:r>
        <w:rPr>
          <w:rFonts w:hint="eastAsia"/>
        </w:rPr>
        <w:t>антропометрических</w:t>
      </w:r>
    </w:p>
    <w:p w14:paraId="6EBBEBFC" w14:textId="77777777" w:rsidR="001D7A5B" w:rsidRDefault="001D7A5B" w:rsidP="001D7A5B"/>
    <w:p w14:paraId="3A591E08" w14:textId="77777777" w:rsidR="001D7A5B" w:rsidRDefault="001D7A5B" w:rsidP="001D7A5B">
      <w:r>
        <w:rPr>
          <w:rFonts w:hint="eastAsia"/>
        </w:rPr>
        <w:t>точек</w:t>
      </w:r>
      <w:r>
        <w:t xml:space="preserve"> </w:t>
      </w:r>
      <w:r>
        <w:rPr>
          <w:rFonts w:hint="eastAsia"/>
        </w:rPr>
        <w:t>изображения</w:t>
      </w:r>
      <w:r>
        <w:t xml:space="preserve"> </w:t>
      </w:r>
      <w:r>
        <w:rPr>
          <w:rFonts w:hint="eastAsia"/>
        </w:rPr>
        <w:t>лица</w:t>
      </w:r>
    </w:p>
    <w:p w14:paraId="07E1D993" w14:textId="77777777" w:rsidR="001D7A5B" w:rsidRDefault="001D7A5B" w:rsidP="001D7A5B"/>
    <w:p w14:paraId="7E648682" w14:textId="77777777" w:rsidR="001D7A5B" w:rsidRDefault="001D7A5B" w:rsidP="001D7A5B">
      <w:r>
        <w:t xml:space="preserve">4.3. </w:t>
      </w:r>
      <w:r>
        <w:rPr>
          <w:rFonts w:hint="eastAsia"/>
        </w:rPr>
        <w:t>Программы</w:t>
      </w:r>
      <w:r>
        <w:t xml:space="preserve"> </w:t>
      </w:r>
      <w:r>
        <w:rPr>
          <w:rFonts w:hint="eastAsia"/>
        </w:rPr>
        <w:t>распознавания</w:t>
      </w:r>
      <w:r>
        <w:t xml:space="preserve"> </w:t>
      </w:r>
      <w:r>
        <w:rPr>
          <w:rFonts w:hint="eastAsia"/>
        </w:rPr>
        <w:t>изображение</w:t>
      </w:r>
      <w:r>
        <w:t xml:space="preserve"> </w:t>
      </w:r>
      <w:r>
        <w:rPr>
          <w:rFonts w:hint="eastAsia"/>
        </w:rPr>
        <w:t>лица</w:t>
      </w:r>
      <w:r>
        <w:t xml:space="preserve"> </w:t>
      </w:r>
      <w:r>
        <w:rPr>
          <w:rFonts w:hint="eastAsia"/>
        </w:rPr>
        <w:t>по</w:t>
      </w:r>
      <w:r>
        <w:t xml:space="preserve"> </w:t>
      </w:r>
      <w:r>
        <w:rPr>
          <w:rFonts w:hint="eastAsia"/>
        </w:rPr>
        <w:t>характеристикам</w:t>
      </w:r>
      <w:r>
        <w:t xml:space="preserve"> </w:t>
      </w:r>
      <w:r>
        <w:rPr>
          <w:rFonts w:hint="eastAsia"/>
        </w:rPr>
        <w:t>лицевой</w:t>
      </w:r>
      <w:r>
        <w:t xml:space="preserve"> </w:t>
      </w:r>
      <w:r>
        <w:rPr>
          <w:rFonts w:hint="eastAsia"/>
        </w:rPr>
        <w:t>биометрии</w:t>
      </w:r>
      <w:r>
        <w:t xml:space="preserve">, </w:t>
      </w:r>
      <w:r>
        <w:rPr>
          <w:rFonts w:hint="eastAsia"/>
        </w:rPr>
        <w:t>хранимыми</w:t>
      </w:r>
      <w:r>
        <w:t xml:space="preserve"> </w:t>
      </w:r>
      <w:r>
        <w:rPr>
          <w:rFonts w:hint="eastAsia"/>
        </w:rPr>
        <w:t>в</w:t>
      </w:r>
      <w:r>
        <w:t xml:space="preserve"> QR-</w:t>
      </w:r>
      <w:r>
        <w:rPr>
          <w:rFonts w:hint="eastAsia"/>
        </w:rPr>
        <w:t>ко</w:t>
      </w:r>
      <w:r>
        <w:rPr>
          <w:rFonts w:hint="eastAsia"/>
        </w:rPr>
        <w:lastRenderedPageBreak/>
        <w:t>дах</w:t>
      </w:r>
    </w:p>
    <w:p w14:paraId="71892C93" w14:textId="77777777" w:rsidR="001D7A5B" w:rsidRDefault="001D7A5B" w:rsidP="001D7A5B"/>
    <w:p w14:paraId="367FED47" w14:textId="77777777" w:rsidR="001D7A5B" w:rsidRDefault="001D7A5B" w:rsidP="001D7A5B">
      <w:r>
        <w:t xml:space="preserve">4.4. </w:t>
      </w:r>
      <w:r>
        <w:rPr>
          <w:rFonts w:hint="eastAsia"/>
        </w:rPr>
        <w:t>Распознавания</w:t>
      </w:r>
      <w:r>
        <w:t xml:space="preserve"> </w:t>
      </w:r>
      <w:r>
        <w:rPr>
          <w:rFonts w:hint="eastAsia"/>
        </w:rPr>
        <w:t>лиц</w:t>
      </w:r>
      <w:r>
        <w:t xml:space="preserve"> </w:t>
      </w:r>
      <w:r>
        <w:rPr>
          <w:rFonts w:hint="eastAsia"/>
        </w:rPr>
        <w:t>футбольных</w:t>
      </w:r>
      <w:r>
        <w:t xml:space="preserve"> </w:t>
      </w:r>
      <w:r>
        <w:rPr>
          <w:rFonts w:hint="eastAsia"/>
        </w:rPr>
        <w:t>фанатов</w:t>
      </w:r>
    </w:p>
    <w:p w14:paraId="64BE8998" w14:textId="77777777" w:rsidR="001D7A5B" w:rsidRDefault="001D7A5B" w:rsidP="001D7A5B"/>
    <w:p w14:paraId="7CB16D06" w14:textId="77777777" w:rsidR="001D7A5B" w:rsidRDefault="001D7A5B" w:rsidP="001D7A5B">
      <w:r>
        <w:t xml:space="preserve">4.5 </w:t>
      </w:r>
      <w:r>
        <w:rPr>
          <w:rFonts w:hint="eastAsia"/>
        </w:rPr>
        <w:t>Выводы</w:t>
      </w:r>
      <w:r>
        <w:t xml:space="preserve"> </w:t>
      </w:r>
      <w:r>
        <w:rPr>
          <w:rFonts w:hint="eastAsia"/>
        </w:rPr>
        <w:t>по</w:t>
      </w:r>
      <w:r>
        <w:t xml:space="preserve"> </w:t>
      </w:r>
      <w:r>
        <w:rPr>
          <w:rFonts w:hint="eastAsia"/>
        </w:rPr>
        <w:t>главе</w:t>
      </w:r>
    </w:p>
    <w:p w14:paraId="3DB07318" w14:textId="77777777" w:rsidR="001D7A5B" w:rsidRDefault="001D7A5B" w:rsidP="001D7A5B"/>
    <w:p w14:paraId="353C398F" w14:textId="77777777" w:rsidR="001D7A5B" w:rsidRDefault="001D7A5B" w:rsidP="001D7A5B">
      <w:r>
        <w:rPr>
          <w:rFonts w:hint="eastAsia"/>
        </w:rPr>
        <w:t>ЗАКЛЮЧЕНИЕ</w:t>
      </w:r>
    </w:p>
    <w:p w14:paraId="6278F49F" w14:textId="77777777" w:rsidR="001D7A5B" w:rsidRDefault="001D7A5B" w:rsidP="001D7A5B"/>
    <w:p w14:paraId="554D5126" w14:textId="77777777" w:rsidR="001D7A5B" w:rsidRDefault="001D7A5B" w:rsidP="001D7A5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22F1365" w14:textId="77777777" w:rsidR="001D7A5B" w:rsidRDefault="001D7A5B" w:rsidP="001D7A5B"/>
    <w:p w14:paraId="3307D572" w14:textId="77777777" w:rsidR="001D7A5B" w:rsidRDefault="001D7A5B" w:rsidP="001D7A5B">
      <w:r>
        <w:rPr>
          <w:rFonts w:hint="eastAsia"/>
        </w:rPr>
        <w:t>СПИСОК</w:t>
      </w:r>
      <w:r>
        <w:t xml:space="preserve"> </w:t>
      </w:r>
      <w:r>
        <w:rPr>
          <w:rFonts w:hint="eastAsia"/>
        </w:rPr>
        <w:t>ЛИТЕРАТУРЫ</w:t>
      </w:r>
    </w:p>
    <w:p w14:paraId="4E944264" w14:textId="77777777" w:rsidR="001D7A5B" w:rsidRDefault="001D7A5B" w:rsidP="001D7A5B"/>
    <w:p w14:paraId="28C3D736" w14:textId="77777777" w:rsidR="001D7A5B" w:rsidRDefault="001D7A5B" w:rsidP="001D7A5B">
      <w:r>
        <w:rPr>
          <w:rFonts w:hint="eastAsia"/>
        </w:rPr>
        <w:t>СПИСОК</w:t>
      </w:r>
      <w:r>
        <w:t xml:space="preserve"> </w:t>
      </w:r>
      <w:r>
        <w:rPr>
          <w:rFonts w:hint="eastAsia"/>
        </w:rPr>
        <w:t>РИСУНКОВ</w:t>
      </w:r>
    </w:p>
    <w:p w14:paraId="7C240722" w14:textId="77777777" w:rsidR="001D7A5B" w:rsidRDefault="001D7A5B" w:rsidP="001D7A5B"/>
    <w:p w14:paraId="0D329F5C" w14:textId="77777777" w:rsidR="001D7A5B" w:rsidRDefault="001D7A5B" w:rsidP="001D7A5B">
      <w:r>
        <w:rPr>
          <w:rFonts w:hint="eastAsia"/>
        </w:rPr>
        <w:t>СПИСОК</w:t>
      </w:r>
      <w:r>
        <w:t xml:space="preserve"> </w:t>
      </w:r>
      <w:r>
        <w:rPr>
          <w:rFonts w:hint="eastAsia"/>
        </w:rPr>
        <w:t>ТАБЛИЦ</w:t>
      </w:r>
    </w:p>
    <w:p w14:paraId="6A185793" w14:textId="77777777" w:rsidR="001D7A5B" w:rsidRDefault="001D7A5B" w:rsidP="001D7A5B"/>
    <w:p w14:paraId="42E4835C" w14:textId="77777777" w:rsidR="001D7A5B" w:rsidRDefault="001D7A5B" w:rsidP="001D7A5B">
      <w:r>
        <w:rPr>
          <w:rFonts w:hint="eastAsia"/>
        </w:rPr>
        <w:t>Приложения</w:t>
      </w:r>
      <w:r>
        <w:t xml:space="preserve"> </w:t>
      </w:r>
      <w:r>
        <w:rPr>
          <w:rFonts w:hint="eastAsia"/>
        </w:rPr>
        <w:t>А</w:t>
      </w:r>
    </w:p>
    <w:p w14:paraId="53903BE9" w14:textId="77777777" w:rsidR="001D7A5B" w:rsidRDefault="001D7A5B" w:rsidP="001D7A5B"/>
    <w:p w14:paraId="5F572B2A" w14:textId="77777777" w:rsidR="001D7A5B" w:rsidRDefault="001D7A5B" w:rsidP="001D7A5B">
      <w:r>
        <w:rPr>
          <w:rFonts w:hint="eastAsia"/>
        </w:rPr>
        <w:t>Приложения</w:t>
      </w:r>
      <w:r>
        <w:t xml:space="preserve"> </w:t>
      </w:r>
      <w:r>
        <w:rPr>
          <w:rFonts w:hint="eastAsia"/>
        </w:rPr>
        <w:t>Б</w:t>
      </w:r>
    </w:p>
    <w:p w14:paraId="2E1FDC13" w14:textId="77777777" w:rsidR="001D7A5B" w:rsidRDefault="001D7A5B" w:rsidP="001D7A5B"/>
    <w:p w14:paraId="49972330" w14:textId="174A9B5F" w:rsidR="001D7A5B" w:rsidRPr="001D7A5B" w:rsidRDefault="001D7A5B" w:rsidP="001D7A5B">
      <w:r>
        <w:rPr>
          <w:rFonts w:hint="eastAsia"/>
        </w:rPr>
        <w:t>РЕФЕРАТ</w:t>
      </w:r>
    </w:p>
    <w:sectPr w:rsidR="001D7A5B" w:rsidRPr="001D7A5B" w:rsidSect="00267A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214F" w14:textId="77777777" w:rsidR="00267A97" w:rsidRDefault="00267A97">
      <w:pPr>
        <w:spacing w:after="0" w:line="240" w:lineRule="auto"/>
      </w:pPr>
      <w:r>
        <w:separator/>
      </w:r>
    </w:p>
  </w:endnote>
  <w:endnote w:type="continuationSeparator" w:id="0">
    <w:p w14:paraId="779B0F3B" w14:textId="77777777" w:rsidR="00267A97" w:rsidRDefault="0026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9467" w14:textId="77777777" w:rsidR="00267A97" w:rsidRDefault="00267A97"/>
    <w:p w14:paraId="3C8BFA73" w14:textId="77777777" w:rsidR="00267A97" w:rsidRDefault="00267A97"/>
    <w:p w14:paraId="6113EF1C" w14:textId="77777777" w:rsidR="00267A97" w:rsidRDefault="00267A97"/>
    <w:p w14:paraId="54C8DD23" w14:textId="77777777" w:rsidR="00267A97" w:rsidRDefault="00267A97"/>
    <w:p w14:paraId="38D86AFF" w14:textId="77777777" w:rsidR="00267A97" w:rsidRDefault="00267A97"/>
    <w:p w14:paraId="618D85F6" w14:textId="77777777" w:rsidR="00267A97" w:rsidRDefault="00267A97"/>
    <w:p w14:paraId="0D591998" w14:textId="77777777" w:rsidR="00267A97" w:rsidRDefault="00267A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1FBAA3" wp14:editId="6447BD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4F24" w14:textId="77777777" w:rsidR="00267A97" w:rsidRDefault="00267A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1FBA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7F4F24" w14:textId="77777777" w:rsidR="00267A97" w:rsidRDefault="00267A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378CEC" w14:textId="77777777" w:rsidR="00267A97" w:rsidRDefault="00267A97"/>
    <w:p w14:paraId="2426161F" w14:textId="77777777" w:rsidR="00267A97" w:rsidRDefault="00267A97"/>
    <w:p w14:paraId="642B7BAD" w14:textId="77777777" w:rsidR="00267A97" w:rsidRDefault="00267A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344FBD" wp14:editId="04E3D9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F872" w14:textId="77777777" w:rsidR="00267A97" w:rsidRDefault="00267A97"/>
                          <w:p w14:paraId="20FAF679" w14:textId="77777777" w:rsidR="00267A97" w:rsidRDefault="00267A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344F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4FF872" w14:textId="77777777" w:rsidR="00267A97" w:rsidRDefault="00267A97"/>
                    <w:p w14:paraId="20FAF679" w14:textId="77777777" w:rsidR="00267A97" w:rsidRDefault="00267A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348292" w14:textId="77777777" w:rsidR="00267A97" w:rsidRDefault="00267A97"/>
    <w:p w14:paraId="40821C5E" w14:textId="77777777" w:rsidR="00267A97" w:rsidRDefault="00267A97">
      <w:pPr>
        <w:rPr>
          <w:sz w:val="2"/>
          <w:szCs w:val="2"/>
        </w:rPr>
      </w:pPr>
    </w:p>
    <w:p w14:paraId="5A870967" w14:textId="77777777" w:rsidR="00267A97" w:rsidRDefault="00267A97"/>
    <w:p w14:paraId="0980AAA9" w14:textId="77777777" w:rsidR="00267A97" w:rsidRDefault="00267A97">
      <w:pPr>
        <w:spacing w:after="0" w:line="240" w:lineRule="auto"/>
      </w:pPr>
    </w:p>
  </w:footnote>
  <w:footnote w:type="continuationSeparator" w:id="0">
    <w:p w14:paraId="44F9073B" w14:textId="77777777" w:rsidR="00267A97" w:rsidRDefault="0026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A9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14119</TotalTime>
  <Pages>3</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1492</cp:revision>
  <cp:lastPrinted>2009-02-06T05:36:00Z</cp:lastPrinted>
  <dcterms:created xsi:type="dcterms:W3CDTF">2024-01-07T13:43:00Z</dcterms:created>
  <dcterms:modified xsi:type="dcterms:W3CDTF">2024-01-30T14:50:00Z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