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C257" w14:textId="52FECD12" w:rsidR="00423437" w:rsidRDefault="00883043" w:rsidP="00883043">
      <w:pPr>
        <w:rPr>
          <w:rFonts w:ascii="Times New Roman" w:eastAsia="Arial Unicode MS" w:hAnsi="Times New Roman" w:cs="Times New Roman"/>
          <w:b/>
          <w:bCs/>
          <w:color w:val="000000"/>
          <w:kern w:val="0"/>
          <w:sz w:val="28"/>
          <w:szCs w:val="28"/>
          <w:lang w:eastAsia="ru-RU" w:bidi="uk-UA"/>
        </w:rPr>
      </w:pPr>
      <w:r w:rsidRPr="00883043">
        <w:rPr>
          <w:rFonts w:ascii="Times New Roman" w:eastAsia="Arial Unicode MS" w:hAnsi="Times New Roman" w:cs="Times New Roman" w:hint="eastAsia"/>
          <w:b/>
          <w:bCs/>
          <w:color w:val="000000"/>
          <w:kern w:val="0"/>
          <w:sz w:val="28"/>
          <w:szCs w:val="28"/>
          <w:lang w:eastAsia="ru-RU" w:bidi="uk-UA"/>
        </w:rPr>
        <w:t>Зыонг</w:t>
      </w:r>
      <w:r w:rsidRPr="00883043">
        <w:rPr>
          <w:rFonts w:ascii="Times New Roman" w:eastAsia="Arial Unicode MS" w:hAnsi="Times New Roman" w:cs="Times New Roman"/>
          <w:b/>
          <w:bCs/>
          <w:color w:val="000000"/>
          <w:kern w:val="0"/>
          <w:sz w:val="28"/>
          <w:szCs w:val="28"/>
          <w:lang w:eastAsia="ru-RU" w:bidi="uk-UA"/>
        </w:rPr>
        <w:t xml:space="preserve"> </w:t>
      </w:r>
      <w:r w:rsidRPr="00883043">
        <w:rPr>
          <w:rFonts w:ascii="Times New Roman" w:eastAsia="Arial Unicode MS" w:hAnsi="Times New Roman" w:cs="Times New Roman" w:hint="eastAsia"/>
          <w:b/>
          <w:bCs/>
          <w:color w:val="000000"/>
          <w:kern w:val="0"/>
          <w:sz w:val="28"/>
          <w:szCs w:val="28"/>
          <w:lang w:eastAsia="ru-RU" w:bidi="uk-UA"/>
        </w:rPr>
        <w:t>Ван</w:t>
      </w:r>
      <w:r w:rsidRPr="00883043">
        <w:rPr>
          <w:rFonts w:ascii="Times New Roman" w:eastAsia="Arial Unicode MS" w:hAnsi="Times New Roman" w:cs="Times New Roman"/>
          <w:b/>
          <w:bCs/>
          <w:color w:val="000000"/>
          <w:kern w:val="0"/>
          <w:sz w:val="28"/>
          <w:szCs w:val="28"/>
          <w:lang w:eastAsia="ru-RU" w:bidi="uk-UA"/>
        </w:rPr>
        <w:t xml:space="preserve"> </w:t>
      </w:r>
      <w:r w:rsidRPr="00883043">
        <w:rPr>
          <w:rFonts w:ascii="Times New Roman" w:eastAsia="Arial Unicode MS" w:hAnsi="Times New Roman" w:cs="Times New Roman" w:hint="eastAsia"/>
          <w:b/>
          <w:bCs/>
          <w:color w:val="000000"/>
          <w:kern w:val="0"/>
          <w:sz w:val="28"/>
          <w:szCs w:val="28"/>
          <w:lang w:eastAsia="ru-RU" w:bidi="uk-UA"/>
        </w:rPr>
        <w:t>Лам</w:t>
      </w:r>
      <w:r>
        <w:rPr>
          <w:rFonts w:ascii="Times New Roman" w:eastAsia="Arial Unicode MS" w:hAnsi="Times New Roman" w:cs="Times New Roman" w:hint="eastAsia"/>
          <w:b/>
          <w:bCs/>
          <w:color w:val="000000"/>
          <w:kern w:val="0"/>
          <w:sz w:val="28"/>
          <w:szCs w:val="28"/>
          <w:lang w:eastAsia="ru-RU" w:bidi="uk-UA"/>
        </w:rPr>
        <w:t xml:space="preserve"> </w:t>
      </w:r>
      <w:r w:rsidRPr="00883043">
        <w:rPr>
          <w:rFonts w:ascii="Times New Roman" w:eastAsia="Arial Unicode MS" w:hAnsi="Times New Roman" w:cs="Times New Roman" w:hint="eastAsia"/>
          <w:b/>
          <w:bCs/>
          <w:color w:val="000000"/>
          <w:kern w:val="0"/>
          <w:sz w:val="28"/>
          <w:szCs w:val="28"/>
          <w:lang w:eastAsia="ru-RU" w:bidi="uk-UA"/>
        </w:rPr>
        <w:t>Математическое</w:t>
      </w:r>
      <w:r w:rsidRPr="00883043">
        <w:rPr>
          <w:rFonts w:ascii="Times New Roman" w:eastAsia="Arial Unicode MS" w:hAnsi="Times New Roman" w:cs="Times New Roman"/>
          <w:b/>
          <w:bCs/>
          <w:color w:val="000000"/>
          <w:kern w:val="0"/>
          <w:sz w:val="28"/>
          <w:szCs w:val="28"/>
          <w:lang w:eastAsia="ru-RU" w:bidi="uk-UA"/>
        </w:rPr>
        <w:t xml:space="preserve"> </w:t>
      </w:r>
      <w:r w:rsidRPr="00883043">
        <w:rPr>
          <w:rFonts w:ascii="Times New Roman" w:eastAsia="Arial Unicode MS" w:hAnsi="Times New Roman" w:cs="Times New Roman" w:hint="eastAsia"/>
          <w:b/>
          <w:bCs/>
          <w:color w:val="000000"/>
          <w:kern w:val="0"/>
          <w:sz w:val="28"/>
          <w:szCs w:val="28"/>
          <w:lang w:eastAsia="ru-RU" w:bidi="uk-UA"/>
        </w:rPr>
        <w:t>конечно</w:t>
      </w:r>
      <w:r w:rsidRPr="00883043">
        <w:rPr>
          <w:rFonts w:ascii="Times New Roman" w:eastAsia="Arial Unicode MS" w:hAnsi="Times New Roman" w:cs="Times New Roman"/>
          <w:b/>
          <w:bCs/>
          <w:color w:val="000000"/>
          <w:kern w:val="0"/>
          <w:sz w:val="28"/>
          <w:szCs w:val="28"/>
          <w:lang w:eastAsia="ru-RU" w:bidi="uk-UA"/>
        </w:rPr>
        <w:t>-</w:t>
      </w:r>
      <w:r w:rsidRPr="00883043">
        <w:rPr>
          <w:rFonts w:ascii="Times New Roman" w:eastAsia="Arial Unicode MS" w:hAnsi="Times New Roman" w:cs="Times New Roman" w:hint="eastAsia"/>
          <w:b/>
          <w:bCs/>
          <w:color w:val="000000"/>
          <w:kern w:val="0"/>
          <w:sz w:val="28"/>
          <w:szCs w:val="28"/>
          <w:lang w:eastAsia="ru-RU" w:bidi="uk-UA"/>
        </w:rPr>
        <w:t>элементное</w:t>
      </w:r>
      <w:r w:rsidRPr="00883043">
        <w:rPr>
          <w:rFonts w:ascii="Times New Roman" w:eastAsia="Arial Unicode MS" w:hAnsi="Times New Roman" w:cs="Times New Roman"/>
          <w:b/>
          <w:bCs/>
          <w:color w:val="000000"/>
          <w:kern w:val="0"/>
          <w:sz w:val="28"/>
          <w:szCs w:val="28"/>
          <w:lang w:eastAsia="ru-RU" w:bidi="uk-UA"/>
        </w:rPr>
        <w:t xml:space="preserve"> </w:t>
      </w:r>
      <w:r w:rsidRPr="00883043">
        <w:rPr>
          <w:rFonts w:ascii="Times New Roman" w:eastAsia="Arial Unicode MS" w:hAnsi="Times New Roman" w:cs="Times New Roman" w:hint="eastAsia"/>
          <w:b/>
          <w:bCs/>
          <w:color w:val="000000"/>
          <w:kern w:val="0"/>
          <w:sz w:val="28"/>
          <w:szCs w:val="28"/>
          <w:lang w:eastAsia="ru-RU" w:bidi="uk-UA"/>
        </w:rPr>
        <w:t>моделирование</w:t>
      </w:r>
      <w:r w:rsidRPr="00883043">
        <w:rPr>
          <w:rFonts w:ascii="Times New Roman" w:eastAsia="Arial Unicode MS" w:hAnsi="Times New Roman" w:cs="Times New Roman"/>
          <w:b/>
          <w:bCs/>
          <w:color w:val="000000"/>
          <w:kern w:val="0"/>
          <w:sz w:val="28"/>
          <w:szCs w:val="28"/>
          <w:lang w:eastAsia="ru-RU" w:bidi="uk-UA"/>
        </w:rPr>
        <w:t xml:space="preserve"> </w:t>
      </w:r>
      <w:r w:rsidRPr="00883043">
        <w:rPr>
          <w:rFonts w:ascii="Times New Roman" w:eastAsia="Arial Unicode MS" w:hAnsi="Times New Roman" w:cs="Times New Roman" w:hint="eastAsia"/>
          <w:b/>
          <w:bCs/>
          <w:color w:val="000000"/>
          <w:kern w:val="0"/>
          <w:sz w:val="28"/>
          <w:szCs w:val="28"/>
          <w:lang w:eastAsia="ru-RU" w:bidi="uk-UA"/>
        </w:rPr>
        <w:t>деформируемых</w:t>
      </w:r>
      <w:r w:rsidRPr="00883043">
        <w:rPr>
          <w:rFonts w:ascii="Times New Roman" w:eastAsia="Arial Unicode MS" w:hAnsi="Times New Roman" w:cs="Times New Roman"/>
          <w:b/>
          <w:bCs/>
          <w:color w:val="000000"/>
          <w:kern w:val="0"/>
          <w:sz w:val="28"/>
          <w:szCs w:val="28"/>
          <w:lang w:eastAsia="ru-RU" w:bidi="uk-UA"/>
        </w:rPr>
        <w:t xml:space="preserve"> </w:t>
      </w:r>
      <w:r w:rsidRPr="00883043">
        <w:rPr>
          <w:rFonts w:ascii="Times New Roman" w:eastAsia="Arial Unicode MS" w:hAnsi="Times New Roman" w:cs="Times New Roman" w:hint="eastAsia"/>
          <w:b/>
          <w:bCs/>
          <w:color w:val="000000"/>
          <w:kern w:val="0"/>
          <w:sz w:val="28"/>
          <w:szCs w:val="28"/>
          <w:lang w:eastAsia="ru-RU" w:bidi="uk-UA"/>
        </w:rPr>
        <w:t>твердых</w:t>
      </w:r>
      <w:r w:rsidRPr="00883043">
        <w:rPr>
          <w:rFonts w:ascii="Times New Roman" w:eastAsia="Arial Unicode MS" w:hAnsi="Times New Roman" w:cs="Times New Roman"/>
          <w:b/>
          <w:bCs/>
          <w:color w:val="000000"/>
          <w:kern w:val="0"/>
          <w:sz w:val="28"/>
          <w:szCs w:val="28"/>
          <w:lang w:eastAsia="ru-RU" w:bidi="uk-UA"/>
        </w:rPr>
        <w:t xml:space="preserve"> </w:t>
      </w:r>
      <w:r w:rsidRPr="00883043">
        <w:rPr>
          <w:rFonts w:ascii="Times New Roman" w:eastAsia="Arial Unicode MS" w:hAnsi="Times New Roman" w:cs="Times New Roman" w:hint="eastAsia"/>
          <w:b/>
          <w:bCs/>
          <w:color w:val="000000"/>
          <w:kern w:val="0"/>
          <w:sz w:val="28"/>
          <w:szCs w:val="28"/>
          <w:lang w:eastAsia="ru-RU" w:bidi="uk-UA"/>
        </w:rPr>
        <w:t>тел</w:t>
      </w:r>
      <w:r w:rsidRPr="00883043">
        <w:rPr>
          <w:rFonts w:ascii="Times New Roman" w:eastAsia="Arial Unicode MS" w:hAnsi="Times New Roman" w:cs="Times New Roman"/>
          <w:b/>
          <w:bCs/>
          <w:color w:val="000000"/>
          <w:kern w:val="0"/>
          <w:sz w:val="28"/>
          <w:szCs w:val="28"/>
          <w:lang w:eastAsia="ru-RU" w:bidi="uk-UA"/>
        </w:rPr>
        <w:t xml:space="preserve"> </w:t>
      </w:r>
      <w:r w:rsidRPr="00883043">
        <w:rPr>
          <w:rFonts w:ascii="Times New Roman" w:eastAsia="Arial Unicode MS" w:hAnsi="Times New Roman" w:cs="Times New Roman" w:hint="eastAsia"/>
          <w:b/>
          <w:bCs/>
          <w:color w:val="000000"/>
          <w:kern w:val="0"/>
          <w:sz w:val="28"/>
          <w:szCs w:val="28"/>
          <w:lang w:eastAsia="ru-RU" w:bidi="uk-UA"/>
        </w:rPr>
        <w:t>на</w:t>
      </w:r>
      <w:r w:rsidRPr="00883043">
        <w:rPr>
          <w:rFonts w:ascii="Times New Roman" w:eastAsia="Arial Unicode MS" w:hAnsi="Times New Roman" w:cs="Times New Roman"/>
          <w:b/>
          <w:bCs/>
          <w:color w:val="000000"/>
          <w:kern w:val="0"/>
          <w:sz w:val="28"/>
          <w:szCs w:val="28"/>
          <w:lang w:eastAsia="ru-RU" w:bidi="uk-UA"/>
        </w:rPr>
        <w:t xml:space="preserve"> </w:t>
      </w:r>
      <w:r w:rsidRPr="00883043">
        <w:rPr>
          <w:rFonts w:ascii="Times New Roman" w:eastAsia="Arial Unicode MS" w:hAnsi="Times New Roman" w:cs="Times New Roman" w:hint="eastAsia"/>
          <w:b/>
          <w:bCs/>
          <w:color w:val="000000"/>
          <w:kern w:val="0"/>
          <w:sz w:val="28"/>
          <w:szCs w:val="28"/>
          <w:lang w:eastAsia="ru-RU" w:bidi="uk-UA"/>
        </w:rPr>
        <w:t>основе</w:t>
      </w:r>
      <w:r w:rsidRPr="00883043">
        <w:rPr>
          <w:rFonts w:ascii="Times New Roman" w:eastAsia="Arial Unicode MS" w:hAnsi="Times New Roman" w:cs="Times New Roman"/>
          <w:b/>
          <w:bCs/>
          <w:color w:val="000000"/>
          <w:kern w:val="0"/>
          <w:sz w:val="28"/>
          <w:szCs w:val="28"/>
          <w:lang w:eastAsia="ru-RU" w:bidi="uk-UA"/>
        </w:rPr>
        <w:t xml:space="preserve"> </w:t>
      </w:r>
      <w:r w:rsidRPr="00883043">
        <w:rPr>
          <w:rFonts w:ascii="Times New Roman" w:eastAsia="Arial Unicode MS" w:hAnsi="Times New Roman" w:cs="Times New Roman" w:hint="eastAsia"/>
          <w:b/>
          <w:bCs/>
          <w:color w:val="000000"/>
          <w:kern w:val="0"/>
          <w:sz w:val="28"/>
          <w:szCs w:val="28"/>
          <w:lang w:eastAsia="ru-RU" w:bidi="uk-UA"/>
        </w:rPr>
        <w:t>сканирования</w:t>
      </w:r>
    </w:p>
    <w:p w14:paraId="58A69EAA" w14:textId="77777777" w:rsidR="00883043" w:rsidRDefault="00883043" w:rsidP="00883043">
      <w:r>
        <w:rPr>
          <w:rFonts w:hint="eastAsia"/>
        </w:rPr>
        <w:t>ОГЛАВЛЕНИЕ</w:t>
      </w:r>
      <w:r>
        <w:t xml:space="preserve"> </w:t>
      </w:r>
      <w:r>
        <w:rPr>
          <w:rFonts w:hint="eastAsia"/>
        </w:rPr>
        <w:t>ДИССЕРТАЦИИ</w:t>
      </w:r>
    </w:p>
    <w:p w14:paraId="0B21C391" w14:textId="77777777" w:rsidR="00883043" w:rsidRDefault="00883043" w:rsidP="00883043">
      <w:r>
        <w:rPr>
          <w:rFonts w:hint="eastAsia"/>
        </w:rPr>
        <w:t>кандидат</w:t>
      </w:r>
      <w:r>
        <w:t xml:space="preserve"> </w:t>
      </w:r>
      <w:r>
        <w:rPr>
          <w:rFonts w:hint="eastAsia"/>
        </w:rPr>
        <w:t>наук</w:t>
      </w:r>
      <w:r>
        <w:t xml:space="preserve"> </w:t>
      </w:r>
      <w:r>
        <w:rPr>
          <w:rFonts w:hint="eastAsia"/>
        </w:rPr>
        <w:t>Зыонг</w:t>
      </w:r>
      <w:r>
        <w:t xml:space="preserve"> </w:t>
      </w:r>
      <w:r>
        <w:rPr>
          <w:rFonts w:hint="eastAsia"/>
        </w:rPr>
        <w:t>Ван</w:t>
      </w:r>
      <w:r>
        <w:t xml:space="preserve"> </w:t>
      </w:r>
      <w:r>
        <w:rPr>
          <w:rFonts w:hint="eastAsia"/>
        </w:rPr>
        <w:t>Лам</w:t>
      </w:r>
    </w:p>
    <w:p w14:paraId="2958430E" w14:textId="77777777" w:rsidR="00883043" w:rsidRDefault="00883043" w:rsidP="00883043">
      <w:r>
        <w:rPr>
          <w:rFonts w:hint="eastAsia"/>
        </w:rPr>
        <w:t>ВВЕДЕНИЕ</w:t>
      </w:r>
    </w:p>
    <w:p w14:paraId="3A113E76" w14:textId="77777777" w:rsidR="00883043" w:rsidRDefault="00883043" w:rsidP="00883043"/>
    <w:p w14:paraId="42960E8E" w14:textId="77777777" w:rsidR="00883043" w:rsidRDefault="00883043" w:rsidP="00883043">
      <w:r>
        <w:rPr>
          <w:rFonts w:hint="eastAsia"/>
        </w:rPr>
        <w:t>ГЛАВА</w:t>
      </w:r>
      <w:r>
        <w:t xml:space="preserve"> 1 </w:t>
      </w:r>
      <w:r>
        <w:rPr>
          <w:rFonts w:hint="eastAsia"/>
        </w:rPr>
        <w:t>ОБЗОР</w:t>
      </w:r>
      <w:r>
        <w:t xml:space="preserve"> </w:t>
      </w:r>
      <w:r>
        <w:rPr>
          <w:rFonts w:hint="eastAsia"/>
        </w:rPr>
        <w:t>СОСТОЯНИЯ</w:t>
      </w:r>
      <w:r>
        <w:t xml:space="preserve"> </w:t>
      </w:r>
      <w:r>
        <w:rPr>
          <w:rFonts w:hint="eastAsia"/>
        </w:rPr>
        <w:t>ВОПРОСА</w:t>
      </w:r>
      <w:r>
        <w:t xml:space="preserve">, </w:t>
      </w:r>
      <w:r>
        <w:rPr>
          <w:rFonts w:hint="eastAsia"/>
        </w:rPr>
        <w:t>АНАЛИЗ</w:t>
      </w:r>
      <w:r>
        <w:t xml:space="preserve"> </w:t>
      </w:r>
      <w:r>
        <w:rPr>
          <w:rFonts w:hint="eastAsia"/>
        </w:rPr>
        <w:t>ПРОБЛЕМ</w:t>
      </w:r>
      <w:r>
        <w:t xml:space="preserve"> </w:t>
      </w:r>
      <w:r>
        <w:rPr>
          <w:rFonts w:hint="eastAsia"/>
        </w:rPr>
        <w:t>И</w:t>
      </w:r>
      <w:r>
        <w:t xml:space="preserve"> </w:t>
      </w:r>
      <w:r>
        <w:rPr>
          <w:rFonts w:hint="eastAsia"/>
        </w:rPr>
        <w:t>ПОСТАНОВКА</w:t>
      </w:r>
      <w:r>
        <w:t xml:space="preserve"> </w:t>
      </w:r>
      <w:r>
        <w:rPr>
          <w:rFonts w:hint="eastAsia"/>
        </w:rPr>
        <w:t>ЗАДАЧИ</w:t>
      </w:r>
    </w:p>
    <w:p w14:paraId="11B947B0" w14:textId="77777777" w:rsidR="00883043" w:rsidRDefault="00883043" w:rsidP="00883043"/>
    <w:p w14:paraId="0BFFE636" w14:textId="77777777" w:rsidR="00883043" w:rsidRDefault="00883043" w:rsidP="00883043">
      <w:r>
        <w:t xml:space="preserve">1.1 </w:t>
      </w:r>
      <w:r>
        <w:rPr>
          <w:rFonts w:hint="eastAsia"/>
        </w:rPr>
        <w:t>Современное</w:t>
      </w:r>
      <w:r>
        <w:t xml:space="preserve"> </w:t>
      </w:r>
      <w:r>
        <w:rPr>
          <w:rFonts w:hint="eastAsia"/>
        </w:rPr>
        <w:t>состояние</w:t>
      </w:r>
      <w:r>
        <w:t xml:space="preserve"> </w:t>
      </w:r>
      <w:r>
        <w:rPr>
          <w:rFonts w:hint="eastAsia"/>
        </w:rPr>
        <w:t>вопросов</w:t>
      </w:r>
      <w:r>
        <w:t xml:space="preserve"> </w:t>
      </w:r>
      <w:r>
        <w:rPr>
          <w:rFonts w:hint="eastAsia"/>
        </w:rPr>
        <w:t>математического</w:t>
      </w:r>
      <w:r>
        <w:t xml:space="preserve"> </w:t>
      </w:r>
      <w:r>
        <w:rPr>
          <w:rFonts w:hint="eastAsia"/>
        </w:rPr>
        <w:t>моделирования</w:t>
      </w:r>
      <w:r>
        <w:t xml:space="preserve"> </w:t>
      </w:r>
      <w:r>
        <w:rPr>
          <w:rFonts w:hint="eastAsia"/>
        </w:rPr>
        <w:t>интерпретации</w:t>
      </w:r>
      <w:r>
        <w:t xml:space="preserve"> </w:t>
      </w:r>
      <w:r>
        <w:rPr>
          <w:rFonts w:hint="eastAsia"/>
        </w:rPr>
        <w:t>цифровых</w:t>
      </w:r>
      <w:r>
        <w:t xml:space="preserve"> (</w:t>
      </w:r>
      <w:r>
        <w:rPr>
          <w:rFonts w:hint="eastAsia"/>
        </w:rPr>
        <w:t>растровых</w:t>
      </w:r>
      <w:r>
        <w:t xml:space="preserve">) </w:t>
      </w:r>
      <w:r>
        <w:rPr>
          <w:rFonts w:hint="eastAsia"/>
        </w:rPr>
        <w:t>изображений</w:t>
      </w:r>
      <w:r>
        <w:t xml:space="preserve"> </w:t>
      </w:r>
      <w:r>
        <w:rPr>
          <w:rFonts w:hint="eastAsia"/>
        </w:rPr>
        <w:t>сканирования</w:t>
      </w:r>
      <w:r>
        <w:t xml:space="preserve"> </w:t>
      </w:r>
      <w:r>
        <w:rPr>
          <w:rFonts w:hint="eastAsia"/>
        </w:rPr>
        <w:t>деформируемых</w:t>
      </w:r>
      <w:r>
        <w:t xml:space="preserve"> </w:t>
      </w:r>
      <w:r>
        <w:rPr>
          <w:rFonts w:hint="eastAsia"/>
        </w:rPr>
        <w:t>твердых</w:t>
      </w:r>
      <w:r>
        <w:t xml:space="preserve"> </w:t>
      </w:r>
      <w:r>
        <w:rPr>
          <w:rFonts w:hint="eastAsia"/>
        </w:rPr>
        <w:t>тел</w:t>
      </w:r>
      <w:r>
        <w:t xml:space="preserve"> </w:t>
      </w:r>
      <w:r>
        <w:rPr>
          <w:rFonts w:hint="eastAsia"/>
        </w:rPr>
        <w:t>для</w:t>
      </w:r>
      <w:r>
        <w:t xml:space="preserve"> </w:t>
      </w:r>
      <w:r>
        <w:rPr>
          <w:rFonts w:hint="eastAsia"/>
        </w:rPr>
        <w:t>построения</w:t>
      </w:r>
      <w:r>
        <w:t xml:space="preserve"> </w:t>
      </w:r>
      <w:r>
        <w:rPr>
          <w:rFonts w:hint="eastAsia"/>
        </w:rPr>
        <w:t>и</w:t>
      </w:r>
      <w:r>
        <w:t xml:space="preserve"> </w:t>
      </w:r>
      <w:r>
        <w:rPr>
          <w:rFonts w:hint="eastAsia"/>
        </w:rPr>
        <w:t>анализа</w:t>
      </w:r>
      <w:r>
        <w:t xml:space="preserve"> </w:t>
      </w:r>
      <w:r>
        <w:rPr>
          <w:rFonts w:hint="eastAsia"/>
        </w:rPr>
        <w:t>их</w:t>
      </w:r>
      <w:r>
        <w:t xml:space="preserve"> </w:t>
      </w:r>
      <w:r>
        <w:rPr>
          <w:rFonts w:hint="eastAsia"/>
        </w:rPr>
        <w:t>конечно</w:t>
      </w:r>
      <w:r>
        <w:t>-</w:t>
      </w:r>
      <w:r>
        <w:rPr>
          <w:rFonts w:hint="eastAsia"/>
        </w:rPr>
        <w:t>элементных</w:t>
      </w:r>
      <w:r>
        <w:t xml:space="preserve"> </w:t>
      </w:r>
      <w:r>
        <w:rPr>
          <w:rFonts w:hint="eastAsia"/>
        </w:rPr>
        <w:t>моделей</w:t>
      </w:r>
    </w:p>
    <w:p w14:paraId="732F4CBA" w14:textId="77777777" w:rsidR="00883043" w:rsidRDefault="00883043" w:rsidP="00883043"/>
    <w:p w14:paraId="789F74BA" w14:textId="77777777" w:rsidR="00883043" w:rsidRDefault="00883043" w:rsidP="00883043">
      <w:r>
        <w:t xml:space="preserve">1.2 </w:t>
      </w:r>
      <w:r>
        <w:rPr>
          <w:rFonts w:hint="eastAsia"/>
        </w:rPr>
        <w:t>Анализ</w:t>
      </w:r>
      <w:r>
        <w:t xml:space="preserve"> </w:t>
      </w:r>
      <w:r>
        <w:rPr>
          <w:rFonts w:hint="eastAsia"/>
        </w:rPr>
        <w:t>проблем</w:t>
      </w:r>
      <w:r>
        <w:t xml:space="preserve"> </w:t>
      </w:r>
      <w:r>
        <w:rPr>
          <w:rFonts w:hint="eastAsia"/>
        </w:rPr>
        <w:t>математического</w:t>
      </w:r>
      <w:r>
        <w:t xml:space="preserve"> </w:t>
      </w:r>
      <w:r>
        <w:rPr>
          <w:rFonts w:hint="eastAsia"/>
        </w:rPr>
        <w:t>моделирования</w:t>
      </w:r>
      <w:r>
        <w:t xml:space="preserve"> </w:t>
      </w:r>
      <w:r>
        <w:rPr>
          <w:rFonts w:hint="eastAsia"/>
        </w:rPr>
        <w:t>интерпретации</w:t>
      </w:r>
      <w:r>
        <w:t xml:space="preserve"> </w:t>
      </w:r>
      <w:r>
        <w:rPr>
          <w:rFonts w:hint="eastAsia"/>
        </w:rPr>
        <w:t>растровых</w:t>
      </w:r>
      <w:r>
        <w:t xml:space="preserve"> </w:t>
      </w:r>
      <w:r>
        <w:rPr>
          <w:rFonts w:hint="eastAsia"/>
        </w:rPr>
        <w:t>изображений</w:t>
      </w:r>
      <w:r>
        <w:t xml:space="preserve"> </w:t>
      </w:r>
      <w:r>
        <w:rPr>
          <w:rFonts w:hint="eastAsia"/>
        </w:rPr>
        <w:t>сканирования</w:t>
      </w:r>
      <w:r>
        <w:t xml:space="preserve"> </w:t>
      </w:r>
      <w:r>
        <w:rPr>
          <w:rFonts w:hint="eastAsia"/>
        </w:rPr>
        <w:t>деформируемых</w:t>
      </w:r>
      <w:r>
        <w:t xml:space="preserve"> </w:t>
      </w:r>
      <w:r>
        <w:rPr>
          <w:rFonts w:hint="eastAsia"/>
        </w:rPr>
        <w:t>твердых</w:t>
      </w:r>
      <w:r>
        <w:t xml:space="preserve"> </w:t>
      </w:r>
      <w:r>
        <w:rPr>
          <w:rFonts w:hint="eastAsia"/>
        </w:rPr>
        <w:t>тел</w:t>
      </w:r>
      <w:r>
        <w:t xml:space="preserve"> </w:t>
      </w:r>
      <w:r>
        <w:rPr>
          <w:rFonts w:hint="eastAsia"/>
        </w:rPr>
        <w:t>для</w:t>
      </w:r>
      <w:r>
        <w:t xml:space="preserve"> </w:t>
      </w:r>
      <w:r>
        <w:rPr>
          <w:rFonts w:hint="eastAsia"/>
        </w:rPr>
        <w:t>построения</w:t>
      </w:r>
      <w:r>
        <w:t xml:space="preserve"> </w:t>
      </w:r>
      <w:r>
        <w:rPr>
          <w:rFonts w:hint="eastAsia"/>
        </w:rPr>
        <w:t>и</w:t>
      </w:r>
      <w:r>
        <w:t xml:space="preserve"> </w:t>
      </w:r>
      <w:r>
        <w:rPr>
          <w:rFonts w:hint="eastAsia"/>
        </w:rPr>
        <w:t>анализа</w:t>
      </w:r>
      <w:r>
        <w:t xml:space="preserve"> </w:t>
      </w:r>
      <w:r>
        <w:rPr>
          <w:rFonts w:hint="eastAsia"/>
        </w:rPr>
        <w:t>их</w:t>
      </w:r>
      <w:r>
        <w:t xml:space="preserve"> </w:t>
      </w:r>
      <w:r>
        <w:rPr>
          <w:rFonts w:hint="eastAsia"/>
        </w:rPr>
        <w:t>конечно</w:t>
      </w:r>
      <w:r>
        <w:t>-</w:t>
      </w:r>
      <w:r>
        <w:rPr>
          <w:rFonts w:hint="eastAsia"/>
        </w:rPr>
        <w:t>элементных</w:t>
      </w:r>
      <w:r>
        <w:t xml:space="preserve"> </w:t>
      </w:r>
      <w:r>
        <w:rPr>
          <w:rFonts w:hint="eastAsia"/>
        </w:rPr>
        <w:t>моделей</w:t>
      </w:r>
    </w:p>
    <w:p w14:paraId="184DF8D6" w14:textId="77777777" w:rsidR="00883043" w:rsidRDefault="00883043" w:rsidP="00883043"/>
    <w:p w14:paraId="024FE790" w14:textId="77777777" w:rsidR="00883043" w:rsidRDefault="00883043" w:rsidP="00883043">
      <w:r>
        <w:t xml:space="preserve">1.3 </w:t>
      </w:r>
      <w:r>
        <w:rPr>
          <w:rFonts w:hint="eastAsia"/>
        </w:rPr>
        <w:t>Постановка</w:t>
      </w:r>
      <w:r>
        <w:t xml:space="preserve"> </w:t>
      </w:r>
      <w:r>
        <w:rPr>
          <w:rFonts w:hint="eastAsia"/>
        </w:rPr>
        <w:t>задачи</w:t>
      </w:r>
      <w:r>
        <w:t xml:space="preserve"> </w:t>
      </w:r>
      <w:r>
        <w:rPr>
          <w:rFonts w:hint="eastAsia"/>
        </w:rPr>
        <w:t>разработки</w:t>
      </w:r>
      <w:r>
        <w:t xml:space="preserve"> </w:t>
      </w:r>
      <w:r>
        <w:rPr>
          <w:rFonts w:hint="eastAsia"/>
        </w:rPr>
        <w:t>математических</w:t>
      </w:r>
      <w:r>
        <w:t xml:space="preserve"> </w:t>
      </w:r>
      <w:r>
        <w:rPr>
          <w:rFonts w:hint="eastAsia"/>
        </w:rPr>
        <w:t>моделей</w:t>
      </w:r>
      <w:r>
        <w:t xml:space="preserve"> </w:t>
      </w:r>
      <w:r>
        <w:rPr>
          <w:rFonts w:hint="eastAsia"/>
        </w:rPr>
        <w:t>интерпретации</w:t>
      </w:r>
      <w:r>
        <w:t xml:space="preserve"> </w:t>
      </w:r>
      <w:r>
        <w:rPr>
          <w:rFonts w:hint="eastAsia"/>
        </w:rPr>
        <w:t>растровых</w:t>
      </w:r>
      <w:r>
        <w:t xml:space="preserve"> </w:t>
      </w:r>
      <w:r>
        <w:rPr>
          <w:rFonts w:hint="eastAsia"/>
        </w:rPr>
        <w:t>изображений</w:t>
      </w:r>
      <w:r>
        <w:t xml:space="preserve"> </w:t>
      </w:r>
      <w:r>
        <w:rPr>
          <w:rFonts w:hint="eastAsia"/>
        </w:rPr>
        <w:t>сканирования</w:t>
      </w:r>
      <w:r>
        <w:t xml:space="preserve"> </w:t>
      </w:r>
      <w:r>
        <w:rPr>
          <w:rFonts w:hint="eastAsia"/>
        </w:rPr>
        <w:t>деформируемых</w:t>
      </w:r>
      <w:r>
        <w:t xml:space="preserve"> </w:t>
      </w:r>
      <w:r>
        <w:rPr>
          <w:rFonts w:hint="eastAsia"/>
        </w:rPr>
        <w:t>твердых</w:t>
      </w:r>
      <w:r>
        <w:t xml:space="preserve"> </w:t>
      </w:r>
      <w:r>
        <w:rPr>
          <w:rFonts w:hint="eastAsia"/>
        </w:rPr>
        <w:t>тел</w:t>
      </w:r>
      <w:r>
        <w:t xml:space="preserve"> </w:t>
      </w:r>
      <w:r>
        <w:rPr>
          <w:rFonts w:hint="eastAsia"/>
        </w:rPr>
        <w:t>для</w:t>
      </w:r>
      <w:r>
        <w:t xml:space="preserve"> </w:t>
      </w:r>
      <w:r>
        <w:rPr>
          <w:rFonts w:hint="eastAsia"/>
        </w:rPr>
        <w:t>построения</w:t>
      </w:r>
      <w:r>
        <w:t xml:space="preserve"> </w:t>
      </w:r>
      <w:r>
        <w:rPr>
          <w:rFonts w:hint="eastAsia"/>
        </w:rPr>
        <w:t>и</w:t>
      </w:r>
      <w:r>
        <w:t xml:space="preserve"> </w:t>
      </w:r>
      <w:r>
        <w:rPr>
          <w:rFonts w:hint="eastAsia"/>
        </w:rPr>
        <w:t>анализа</w:t>
      </w:r>
      <w:r>
        <w:t xml:space="preserve"> </w:t>
      </w:r>
      <w:r>
        <w:rPr>
          <w:rFonts w:hint="eastAsia"/>
        </w:rPr>
        <w:t>их</w:t>
      </w:r>
      <w:r>
        <w:t xml:space="preserve"> </w:t>
      </w:r>
      <w:r>
        <w:rPr>
          <w:rFonts w:hint="eastAsia"/>
        </w:rPr>
        <w:t>конечно</w:t>
      </w:r>
      <w:r>
        <w:t>-</w:t>
      </w:r>
      <w:r>
        <w:rPr>
          <w:rFonts w:hint="eastAsia"/>
        </w:rPr>
        <w:t>элементных</w:t>
      </w:r>
      <w:r>
        <w:t xml:space="preserve"> </w:t>
      </w:r>
      <w:r>
        <w:rPr>
          <w:rFonts w:hint="eastAsia"/>
        </w:rPr>
        <w:t>моделей</w:t>
      </w:r>
    </w:p>
    <w:p w14:paraId="4E732D2B" w14:textId="77777777" w:rsidR="00883043" w:rsidRDefault="00883043" w:rsidP="00883043"/>
    <w:p w14:paraId="3398AAC2" w14:textId="77777777" w:rsidR="00883043" w:rsidRDefault="00883043" w:rsidP="00883043">
      <w:r>
        <w:t xml:space="preserve">1.4 </w:t>
      </w:r>
      <w:r>
        <w:rPr>
          <w:rFonts w:hint="eastAsia"/>
        </w:rPr>
        <w:t>Выводы</w:t>
      </w:r>
      <w:r>
        <w:t xml:space="preserve"> </w:t>
      </w:r>
      <w:r>
        <w:rPr>
          <w:rFonts w:hint="eastAsia"/>
        </w:rPr>
        <w:t>по</w:t>
      </w:r>
      <w:r>
        <w:t xml:space="preserve"> </w:t>
      </w:r>
      <w:r>
        <w:rPr>
          <w:rFonts w:hint="eastAsia"/>
        </w:rPr>
        <w:t>главе</w:t>
      </w:r>
    </w:p>
    <w:p w14:paraId="02DBA0AF" w14:textId="77777777" w:rsidR="00883043" w:rsidRDefault="00883043" w:rsidP="00883043"/>
    <w:p w14:paraId="3EB002A3" w14:textId="77777777" w:rsidR="00883043" w:rsidRDefault="00883043" w:rsidP="00883043">
      <w:r>
        <w:rPr>
          <w:rFonts w:hint="eastAsia"/>
        </w:rPr>
        <w:t>ГЛАВА</w:t>
      </w:r>
      <w:r>
        <w:t xml:space="preserve"> 2 </w:t>
      </w:r>
      <w:r>
        <w:rPr>
          <w:rFonts w:hint="eastAsia"/>
        </w:rPr>
        <w:t>ОСНОВНЫЕ</w:t>
      </w:r>
      <w:r>
        <w:t xml:space="preserve"> </w:t>
      </w:r>
      <w:r>
        <w:rPr>
          <w:rFonts w:hint="eastAsia"/>
        </w:rPr>
        <w:t>МАТЕМАТИЧЕСКИЕ</w:t>
      </w:r>
      <w:r>
        <w:t xml:space="preserve"> </w:t>
      </w:r>
      <w:r>
        <w:rPr>
          <w:rFonts w:hint="eastAsia"/>
        </w:rPr>
        <w:t>ЗАВИСИМОСТИ</w:t>
      </w:r>
      <w:r>
        <w:t xml:space="preserve"> </w:t>
      </w:r>
      <w:r>
        <w:rPr>
          <w:rFonts w:hint="eastAsia"/>
        </w:rPr>
        <w:t>ИНТЕРПРЕТАЦИИ</w:t>
      </w:r>
      <w:r>
        <w:t xml:space="preserve"> </w:t>
      </w:r>
      <w:r>
        <w:rPr>
          <w:rFonts w:hint="eastAsia"/>
        </w:rPr>
        <w:t>РЕЗУЬТАТОВ</w:t>
      </w:r>
      <w:r>
        <w:t xml:space="preserve"> </w:t>
      </w:r>
      <w:r>
        <w:rPr>
          <w:rFonts w:hint="eastAsia"/>
        </w:rPr>
        <w:t>СКАНИРОВАНИЯ</w:t>
      </w:r>
      <w:r>
        <w:t xml:space="preserve"> </w:t>
      </w:r>
      <w:r>
        <w:rPr>
          <w:rFonts w:hint="eastAsia"/>
        </w:rPr>
        <w:t>И</w:t>
      </w:r>
      <w:r>
        <w:t xml:space="preserve"> </w:t>
      </w:r>
      <w:r>
        <w:rPr>
          <w:rFonts w:hint="eastAsia"/>
        </w:rPr>
        <w:t>ДАННЫХ</w:t>
      </w:r>
      <w:r>
        <w:t xml:space="preserve"> </w:t>
      </w:r>
      <w:r>
        <w:rPr>
          <w:rFonts w:hint="eastAsia"/>
        </w:rPr>
        <w:t>НАТУРНЫХ</w:t>
      </w:r>
      <w:r>
        <w:t xml:space="preserve"> </w:t>
      </w:r>
      <w:r>
        <w:rPr>
          <w:rFonts w:hint="eastAsia"/>
        </w:rPr>
        <w:t>ИСПЫТАНИЙ</w:t>
      </w:r>
      <w:r>
        <w:t xml:space="preserve"> </w:t>
      </w:r>
      <w:r>
        <w:rPr>
          <w:rFonts w:hint="eastAsia"/>
        </w:rPr>
        <w:t>ДЛЯ</w:t>
      </w:r>
      <w:r>
        <w:t xml:space="preserve"> </w:t>
      </w:r>
      <w:r>
        <w:rPr>
          <w:rFonts w:hint="eastAsia"/>
        </w:rPr>
        <w:t>ПОСТРОЕНИЯ</w:t>
      </w:r>
      <w:r>
        <w:t xml:space="preserve"> </w:t>
      </w:r>
      <w:r>
        <w:rPr>
          <w:rFonts w:hint="eastAsia"/>
        </w:rPr>
        <w:t>КОНЕЧНО</w:t>
      </w:r>
      <w:r>
        <w:t>-</w:t>
      </w:r>
      <w:r>
        <w:rPr>
          <w:rFonts w:hint="eastAsia"/>
        </w:rPr>
        <w:t>ЭЛЕМЕНТНЫХ</w:t>
      </w:r>
      <w:r>
        <w:t xml:space="preserve"> </w:t>
      </w:r>
      <w:r>
        <w:rPr>
          <w:rFonts w:hint="eastAsia"/>
        </w:rPr>
        <w:t>МОДЕЛЕЙ</w:t>
      </w:r>
      <w:r>
        <w:t xml:space="preserve"> </w:t>
      </w:r>
      <w:r>
        <w:rPr>
          <w:rFonts w:hint="eastAsia"/>
        </w:rPr>
        <w:t>ДЕФОРМИРУЕМЫХ</w:t>
      </w:r>
      <w:r>
        <w:t xml:space="preserve"> </w:t>
      </w:r>
      <w:r>
        <w:rPr>
          <w:rFonts w:hint="eastAsia"/>
        </w:rPr>
        <w:t>ТВЕРДЫХ</w:t>
      </w:r>
      <w:r>
        <w:t xml:space="preserve"> </w:t>
      </w:r>
      <w:r>
        <w:rPr>
          <w:rFonts w:hint="eastAsia"/>
        </w:rPr>
        <w:t>ТЕЛ</w:t>
      </w:r>
    </w:p>
    <w:p w14:paraId="0161EF61" w14:textId="77777777" w:rsidR="00883043" w:rsidRDefault="00883043" w:rsidP="00883043"/>
    <w:p w14:paraId="2528FD49" w14:textId="77777777" w:rsidR="00883043" w:rsidRDefault="00883043" w:rsidP="00883043">
      <w:r>
        <w:t xml:space="preserve">2.1 </w:t>
      </w:r>
      <w:r>
        <w:rPr>
          <w:rFonts w:hint="eastAsia"/>
        </w:rPr>
        <w:t>Основные</w:t>
      </w:r>
      <w:r>
        <w:t xml:space="preserve"> </w:t>
      </w:r>
      <w:r>
        <w:rPr>
          <w:rFonts w:hint="eastAsia"/>
        </w:rPr>
        <w:t>математические</w:t>
      </w:r>
      <w:r>
        <w:t xml:space="preserve"> </w:t>
      </w:r>
      <w:r>
        <w:rPr>
          <w:rFonts w:hint="eastAsia"/>
        </w:rPr>
        <w:t>зависимости</w:t>
      </w:r>
      <w:r>
        <w:t xml:space="preserve"> </w:t>
      </w:r>
      <w:r>
        <w:rPr>
          <w:rFonts w:hint="eastAsia"/>
        </w:rPr>
        <w:t>аналитической</w:t>
      </w:r>
      <w:r>
        <w:t xml:space="preserve"> </w:t>
      </w:r>
      <w:r>
        <w:rPr>
          <w:rFonts w:hint="eastAsia"/>
        </w:rPr>
        <w:t>геометрии</w:t>
      </w:r>
      <w:r>
        <w:t xml:space="preserve"> </w:t>
      </w:r>
      <w:r>
        <w:rPr>
          <w:rFonts w:hint="eastAsia"/>
        </w:rPr>
        <w:t>и</w:t>
      </w:r>
      <w:r>
        <w:t xml:space="preserve"> </w:t>
      </w:r>
      <w:r>
        <w:rPr>
          <w:rFonts w:hint="eastAsia"/>
        </w:rPr>
        <w:t>линейной</w:t>
      </w:r>
      <w:r>
        <w:t xml:space="preserve"> </w:t>
      </w:r>
      <w:r>
        <w:rPr>
          <w:rFonts w:hint="eastAsia"/>
        </w:rPr>
        <w:t>алгебры</w:t>
      </w:r>
      <w:r>
        <w:t xml:space="preserve"> </w:t>
      </w:r>
      <w:r>
        <w:rPr>
          <w:rFonts w:hint="eastAsia"/>
        </w:rPr>
        <w:t>интерпретации</w:t>
      </w:r>
      <w:r>
        <w:t xml:space="preserve"> </w:t>
      </w:r>
      <w:r>
        <w:rPr>
          <w:rFonts w:hint="eastAsia"/>
        </w:rPr>
        <w:t>растровых</w:t>
      </w:r>
      <w:r>
        <w:t xml:space="preserve"> </w:t>
      </w:r>
      <w:r>
        <w:rPr>
          <w:rFonts w:hint="eastAsia"/>
        </w:rPr>
        <w:t>изображений</w:t>
      </w:r>
      <w:r>
        <w:t xml:space="preserve"> </w:t>
      </w:r>
      <w:r>
        <w:rPr>
          <w:rFonts w:hint="eastAsia"/>
        </w:rPr>
        <w:t>сканирования</w:t>
      </w:r>
      <w:r>
        <w:t xml:space="preserve"> </w:t>
      </w:r>
      <w:r>
        <w:rPr>
          <w:rFonts w:hint="eastAsia"/>
        </w:rPr>
        <w:t>для</w:t>
      </w:r>
      <w:r>
        <w:t xml:space="preserve"> </w:t>
      </w:r>
      <w:r>
        <w:rPr>
          <w:rFonts w:hint="eastAsia"/>
        </w:rPr>
        <w:t>построения</w:t>
      </w:r>
      <w:r>
        <w:t xml:space="preserve"> </w:t>
      </w:r>
      <w:r>
        <w:rPr>
          <w:rFonts w:hint="eastAsia"/>
        </w:rPr>
        <w:t>индивидуальной</w:t>
      </w:r>
      <w:r>
        <w:t xml:space="preserve"> </w:t>
      </w:r>
      <w:r>
        <w:rPr>
          <w:rFonts w:hint="eastAsia"/>
        </w:rPr>
        <w:t>геометрии</w:t>
      </w:r>
    </w:p>
    <w:p w14:paraId="308990F8" w14:textId="77777777" w:rsidR="00883043" w:rsidRDefault="00883043" w:rsidP="00883043"/>
    <w:p w14:paraId="288B48F5" w14:textId="77777777" w:rsidR="00883043" w:rsidRDefault="00883043" w:rsidP="00883043">
      <w:r>
        <w:lastRenderedPageBreak/>
        <w:t xml:space="preserve">2.1.1 </w:t>
      </w:r>
      <w:r>
        <w:rPr>
          <w:rFonts w:hint="eastAsia"/>
        </w:rPr>
        <w:t>Формирование</w:t>
      </w:r>
      <w:r>
        <w:t xml:space="preserve"> </w:t>
      </w:r>
      <w:r>
        <w:rPr>
          <w:rFonts w:hint="eastAsia"/>
        </w:rPr>
        <w:t>результатов</w:t>
      </w:r>
      <w:r>
        <w:t xml:space="preserve"> </w:t>
      </w:r>
      <w:r>
        <w:rPr>
          <w:rFonts w:hint="eastAsia"/>
        </w:rPr>
        <w:t>сканирования</w:t>
      </w:r>
    </w:p>
    <w:p w14:paraId="027AAC72" w14:textId="77777777" w:rsidR="00883043" w:rsidRDefault="00883043" w:rsidP="00883043"/>
    <w:p w14:paraId="37364D8B" w14:textId="77777777" w:rsidR="00883043" w:rsidRDefault="00883043" w:rsidP="00883043">
      <w:r>
        <w:t xml:space="preserve">2.1.2 </w:t>
      </w:r>
      <w:r>
        <w:rPr>
          <w:rFonts w:hint="eastAsia"/>
        </w:rPr>
        <w:t>Построение</w:t>
      </w:r>
      <w:r>
        <w:t xml:space="preserve"> </w:t>
      </w:r>
      <w:r>
        <w:rPr>
          <w:rFonts w:hint="eastAsia"/>
        </w:rPr>
        <w:t>предварительной</w:t>
      </w:r>
      <w:r>
        <w:t xml:space="preserve"> </w:t>
      </w:r>
      <w:r>
        <w:rPr>
          <w:rFonts w:hint="eastAsia"/>
        </w:rPr>
        <w:t>геометрии</w:t>
      </w:r>
      <w:r>
        <w:t xml:space="preserve"> </w:t>
      </w:r>
      <w:r>
        <w:rPr>
          <w:rFonts w:hint="eastAsia"/>
        </w:rPr>
        <w:t>сечения</w:t>
      </w:r>
    </w:p>
    <w:p w14:paraId="3949B191" w14:textId="77777777" w:rsidR="00883043" w:rsidRDefault="00883043" w:rsidP="00883043"/>
    <w:p w14:paraId="5B2DD53A" w14:textId="77777777" w:rsidR="00883043" w:rsidRDefault="00883043" w:rsidP="00883043">
      <w:r>
        <w:t xml:space="preserve">2.1.3 </w:t>
      </w:r>
      <w:r>
        <w:rPr>
          <w:rFonts w:hint="eastAsia"/>
        </w:rPr>
        <w:t>Метод</w:t>
      </w:r>
      <w:r>
        <w:t xml:space="preserve"> </w:t>
      </w:r>
      <w:r>
        <w:rPr>
          <w:rFonts w:hint="eastAsia"/>
        </w:rPr>
        <w:t>исследования</w:t>
      </w:r>
      <w:r>
        <w:t xml:space="preserve"> </w:t>
      </w:r>
      <w:r>
        <w:rPr>
          <w:rFonts w:hint="eastAsia"/>
        </w:rPr>
        <w:t>изменения</w:t>
      </w:r>
      <w:r>
        <w:t xml:space="preserve"> </w:t>
      </w:r>
      <w:r>
        <w:rPr>
          <w:rFonts w:hint="eastAsia"/>
        </w:rPr>
        <w:t>градиента</w:t>
      </w:r>
      <w:r>
        <w:t xml:space="preserve"> </w:t>
      </w:r>
      <w:r>
        <w:rPr>
          <w:rFonts w:hint="eastAsia"/>
        </w:rPr>
        <w:t>индексов</w:t>
      </w:r>
      <w:r>
        <w:t xml:space="preserve"> </w:t>
      </w:r>
      <w:r>
        <w:rPr>
          <w:rFonts w:hint="eastAsia"/>
        </w:rPr>
        <w:t>цвета</w:t>
      </w:r>
    </w:p>
    <w:p w14:paraId="0859EBD7" w14:textId="77777777" w:rsidR="00883043" w:rsidRDefault="00883043" w:rsidP="00883043"/>
    <w:p w14:paraId="7CB93B71" w14:textId="77777777" w:rsidR="00883043" w:rsidRDefault="00883043" w:rsidP="00883043">
      <w:r>
        <w:t xml:space="preserve">2.1.4 </w:t>
      </w:r>
      <w:r>
        <w:rPr>
          <w:rFonts w:hint="eastAsia"/>
        </w:rPr>
        <w:t>Выбор</w:t>
      </w:r>
      <w:r>
        <w:t xml:space="preserve"> </w:t>
      </w:r>
      <w:r>
        <w:rPr>
          <w:rFonts w:hint="eastAsia"/>
        </w:rPr>
        <w:t>опорных</w:t>
      </w:r>
      <w:r>
        <w:t xml:space="preserve"> </w:t>
      </w:r>
      <w:r>
        <w:rPr>
          <w:rFonts w:hint="eastAsia"/>
        </w:rPr>
        <w:t>пикселей</w:t>
      </w:r>
      <w:r>
        <w:t xml:space="preserve"> </w:t>
      </w:r>
      <w:r>
        <w:rPr>
          <w:rFonts w:hint="eastAsia"/>
        </w:rPr>
        <w:t>для</w:t>
      </w:r>
      <w:r>
        <w:t xml:space="preserve"> </w:t>
      </w:r>
      <w:r>
        <w:rPr>
          <w:rFonts w:hint="eastAsia"/>
        </w:rPr>
        <w:t>векторизации</w:t>
      </w:r>
      <w:r>
        <w:t xml:space="preserve"> </w:t>
      </w:r>
      <w:r>
        <w:rPr>
          <w:rFonts w:hint="eastAsia"/>
        </w:rPr>
        <w:t>геометрии</w:t>
      </w:r>
      <w:r>
        <w:t xml:space="preserve"> </w:t>
      </w:r>
      <w:r>
        <w:rPr>
          <w:rFonts w:hint="eastAsia"/>
        </w:rPr>
        <w:t>сечения</w:t>
      </w:r>
    </w:p>
    <w:p w14:paraId="692A61EC" w14:textId="77777777" w:rsidR="00883043" w:rsidRDefault="00883043" w:rsidP="00883043"/>
    <w:p w14:paraId="19FB8EF3" w14:textId="77777777" w:rsidR="00883043" w:rsidRDefault="00883043" w:rsidP="00883043">
      <w:r>
        <w:t xml:space="preserve">2.1.5 </w:t>
      </w:r>
      <w:r>
        <w:rPr>
          <w:rFonts w:hint="eastAsia"/>
        </w:rPr>
        <w:t>Векторизация</w:t>
      </w:r>
      <w:r>
        <w:t xml:space="preserve"> </w:t>
      </w:r>
      <w:r>
        <w:rPr>
          <w:rFonts w:hint="eastAsia"/>
        </w:rPr>
        <w:t>геометрии</w:t>
      </w:r>
      <w:r>
        <w:t xml:space="preserve"> </w:t>
      </w:r>
      <w:r>
        <w:rPr>
          <w:rFonts w:hint="eastAsia"/>
        </w:rPr>
        <w:t>сечения</w:t>
      </w:r>
      <w:r>
        <w:t xml:space="preserve"> </w:t>
      </w:r>
      <w:r>
        <w:rPr>
          <w:rFonts w:hint="eastAsia"/>
        </w:rPr>
        <w:t>в</w:t>
      </w:r>
      <w:r>
        <w:t xml:space="preserve"> </w:t>
      </w:r>
      <w:r>
        <w:rPr>
          <w:rFonts w:hint="eastAsia"/>
        </w:rPr>
        <w:t>системе</w:t>
      </w:r>
      <w:r>
        <w:t xml:space="preserve"> </w:t>
      </w:r>
      <w:r>
        <w:rPr>
          <w:rFonts w:hint="eastAsia"/>
        </w:rPr>
        <w:t>проектирования</w:t>
      </w:r>
    </w:p>
    <w:p w14:paraId="62A7CF8D" w14:textId="77777777" w:rsidR="00883043" w:rsidRDefault="00883043" w:rsidP="00883043"/>
    <w:p w14:paraId="5AD234CE" w14:textId="77777777" w:rsidR="00883043" w:rsidRDefault="00883043" w:rsidP="00883043">
      <w:r>
        <w:t xml:space="preserve">2.1.6 </w:t>
      </w:r>
      <w:r>
        <w:rPr>
          <w:rFonts w:hint="eastAsia"/>
        </w:rPr>
        <w:t>Корректировка</w:t>
      </w:r>
      <w:r>
        <w:t xml:space="preserve"> </w:t>
      </w:r>
      <w:r>
        <w:rPr>
          <w:rFonts w:hint="eastAsia"/>
        </w:rPr>
        <w:t>положения</w:t>
      </w:r>
      <w:r>
        <w:t xml:space="preserve"> </w:t>
      </w:r>
      <w:r>
        <w:rPr>
          <w:rFonts w:hint="eastAsia"/>
        </w:rPr>
        <w:t>центра</w:t>
      </w:r>
      <w:r>
        <w:t xml:space="preserve"> </w:t>
      </w:r>
      <w:r>
        <w:rPr>
          <w:rFonts w:hint="eastAsia"/>
        </w:rPr>
        <w:t>тяжести</w:t>
      </w:r>
      <w:r>
        <w:t xml:space="preserve"> </w:t>
      </w:r>
      <w:r>
        <w:rPr>
          <w:rFonts w:hint="eastAsia"/>
        </w:rPr>
        <w:t>сечений</w:t>
      </w:r>
    </w:p>
    <w:p w14:paraId="4D40A1D8" w14:textId="77777777" w:rsidR="00883043" w:rsidRDefault="00883043" w:rsidP="00883043"/>
    <w:p w14:paraId="438DC199" w14:textId="77777777" w:rsidR="00883043" w:rsidRDefault="00883043" w:rsidP="00883043">
      <w:r>
        <w:t xml:space="preserve">2.2 </w:t>
      </w:r>
      <w:r>
        <w:rPr>
          <w:rFonts w:hint="eastAsia"/>
        </w:rPr>
        <w:t>Основные</w:t>
      </w:r>
      <w:r>
        <w:t xml:space="preserve"> </w:t>
      </w:r>
      <w:r>
        <w:rPr>
          <w:rFonts w:hint="eastAsia"/>
        </w:rPr>
        <w:t>математические</w:t>
      </w:r>
      <w:r>
        <w:t xml:space="preserve"> </w:t>
      </w:r>
      <w:r>
        <w:rPr>
          <w:rFonts w:hint="eastAsia"/>
        </w:rPr>
        <w:t>зависимости</w:t>
      </w:r>
      <w:r>
        <w:t xml:space="preserve"> </w:t>
      </w:r>
      <w:r>
        <w:rPr>
          <w:rFonts w:hint="eastAsia"/>
        </w:rPr>
        <w:t>для</w:t>
      </w:r>
      <w:r>
        <w:t xml:space="preserve"> </w:t>
      </w:r>
      <w:r>
        <w:rPr>
          <w:rFonts w:hint="eastAsia"/>
        </w:rPr>
        <w:t>моделирования</w:t>
      </w:r>
      <w:r>
        <w:t xml:space="preserve"> </w:t>
      </w:r>
      <w:r>
        <w:rPr>
          <w:rFonts w:hint="eastAsia"/>
        </w:rPr>
        <w:t>неоднородности</w:t>
      </w:r>
      <w:r>
        <w:t xml:space="preserve"> </w:t>
      </w:r>
      <w:r>
        <w:rPr>
          <w:rFonts w:hint="eastAsia"/>
        </w:rPr>
        <w:t>механических</w:t>
      </w:r>
      <w:r>
        <w:t xml:space="preserve"> </w:t>
      </w:r>
      <w:r>
        <w:rPr>
          <w:rFonts w:hint="eastAsia"/>
        </w:rPr>
        <w:t>характеристик</w:t>
      </w:r>
      <w:r>
        <w:t xml:space="preserve"> </w:t>
      </w:r>
      <w:r>
        <w:rPr>
          <w:rFonts w:hint="eastAsia"/>
        </w:rPr>
        <w:t>материала</w:t>
      </w:r>
      <w:r>
        <w:t xml:space="preserve"> </w:t>
      </w:r>
      <w:r>
        <w:rPr>
          <w:rFonts w:hint="eastAsia"/>
        </w:rPr>
        <w:t>реальных</w:t>
      </w:r>
      <w:r>
        <w:t xml:space="preserve"> </w:t>
      </w:r>
      <w:r>
        <w:rPr>
          <w:rFonts w:hint="eastAsia"/>
        </w:rPr>
        <w:t>деформируемых</w:t>
      </w:r>
      <w:r>
        <w:t xml:space="preserve"> </w:t>
      </w:r>
      <w:r>
        <w:rPr>
          <w:rFonts w:hint="eastAsia"/>
        </w:rPr>
        <w:t>твердых</w:t>
      </w:r>
      <w:r>
        <w:t xml:space="preserve"> </w:t>
      </w:r>
      <w:r>
        <w:rPr>
          <w:rFonts w:hint="eastAsia"/>
        </w:rPr>
        <w:t>тел</w:t>
      </w:r>
    </w:p>
    <w:p w14:paraId="3048D42A" w14:textId="77777777" w:rsidR="00883043" w:rsidRDefault="00883043" w:rsidP="00883043"/>
    <w:p w14:paraId="750010F8" w14:textId="77777777" w:rsidR="00883043" w:rsidRDefault="00883043" w:rsidP="00883043">
      <w:r>
        <w:t xml:space="preserve">2.2.1 </w:t>
      </w:r>
      <w:r>
        <w:rPr>
          <w:rFonts w:hint="eastAsia"/>
        </w:rPr>
        <w:t>Экспериментальные</w:t>
      </w:r>
      <w:r>
        <w:t xml:space="preserve"> </w:t>
      </w:r>
      <w:r>
        <w:rPr>
          <w:rFonts w:hint="eastAsia"/>
        </w:rPr>
        <w:t>значения</w:t>
      </w:r>
      <w:r>
        <w:t xml:space="preserve"> </w:t>
      </w:r>
      <w:r>
        <w:rPr>
          <w:rFonts w:hint="eastAsia"/>
        </w:rPr>
        <w:t>механических</w:t>
      </w:r>
      <w:r>
        <w:t xml:space="preserve"> </w:t>
      </w:r>
      <w:r>
        <w:rPr>
          <w:rFonts w:hint="eastAsia"/>
        </w:rPr>
        <w:t>характеристик</w:t>
      </w:r>
    </w:p>
    <w:p w14:paraId="1E97DF66" w14:textId="77777777" w:rsidR="00883043" w:rsidRDefault="00883043" w:rsidP="00883043"/>
    <w:p w14:paraId="436215B6" w14:textId="77777777" w:rsidR="00883043" w:rsidRDefault="00883043" w:rsidP="00883043">
      <w:r>
        <w:t xml:space="preserve">2.2.2 </w:t>
      </w:r>
      <w:r>
        <w:rPr>
          <w:rFonts w:hint="eastAsia"/>
        </w:rPr>
        <w:t>Определение</w:t>
      </w:r>
      <w:r>
        <w:t xml:space="preserve"> </w:t>
      </w:r>
      <w:r>
        <w:rPr>
          <w:rFonts w:hint="eastAsia"/>
        </w:rPr>
        <w:t>среднего</w:t>
      </w:r>
      <w:r>
        <w:t xml:space="preserve"> </w:t>
      </w:r>
      <w:r>
        <w:rPr>
          <w:rFonts w:hint="eastAsia"/>
        </w:rPr>
        <w:t>значения</w:t>
      </w:r>
      <w:r>
        <w:t xml:space="preserve"> </w:t>
      </w:r>
      <w:r>
        <w:rPr>
          <w:rFonts w:hint="eastAsia"/>
        </w:rPr>
        <w:t>индекса</w:t>
      </w:r>
      <w:r>
        <w:t xml:space="preserve"> </w:t>
      </w:r>
      <w:r>
        <w:rPr>
          <w:rFonts w:hint="eastAsia"/>
        </w:rPr>
        <w:t>цвета</w:t>
      </w:r>
      <w:r>
        <w:t xml:space="preserve"> </w:t>
      </w:r>
      <w:r>
        <w:rPr>
          <w:rFonts w:hint="eastAsia"/>
        </w:rPr>
        <w:t>сечения</w:t>
      </w:r>
    </w:p>
    <w:p w14:paraId="24E7AFCD" w14:textId="77777777" w:rsidR="00883043" w:rsidRDefault="00883043" w:rsidP="00883043"/>
    <w:p w14:paraId="6750064A" w14:textId="77777777" w:rsidR="00883043" w:rsidRDefault="00883043" w:rsidP="00883043">
      <w:r>
        <w:t xml:space="preserve">2.2.3 </w:t>
      </w:r>
      <w:r>
        <w:rPr>
          <w:rFonts w:hint="eastAsia"/>
        </w:rPr>
        <w:t>Определение</w:t>
      </w:r>
      <w:r>
        <w:t xml:space="preserve"> </w:t>
      </w:r>
      <w:r>
        <w:rPr>
          <w:rFonts w:hint="eastAsia"/>
        </w:rPr>
        <w:t>математического</w:t>
      </w:r>
      <w:r>
        <w:t xml:space="preserve"> </w:t>
      </w:r>
      <w:r>
        <w:rPr>
          <w:rFonts w:hint="eastAsia"/>
        </w:rPr>
        <w:t>ожидания</w:t>
      </w:r>
      <w:r>
        <w:t xml:space="preserve"> </w:t>
      </w:r>
      <w:r>
        <w:rPr>
          <w:rFonts w:hint="eastAsia"/>
        </w:rPr>
        <w:t>индексов</w:t>
      </w:r>
      <w:r>
        <w:t xml:space="preserve"> </w:t>
      </w:r>
      <w:r>
        <w:rPr>
          <w:rFonts w:hint="eastAsia"/>
        </w:rPr>
        <w:t>цвета</w:t>
      </w:r>
    </w:p>
    <w:p w14:paraId="040E3547" w14:textId="77777777" w:rsidR="00883043" w:rsidRDefault="00883043" w:rsidP="00883043"/>
    <w:p w14:paraId="301EA9F4" w14:textId="77777777" w:rsidR="00883043" w:rsidRDefault="00883043" w:rsidP="00883043">
      <w:r>
        <w:t xml:space="preserve">2.2.4 </w:t>
      </w:r>
      <w:r>
        <w:rPr>
          <w:rFonts w:hint="eastAsia"/>
        </w:rPr>
        <w:t>Определение</w:t>
      </w:r>
      <w:r>
        <w:t xml:space="preserve"> </w:t>
      </w:r>
      <w:r>
        <w:rPr>
          <w:rFonts w:hint="eastAsia"/>
        </w:rPr>
        <w:t>зависимости</w:t>
      </w:r>
      <w:r>
        <w:t xml:space="preserve"> </w:t>
      </w:r>
      <w:r>
        <w:rPr>
          <w:rFonts w:hint="eastAsia"/>
        </w:rPr>
        <w:t>механических</w:t>
      </w:r>
      <w:r>
        <w:t xml:space="preserve"> </w:t>
      </w:r>
      <w:r>
        <w:rPr>
          <w:rFonts w:hint="eastAsia"/>
        </w:rPr>
        <w:t>характеристик</w:t>
      </w:r>
      <w:r>
        <w:t xml:space="preserve"> </w:t>
      </w:r>
      <w:r>
        <w:rPr>
          <w:rFonts w:hint="eastAsia"/>
        </w:rPr>
        <w:t>от</w:t>
      </w:r>
      <w:r>
        <w:t xml:space="preserve"> </w:t>
      </w:r>
      <w:r>
        <w:rPr>
          <w:rFonts w:hint="eastAsia"/>
        </w:rPr>
        <w:t>значений</w:t>
      </w:r>
      <w:r>
        <w:t xml:space="preserve"> </w:t>
      </w:r>
      <w:r>
        <w:rPr>
          <w:rFonts w:hint="eastAsia"/>
        </w:rPr>
        <w:t>индексов</w:t>
      </w:r>
      <w:r>
        <w:t xml:space="preserve"> </w:t>
      </w:r>
      <w:r>
        <w:rPr>
          <w:rFonts w:hint="eastAsia"/>
        </w:rPr>
        <w:t>цвета</w:t>
      </w:r>
    </w:p>
    <w:p w14:paraId="236AC238" w14:textId="77777777" w:rsidR="00883043" w:rsidRDefault="00883043" w:rsidP="00883043"/>
    <w:p w14:paraId="51A9AA3F" w14:textId="77777777" w:rsidR="00883043" w:rsidRDefault="00883043" w:rsidP="00883043">
      <w:r>
        <w:t xml:space="preserve">2.2.5 </w:t>
      </w:r>
      <w:r>
        <w:rPr>
          <w:rFonts w:hint="eastAsia"/>
        </w:rPr>
        <w:t>Определение</w:t>
      </w:r>
      <w:r>
        <w:t xml:space="preserve"> </w:t>
      </w:r>
      <w:r>
        <w:rPr>
          <w:rFonts w:hint="eastAsia"/>
        </w:rPr>
        <w:t>индекса</w:t>
      </w:r>
      <w:r>
        <w:t xml:space="preserve"> </w:t>
      </w:r>
      <w:r>
        <w:rPr>
          <w:rFonts w:hint="eastAsia"/>
        </w:rPr>
        <w:t>цвета</w:t>
      </w:r>
      <w:r>
        <w:t xml:space="preserve"> </w:t>
      </w:r>
      <w:r>
        <w:rPr>
          <w:rFonts w:hint="eastAsia"/>
        </w:rPr>
        <w:t>в</w:t>
      </w:r>
      <w:r>
        <w:t xml:space="preserve"> </w:t>
      </w:r>
      <w:r>
        <w:rPr>
          <w:rFonts w:hint="eastAsia"/>
        </w:rPr>
        <w:t>узлах</w:t>
      </w:r>
      <w:r>
        <w:t xml:space="preserve"> </w:t>
      </w:r>
      <w:r>
        <w:rPr>
          <w:rFonts w:hint="eastAsia"/>
        </w:rPr>
        <w:t>конечных</w:t>
      </w:r>
      <w:r>
        <w:t xml:space="preserve"> </w:t>
      </w:r>
      <w:r>
        <w:rPr>
          <w:rFonts w:hint="eastAsia"/>
        </w:rPr>
        <w:t>элементов</w:t>
      </w:r>
    </w:p>
    <w:p w14:paraId="74F50CCC" w14:textId="77777777" w:rsidR="00883043" w:rsidRDefault="00883043" w:rsidP="00883043"/>
    <w:p w14:paraId="77F8ED1C" w14:textId="77777777" w:rsidR="00883043" w:rsidRDefault="00883043" w:rsidP="00883043">
      <w:r>
        <w:t xml:space="preserve">2.2.6 </w:t>
      </w:r>
      <w:r>
        <w:rPr>
          <w:rFonts w:hint="eastAsia"/>
        </w:rPr>
        <w:t>Определение</w:t>
      </w:r>
      <w:r>
        <w:t xml:space="preserve"> </w:t>
      </w:r>
      <w:r>
        <w:rPr>
          <w:rFonts w:hint="eastAsia"/>
        </w:rPr>
        <w:t>механических</w:t>
      </w:r>
      <w:r>
        <w:t xml:space="preserve"> </w:t>
      </w:r>
      <w:r>
        <w:rPr>
          <w:rFonts w:hint="eastAsia"/>
        </w:rPr>
        <w:t>характеристик</w:t>
      </w:r>
      <w:r>
        <w:t xml:space="preserve"> </w:t>
      </w:r>
      <w:r>
        <w:rPr>
          <w:rFonts w:hint="eastAsia"/>
        </w:rPr>
        <w:t>материала</w:t>
      </w:r>
      <w:r>
        <w:t xml:space="preserve"> </w:t>
      </w:r>
      <w:r>
        <w:rPr>
          <w:rFonts w:hint="eastAsia"/>
        </w:rPr>
        <w:t>в</w:t>
      </w:r>
      <w:r>
        <w:t xml:space="preserve"> </w:t>
      </w:r>
      <w:r>
        <w:rPr>
          <w:rFonts w:hint="eastAsia"/>
        </w:rPr>
        <w:t>конечных</w:t>
      </w:r>
      <w:r>
        <w:t xml:space="preserve"> </w:t>
      </w:r>
      <w:r>
        <w:rPr>
          <w:rFonts w:hint="eastAsia"/>
        </w:rPr>
        <w:t>элементах</w:t>
      </w:r>
    </w:p>
    <w:p w14:paraId="23AD46E1" w14:textId="77777777" w:rsidR="00883043" w:rsidRDefault="00883043" w:rsidP="00883043"/>
    <w:p w14:paraId="4984FB62" w14:textId="77777777" w:rsidR="00883043" w:rsidRDefault="00883043" w:rsidP="00883043">
      <w:r>
        <w:t xml:space="preserve">2.3 </w:t>
      </w:r>
      <w:r>
        <w:rPr>
          <w:rFonts w:hint="eastAsia"/>
        </w:rPr>
        <w:t>Основные</w:t>
      </w:r>
      <w:r>
        <w:t xml:space="preserve"> </w:t>
      </w:r>
      <w:r>
        <w:rPr>
          <w:rFonts w:hint="eastAsia"/>
        </w:rPr>
        <w:t>зависимости</w:t>
      </w:r>
      <w:r>
        <w:t xml:space="preserve"> </w:t>
      </w:r>
      <w:r>
        <w:rPr>
          <w:rFonts w:hint="eastAsia"/>
        </w:rPr>
        <w:t>метода</w:t>
      </w:r>
      <w:r>
        <w:t xml:space="preserve"> </w:t>
      </w:r>
      <w:r>
        <w:rPr>
          <w:rFonts w:hint="eastAsia"/>
        </w:rPr>
        <w:t>конечных</w:t>
      </w:r>
      <w:r>
        <w:t xml:space="preserve"> </w:t>
      </w:r>
      <w:r>
        <w:rPr>
          <w:rFonts w:hint="eastAsia"/>
        </w:rPr>
        <w:t>элементов</w:t>
      </w:r>
      <w:r>
        <w:t xml:space="preserve"> </w:t>
      </w:r>
      <w:r>
        <w:rPr>
          <w:rFonts w:hint="eastAsia"/>
        </w:rPr>
        <w:t>с</w:t>
      </w:r>
      <w:r>
        <w:t xml:space="preserve"> </w:t>
      </w:r>
      <w:r>
        <w:rPr>
          <w:rFonts w:hint="eastAsia"/>
        </w:rPr>
        <w:t>использованием</w:t>
      </w:r>
      <w:r>
        <w:t xml:space="preserve"> </w:t>
      </w:r>
      <w:r>
        <w:rPr>
          <w:rFonts w:hint="eastAsia"/>
        </w:rPr>
        <w:t>вариационно</w:t>
      </w:r>
      <w:r>
        <w:t>-</w:t>
      </w:r>
      <w:r>
        <w:rPr>
          <w:rFonts w:hint="eastAsia"/>
        </w:rPr>
        <w:t>энергетического</w:t>
      </w:r>
      <w:r>
        <w:t xml:space="preserve"> </w:t>
      </w:r>
      <w:r>
        <w:rPr>
          <w:rFonts w:hint="eastAsia"/>
        </w:rPr>
        <w:t>принципа</w:t>
      </w:r>
      <w:r>
        <w:t xml:space="preserve"> </w:t>
      </w:r>
      <w:r>
        <w:rPr>
          <w:rFonts w:hint="eastAsia"/>
        </w:rPr>
        <w:t>метода</w:t>
      </w:r>
      <w:r>
        <w:t xml:space="preserve"> </w:t>
      </w:r>
      <w:r>
        <w:rPr>
          <w:rFonts w:hint="eastAsia"/>
        </w:rPr>
        <w:t>перемещений</w:t>
      </w:r>
      <w:r>
        <w:t xml:space="preserve"> </w:t>
      </w:r>
      <w:r>
        <w:rPr>
          <w:rFonts w:hint="eastAsia"/>
        </w:rPr>
        <w:t>теории</w:t>
      </w:r>
      <w:r>
        <w:t xml:space="preserve"> </w:t>
      </w:r>
      <w:r>
        <w:rPr>
          <w:rFonts w:hint="eastAsia"/>
        </w:rPr>
        <w:t>упругости</w:t>
      </w:r>
      <w:r>
        <w:t xml:space="preserve"> </w:t>
      </w:r>
      <w:r>
        <w:rPr>
          <w:rFonts w:hint="eastAsia"/>
        </w:rPr>
        <w:t>для</w:t>
      </w:r>
      <w:r>
        <w:t xml:space="preserve"> </w:t>
      </w:r>
      <w:r>
        <w:rPr>
          <w:rFonts w:hint="eastAsia"/>
        </w:rPr>
        <w:t>анализа</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деформируемых</w:t>
      </w:r>
      <w:r>
        <w:t xml:space="preserve"> </w:t>
      </w:r>
      <w:r>
        <w:rPr>
          <w:rFonts w:hint="eastAsia"/>
        </w:rPr>
        <w:t>твердых</w:t>
      </w:r>
      <w:r>
        <w:t xml:space="preserve"> </w:t>
      </w:r>
      <w:r>
        <w:rPr>
          <w:rFonts w:hint="eastAsia"/>
        </w:rPr>
        <w:t>тел</w:t>
      </w:r>
    </w:p>
    <w:p w14:paraId="0DACA9AF" w14:textId="77777777" w:rsidR="00883043" w:rsidRDefault="00883043" w:rsidP="00883043"/>
    <w:p w14:paraId="33F65233" w14:textId="77777777" w:rsidR="00883043" w:rsidRDefault="00883043" w:rsidP="00883043">
      <w:r>
        <w:t xml:space="preserve">2.4 </w:t>
      </w:r>
      <w:r>
        <w:rPr>
          <w:rFonts w:hint="eastAsia"/>
        </w:rPr>
        <w:t>Разработка</w:t>
      </w:r>
      <w:r>
        <w:t xml:space="preserve"> </w:t>
      </w:r>
      <w:r>
        <w:rPr>
          <w:rFonts w:hint="eastAsia"/>
        </w:rPr>
        <w:t>математических</w:t>
      </w:r>
      <w:r>
        <w:t xml:space="preserve"> </w:t>
      </w:r>
      <w:r>
        <w:rPr>
          <w:rFonts w:hint="eastAsia"/>
        </w:rPr>
        <w:t>моделей</w:t>
      </w:r>
      <w:r>
        <w:t xml:space="preserve"> </w:t>
      </w:r>
      <w:r>
        <w:rPr>
          <w:rFonts w:hint="eastAsia"/>
        </w:rPr>
        <w:t>конечных</w:t>
      </w:r>
      <w:r>
        <w:t xml:space="preserve"> </w:t>
      </w:r>
      <w:r>
        <w:rPr>
          <w:rFonts w:hint="eastAsia"/>
        </w:rPr>
        <w:t>элементов</w:t>
      </w:r>
      <w:r>
        <w:t xml:space="preserve">, </w:t>
      </w:r>
      <w:r>
        <w:rPr>
          <w:rFonts w:hint="eastAsia"/>
        </w:rPr>
        <w:t>используемых</w:t>
      </w:r>
      <w:r>
        <w:t xml:space="preserve"> </w:t>
      </w:r>
      <w:r>
        <w:rPr>
          <w:rFonts w:hint="eastAsia"/>
        </w:rPr>
        <w:t>для</w:t>
      </w:r>
      <w:r>
        <w:t xml:space="preserve"> </w:t>
      </w:r>
      <w:r>
        <w:rPr>
          <w:rFonts w:hint="eastAsia"/>
        </w:rPr>
        <w:t>анализа</w:t>
      </w:r>
      <w:r>
        <w:t xml:space="preserve"> </w:t>
      </w:r>
      <w:r>
        <w:rPr>
          <w:rFonts w:hint="eastAsia"/>
        </w:rPr>
        <w:t>объемного</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сканируемых</w:t>
      </w:r>
      <w:r>
        <w:t xml:space="preserve"> </w:t>
      </w:r>
      <w:r>
        <w:rPr>
          <w:rFonts w:hint="eastAsia"/>
        </w:rPr>
        <w:t>деформируемых</w:t>
      </w:r>
      <w:r>
        <w:t xml:space="preserve"> </w:t>
      </w:r>
      <w:r>
        <w:rPr>
          <w:rFonts w:hint="eastAsia"/>
        </w:rPr>
        <w:t>твердых</w:t>
      </w:r>
      <w:r>
        <w:t xml:space="preserve"> </w:t>
      </w:r>
      <w:r>
        <w:rPr>
          <w:rFonts w:hint="eastAsia"/>
        </w:rPr>
        <w:t>тел</w:t>
      </w:r>
    </w:p>
    <w:p w14:paraId="0BBC4E24" w14:textId="77777777" w:rsidR="00883043" w:rsidRDefault="00883043" w:rsidP="00883043"/>
    <w:p w14:paraId="520E65DD" w14:textId="77777777" w:rsidR="00883043" w:rsidRDefault="00883043" w:rsidP="00883043">
      <w:r>
        <w:t xml:space="preserve">2.4.1 </w:t>
      </w:r>
      <w:r>
        <w:rPr>
          <w:rFonts w:hint="eastAsia"/>
        </w:rPr>
        <w:t>Конечные</w:t>
      </w:r>
      <w:r>
        <w:t xml:space="preserve"> </w:t>
      </w:r>
      <w:r>
        <w:rPr>
          <w:rFonts w:hint="eastAsia"/>
        </w:rPr>
        <w:t>элементы</w:t>
      </w:r>
      <w:r>
        <w:t xml:space="preserve"> </w:t>
      </w:r>
      <w:r>
        <w:rPr>
          <w:rFonts w:hint="eastAsia"/>
        </w:rPr>
        <w:t>типа</w:t>
      </w:r>
      <w:r>
        <w:t xml:space="preserve"> </w:t>
      </w:r>
      <w:r>
        <w:rPr>
          <w:rFonts w:hint="eastAsia"/>
        </w:rPr>
        <w:t>гексаэдр</w:t>
      </w:r>
      <w:r>
        <w:t xml:space="preserve"> </w:t>
      </w:r>
      <w:r>
        <w:rPr>
          <w:rFonts w:hint="eastAsia"/>
        </w:rPr>
        <w:t>и</w:t>
      </w:r>
      <w:r>
        <w:t xml:space="preserve"> </w:t>
      </w:r>
      <w:r>
        <w:rPr>
          <w:rFonts w:hint="eastAsia"/>
        </w:rPr>
        <w:t>тетраэдр</w:t>
      </w:r>
    </w:p>
    <w:p w14:paraId="0D669E43" w14:textId="77777777" w:rsidR="00883043" w:rsidRDefault="00883043" w:rsidP="00883043"/>
    <w:p w14:paraId="34D2350D" w14:textId="77777777" w:rsidR="00883043" w:rsidRDefault="00883043" w:rsidP="00883043">
      <w:r>
        <w:t xml:space="preserve">2.4.2 </w:t>
      </w:r>
      <w:r>
        <w:rPr>
          <w:rFonts w:hint="eastAsia"/>
        </w:rPr>
        <w:t>Конечные</w:t>
      </w:r>
      <w:r>
        <w:t xml:space="preserve"> </w:t>
      </w:r>
      <w:r>
        <w:rPr>
          <w:rFonts w:hint="eastAsia"/>
        </w:rPr>
        <w:t>элементы</w:t>
      </w:r>
      <w:r>
        <w:t xml:space="preserve"> </w:t>
      </w:r>
      <w:r>
        <w:rPr>
          <w:rFonts w:hint="eastAsia"/>
        </w:rPr>
        <w:t>с</w:t>
      </w:r>
      <w:r>
        <w:t xml:space="preserve"> </w:t>
      </w:r>
      <w:r>
        <w:rPr>
          <w:rFonts w:hint="eastAsia"/>
        </w:rPr>
        <w:t>использованием</w:t>
      </w:r>
      <w:r>
        <w:t xml:space="preserve"> </w:t>
      </w:r>
      <w:r>
        <w:rPr>
          <w:rFonts w:hint="eastAsia"/>
        </w:rPr>
        <w:t>несовместных</w:t>
      </w:r>
      <w:r>
        <w:t xml:space="preserve"> </w:t>
      </w:r>
      <w:r>
        <w:rPr>
          <w:rFonts w:hint="eastAsia"/>
        </w:rPr>
        <w:t>функций</w:t>
      </w:r>
      <w:r>
        <w:t xml:space="preserve"> </w:t>
      </w:r>
      <w:r>
        <w:rPr>
          <w:rFonts w:hint="eastAsia"/>
        </w:rPr>
        <w:t>формы</w:t>
      </w:r>
    </w:p>
    <w:p w14:paraId="7F49FCD9" w14:textId="77777777" w:rsidR="00883043" w:rsidRDefault="00883043" w:rsidP="00883043"/>
    <w:p w14:paraId="54761BD3" w14:textId="77777777" w:rsidR="00883043" w:rsidRDefault="00883043" w:rsidP="00883043">
      <w:r>
        <w:t xml:space="preserve">2.4.3 </w:t>
      </w:r>
      <w:r>
        <w:rPr>
          <w:rFonts w:hint="eastAsia"/>
        </w:rPr>
        <w:t>Контактный</w:t>
      </w:r>
      <w:r>
        <w:t xml:space="preserve"> </w:t>
      </w:r>
      <w:r>
        <w:rPr>
          <w:rFonts w:hint="eastAsia"/>
        </w:rPr>
        <w:t>конечный</w:t>
      </w:r>
      <w:r>
        <w:t xml:space="preserve"> </w:t>
      </w:r>
      <w:r>
        <w:rPr>
          <w:rFonts w:hint="eastAsia"/>
        </w:rPr>
        <w:t>элемент</w:t>
      </w:r>
      <w:r>
        <w:t xml:space="preserve"> </w:t>
      </w:r>
      <w:r>
        <w:rPr>
          <w:rFonts w:hint="eastAsia"/>
        </w:rPr>
        <w:t>для</w:t>
      </w:r>
      <w:r>
        <w:t xml:space="preserve"> </w:t>
      </w:r>
      <w:r>
        <w:rPr>
          <w:rFonts w:hint="eastAsia"/>
        </w:rPr>
        <w:t>анализа</w:t>
      </w:r>
      <w:r>
        <w:t xml:space="preserve"> </w:t>
      </w:r>
      <w:r>
        <w:rPr>
          <w:rFonts w:hint="eastAsia"/>
        </w:rPr>
        <w:t>взаимодействия</w:t>
      </w:r>
      <w:r>
        <w:t xml:space="preserve"> </w:t>
      </w:r>
      <w:r>
        <w:rPr>
          <w:rFonts w:hint="eastAsia"/>
        </w:rPr>
        <w:t>деформируемых</w:t>
      </w:r>
      <w:r>
        <w:t xml:space="preserve"> </w:t>
      </w:r>
      <w:r>
        <w:rPr>
          <w:rFonts w:hint="eastAsia"/>
        </w:rPr>
        <w:t>твердых</w:t>
      </w:r>
      <w:r>
        <w:t xml:space="preserve"> </w:t>
      </w:r>
      <w:r>
        <w:rPr>
          <w:rFonts w:hint="eastAsia"/>
        </w:rPr>
        <w:t>тел</w:t>
      </w:r>
    </w:p>
    <w:p w14:paraId="52164565" w14:textId="77777777" w:rsidR="00883043" w:rsidRDefault="00883043" w:rsidP="00883043"/>
    <w:p w14:paraId="3B710211" w14:textId="77777777" w:rsidR="00883043" w:rsidRDefault="00883043" w:rsidP="00883043">
      <w:r>
        <w:t xml:space="preserve">2.5 </w:t>
      </w:r>
      <w:r>
        <w:rPr>
          <w:rFonts w:hint="eastAsia"/>
        </w:rPr>
        <w:t>Выводы</w:t>
      </w:r>
      <w:r>
        <w:t xml:space="preserve"> </w:t>
      </w:r>
      <w:r>
        <w:rPr>
          <w:rFonts w:hint="eastAsia"/>
        </w:rPr>
        <w:t>по</w:t>
      </w:r>
      <w:r>
        <w:t xml:space="preserve"> </w:t>
      </w:r>
      <w:r>
        <w:rPr>
          <w:rFonts w:hint="eastAsia"/>
        </w:rPr>
        <w:t>главе</w:t>
      </w:r>
    </w:p>
    <w:p w14:paraId="79691FDD" w14:textId="77777777" w:rsidR="00883043" w:rsidRDefault="00883043" w:rsidP="00883043"/>
    <w:p w14:paraId="50F84B62" w14:textId="77777777" w:rsidR="00883043" w:rsidRDefault="00883043" w:rsidP="00883043">
      <w:r>
        <w:rPr>
          <w:rFonts w:hint="eastAsia"/>
        </w:rPr>
        <w:t>ГЛАВА</w:t>
      </w:r>
      <w:r>
        <w:t xml:space="preserve"> 3 </w:t>
      </w:r>
      <w:r>
        <w:rPr>
          <w:rFonts w:hint="eastAsia"/>
        </w:rPr>
        <w:t>АЛГОРИТМ</w:t>
      </w:r>
      <w:r>
        <w:t xml:space="preserve"> </w:t>
      </w:r>
      <w:r>
        <w:rPr>
          <w:rFonts w:hint="eastAsia"/>
        </w:rPr>
        <w:t>И</w:t>
      </w:r>
      <w:r>
        <w:t xml:space="preserve"> </w:t>
      </w:r>
      <w:r>
        <w:rPr>
          <w:rFonts w:hint="eastAsia"/>
        </w:rPr>
        <w:t>ПРОГРАММНАЯ</w:t>
      </w:r>
      <w:r>
        <w:t xml:space="preserve"> </w:t>
      </w:r>
      <w:r>
        <w:rPr>
          <w:rFonts w:hint="eastAsia"/>
        </w:rPr>
        <w:t>РЕАЛИЗАЦИЯ</w:t>
      </w:r>
      <w:r>
        <w:t xml:space="preserve"> </w:t>
      </w:r>
      <w:r>
        <w:rPr>
          <w:rFonts w:hint="eastAsia"/>
        </w:rPr>
        <w:t>ИНТЕРПРЕТАЦИИ</w:t>
      </w:r>
      <w:r>
        <w:t xml:space="preserve"> </w:t>
      </w:r>
      <w:r>
        <w:rPr>
          <w:rFonts w:hint="eastAsia"/>
        </w:rPr>
        <w:t>РЕЗУЛЬТАТОВ</w:t>
      </w:r>
      <w:r>
        <w:t xml:space="preserve"> </w:t>
      </w:r>
      <w:r>
        <w:rPr>
          <w:rFonts w:hint="eastAsia"/>
        </w:rPr>
        <w:t>СКАНИРОВАНИЯ</w:t>
      </w:r>
      <w:r>
        <w:t xml:space="preserve"> </w:t>
      </w:r>
      <w:r>
        <w:rPr>
          <w:rFonts w:hint="eastAsia"/>
        </w:rPr>
        <w:t>ДЛЯ</w:t>
      </w:r>
      <w:r>
        <w:t xml:space="preserve"> </w:t>
      </w:r>
      <w:r>
        <w:rPr>
          <w:rFonts w:hint="eastAsia"/>
        </w:rPr>
        <w:t>ПОСТРОЕНИЯ</w:t>
      </w:r>
      <w:r>
        <w:t xml:space="preserve"> </w:t>
      </w:r>
      <w:r>
        <w:rPr>
          <w:rFonts w:hint="eastAsia"/>
        </w:rPr>
        <w:t>КОНЕЧНО</w:t>
      </w:r>
      <w:r>
        <w:t>-</w:t>
      </w:r>
      <w:r>
        <w:rPr>
          <w:rFonts w:hint="eastAsia"/>
        </w:rPr>
        <w:t>ЭЛЕМЕНТНЫХ</w:t>
      </w:r>
      <w:r>
        <w:t xml:space="preserve"> </w:t>
      </w:r>
      <w:r>
        <w:rPr>
          <w:rFonts w:hint="eastAsia"/>
        </w:rPr>
        <w:t>МОДЕЛЕЙ</w:t>
      </w:r>
      <w:r>
        <w:t xml:space="preserve"> </w:t>
      </w:r>
      <w:r>
        <w:rPr>
          <w:rFonts w:hint="eastAsia"/>
        </w:rPr>
        <w:t>ДЕФОРМИРУЕМЫХ</w:t>
      </w:r>
      <w:r>
        <w:t xml:space="preserve"> </w:t>
      </w:r>
      <w:r>
        <w:rPr>
          <w:rFonts w:hint="eastAsia"/>
        </w:rPr>
        <w:t>ТВЕРДЫХ</w:t>
      </w:r>
      <w:r>
        <w:t xml:space="preserve"> </w:t>
      </w:r>
      <w:r>
        <w:rPr>
          <w:rFonts w:hint="eastAsia"/>
        </w:rPr>
        <w:t>ТЕЛ</w:t>
      </w:r>
    </w:p>
    <w:p w14:paraId="6070D03B" w14:textId="77777777" w:rsidR="00883043" w:rsidRDefault="00883043" w:rsidP="00883043"/>
    <w:p w14:paraId="62F15B45" w14:textId="77777777" w:rsidR="00883043" w:rsidRDefault="00883043" w:rsidP="00883043">
      <w:r>
        <w:t xml:space="preserve">3.1 </w:t>
      </w:r>
      <w:r>
        <w:rPr>
          <w:rFonts w:hint="eastAsia"/>
        </w:rPr>
        <w:t>Общий</w:t>
      </w:r>
      <w:r>
        <w:t xml:space="preserve"> </w:t>
      </w:r>
      <w:r>
        <w:rPr>
          <w:rFonts w:hint="eastAsia"/>
        </w:rPr>
        <w:t>алгоритм</w:t>
      </w:r>
      <w:r>
        <w:t xml:space="preserve"> (</w:t>
      </w:r>
      <w:r>
        <w:rPr>
          <w:rFonts w:hint="eastAsia"/>
        </w:rPr>
        <w:t>комплекс</w:t>
      </w:r>
      <w:r>
        <w:t xml:space="preserve"> </w:t>
      </w:r>
      <w:r>
        <w:rPr>
          <w:rFonts w:hint="eastAsia"/>
        </w:rPr>
        <w:t>модулей</w:t>
      </w:r>
      <w:r>
        <w:t xml:space="preserve">) </w:t>
      </w:r>
      <w:r>
        <w:rPr>
          <w:rFonts w:hint="eastAsia"/>
        </w:rPr>
        <w:t>программной</w:t>
      </w:r>
      <w:r>
        <w:t xml:space="preserve"> </w:t>
      </w:r>
      <w:r>
        <w:rPr>
          <w:rFonts w:hint="eastAsia"/>
        </w:rPr>
        <w:t>реализации</w:t>
      </w:r>
      <w:r>
        <w:t xml:space="preserve"> </w:t>
      </w:r>
      <w:r>
        <w:rPr>
          <w:rFonts w:hint="eastAsia"/>
        </w:rPr>
        <w:t>интерпретации</w:t>
      </w:r>
      <w:r>
        <w:t xml:space="preserve"> </w:t>
      </w:r>
      <w:r>
        <w:rPr>
          <w:rFonts w:hint="eastAsia"/>
        </w:rPr>
        <w:t>растровых</w:t>
      </w:r>
      <w:r>
        <w:t xml:space="preserve"> </w:t>
      </w:r>
      <w:r>
        <w:rPr>
          <w:rFonts w:hint="eastAsia"/>
        </w:rPr>
        <w:t>изображений</w:t>
      </w:r>
      <w:r>
        <w:t xml:space="preserve"> </w:t>
      </w:r>
      <w:r>
        <w:rPr>
          <w:rFonts w:hint="eastAsia"/>
        </w:rPr>
        <w:t>сканирования</w:t>
      </w:r>
    </w:p>
    <w:p w14:paraId="60475F39" w14:textId="77777777" w:rsidR="00883043" w:rsidRDefault="00883043" w:rsidP="00883043"/>
    <w:p w14:paraId="2D1D02E5" w14:textId="77777777" w:rsidR="00883043" w:rsidRDefault="00883043" w:rsidP="00883043">
      <w:r>
        <w:t xml:space="preserve">3.2 </w:t>
      </w:r>
      <w:r>
        <w:rPr>
          <w:rFonts w:hint="eastAsia"/>
        </w:rPr>
        <w:t>Работа</w:t>
      </w:r>
      <w:r>
        <w:t xml:space="preserve"> </w:t>
      </w:r>
      <w:r>
        <w:rPr>
          <w:rFonts w:hint="eastAsia"/>
        </w:rPr>
        <w:t>отдельных</w:t>
      </w:r>
      <w:r>
        <w:t xml:space="preserve"> </w:t>
      </w:r>
      <w:r>
        <w:rPr>
          <w:rFonts w:hint="eastAsia"/>
        </w:rPr>
        <w:t>модулей</w:t>
      </w:r>
      <w:r>
        <w:t xml:space="preserve"> </w:t>
      </w:r>
      <w:r>
        <w:rPr>
          <w:rFonts w:hint="eastAsia"/>
        </w:rPr>
        <w:t>общего</w:t>
      </w:r>
      <w:r>
        <w:t xml:space="preserve"> </w:t>
      </w:r>
      <w:r>
        <w:rPr>
          <w:rFonts w:hint="eastAsia"/>
        </w:rPr>
        <w:t>алгоритма</w:t>
      </w:r>
      <w:r>
        <w:t xml:space="preserve"> </w:t>
      </w:r>
      <w:r>
        <w:rPr>
          <w:rFonts w:hint="eastAsia"/>
        </w:rPr>
        <w:t>программной</w:t>
      </w:r>
      <w:r>
        <w:t xml:space="preserve"> </w:t>
      </w:r>
      <w:r>
        <w:rPr>
          <w:rFonts w:hint="eastAsia"/>
        </w:rPr>
        <w:t>реализации</w:t>
      </w:r>
      <w:r>
        <w:t xml:space="preserve"> </w:t>
      </w:r>
      <w:r>
        <w:rPr>
          <w:rFonts w:hint="eastAsia"/>
        </w:rPr>
        <w:t>интерпретации</w:t>
      </w:r>
      <w:r>
        <w:t xml:space="preserve"> </w:t>
      </w:r>
      <w:r>
        <w:rPr>
          <w:rFonts w:hint="eastAsia"/>
        </w:rPr>
        <w:t>растровых</w:t>
      </w:r>
      <w:r>
        <w:t xml:space="preserve"> </w:t>
      </w:r>
      <w:r>
        <w:rPr>
          <w:rFonts w:hint="eastAsia"/>
        </w:rPr>
        <w:t>изображений</w:t>
      </w:r>
      <w:r>
        <w:t xml:space="preserve"> </w:t>
      </w:r>
      <w:r>
        <w:rPr>
          <w:rFonts w:hint="eastAsia"/>
        </w:rPr>
        <w:t>сканирования</w:t>
      </w:r>
    </w:p>
    <w:p w14:paraId="4D04E854" w14:textId="77777777" w:rsidR="00883043" w:rsidRDefault="00883043" w:rsidP="00883043"/>
    <w:p w14:paraId="5051AFE3" w14:textId="77777777" w:rsidR="00883043" w:rsidRDefault="00883043" w:rsidP="00883043">
      <w:r>
        <w:t xml:space="preserve">3.2.1 </w:t>
      </w:r>
      <w:r>
        <w:rPr>
          <w:rFonts w:hint="eastAsia"/>
        </w:rPr>
        <w:t>Модуль</w:t>
      </w:r>
      <w:r>
        <w:t xml:space="preserve"> </w:t>
      </w:r>
      <w:r>
        <w:rPr>
          <w:rFonts w:hint="eastAsia"/>
        </w:rPr>
        <w:t>построения</w:t>
      </w:r>
      <w:r>
        <w:t xml:space="preserve"> </w:t>
      </w:r>
      <w:r>
        <w:rPr>
          <w:rFonts w:hint="eastAsia"/>
        </w:rPr>
        <w:t>геометрии</w:t>
      </w:r>
      <w:r>
        <w:t xml:space="preserve"> </w:t>
      </w:r>
      <w:r>
        <w:rPr>
          <w:rFonts w:hint="eastAsia"/>
        </w:rPr>
        <w:t>внешних</w:t>
      </w:r>
      <w:r>
        <w:t xml:space="preserve"> </w:t>
      </w:r>
      <w:r>
        <w:rPr>
          <w:rFonts w:hint="eastAsia"/>
        </w:rPr>
        <w:t>контуров</w:t>
      </w:r>
      <w:r>
        <w:t xml:space="preserve"> </w:t>
      </w:r>
      <w:r>
        <w:rPr>
          <w:rFonts w:hint="eastAsia"/>
        </w:rPr>
        <w:t>и</w:t>
      </w:r>
      <w:r>
        <w:t xml:space="preserve"> </w:t>
      </w:r>
      <w:r>
        <w:rPr>
          <w:rFonts w:hint="eastAsia"/>
        </w:rPr>
        <w:t>внутренней</w:t>
      </w:r>
      <w:r>
        <w:t xml:space="preserve"> </w:t>
      </w:r>
      <w:r>
        <w:rPr>
          <w:rFonts w:hint="eastAsia"/>
        </w:rPr>
        <w:t>структуры</w:t>
      </w:r>
      <w:r>
        <w:t xml:space="preserve"> </w:t>
      </w:r>
      <w:r>
        <w:rPr>
          <w:rFonts w:hint="eastAsia"/>
        </w:rPr>
        <w:t>деформируемых</w:t>
      </w:r>
      <w:r>
        <w:t xml:space="preserve"> </w:t>
      </w:r>
      <w:r>
        <w:rPr>
          <w:rFonts w:hint="eastAsia"/>
        </w:rPr>
        <w:t>твердых</w:t>
      </w:r>
      <w:r>
        <w:t xml:space="preserve"> </w:t>
      </w:r>
      <w:r>
        <w:rPr>
          <w:rFonts w:hint="eastAsia"/>
        </w:rPr>
        <w:t>тел</w:t>
      </w:r>
    </w:p>
    <w:p w14:paraId="68D57B58" w14:textId="77777777" w:rsidR="00883043" w:rsidRDefault="00883043" w:rsidP="00883043"/>
    <w:p w14:paraId="60E9BDAD" w14:textId="77777777" w:rsidR="00883043" w:rsidRDefault="00883043" w:rsidP="00883043">
      <w:r>
        <w:t xml:space="preserve">3.2.2 </w:t>
      </w:r>
      <w:r>
        <w:rPr>
          <w:rFonts w:hint="eastAsia"/>
        </w:rPr>
        <w:t>Модуль</w:t>
      </w:r>
      <w:r>
        <w:t xml:space="preserve"> </w:t>
      </w:r>
      <w:r>
        <w:rPr>
          <w:rFonts w:hint="eastAsia"/>
        </w:rPr>
        <w:t>генерации</w:t>
      </w:r>
      <w:r>
        <w:t xml:space="preserve"> </w:t>
      </w:r>
      <w:r>
        <w:rPr>
          <w:rFonts w:hint="eastAsia"/>
        </w:rPr>
        <w:t>сетки</w:t>
      </w:r>
      <w:r>
        <w:t xml:space="preserve"> </w:t>
      </w:r>
      <w:r>
        <w:rPr>
          <w:rFonts w:hint="eastAsia"/>
        </w:rPr>
        <w:t>конечно</w:t>
      </w:r>
      <w:r>
        <w:t>-</w:t>
      </w:r>
      <w:r>
        <w:rPr>
          <w:rFonts w:hint="eastAsia"/>
        </w:rPr>
        <w:t>элементных</w:t>
      </w:r>
      <w:r>
        <w:t xml:space="preserve"> </w:t>
      </w:r>
      <w:r>
        <w:rPr>
          <w:rFonts w:hint="eastAsia"/>
        </w:rPr>
        <w:t>моделей</w:t>
      </w:r>
      <w:r>
        <w:t xml:space="preserve"> </w:t>
      </w:r>
      <w:r>
        <w:rPr>
          <w:rFonts w:hint="eastAsia"/>
        </w:rPr>
        <w:t>деформируемых</w:t>
      </w:r>
      <w:r>
        <w:t xml:space="preserve"> </w:t>
      </w:r>
      <w:r>
        <w:rPr>
          <w:rFonts w:hint="eastAsia"/>
        </w:rPr>
        <w:t>твердых</w:t>
      </w:r>
      <w:r>
        <w:t xml:space="preserve"> </w:t>
      </w:r>
      <w:r>
        <w:rPr>
          <w:rFonts w:hint="eastAsia"/>
        </w:rPr>
        <w:t>тел</w:t>
      </w:r>
    </w:p>
    <w:p w14:paraId="021E8678" w14:textId="77777777" w:rsidR="00883043" w:rsidRDefault="00883043" w:rsidP="00883043"/>
    <w:p w14:paraId="68195D4B" w14:textId="77777777" w:rsidR="00883043" w:rsidRDefault="00883043" w:rsidP="00883043">
      <w:r>
        <w:t xml:space="preserve">3.2.3 </w:t>
      </w:r>
      <w:r>
        <w:rPr>
          <w:rFonts w:hint="eastAsia"/>
        </w:rPr>
        <w:t>Модуль</w:t>
      </w:r>
      <w:r>
        <w:t xml:space="preserve"> </w:t>
      </w:r>
      <w:r>
        <w:rPr>
          <w:rFonts w:hint="eastAsia"/>
        </w:rPr>
        <w:t>определения</w:t>
      </w:r>
      <w:r>
        <w:t xml:space="preserve"> </w:t>
      </w:r>
      <w:r>
        <w:rPr>
          <w:rFonts w:hint="eastAsia"/>
        </w:rPr>
        <w:t>неоднородности</w:t>
      </w:r>
      <w:r>
        <w:t xml:space="preserve"> </w:t>
      </w:r>
      <w:r>
        <w:rPr>
          <w:rFonts w:hint="eastAsia"/>
        </w:rPr>
        <w:t>механических</w:t>
      </w:r>
      <w:r>
        <w:t xml:space="preserve"> </w:t>
      </w:r>
      <w:r>
        <w:rPr>
          <w:rFonts w:hint="eastAsia"/>
        </w:rPr>
        <w:t>характеристик</w:t>
      </w:r>
      <w:r>
        <w:t xml:space="preserve"> </w:t>
      </w:r>
      <w:r>
        <w:rPr>
          <w:rFonts w:hint="eastAsia"/>
        </w:rPr>
        <w:t>материала</w:t>
      </w:r>
      <w:r>
        <w:t xml:space="preserve"> </w:t>
      </w:r>
      <w:r>
        <w:rPr>
          <w:rFonts w:hint="eastAsia"/>
        </w:rPr>
        <w:t>в</w:t>
      </w:r>
      <w:r>
        <w:t xml:space="preserve"> </w:t>
      </w:r>
      <w:r>
        <w:rPr>
          <w:rFonts w:hint="eastAsia"/>
        </w:rPr>
        <w:t>узлах</w:t>
      </w:r>
      <w:r>
        <w:t xml:space="preserve"> </w:t>
      </w:r>
      <w:r>
        <w:rPr>
          <w:rFonts w:hint="eastAsia"/>
        </w:rPr>
        <w:t>и</w:t>
      </w:r>
      <w:r>
        <w:t xml:space="preserve"> </w:t>
      </w:r>
      <w:r>
        <w:rPr>
          <w:rFonts w:hint="eastAsia"/>
        </w:rPr>
        <w:t>конечных</w:t>
      </w:r>
      <w:r>
        <w:t xml:space="preserve"> </w:t>
      </w:r>
      <w:r>
        <w:rPr>
          <w:rFonts w:hint="eastAsia"/>
        </w:rPr>
        <w:t>элементах</w:t>
      </w:r>
    </w:p>
    <w:p w14:paraId="301CECD4" w14:textId="77777777" w:rsidR="00883043" w:rsidRDefault="00883043" w:rsidP="00883043"/>
    <w:p w14:paraId="60B63EAE" w14:textId="77777777" w:rsidR="00883043" w:rsidRDefault="00883043" w:rsidP="00883043">
      <w:r>
        <w:t xml:space="preserve">- </w:t>
      </w:r>
      <w:r>
        <w:rPr>
          <w:rFonts w:hint="eastAsia"/>
        </w:rPr>
        <w:t>Определение</w:t>
      </w:r>
      <w:r>
        <w:t xml:space="preserve"> </w:t>
      </w:r>
      <w:r>
        <w:rPr>
          <w:rFonts w:hint="eastAsia"/>
        </w:rPr>
        <w:t>значений</w:t>
      </w:r>
      <w:r>
        <w:t xml:space="preserve"> </w:t>
      </w:r>
      <w:r>
        <w:rPr>
          <w:rFonts w:hint="eastAsia"/>
        </w:rPr>
        <w:t>индексов</w:t>
      </w:r>
      <w:r>
        <w:t xml:space="preserve"> </w:t>
      </w:r>
      <w:r>
        <w:rPr>
          <w:rFonts w:hint="eastAsia"/>
        </w:rPr>
        <w:t>цвета</w:t>
      </w:r>
      <w:r>
        <w:t xml:space="preserve"> </w:t>
      </w:r>
      <w:r>
        <w:rPr>
          <w:rFonts w:hint="eastAsia"/>
        </w:rPr>
        <w:t>в</w:t>
      </w:r>
      <w:r>
        <w:t xml:space="preserve"> </w:t>
      </w:r>
      <w:r>
        <w:rPr>
          <w:rFonts w:hint="eastAsia"/>
        </w:rPr>
        <w:t>узлах</w:t>
      </w:r>
      <w:r>
        <w:t xml:space="preserve"> </w:t>
      </w:r>
      <w:r>
        <w:rPr>
          <w:rFonts w:hint="eastAsia"/>
        </w:rPr>
        <w:t>конечных</w:t>
      </w:r>
      <w:r>
        <w:t xml:space="preserve"> </w:t>
      </w:r>
      <w:r>
        <w:rPr>
          <w:rFonts w:hint="eastAsia"/>
        </w:rPr>
        <w:t>элементов</w:t>
      </w:r>
      <w:r>
        <w:t xml:space="preserve"> </w:t>
      </w:r>
      <w:r>
        <w:rPr>
          <w:rFonts w:hint="eastAsia"/>
        </w:rPr>
        <w:t>на</w:t>
      </w:r>
      <w:r>
        <w:t xml:space="preserve"> </w:t>
      </w:r>
      <w:r>
        <w:rPr>
          <w:rFonts w:hint="eastAsia"/>
        </w:rPr>
        <w:t>основе</w:t>
      </w:r>
      <w:r>
        <w:t xml:space="preserve"> </w:t>
      </w:r>
      <w:r>
        <w:rPr>
          <w:rFonts w:hint="eastAsia"/>
        </w:rPr>
        <w:t>интерполяции</w:t>
      </w:r>
    </w:p>
    <w:p w14:paraId="4A8F85DB" w14:textId="77777777" w:rsidR="00883043" w:rsidRDefault="00883043" w:rsidP="00883043"/>
    <w:p w14:paraId="7F0F0AEE" w14:textId="77777777" w:rsidR="00883043" w:rsidRDefault="00883043" w:rsidP="00883043">
      <w:r>
        <w:t xml:space="preserve">- </w:t>
      </w:r>
      <w:r>
        <w:rPr>
          <w:rFonts w:hint="eastAsia"/>
        </w:rPr>
        <w:t>Определение</w:t>
      </w:r>
      <w:r>
        <w:t xml:space="preserve"> </w:t>
      </w:r>
      <w:r>
        <w:rPr>
          <w:rFonts w:hint="eastAsia"/>
        </w:rPr>
        <w:t>зависимости</w:t>
      </w:r>
      <w:r>
        <w:t xml:space="preserve"> </w:t>
      </w:r>
      <w:r>
        <w:rPr>
          <w:rFonts w:hint="eastAsia"/>
        </w:rPr>
        <w:t>модуля</w:t>
      </w:r>
      <w:r>
        <w:t xml:space="preserve"> </w:t>
      </w:r>
      <w:r>
        <w:rPr>
          <w:rFonts w:hint="eastAsia"/>
        </w:rPr>
        <w:t>упругости</w:t>
      </w:r>
      <w:r>
        <w:t xml:space="preserve"> </w:t>
      </w:r>
      <w:r>
        <w:rPr>
          <w:rFonts w:hint="eastAsia"/>
        </w:rPr>
        <w:t>от</w:t>
      </w:r>
      <w:r>
        <w:t xml:space="preserve"> </w:t>
      </w:r>
      <w:r>
        <w:rPr>
          <w:rFonts w:hint="eastAsia"/>
        </w:rPr>
        <w:t>индексов</w:t>
      </w:r>
      <w:r>
        <w:t xml:space="preserve"> </w:t>
      </w:r>
      <w:r>
        <w:rPr>
          <w:rFonts w:hint="eastAsia"/>
        </w:rPr>
        <w:t>цвета</w:t>
      </w:r>
    </w:p>
    <w:p w14:paraId="7F234DA2" w14:textId="77777777" w:rsidR="00883043" w:rsidRDefault="00883043" w:rsidP="00883043"/>
    <w:p w14:paraId="086645C1" w14:textId="77777777" w:rsidR="00883043" w:rsidRDefault="00883043" w:rsidP="00883043">
      <w:r>
        <w:t xml:space="preserve">- </w:t>
      </w:r>
      <w:r>
        <w:rPr>
          <w:rFonts w:hint="eastAsia"/>
        </w:rPr>
        <w:t>Определение</w:t>
      </w:r>
      <w:r>
        <w:t xml:space="preserve"> </w:t>
      </w:r>
      <w:r>
        <w:rPr>
          <w:rFonts w:hint="eastAsia"/>
        </w:rPr>
        <w:t>неоднородности</w:t>
      </w:r>
      <w:r>
        <w:t xml:space="preserve"> </w:t>
      </w:r>
      <w:r>
        <w:rPr>
          <w:rFonts w:hint="eastAsia"/>
        </w:rPr>
        <w:t>механических</w:t>
      </w:r>
      <w:r>
        <w:t xml:space="preserve"> </w:t>
      </w:r>
      <w:r>
        <w:rPr>
          <w:rFonts w:hint="eastAsia"/>
        </w:rPr>
        <w:t>характеристик</w:t>
      </w:r>
      <w:r>
        <w:t xml:space="preserve"> </w:t>
      </w:r>
      <w:r>
        <w:rPr>
          <w:rFonts w:hint="eastAsia"/>
        </w:rPr>
        <w:t>материала</w:t>
      </w:r>
      <w:r>
        <w:t xml:space="preserve"> </w:t>
      </w:r>
      <w:r>
        <w:rPr>
          <w:rFonts w:hint="eastAsia"/>
        </w:rPr>
        <w:t>в</w:t>
      </w:r>
      <w:r>
        <w:t xml:space="preserve"> </w:t>
      </w:r>
      <w:r>
        <w:rPr>
          <w:rFonts w:hint="eastAsia"/>
        </w:rPr>
        <w:t>узлах</w:t>
      </w:r>
      <w:r>
        <w:t xml:space="preserve"> </w:t>
      </w:r>
      <w:r>
        <w:rPr>
          <w:rFonts w:hint="eastAsia"/>
        </w:rPr>
        <w:t>и</w:t>
      </w:r>
      <w:r>
        <w:t xml:space="preserve"> </w:t>
      </w:r>
      <w:r>
        <w:rPr>
          <w:rFonts w:hint="eastAsia"/>
        </w:rPr>
        <w:t>конечных</w:t>
      </w:r>
      <w:r>
        <w:t xml:space="preserve"> </w:t>
      </w:r>
      <w:r>
        <w:rPr>
          <w:rFonts w:hint="eastAsia"/>
        </w:rPr>
        <w:t>элементах</w:t>
      </w:r>
      <w:r>
        <w:t xml:space="preserve"> </w:t>
      </w:r>
      <w:r>
        <w:rPr>
          <w:rFonts w:hint="eastAsia"/>
        </w:rPr>
        <w:t>в</w:t>
      </w:r>
      <w:r>
        <w:t xml:space="preserve"> </w:t>
      </w:r>
      <w:r>
        <w:rPr>
          <w:rFonts w:hint="eastAsia"/>
        </w:rPr>
        <w:t>конечно</w:t>
      </w:r>
      <w:r>
        <w:t>-</w:t>
      </w:r>
      <w:r>
        <w:rPr>
          <w:rFonts w:hint="eastAsia"/>
        </w:rPr>
        <w:t>элементных</w:t>
      </w:r>
      <w:r>
        <w:t xml:space="preserve"> </w:t>
      </w:r>
      <w:r>
        <w:rPr>
          <w:rFonts w:hint="eastAsia"/>
        </w:rPr>
        <w:t>моделях</w:t>
      </w:r>
      <w:r>
        <w:t xml:space="preserve"> </w:t>
      </w:r>
      <w:r>
        <w:rPr>
          <w:rFonts w:hint="eastAsia"/>
        </w:rPr>
        <w:t>деформируемых</w:t>
      </w:r>
      <w:r>
        <w:t xml:space="preserve"> </w:t>
      </w:r>
      <w:r>
        <w:rPr>
          <w:rFonts w:hint="eastAsia"/>
        </w:rPr>
        <w:t>твердых</w:t>
      </w:r>
      <w:r>
        <w:t xml:space="preserve"> </w:t>
      </w:r>
      <w:r>
        <w:rPr>
          <w:rFonts w:hint="eastAsia"/>
        </w:rPr>
        <w:t>тел</w:t>
      </w:r>
    </w:p>
    <w:p w14:paraId="568EA101" w14:textId="77777777" w:rsidR="00883043" w:rsidRDefault="00883043" w:rsidP="00883043"/>
    <w:p w14:paraId="38C37D6E" w14:textId="77777777" w:rsidR="00883043" w:rsidRDefault="00883043" w:rsidP="00883043">
      <w:r>
        <w:t xml:space="preserve">3.2.4 </w:t>
      </w:r>
      <w:r>
        <w:rPr>
          <w:rFonts w:hint="eastAsia"/>
        </w:rPr>
        <w:t>Генерация</w:t>
      </w:r>
      <w:r>
        <w:t xml:space="preserve"> </w:t>
      </w:r>
      <w:r>
        <w:rPr>
          <w:rFonts w:hint="eastAsia"/>
        </w:rPr>
        <w:t>внешних</w:t>
      </w:r>
      <w:r>
        <w:t xml:space="preserve"> </w:t>
      </w:r>
      <w:r>
        <w:rPr>
          <w:rFonts w:hint="eastAsia"/>
        </w:rPr>
        <w:t>нагрузок</w:t>
      </w:r>
      <w:r>
        <w:t xml:space="preserve">, </w:t>
      </w:r>
      <w:r>
        <w:rPr>
          <w:rFonts w:hint="eastAsia"/>
        </w:rPr>
        <w:t>граничных</w:t>
      </w:r>
      <w:r>
        <w:t xml:space="preserve"> </w:t>
      </w:r>
      <w:r>
        <w:rPr>
          <w:rFonts w:hint="eastAsia"/>
        </w:rPr>
        <w:t>условий</w:t>
      </w:r>
      <w:r>
        <w:t xml:space="preserve"> </w:t>
      </w:r>
      <w:r>
        <w:rPr>
          <w:rFonts w:hint="eastAsia"/>
        </w:rPr>
        <w:t>и</w:t>
      </w:r>
      <w:r>
        <w:t xml:space="preserve"> </w:t>
      </w:r>
      <w:r>
        <w:rPr>
          <w:rFonts w:hint="eastAsia"/>
        </w:rPr>
        <w:t>условий</w:t>
      </w:r>
      <w:r>
        <w:t xml:space="preserve"> </w:t>
      </w:r>
      <w:r>
        <w:rPr>
          <w:rFonts w:hint="eastAsia"/>
        </w:rPr>
        <w:t>контактного</w:t>
      </w:r>
      <w:r>
        <w:t xml:space="preserve"> </w:t>
      </w:r>
      <w:r>
        <w:rPr>
          <w:rFonts w:hint="eastAsia"/>
        </w:rPr>
        <w:t>взаимодействия</w:t>
      </w:r>
      <w:r>
        <w:t xml:space="preserve"> </w:t>
      </w:r>
      <w:r>
        <w:rPr>
          <w:rFonts w:hint="eastAsia"/>
        </w:rPr>
        <w:t>в</w:t>
      </w:r>
      <w:r>
        <w:t xml:space="preserve"> </w:t>
      </w:r>
      <w:r>
        <w:rPr>
          <w:rFonts w:hint="eastAsia"/>
        </w:rPr>
        <w:t>конечно</w:t>
      </w:r>
      <w:r>
        <w:t>-</w:t>
      </w:r>
      <w:r>
        <w:rPr>
          <w:rFonts w:hint="eastAsia"/>
        </w:rPr>
        <w:t>элементных</w:t>
      </w:r>
      <w:r>
        <w:t xml:space="preserve"> </w:t>
      </w:r>
      <w:r>
        <w:rPr>
          <w:rFonts w:hint="eastAsia"/>
        </w:rPr>
        <w:t>моделях</w:t>
      </w:r>
      <w:r>
        <w:t xml:space="preserve"> </w:t>
      </w:r>
      <w:r>
        <w:rPr>
          <w:rFonts w:hint="eastAsia"/>
        </w:rPr>
        <w:t>деформируемых</w:t>
      </w:r>
      <w:r>
        <w:t xml:space="preserve"> </w:t>
      </w:r>
      <w:r>
        <w:rPr>
          <w:rFonts w:hint="eastAsia"/>
        </w:rPr>
        <w:t>твердых</w:t>
      </w:r>
      <w:r>
        <w:t xml:space="preserve"> </w:t>
      </w:r>
      <w:r>
        <w:rPr>
          <w:rFonts w:hint="eastAsia"/>
        </w:rPr>
        <w:t>тел</w:t>
      </w:r>
    </w:p>
    <w:p w14:paraId="3EAFA52D" w14:textId="77777777" w:rsidR="00883043" w:rsidRDefault="00883043" w:rsidP="00883043"/>
    <w:p w14:paraId="73607C5F" w14:textId="77777777" w:rsidR="00883043" w:rsidRDefault="00883043" w:rsidP="00883043">
      <w:r>
        <w:t xml:space="preserve">3.2.5 </w:t>
      </w:r>
      <w:r>
        <w:rPr>
          <w:rFonts w:hint="eastAsia"/>
        </w:rPr>
        <w:t>Анализ</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конечно</w:t>
      </w:r>
      <w:r>
        <w:t>-</w:t>
      </w:r>
      <w:r>
        <w:rPr>
          <w:rFonts w:hint="eastAsia"/>
        </w:rPr>
        <w:t>элементных</w:t>
      </w:r>
      <w:r>
        <w:t xml:space="preserve"> </w:t>
      </w:r>
      <w:r>
        <w:rPr>
          <w:rFonts w:hint="eastAsia"/>
        </w:rPr>
        <w:t>моделей</w:t>
      </w:r>
      <w:r>
        <w:t xml:space="preserve"> </w:t>
      </w:r>
      <w:r>
        <w:rPr>
          <w:rFonts w:hint="eastAsia"/>
        </w:rPr>
        <w:t>деформируемых</w:t>
      </w:r>
      <w:r>
        <w:t xml:space="preserve"> </w:t>
      </w:r>
      <w:r>
        <w:rPr>
          <w:rFonts w:hint="eastAsia"/>
        </w:rPr>
        <w:t>твердых</w:t>
      </w:r>
      <w:r>
        <w:t xml:space="preserve"> </w:t>
      </w:r>
      <w:r>
        <w:rPr>
          <w:rFonts w:hint="eastAsia"/>
        </w:rPr>
        <w:t>тел</w:t>
      </w:r>
    </w:p>
    <w:p w14:paraId="57903E39" w14:textId="77777777" w:rsidR="00883043" w:rsidRDefault="00883043" w:rsidP="00883043"/>
    <w:p w14:paraId="53AFF855" w14:textId="77777777" w:rsidR="00883043" w:rsidRDefault="00883043" w:rsidP="00883043">
      <w:r>
        <w:t xml:space="preserve">3.3 </w:t>
      </w:r>
      <w:r>
        <w:rPr>
          <w:rFonts w:hint="eastAsia"/>
        </w:rPr>
        <w:t>Выводы</w:t>
      </w:r>
      <w:r>
        <w:t xml:space="preserve"> </w:t>
      </w:r>
      <w:r>
        <w:rPr>
          <w:rFonts w:hint="eastAsia"/>
        </w:rPr>
        <w:t>по</w:t>
      </w:r>
      <w:r>
        <w:t xml:space="preserve"> </w:t>
      </w:r>
      <w:r>
        <w:rPr>
          <w:rFonts w:hint="eastAsia"/>
        </w:rPr>
        <w:t>главе</w:t>
      </w:r>
    </w:p>
    <w:p w14:paraId="20D6B6BD" w14:textId="77777777" w:rsidR="00883043" w:rsidRDefault="00883043" w:rsidP="00883043"/>
    <w:p w14:paraId="682D2CAD" w14:textId="77777777" w:rsidR="00883043" w:rsidRDefault="00883043" w:rsidP="00883043">
      <w:r>
        <w:rPr>
          <w:rFonts w:hint="eastAsia"/>
        </w:rPr>
        <w:t>ГЛАВА</w:t>
      </w:r>
      <w:r>
        <w:t xml:space="preserve"> 4 </w:t>
      </w:r>
      <w:r>
        <w:rPr>
          <w:rFonts w:hint="eastAsia"/>
        </w:rPr>
        <w:t>АНАЛИЗ</w:t>
      </w:r>
      <w:r>
        <w:t xml:space="preserve"> </w:t>
      </w:r>
      <w:r>
        <w:rPr>
          <w:rFonts w:hint="eastAsia"/>
        </w:rPr>
        <w:t>ТОЧНОСТИ</w:t>
      </w:r>
      <w:r>
        <w:t>-</w:t>
      </w:r>
      <w:r>
        <w:rPr>
          <w:rFonts w:hint="eastAsia"/>
        </w:rPr>
        <w:t>СХОДИМОСТИ</w:t>
      </w:r>
      <w:r>
        <w:t xml:space="preserve"> </w:t>
      </w:r>
      <w:r>
        <w:rPr>
          <w:rFonts w:hint="eastAsia"/>
        </w:rPr>
        <w:t>ЧИСЛЕННОГО</w:t>
      </w:r>
      <w:r>
        <w:t xml:space="preserve"> </w:t>
      </w:r>
      <w:r>
        <w:rPr>
          <w:rFonts w:hint="eastAsia"/>
        </w:rPr>
        <w:t>РЕШЕНИЯ</w:t>
      </w:r>
      <w:r>
        <w:t xml:space="preserve"> </w:t>
      </w:r>
      <w:r>
        <w:rPr>
          <w:rFonts w:hint="eastAsia"/>
        </w:rPr>
        <w:t>МЕТОДА</w:t>
      </w:r>
      <w:r>
        <w:t xml:space="preserve"> </w:t>
      </w:r>
      <w:r>
        <w:rPr>
          <w:rFonts w:hint="eastAsia"/>
        </w:rPr>
        <w:t>КОНЕЧНЫХ</w:t>
      </w:r>
      <w:r>
        <w:t xml:space="preserve"> </w:t>
      </w:r>
      <w:r>
        <w:rPr>
          <w:rFonts w:hint="eastAsia"/>
        </w:rPr>
        <w:t>ЭЛЕМЕНТОВ</w:t>
      </w:r>
      <w:r>
        <w:t xml:space="preserve"> </w:t>
      </w:r>
      <w:r>
        <w:rPr>
          <w:rFonts w:hint="eastAsia"/>
        </w:rPr>
        <w:t>В</w:t>
      </w:r>
      <w:r>
        <w:t xml:space="preserve"> </w:t>
      </w:r>
      <w:r>
        <w:rPr>
          <w:rFonts w:hint="eastAsia"/>
        </w:rPr>
        <w:t>ЗАДАЧЕ</w:t>
      </w:r>
      <w:r>
        <w:t xml:space="preserve"> </w:t>
      </w:r>
      <w:r>
        <w:rPr>
          <w:rFonts w:hint="eastAsia"/>
        </w:rPr>
        <w:t>МОДЕЛИРОВАНИЯ</w:t>
      </w:r>
      <w:r>
        <w:t xml:space="preserve"> </w:t>
      </w:r>
      <w:r>
        <w:rPr>
          <w:rFonts w:hint="eastAsia"/>
        </w:rPr>
        <w:t>НЕОДНОРОДНЫХ</w:t>
      </w:r>
      <w:r>
        <w:t xml:space="preserve"> </w:t>
      </w:r>
      <w:r>
        <w:rPr>
          <w:rFonts w:hint="eastAsia"/>
        </w:rPr>
        <w:t>ДЕФОРМИРУЕМЫХ</w:t>
      </w:r>
      <w:r>
        <w:t xml:space="preserve"> </w:t>
      </w:r>
      <w:r>
        <w:rPr>
          <w:rFonts w:hint="eastAsia"/>
        </w:rPr>
        <w:t>ТВЕРДЫХ</w:t>
      </w:r>
      <w:r>
        <w:t xml:space="preserve"> </w:t>
      </w:r>
      <w:r>
        <w:rPr>
          <w:rFonts w:hint="eastAsia"/>
        </w:rPr>
        <w:t>ТЕЛ</w:t>
      </w:r>
    </w:p>
    <w:p w14:paraId="2817D5A5" w14:textId="77777777" w:rsidR="00883043" w:rsidRDefault="00883043" w:rsidP="00883043"/>
    <w:p w14:paraId="356BEAE4" w14:textId="77777777" w:rsidR="00883043" w:rsidRDefault="00883043" w:rsidP="00883043">
      <w:r>
        <w:lastRenderedPageBreak/>
        <w:t xml:space="preserve">4.1 </w:t>
      </w:r>
      <w:r>
        <w:rPr>
          <w:rFonts w:hint="eastAsia"/>
        </w:rPr>
        <w:t>Построение</w:t>
      </w:r>
      <w:r>
        <w:t xml:space="preserve"> </w:t>
      </w:r>
      <w:r>
        <w:rPr>
          <w:rFonts w:hint="eastAsia"/>
        </w:rPr>
        <w:t>и</w:t>
      </w:r>
      <w:r>
        <w:t xml:space="preserve"> </w:t>
      </w:r>
      <w:r>
        <w:rPr>
          <w:rFonts w:hint="eastAsia"/>
        </w:rPr>
        <w:t>анализ</w:t>
      </w:r>
      <w:r>
        <w:t xml:space="preserve"> </w:t>
      </w:r>
      <w:r>
        <w:rPr>
          <w:rFonts w:hint="eastAsia"/>
        </w:rPr>
        <w:t>конечно</w:t>
      </w:r>
      <w:r>
        <w:t>-</w:t>
      </w:r>
      <w:r>
        <w:rPr>
          <w:rFonts w:hint="eastAsia"/>
        </w:rPr>
        <w:t>элементных</w:t>
      </w:r>
      <w:r>
        <w:t xml:space="preserve"> </w:t>
      </w:r>
      <w:r>
        <w:rPr>
          <w:rFonts w:hint="eastAsia"/>
        </w:rPr>
        <w:t>моделей</w:t>
      </w:r>
      <w:r>
        <w:t xml:space="preserve"> </w:t>
      </w:r>
      <w:r>
        <w:rPr>
          <w:rFonts w:hint="eastAsia"/>
        </w:rPr>
        <w:t>стандартных</w:t>
      </w:r>
      <w:r>
        <w:t xml:space="preserve"> </w:t>
      </w:r>
      <w:r>
        <w:rPr>
          <w:rFonts w:hint="eastAsia"/>
        </w:rPr>
        <w:t>образцов</w:t>
      </w:r>
      <w:r>
        <w:t xml:space="preserve"> </w:t>
      </w:r>
      <w:r>
        <w:rPr>
          <w:rFonts w:hint="eastAsia"/>
        </w:rPr>
        <w:t>прямоугольной</w:t>
      </w:r>
      <w:r>
        <w:t xml:space="preserve"> </w:t>
      </w:r>
      <w:r>
        <w:rPr>
          <w:rFonts w:hint="eastAsia"/>
        </w:rPr>
        <w:t>формы</w:t>
      </w:r>
      <w:r>
        <w:t xml:space="preserve"> (</w:t>
      </w:r>
      <w:r>
        <w:rPr>
          <w:rFonts w:hint="eastAsia"/>
        </w:rPr>
        <w:t>без</w:t>
      </w:r>
      <w:r>
        <w:t xml:space="preserve"> </w:t>
      </w:r>
      <w:r>
        <w:rPr>
          <w:rFonts w:hint="eastAsia"/>
        </w:rPr>
        <w:t>контакта</w:t>
      </w:r>
      <w:r>
        <w:t>)</w:t>
      </w:r>
    </w:p>
    <w:p w14:paraId="081EFF67" w14:textId="77777777" w:rsidR="00883043" w:rsidRDefault="00883043" w:rsidP="00883043"/>
    <w:p w14:paraId="2838CC57" w14:textId="77777777" w:rsidR="00883043" w:rsidRDefault="00883043" w:rsidP="00883043">
      <w:r>
        <w:t xml:space="preserve">4.2 </w:t>
      </w:r>
      <w:r>
        <w:rPr>
          <w:rFonts w:hint="eastAsia"/>
        </w:rPr>
        <w:t>Построение</w:t>
      </w:r>
      <w:r>
        <w:t xml:space="preserve"> </w:t>
      </w:r>
      <w:r>
        <w:rPr>
          <w:rFonts w:hint="eastAsia"/>
        </w:rPr>
        <w:t>и</w:t>
      </w:r>
      <w:r>
        <w:t xml:space="preserve"> </w:t>
      </w:r>
      <w:r>
        <w:rPr>
          <w:rFonts w:hint="eastAsia"/>
        </w:rPr>
        <w:t>анализ</w:t>
      </w:r>
      <w:r>
        <w:t xml:space="preserve"> </w:t>
      </w:r>
      <w:r>
        <w:rPr>
          <w:rFonts w:hint="eastAsia"/>
        </w:rPr>
        <w:t>конечно</w:t>
      </w:r>
      <w:r>
        <w:t>-</w:t>
      </w:r>
      <w:r>
        <w:rPr>
          <w:rFonts w:hint="eastAsia"/>
        </w:rPr>
        <w:t>элементных</w:t>
      </w:r>
      <w:r>
        <w:t xml:space="preserve"> </w:t>
      </w:r>
      <w:r>
        <w:rPr>
          <w:rFonts w:hint="eastAsia"/>
        </w:rPr>
        <w:t>моделей</w:t>
      </w:r>
      <w:r>
        <w:t xml:space="preserve"> </w:t>
      </w:r>
      <w:r>
        <w:rPr>
          <w:rFonts w:hint="eastAsia"/>
        </w:rPr>
        <w:t>стандартных</w:t>
      </w:r>
      <w:r>
        <w:t xml:space="preserve"> </w:t>
      </w:r>
      <w:r>
        <w:rPr>
          <w:rFonts w:hint="eastAsia"/>
        </w:rPr>
        <w:t>образцов</w:t>
      </w:r>
      <w:r>
        <w:t xml:space="preserve"> </w:t>
      </w:r>
      <w:r>
        <w:rPr>
          <w:rFonts w:hint="eastAsia"/>
        </w:rPr>
        <w:t>прямоугольной</w:t>
      </w:r>
      <w:r>
        <w:t xml:space="preserve"> </w:t>
      </w:r>
      <w:r>
        <w:rPr>
          <w:rFonts w:hint="eastAsia"/>
        </w:rPr>
        <w:t>формы</w:t>
      </w:r>
      <w:r>
        <w:t xml:space="preserve"> </w:t>
      </w:r>
      <w:r>
        <w:rPr>
          <w:rFonts w:hint="eastAsia"/>
        </w:rPr>
        <w:t>с</w:t>
      </w:r>
      <w:r>
        <w:t xml:space="preserve"> </w:t>
      </w:r>
      <w:r>
        <w:rPr>
          <w:rFonts w:hint="eastAsia"/>
        </w:rPr>
        <w:t>решением</w:t>
      </w:r>
      <w:r>
        <w:t xml:space="preserve"> </w:t>
      </w:r>
      <w:r>
        <w:rPr>
          <w:rFonts w:hint="eastAsia"/>
        </w:rPr>
        <w:t>контактной</w:t>
      </w:r>
      <w:r>
        <w:t xml:space="preserve"> </w:t>
      </w:r>
      <w:r>
        <w:rPr>
          <w:rFonts w:hint="eastAsia"/>
        </w:rPr>
        <w:t>задачи</w:t>
      </w:r>
    </w:p>
    <w:p w14:paraId="2603E8BE" w14:textId="77777777" w:rsidR="00883043" w:rsidRDefault="00883043" w:rsidP="00883043"/>
    <w:p w14:paraId="7F049145" w14:textId="77777777" w:rsidR="00883043" w:rsidRDefault="00883043" w:rsidP="00883043">
      <w:r>
        <w:t xml:space="preserve">4.3 </w:t>
      </w:r>
      <w:r>
        <w:rPr>
          <w:rFonts w:hint="eastAsia"/>
        </w:rPr>
        <w:t>Построение</w:t>
      </w:r>
      <w:r>
        <w:t xml:space="preserve"> </w:t>
      </w:r>
      <w:r>
        <w:rPr>
          <w:rFonts w:hint="eastAsia"/>
        </w:rPr>
        <w:t>и</w:t>
      </w:r>
      <w:r>
        <w:t xml:space="preserve"> </w:t>
      </w:r>
      <w:r>
        <w:rPr>
          <w:rFonts w:hint="eastAsia"/>
        </w:rPr>
        <w:t>анализ</w:t>
      </w:r>
      <w:r>
        <w:t xml:space="preserve"> </w:t>
      </w:r>
      <w:r>
        <w:rPr>
          <w:rFonts w:hint="eastAsia"/>
        </w:rPr>
        <w:t>конечно</w:t>
      </w:r>
      <w:r>
        <w:t>-</w:t>
      </w:r>
      <w:r>
        <w:rPr>
          <w:rFonts w:hint="eastAsia"/>
        </w:rPr>
        <w:t>элементных</w:t>
      </w:r>
      <w:r>
        <w:t xml:space="preserve"> </w:t>
      </w:r>
      <w:r>
        <w:rPr>
          <w:rFonts w:hint="eastAsia"/>
        </w:rPr>
        <w:t>моделей</w:t>
      </w:r>
      <w:r>
        <w:t xml:space="preserve"> </w:t>
      </w:r>
      <w:r>
        <w:rPr>
          <w:rFonts w:hint="eastAsia"/>
        </w:rPr>
        <w:t>реальных</w:t>
      </w:r>
      <w:r>
        <w:t xml:space="preserve"> </w:t>
      </w:r>
      <w:r>
        <w:rPr>
          <w:rFonts w:hint="eastAsia"/>
        </w:rPr>
        <w:t>образцов</w:t>
      </w:r>
      <w:r>
        <w:t xml:space="preserve"> </w:t>
      </w:r>
      <w:r>
        <w:rPr>
          <w:rFonts w:hint="eastAsia"/>
        </w:rPr>
        <w:t>в</w:t>
      </w:r>
      <w:r>
        <w:t xml:space="preserve"> </w:t>
      </w:r>
      <w:r>
        <w:rPr>
          <w:rFonts w:hint="eastAsia"/>
        </w:rPr>
        <w:t>виде</w:t>
      </w:r>
      <w:r>
        <w:t xml:space="preserve"> </w:t>
      </w:r>
      <w:r>
        <w:rPr>
          <w:rFonts w:hint="eastAsia"/>
        </w:rPr>
        <w:t>фрагмента</w:t>
      </w:r>
      <w:r>
        <w:t xml:space="preserve"> </w:t>
      </w:r>
      <w:r>
        <w:rPr>
          <w:rFonts w:hint="eastAsia"/>
        </w:rPr>
        <w:t>бедренной</w:t>
      </w:r>
      <w:r>
        <w:t xml:space="preserve"> </w:t>
      </w:r>
      <w:r>
        <w:rPr>
          <w:rFonts w:hint="eastAsia"/>
        </w:rPr>
        <w:t>кости</w:t>
      </w:r>
      <w:r>
        <w:t xml:space="preserve"> </w:t>
      </w:r>
      <w:r>
        <w:rPr>
          <w:rFonts w:hint="eastAsia"/>
        </w:rPr>
        <w:t>человека</w:t>
      </w:r>
    </w:p>
    <w:p w14:paraId="6D45F282" w14:textId="77777777" w:rsidR="00883043" w:rsidRDefault="00883043" w:rsidP="00883043"/>
    <w:p w14:paraId="2F755B8A" w14:textId="77777777" w:rsidR="00883043" w:rsidRDefault="00883043" w:rsidP="00883043">
      <w:r>
        <w:t xml:space="preserve">4.4 </w:t>
      </w:r>
      <w:r>
        <w:rPr>
          <w:rFonts w:hint="eastAsia"/>
        </w:rPr>
        <w:t>Выводы</w:t>
      </w:r>
      <w:r>
        <w:t xml:space="preserve"> </w:t>
      </w:r>
      <w:r>
        <w:rPr>
          <w:rFonts w:hint="eastAsia"/>
        </w:rPr>
        <w:t>по</w:t>
      </w:r>
      <w:r>
        <w:t xml:space="preserve"> </w:t>
      </w:r>
      <w:r>
        <w:rPr>
          <w:rFonts w:hint="eastAsia"/>
        </w:rPr>
        <w:t>главе</w:t>
      </w:r>
    </w:p>
    <w:p w14:paraId="44458FC7" w14:textId="77777777" w:rsidR="00883043" w:rsidRDefault="00883043" w:rsidP="00883043"/>
    <w:p w14:paraId="3BA9AC8B" w14:textId="77777777" w:rsidR="00883043" w:rsidRDefault="00883043" w:rsidP="00883043">
      <w:r>
        <w:rPr>
          <w:rFonts w:hint="eastAsia"/>
        </w:rPr>
        <w:t>ГЛАВА</w:t>
      </w:r>
      <w:r>
        <w:t xml:space="preserve"> 5 </w:t>
      </w:r>
      <w:r>
        <w:rPr>
          <w:rFonts w:hint="eastAsia"/>
        </w:rPr>
        <w:t>ПОСТРОЕНИЕ</w:t>
      </w:r>
      <w:r>
        <w:t xml:space="preserve"> </w:t>
      </w:r>
      <w:r>
        <w:rPr>
          <w:rFonts w:hint="eastAsia"/>
        </w:rPr>
        <w:t>И</w:t>
      </w:r>
      <w:r>
        <w:t xml:space="preserve"> </w:t>
      </w:r>
      <w:r>
        <w:rPr>
          <w:rFonts w:hint="eastAsia"/>
        </w:rPr>
        <w:t>АНАЛИЗ</w:t>
      </w:r>
      <w:r>
        <w:t xml:space="preserve"> </w:t>
      </w:r>
      <w:r>
        <w:rPr>
          <w:rFonts w:hint="eastAsia"/>
        </w:rPr>
        <w:t>КОНЕЧНО</w:t>
      </w:r>
      <w:r>
        <w:t>-</w:t>
      </w:r>
      <w:r>
        <w:rPr>
          <w:rFonts w:hint="eastAsia"/>
        </w:rPr>
        <w:t>ЭЛЕМЕНТНЫХ</w:t>
      </w:r>
      <w:r>
        <w:t xml:space="preserve"> </w:t>
      </w:r>
      <w:r>
        <w:rPr>
          <w:rFonts w:hint="eastAsia"/>
        </w:rPr>
        <w:t>МОДЕЛЕЙ</w:t>
      </w:r>
      <w:r>
        <w:t xml:space="preserve"> </w:t>
      </w:r>
      <w:r>
        <w:rPr>
          <w:rFonts w:hint="eastAsia"/>
        </w:rPr>
        <w:t>РЕАЛЬНЫХ</w:t>
      </w:r>
      <w:r>
        <w:t xml:space="preserve"> </w:t>
      </w:r>
      <w:r>
        <w:rPr>
          <w:rFonts w:hint="eastAsia"/>
        </w:rPr>
        <w:t>ДЕФОРМИРУЕМЫХ</w:t>
      </w:r>
      <w:r>
        <w:t xml:space="preserve"> </w:t>
      </w:r>
      <w:r>
        <w:rPr>
          <w:rFonts w:hint="eastAsia"/>
        </w:rPr>
        <w:t>ТВЕРДЫХ</w:t>
      </w:r>
      <w:r>
        <w:t xml:space="preserve"> </w:t>
      </w:r>
      <w:r>
        <w:rPr>
          <w:rFonts w:hint="eastAsia"/>
        </w:rPr>
        <w:t>ТЕЛ</w:t>
      </w:r>
      <w:r>
        <w:t xml:space="preserve"> </w:t>
      </w:r>
      <w:r>
        <w:rPr>
          <w:rFonts w:hint="eastAsia"/>
        </w:rPr>
        <w:t>С</w:t>
      </w:r>
      <w:r>
        <w:t xml:space="preserve"> </w:t>
      </w:r>
      <w:r>
        <w:rPr>
          <w:rFonts w:hint="eastAsia"/>
        </w:rPr>
        <w:t>НЕОДНОРОДНОСТЬЮ</w:t>
      </w:r>
      <w:r>
        <w:t xml:space="preserve"> </w:t>
      </w:r>
      <w:r>
        <w:rPr>
          <w:rFonts w:hint="eastAsia"/>
        </w:rPr>
        <w:t>МЕХАНИЧЕСКИХ</w:t>
      </w:r>
      <w:r>
        <w:t xml:space="preserve"> </w:t>
      </w:r>
      <w:r>
        <w:rPr>
          <w:rFonts w:hint="eastAsia"/>
        </w:rPr>
        <w:t>ХАРАКТЕРИСТИК</w:t>
      </w:r>
      <w:r>
        <w:t xml:space="preserve"> </w:t>
      </w:r>
      <w:r>
        <w:rPr>
          <w:rFonts w:hint="eastAsia"/>
        </w:rPr>
        <w:t>МАТЕРИАЛА</w:t>
      </w:r>
      <w:r>
        <w:t xml:space="preserve"> </w:t>
      </w:r>
      <w:r>
        <w:rPr>
          <w:rFonts w:hint="eastAsia"/>
        </w:rPr>
        <w:t>И</w:t>
      </w:r>
      <w:r>
        <w:t xml:space="preserve"> </w:t>
      </w:r>
      <w:r>
        <w:rPr>
          <w:rFonts w:hint="eastAsia"/>
        </w:rPr>
        <w:t>ПРОИЗВОЛЬНОЙ</w:t>
      </w:r>
      <w:r>
        <w:t xml:space="preserve"> </w:t>
      </w:r>
      <w:r>
        <w:rPr>
          <w:rFonts w:hint="eastAsia"/>
        </w:rPr>
        <w:t>ГЕОМЕТРИЕЙ</w:t>
      </w:r>
    </w:p>
    <w:p w14:paraId="774D35DF" w14:textId="77777777" w:rsidR="00883043" w:rsidRDefault="00883043" w:rsidP="00883043"/>
    <w:p w14:paraId="6818A2FF" w14:textId="77777777" w:rsidR="00883043" w:rsidRDefault="00883043" w:rsidP="00883043">
      <w:r>
        <w:t xml:space="preserve">5.1 </w:t>
      </w:r>
      <w:r>
        <w:rPr>
          <w:rFonts w:hint="eastAsia"/>
        </w:rPr>
        <w:t>Построение</w:t>
      </w:r>
      <w:r>
        <w:t xml:space="preserve"> </w:t>
      </w:r>
      <w:r>
        <w:rPr>
          <w:rFonts w:hint="eastAsia"/>
        </w:rPr>
        <w:t>и</w:t>
      </w:r>
      <w:r>
        <w:t xml:space="preserve"> </w:t>
      </w:r>
      <w:r>
        <w:rPr>
          <w:rFonts w:hint="eastAsia"/>
        </w:rPr>
        <w:t>анализ</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конечно</w:t>
      </w:r>
      <w:r>
        <w:t>-</w:t>
      </w:r>
      <w:r>
        <w:rPr>
          <w:rFonts w:hint="eastAsia"/>
        </w:rPr>
        <w:t>элементной</w:t>
      </w:r>
      <w:r>
        <w:t xml:space="preserve"> </w:t>
      </w:r>
      <w:r>
        <w:rPr>
          <w:rFonts w:hint="eastAsia"/>
        </w:rPr>
        <w:t>модели</w:t>
      </w:r>
      <w:r>
        <w:t xml:space="preserve"> </w:t>
      </w:r>
      <w:r>
        <w:rPr>
          <w:rFonts w:hint="eastAsia"/>
        </w:rPr>
        <w:t>фрагмента</w:t>
      </w:r>
      <w:r>
        <w:t xml:space="preserve"> </w:t>
      </w:r>
      <w:r>
        <w:rPr>
          <w:rFonts w:hint="eastAsia"/>
        </w:rPr>
        <w:t>средней</w:t>
      </w:r>
      <w:r>
        <w:t xml:space="preserve"> </w:t>
      </w:r>
      <w:r>
        <w:rPr>
          <w:rFonts w:hint="eastAsia"/>
        </w:rPr>
        <w:t>части</w:t>
      </w:r>
      <w:r>
        <w:t xml:space="preserve"> </w:t>
      </w:r>
      <w:r>
        <w:rPr>
          <w:rFonts w:hint="eastAsia"/>
        </w:rPr>
        <w:t>бедренной</w:t>
      </w:r>
      <w:r>
        <w:t xml:space="preserve"> </w:t>
      </w:r>
      <w:r>
        <w:rPr>
          <w:rFonts w:hint="eastAsia"/>
        </w:rPr>
        <w:t>кости</w:t>
      </w:r>
      <w:r>
        <w:t xml:space="preserve"> </w:t>
      </w:r>
      <w:r>
        <w:rPr>
          <w:rFonts w:hint="eastAsia"/>
        </w:rPr>
        <w:t>человека</w:t>
      </w:r>
    </w:p>
    <w:p w14:paraId="1431FB90" w14:textId="77777777" w:rsidR="00883043" w:rsidRDefault="00883043" w:rsidP="00883043"/>
    <w:p w14:paraId="5C8C7E81" w14:textId="77777777" w:rsidR="00883043" w:rsidRDefault="00883043" w:rsidP="00883043">
      <w:r>
        <w:t xml:space="preserve">5.2 </w:t>
      </w:r>
      <w:r>
        <w:rPr>
          <w:rFonts w:hint="eastAsia"/>
        </w:rPr>
        <w:t>Построение</w:t>
      </w:r>
      <w:r>
        <w:t xml:space="preserve"> </w:t>
      </w:r>
      <w:r>
        <w:rPr>
          <w:rFonts w:hint="eastAsia"/>
        </w:rPr>
        <w:t>и</w:t>
      </w:r>
      <w:r>
        <w:t xml:space="preserve"> </w:t>
      </w:r>
      <w:r>
        <w:rPr>
          <w:rFonts w:hint="eastAsia"/>
        </w:rPr>
        <w:t>анализ</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конечно</w:t>
      </w:r>
      <w:r>
        <w:t>-</w:t>
      </w:r>
      <w:r>
        <w:rPr>
          <w:rFonts w:hint="eastAsia"/>
        </w:rPr>
        <w:t>элементных</w:t>
      </w:r>
      <w:r>
        <w:t xml:space="preserve"> </w:t>
      </w:r>
      <w:r>
        <w:rPr>
          <w:rFonts w:hint="eastAsia"/>
        </w:rPr>
        <w:t>моделей</w:t>
      </w:r>
      <w:r>
        <w:t xml:space="preserve"> </w:t>
      </w:r>
      <w:r>
        <w:rPr>
          <w:rFonts w:hint="eastAsia"/>
        </w:rPr>
        <w:t>зубов</w:t>
      </w:r>
      <w:r>
        <w:t xml:space="preserve"> </w:t>
      </w:r>
      <w:r>
        <w:rPr>
          <w:rFonts w:hint="eastAsia"/>
        </w:rPr>
        <w:t>человека</w:t>
      </w:r>
      <w:r>
        <w:t xml:space="preserve"> </w:t>
      </w:r>
      <w:r>
        <w:rPr>
          <w:rFonts w:hint="eastAsia"/>
        </w:rPr>
        <w:t>при</w:t>
      </w:r>
      <w:r>
        <w:t xml:space="preserve"> </w:t>
      </w:r>
      <w:r>
        <w:rPr>
          <w:rFonts w:hint="eastAsia"/>
        </w:rPr>
        <w:t>их</w:t>
      </w:r>
      <w:r>
        <w:t xml:space="preserve"> </w:t>
      </w:r>
      <w:r>
        <w:rPr>
          <w:rFonts w:hint="eastAsia"/>
        </w:rPr>
        <w:t>работе</w:t>
      </w:r>
    </w:p>
    <w:p w14:paraId="14DE07BD" w14:textId="77777777" w:rsidR="00883043" w:rsidRDefault="00883043" w:rsidP="00883043"/>
    <w:p w14:paraId="24DB8E37" w14:textId="77777777" w:rsidR="00883043" w:rsidRDefault="00883043" w:rsidP="00883043">
      <w:r>
        <w:t xml:space="preserve">5.3 </w:t>
      </w:r>
      <w:r>
        <w:rPr>
          <w:rFonts w:hint="eastAsia"/>
        </w:rPr>
        <w:t>Построение</w:t>
      </w:r>
      <w:r>
        <w:t xml:space="preserve"> </w:t>
      </w:r>
      <w:r>
        <w:rPr>
          <w:rFonts w:hint="eastAsia"/>
        </w:rPr>
        <w:t>и</w:t>
      </w:r>
      <w:r>
        <w:t xml:space="preserve"> </w:t>
      </w:r>
      <w:r>
        <w:rPr>
          <w:rFonts w:hint="eastAsia"/>
        </w:rPr>
        <w:t>анализ</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конечно</w:t>
      </w:r>
      <w:r>
        <w:t>-</w:t>
      </w:r>
      <w:r>
        <w:rPr>
          <w:rFonts w:hint="eastAsia"/>
        </w:rPr>
        <w:t>элементных</w:t>
      </w:r>
      <w:r>
        <w:t xml:space="preserve"> </w:t>
      </w:r>
      <w:r>
        <w:rPr>
          <w:rFonts w:hint="eastAsia"/>
        </w:rPr>
        <w:t>моделей</w:t>
      </w:r>
      <w:r>
        <w:t xml:space="preserve"> </w:t>
      </w:r>
      <w:r>
        <w:rPr>
          <w:rFonts w:hint="eastAsia"/>
        </w:rPr>
        <w:t>зубов</w:t>
      </w:r>
      <w:r>
        <w:t xml:space="preserve"> </w:t>
      </w:r>
      <w:r>
        <w:rPr>
          <w:rFonts w:hint="eastAsia"/>
        </w:rPr>
        <w:t>с</w:t>
      </w:r>
      <w:r>
        <w:t xml:space="preserve"> </w:t>
      </w:r>
      <w:r>
        <w:rPr>
          <w:rFonts w:hint="eastAsia"/>
        </w:rPr>
        <w:t>дефектом</w:t>
      </w:r>
      <w:r>
        <w:t xml:space="preserve"> </w:t>
      </w:r>
      <w:r>
        <w:rPr>
          <w:rFonts w:hint="eastAsia"/>
        </w:rPr>
        <w:t>и</w:t>
      </w:r>
      <w:r>
        <w:t xml:space="preserve"> </w:t>
      </w:r>
      <w:r>
        <w:rPr>
          <w:rFonts w:hint="eastAsia"/>
        </w:rPr>
        <w:t>установкой</w:t>
      </w:r>
      <w:r>
        <w:t xml:space="preserve"> </w:t>
      </w:r>
      <w:r>
        <w:rPr>
          <w:rFonts w:hint="eastAsia"/>
        </w:rPr>
        <w:t>пломбы</w:t>
      </w:r>
      <w:r>
        <w:t xml:space="preserve"> </w:t>
      </w:r>
      <w:r>
        <w:rPr>
          <w:rFonts w:hint="eastAsia"/>
        </w:rPr>
        <w:t>из</w:t>
      </w:r>
      <w:r>
        <w:t xml:space="preserve"> </w:t>
      </w:r>
      <w:r>
        <w:rPr>
          <w:rFonts w:hint="eastAsia"/>
        </w:rPr>
        <w:t>композитного</w:t>
      </w:r>
      <w:r>
        <w:t xml:space="preserve"> </w:t>
      </w:r>
      <w:r>
        <w:rPr>
          <w:rFonts w:hint="eastAsia"/>
        </w:rPr>
        <w:t>материала</w:t>
      </w:r>
    </w:p>
    <w:p w14:paraId="15EBA26F" w14:textId="77777777" w:rsidR="00883043" w:rsidRDefault="00883043" w:rsidP="00883043"/>
    <w:p w14:paraId="0BC3369F" w14:textId="77777777" w:rsidR="00883043" w:rsidRDefault="00883043" w:rsidP="00883043">
      <w:r>
        <w:t xml:space="preserve">5.4 </w:t>
      </w:r>
      <w:r>
        <w:rPr>
          <w:rFonts w:hint="eastAsia"/>
        </w:rPr>
        <w:t>Выводы</w:t>
      </w:r>
      <w:r>
        <w:t xml:space="preserve"> </w:t>
      </w:r>
      <w:r>
        <w:rPr>
          <w:rFonts w:hint="eastAsia"/>
        </w:rPr>
        <w:t>по</w:t>
      </w:r>
      <w:r>
        <w:t xml:space="preserve"> </w:t>
      </w:r>
      <w:r>
        <w:rPr>
          <w:rFonts w:hint="eastAsia"/>
        </w:rPr>
        <w:t>главе</w:t>
      </w:r>
    </w:p>
    <w:p w14:paraId="5B133160" w14:textId="77777777" w:rsidR="00883043" w:rsidRDefault="00883043" w:rsidP="00883043"/>
    <w:p w14:paraId="0A5A11E3" w14:textId="77777777" w:rsidR="00883043" w:rsidRDefault="00883043" w:rsidP="00883043">
      <w:r>
        <w:rPr>
          <w:rFonts w:hint="eastAsia"/>
        </w:rPr>
        <w:t>ЗАКЛЮЧЕНИЕ</w:t>
      </w:r>
    </w:p>
    <w:p w14:paraId="3C6CD50E" w14:textId="77777777" w:rsidR="00883043" w:rsidRDefault="00883043" w:rsidP="00883043"/>
    <w:p w14:paraId="36365EA4" w14:textId="77777777" w:rsidR="00883043" w:rsidRDefault="00883043" w:rsidP="00883043">
      <w:r>
        <w:rPr>
          <w:rFonts w:hint="eastAsia"/>
        </w:rPr>
        <w:t>СПИСОК</w:t>
      </w:r>
      <w:r>
        <w:t xml:space="preserve"> </w:t>
      </w:r>
      <w:r>
        <w:rPr>
          <w:rFonts w:hint="eastAsia"/>
        </w:rPr>
        <w:t>ЛИТЕРАТУРЫ</w:t>
      </w:r>
    </w:p>
    <w:p w14:paraId="5ED98A46" w14:textId="77777777" w:rsidR="00883043" w:rsidRDefault="00883043" w:rsidP="00883043"/>
    <w:p w14:paraId="5A9A9152" w14:textId="77777777" w:rsidR="00883043" w:rsidRDefault="00883043" w:rsidP="00883043">
      <w:r>
        <w:rPr>
          <w:rFonts w:hint="eastAsia"/>
        </w:rPr>
        <w:t>ПРИЛОЖЕНИЯ</w:t>
      </w:r>
    </w:p>
    <w:p w14:paraId="76C5D439" w14:textId="77777777" w:rsidR="00883043" w:rsidRDefault="00883043" w:rsidP="00883043"/>
    <w:p w14:paraId="1E6B7BF4" w14:textId="77777777" w:rsidR="00883043" w:rsidRDefault="00883043" w:rsidP="00883043">
      <w:r>
        <w:rPr>
          <w:rFonts w:hint="eastAsia"/>
        </w:rPr>
        <w:t>Приложение</w:t>
      </w:r>
      <w:r>
        <w:t xml:space="preserve"> </w:t>
      </w:r>
      <w:r>
        <w:rPr>
          <w:rFonts w:hint="eastAsia"/>
        </w:rPr>
        <w:t>А</w:t>
      </w:r>
      <w:r>
        <w:t xml:space="preserve">. </w:t>
      </w:r>
      <w:r>
        <w:rPr>
          <w:rFonts w:hint="eastAsia"/>
        </w:rPr>
        <w:t>Свидетельства</w:t>
      </w:r>
      <w:r>
        <w:t xml:space="preserve"> </w:t>
      </w:r>
      <w:r>
        <w:rPr>
          <w:rFonts w:hint="eastAsia"/>
        </w:rPr>
        <w:t>о</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p w14:paraId="1C7F1330" w14:textId="77777777" w:rsidR="00883043" w:rsidRDefault="00883043" w:rsidP="00883043"/>
    <w:p w14:paraId="520FE038" w14:textId="77777777" w:rsidR="00883043" w:rsidRDefault="00883043" w:rsidP="00883043">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p>
    <w:p w14:paraId="46199EA2" w14:textId="77777777" w:rsidR="00883043" w:rsidRDefault="00883043" w:rsidP="00883043"/>
    <w:p w14:paraId="77A0DB0A" w14:textId="5FE781F8" w:rsidR="00883043" w:rsidRPr="00883043" w:rsidRDefault="00883043" w:rsidP="00883043">
      <w:r>
        <w:rPr>
          <w:rFonts w:hint="eastAsia"/>
        </w:rPr>
        <w:t>Приложение</w:t>
      </w:r>
      <w:r>
        <w:t xml:space="preserve"> </w:t>
      </w:r>
      <w:r>
        <w:rPr>
          <w:rFonts w:hint="eastAsia"/>
        </w:rPr>
        <w:t>В</w:t>
      </w:r>
      <w:r>
        <w:t xml:space="preserve">. </w:t>
      </w:r>
      <w:r>
        <w:rPr>
          <w:rFonts w:hint="eastAsia"/>
        </w:rPr>
        <w:t>Сертификаты</w:t>
      </w:r>
    </w:p>
    <w:sectPr w:rsidR="00883043" w:rsidRPr="00883043" w:rsidSect="0097718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E38C" w14:textId="77777777" w:rsidR="0097718D" w:rsidRDefault="0097718D">
      <w:pPr>
        <w:spacing w:after="0" w:line="240" w:lineRule="auto"/>
      </w:pPr>
      <w:r>
        <w:separator/>
      </w:r>
    </w:p>
  </w:endnote>
  <w:endnote w:type="continuationSeparator" w:id="0">
    <w:p w14:paraId="3795D843" w14:textId="77777777" w:rsidR="0097718D" w:rsidRDefault="0097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E84CB" w14:textId="77777777" w:rsidR="0097718D" w:rsidRDefault="0097718D"/>
    <w:p w14:paraId="25E93936" w14:textId="77777777" w:rsidR="0097718D" w:rsidRDefault="0097718D"/>
    <w:p w14:paraId="7F44A1CF" w14:textId="77777777" w:rsidR="0097718D" w:rsidRDefault="0097718D"/>
    <w:p w14:paraId="07007033" w14:textId="77777777" w:rsidR="0097718D" w:rsidRDefault="0097718D"/>
    <w:p w14:paraId="36DCFA84" w14:textId="77777777" w:rsidR="0097718D" w:rsidRDefault="0097718D"/>
    <w:p w14:paraId="56837750" w14:textId="77777777" w:rsidR="0097718D" w:rsidRDefault="0097718D"/>
    <w:p w14:paraId="0C851E58" w14:textId="77777777" w:rsidR="0097718D" w:rsidRDefault="009771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64D104" wp14:editId="1DB33B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611C9" w14:textId="77777777" w:rsidR="0097718D" w:rsidRDefault="009771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64D1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7611C9" w14:textId="77777777" w:rsidR="0097718D" w:rsidRDefault="009771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E9C71F" w14:textId="77777777" w:rsidR="0097718D" w:rsidRDefault="0097718D"/>
    <w:p w14:paraId="4888D018" w14:textId="77777777" w:rsidR="0097718D" w:rsidRDefault="0097718D"/>
    <w:p w14:paraId="43A40EC5" w14:textId="77777777" w:rsidR="0097718D" w:rsidRDefault="009771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F5EECD" wp14:editId="18D730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48727" w14:textId="77777777" w:rsidR="0097718D" w:rsidRDefault="0097718D"/>
                          <w:p w14:paraId="7131D37C" w14:textId="77777777" w:rsidR="0097718D" w:rsidRDefault="009771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F5EE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348727" w14:textId="77777777" w:rsidR="0097718D" w:rsidRDefault="0097718D"/>
                    <w:p w14:paraId="7131D37C" w14:textId="77777777" w:rsidR="0097718D" w:rsidRDefault="009771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D7848B" w14:textId="77777777" w:rsidR="0097718D" w:rsidRDefault="0097718D"/>
    <w:p w14:paraId="72048E54" w14:textId="77777777" w:rsidR="0097718D" w:rsidRDefault="0097718D">
      <w:pPr>
        <w:rPr>
          <w:sz w:val="2"/>
          <w:szCs w:val="2"/>
        </w:rPr>
      </w:pPr>
    </w:p>
    <w:p w14:paraId="33D51172" w14:textId="77777777" w:rsidR="0097718D" w:rsidRDefault="0097718D"/>
    <w:p w14:paraId="100B0FAB" w14:textId="77777777" w:rsidR="0097718D" w:rsidRDefault="0097718D">
      <w:pPr>
        <w:spacing w:after="0" w:line="240" w:lineRule="auto"/>
      </w:pPr>
    </w:p>
  </w:footnote>
  <w:footnote w:type="continuationSeparator" w:id="0">
    <w:p w14:paraId="78076083" w14:textId="77777777" w:rsidR="0097718D" w:rsidRDefault="00977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18D"/>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11923</TotalTime>
  <Pages>6</Pages>
  <Words>778</Words>
  <Characters>4439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1134</cp:revision>
  <cp:lastPrinted>2009-02-06T05:36:00Z</cp:lastPrinted>
  <dcterms:created xsi:type="dcterms:W3CDTF">2024-01-07T13:43:00Z</dcterms:created>
  <dcterms:modified xsi:type="dcterms:W3CDTF">2024-01-25T16:36:00Z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