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C6F5F" w14:textId="28A68A6A" w:rsidR="00B676AE" w:rsidRDefault="00461BC0" w:rsidP="00461BC0">
      <w:r w:rsidRPr="00461BC0">
        <w:rPr>
          <w:rFonts w:hint="eastAsia"/>
        </w:rPr>
        <w:t>Бобырева</w:t>
      </w:r>
      <w:r w:rsidRPr="00461BC0">
        <w:t xml:space="preserve"> </w:t>
      </w:r>
      <w:r w:rsidRPr="00461BC0">
        <w:rPr>
          <w:rFonts w:hint="eastAsia"/>
        </w:rPr>
        <w:t>Наталья</w:t>
      </w:r>
      <w:r w:rsidRPr="00461BC0">
        <w:t xml:space="preserve"> </w:t>
      </w:r>
      <w:r w:rsidRPr="00461BC0">
        <w:rPr>
          <w:rFonts w:hint="eastAsia"/>
        </w:rPr>
        <w:t>Николаевна</w:t>
      </w:r>
      <w:r>
        <w:t xml:space="preserve"> </w:t>
      </w:r>
      <w:r w:rsidRPr="00461BC0">
        <w:rPr>
          <w:rFonts w:hint="eastAsia"/>
        </w:rPr>
        <w:t>Антропонимическое</w:t>
      </w:r>
      <w:r w:rsidRPr="00461BC0">
        <w:t xml:space="preserve"> </w:t>
      </w:r>
      <w:r w:rsidRPr="00461BC0">
        <w:rPr>
          <w:rFonts w:hint="eastAsia"/>
        </w:rPr>
        <w:t>пространство</w:t>
      </w:r>
      <w:r w:rsidRPr="00461BC0">
        <w:t xml:space="preserve"> </w:t>
      </w:r>
      <w:r w:rsidRPr="00461BC0">
        <w:rPr>
          <w:rFonts w:hint="eastAsia"/>
        </w:rPr>
        <w:t>спортивного</w:t>
      </w:r>
      <w:r w:rsidRPr="00461BC0">
        <w:t xml:space="preserve"> </w:t>
      </w:r>
      <w:r w:rsidRPr="00461BC0">
        <w:rPr>
          <w:rFonts w:hint="eastAsia"/>
        </w:rPr>
        <w:t>дискурса</w:t>
      </w:r>
      <w:r w:rsidRPr="00461BC0">
        <w:t xml:space="preserve">: </w:t>
      </w:r>
      <w:r w:rsidRPr="00461BC0">
        <w:rPr>
          <w:rFonts w:hint="eastAsia"/>
        </w:rPr>
        <w:t>структурно</w:t>
      </w:r>
      <w:r w:rsidRPr="00461BC0">
        <w:t>-</w:t>
      </w:r>
      <w:r w:rsidRPr="00461BC0">
        <w:rPr>
          <w:rFonts w:hint="eastAsia"/>
        </w:rPr>
        <w:t>семантический</w:t>
      </w:r>
      <w:r w:rsidRPr="00461BC0">
        <w:t xml:space="preserve"> </w:t>
      </w:r>
      <w:r w:rsidRPr="00461BC0">
        <w:rPr>
          <w:rFonts w:hint="eastAsia"/>
        </w:rPr>
        <w:t>и</w:t>
      </w:r>
      <w:r w:rsidRPr="00461BC0">
        <w:t xml:space="preserve"> </w:t>
      </w:r>
      <w:r w:rsidRPr="00461BC0">
        <w:rPr>
          <w:rFonts w:hint="eastAsia"/>
        </w:rPr>
        <w:t>функционально</w:t>
      </w:r>
      <w:r w:rsidRPr="00461BC0">
        <w:t>-</w:t>
      </w:r>
      <w:r w:rsidRPr="00461BC0">
        <w:rPr>
          <w:rFonts w:hint="eastAsia"/>
        </w:rPr>
        <w:t>стилистический</w:t>
      </w:r>
      <w:r w:rsidRPr="00461BC0">
        <w:t xml:space="preserve"> </w:t>
      </w:r>
      <w:r w:rsidRPr="00461BC0">
        <w:rPr>
          <w:rFonts w:hint="eastAsia"/>
        </w:rPr>
        <w:t>аспекты</w:t>
      </w:r>
    </w:p>
    <w:p w14:paraId="2905979D" w14:textId="77777777" w:rsidR="00461BC0" w:rsidRDefault="00461BC0" w:rsidP="00461BC0">
      <w:r>
        <w:rPr>
          <w:rFonts w:hint="eastAsia"/>
        </w:rPr>
        <w:t>ОГЛАВЛЕНИЕ</w:t>
      </w:r>
      <w:r>
        <w:t xml:space="preserve"> </w:t>
      </w:r>
      <w:r>
        <w:rPr>
          <w:rFonts w:hint="eastAsia"/>
        </w:rPr>
        <w:t>ДИССЕРТАЦИИ</w:t>
      </w:r>
    </w:p>
    <w:p w14:paraId="569638A7" w14:textId="77777777" w:rsidR="00461BC0" w:rsidRDefault="00461BC0" w:rsidP="00461BC0">
      <w:r>
        <w:rPr>
          <w:rFonts w:hint="eastAsia"/>
        </w:rPr>
        <w:t>доктор</w:t>
      </w:r>
      <w:r>
        <w:t xml:space="preserve"> </w:t>
      </w:r>
      <w:r>
        <w:rPr>
          <w:rFonts w:hint="eastAsia"/>
        </w:rPr>
        <w:t>наук</w:t>
      </w:r>
      <w:r>
        <w:t xml:space="preserve"> </w:t>
      </w:r>
      <w:r>
        <w:rPr>
          <w:rFonts w:hint="eastAsia"/>
        </w:rPr>
        <w:t>Бобырева</w:t>
      </w:r>
      <w:r>
        <w:t xml:space="preserve"> </w:t>
      </w:r>
      <w:r>
        <w:rPr>
          <w:rFonts w:hint="eastAsia"/>
        </w:rPr>
        <w:t>Наталья</w:t>
      </w:r>
      <w:r>
        <w:t xml:space="preserve"> </w:t>
      </w:r>
      <w:r>
        <w:rPr>
          <w:rFonts w:hint="eastAsia"/>
        </w:rPr>
        <w:t>Николаевна</w:t>
      </w:r>
    </w:p>
    <w:p w14:paraId="5C08379B" w14:textId="77777777" w:rsidR="00461BC0" w:rsidRDefault="00461BC0" w:rsidP="00461BC0">
      <w:r>
        <w:rPr>
          <w:rFonts w:hint="eastAsia"/>
        </w:rPr>
        <w:t>ВВЕДЕНИЕ</w:t>
      </w:r>
    </w:p>
    <w:p w14:paraId="424A2673" w14:textId="77777777" w:rsidR="00461BC0" w:rsidRDefault="00461BC0" w:rsidP="00461BC0"/>
    <w:p w14:paraId="31B1EE42" w14:textId="77777777" w:rsidR="00461BC0" w:rsidRDefault="00461BC0" w:rsidP="00461BC0">
      <w:r>
        <w:rPr>
          <w:rFonts w:hint="eastAsia"/>
        </w:rPr>
        <w:t>Глава</w:t>
      </w:r>
      <w:r>
        <w:t xml:space="preserve"> I. </w:t>
      </w:r>
      <w:r>
        <w:rPr>
          <w:rFonts w:hint="eastAsia"/>
        </w:rPr>
        <w:t>ТЕОРЕТИЧЕСКИЕ</w:t>
      </w:r>
      <w:r>
        <w:t xml:space="preserve"> </w:t>
      </w:r>
      <w:r>
        <w:rPr>
          <w:rFonts w:hint="eastAsia"/>
        </w:rPr>
        <w:t>ПРЕДПОСЫЛКИ</w:t>
      </w:r>
      <w:r>
        <w:t xml:space="preserve"> </w:t>
      </w:r>
      <w:r>
        <w:rPr>
          <w:rFonts w:hint="eastAsia"/>
        </w:rPr>
        <w:t>ИССЛЕДОВАНИЯ</w:t>
      </w:r>
      <w:r>
        <w:t xml:space="preserve"> </w:t>
      </w:r>
      <w:r>
        <w:rPr>
          <w:rFonts w:hint="eastAsia"/>
        </w:rPr>
        <w:t>АНТРОПОНИМИКИ</w:t>
      </w:r>
      <w:r>
        <w:t xml:space="preserve"> </w:t>
      </w:r>
      <w:r>
        <w:rPr>
          <w:rFonts w:hint="eastAsia"/>
        </w:rPr>
        <w:t>В</w:t>
      </w:r>
      <w:r>
        <w:t xml:space="preserve"> </w:t>
      </w:r>
      <w:r>
        <w:rPr>
          <w:rFonts w:hint="eastAsia"/>
        </w:rPr>
        <w:t>СПЕЦИАЛЬНОМ</w:t>
      </w:r>
      <w:r>
        <w:t xml:space="preserve"> </w:t>
      </w:r>
      <w:r>
        <w:rPr>
          <w:rFonts w:hint="eastAsia"/>
        </w:rPr>
        <w:t>ЯЗЫКЕ</w:t>
      </w:r>
    </w:p>
    <w:p w14:paraId="120E23B6" w14:textId="77777777" w:rsidR="00461BC0" w:rsidRDefault="00461BC0" w:rsidP="00461BC0"/>
    <w:p w14:paraId="437CA667" w14:textId="77777777" w:rsidR="00461BC0" w:rsidRDefault="00461BC0" w:rsidP="00461BC0">
      <w:r>
        <w:t xml:space="preserve">1.1. </w:t>
      </w:r>
      <w:r>
        <w:rPr>
          <w:rFonts w:hint="eastAsia"/>
        </w:rPr>
        <w:t>Специальный</w:t>
      </w:r>
      <w:r>
        <w:t xml:space="preserve"> </w:t>
      </w:r>
      <w:r>
        <w:rPr>
          <w:rFonts w:hint="eastAsia"/>
        </w:rPr>
        <w:t>язык</w:t>
      </w:r>
      <w:r>
        <w:t xml:space="preserve">, </w:t>
      </w:r>
      <w:r>
        <w:rPr>
          <w:rFonts w:hint="eastAsia"/>
        </w:rPr>
        <w:t>язык</w:t>
      </w:r>
      <w:r>
        <w:t xml:space="preserve"> </w:t>
      </w:r>
      <w:r>
        <w:rPr>
          <w:rFonts w:hint="eastAsia"/>
        </w:rPr>
        <w:t>для</w:t>
      </w:r>
      <w:r>
        <w:t xml:space="preserve"> </w:t>
      </w:r>
      <w:r>
        <w:rPr>
          <w:rFonts w:hint="eastAsia"/>
        </w:rPr>
        <w:t>специальных</w:t>
      </w:r>
      <w:r>
        <w:t xml:space="preserve"> </w:t>
      </w:r>
      <w:r>
        <w:rPr>
          <w:rFonts w:hint="eastAsia"/>
        </w:rPr>
        <w:t>целей</w:t>
      </w:r>
      <w:r>
        <w:t xml:space="preserve">, </w:t>
      </w:r>
      <w:r>
        <w:rPr>
          <w:rFonts w:hint="eastAsia"/>
        </w:rPr>
        <w:t>профессиональный</w:t>
      </w:r>
      <w:r>
        <w:t xml:space="preserve"> </w:t>
      </w:r>
      <w:r>
        <w:rPr>
          <w:rFonts w:hint="eastAsia"/>
        </w:rPr>
        <w:t>язык</w:t>
      </w:r>
      <w:r>
        <w:t xml:space="preserve">, </w:t>
      </w:r>
      <w:r>
        <w:rPr>
          <w:rFonts w:hint="eastAsia"/>
        </w:rPr>
        <w:t>подъязык</w:t>
      </w:r>
      <w:r>
        <w:t xml:space="preserve">: </w:t>
      </w:r>
      <w:r>
        <w:rPr>
          <w:rFonts w:hint="eastAsia"/>
        </w:rPr>
        <w:t>разграничение</w:t>
      </w:r>
      <w:r>
        <w:t xml:space="preserve"> </w:t>
      </w:r>
      <w:r>
        <w:rPr>
          <w:rFonts w:hint="eastAsia"/>
        </w:rPr>
        <w:t>понятий</w:t>
      </w:r>
    </w:p>
    <w:p w14:paraId="20089A7B" w14:textId="77777777" w:rsidR="00461BC0" w:rsidRDefault="00461BC0" w:rsidP="00461BC0"/>
    <w:p w14:paraId="051B2B17" w14:textId="77777777" w:rsidR="00461BC0" w:rsidRDefault="00461BC0" w:rsidP="00461BC0">
      <w:r>
        <w:t xml:space="preserve">1.2. </w:t>
      </w:r>
      <w:r>
        <w:rPr>
          <w:rFonts w:hint="eastAsia"/>
        </w:rPr>
        <w:t>Типы</w:t>
      </w:r>
      <w:r>
        <w:t xml:space="preserve"> </w:t>
      </w:r>
      <w:r>
        <w:rPr>
          <w:rFonts w:hint="eastAsia"/>
        </w:rPr>
        <w:t>единиц</w:t>
      </w:r>
      <w:r>
        <w:t xml:space="preserve"> </w:t>
      </w:r>
      <w:r>
        <w:rPr>
          <w:rFonts w:hint="eastAsia"/>
        </w:rPr>
        <w:t>специального</w:t>
      </w:r>
      <w:r>
        <w:t xml:space="preserve"> </w:t>
      </w:r>
      <w:r>
        <w:rPr>
          <w:rFonts w:hint="eastAsia"/>
        </w:rPr>
        <w:t>языка</w:t>
      </w:r>
    </w:p>
    <w:p w14:paraId="7E50D2FD" w14:textId="77777777" w:rsidR="00461BC0" w:rsidRDefault="00461BC0" w:rsidP="00461BC0"/>
    <w:p w14:paraId="7DBB389B" w14:textId="77777777" w:rsidR="00461BC0" w:rsidRDefault="00461BC0" w:rsidP="00461BC0">
      <w:r>
        <w:t xml:space="preserve">1.3. </w:t>
      </w:r>
      <w:r>
        <w:rPr>
          <w:rFonts w:hint="eastAsia"/>
        </w:rPr>
        <w:t>Терминологические</w:t>
      </w:r>
      <w:r>
        <w:t xml:space="preserve"> </w:t>
      </w:r>
      <w:r>
        <w:rPr>
          <w:rFonts w:hint="eastAsia"/>
        </w:rPr>
        <w:t>единицы</w:t>
      </w:r>
      <w:r>
        <w:t xml:space="preserve"> </w:t>
      </w:r>
      <w:r>
        <w:rPr>
          <w:rFonts w:hint="eastAsia"/>
        </w:rPr>
        <w:t>специального</w:t>
      </w:r>
      <w:r>
        <w:t xml:space="preserve"> </w:t>
      </w:r>
      <w:r>
        <w:rPr>
          <w:rFonts w:hint="eastAsia"/>
        </w:rPr>
        <w:t>языка</w:t>
      </w:r>
    </w:p>
    <w:p w14:paraId="12778687" w14:textId="77777777" w:rsidR="00461BC0" w:rsidRDefault="00461BC0" w:rsidP="00461BC0"/>
    <w:p w14:paraId="0E709208" w14:textId="77777777" w:rsidR="00461BC0" w:rsidRDefault="00461BC0" w:rsidP="00461BC0">
      <w:r>
        <w:t xml:space="preserve">1.4. </w:t>
      </w:r>
      <w:r>
        <w:rPr>
          <w:rFonts w:hint="eastAsia"/>
        </w:rPr>
        <w:t>Свойства</w:t>
      </w:r>
      <w:r>
        <w:t xml:space="preserve">, </w:t>
      </w:r>
      <w:r>
        <w:rPr>
          <w:rFonts w:hint="eastAsia"/>
        </w:rPr>
        <w:t>параметры</w:t>
      </w:r>
      <w:r>
        <w:t xml:space="preserve"> </w:t>
      </w:r>
      <w:r>
        <w:rPr>
          <w:rFonts w:hint="eastAsia"/>
        </w:rPr>
        <w:t>и</w:t>
      </w:r>
      <w:r>
        <w:t xml:space="preserve"> </w:t>
      </w:r>
      <w:r>
        <w:rPr>
          <w:rFonts w:hint="eastAsia"/>
        </w:rPr>
        <w:t>функции</w:t>
      </w:r>
      <w:r>
        <w:t xml:space="preserve"> </w:t>
      </w:r>
      <w:r>
        <w:rPr>
          <w:rFonts w:hint="eastAsia"/>
        </w:rPr>
        <w:t>терминологических</w:t>
      </w:r>
      <w:r>
        <w:t xml:space="preserve"> </w:t>
      </w:r>
      <w:r>
        <w:rPr>
          <w:rFonts w:hint="eastAsia"/>
        </w:rPr>
        <w:t>единиц</w:t>
      </w:r>
    </w:p>
    <w:p w14:paraId="0F9EFE19" w14:textId="77777777" w:rsidR="00461BC0" w:rsidRDefault="00461BC0" w:rsidP="00461BC0"/>
    <w:p w14:paraId="6186B99B" w14:textId="77777777" w:rsidR="00461BC0" w:rsidRDefault="00461BC0" w:rsidP="00461BC0">
      <w:r>
        <w:t xml:space="preserve">1.5. </w:t>
      </w:r>
      <w:r>
        <w:rPr>
          <w:rFonts w:hint="eastAsia"/>
        </w:rPr>
        <w:t>Имя</w:t>
      </w:r>
      <w:r>
        <w:t xml:space="preserve"> </w:t>
      </w:r>
      <w:r>
        <w:rPr>
          <w:rFonts w:hint="eastAsia"/>
        </w:rPr>
        <w:t>собственное</w:t>
      </w:r>
      <w:r>
        <w:t xml:space="preserve"> </w:t>
      </w:r>
      <w:r>
        <w:rPr>
          <w:rFonts w:hint="eastAsia"/>
        </w:rPr>
        <w:t>как</w:t>
      </w:r>
      <w:r>
        <w:t xml:space="preserve"> </w:t>
      </w:r>
      <w:r>
        <w:rPr>
          <w:rFonts w:hint="eastAsia"/>
        </w:rPr>
        <w:t>средство</w:t>
      </w:r>
      <w:r>
        <w:t xml:space="preserve"> </w:t>
      </w:r>
      <w:r>
        <w:rPr>
          <w:rFonts w:hint="eastAsia"/>
        </w:rPr>
        <w:t>вторичной</w:t>
      </w:r>
      <w:r>
        <w:t xml:space="preserve"> </w:t>
      </w:r>
      <w:r>
        <w:rPr>
          <w:rFonts w:hint="eastAsia"/>
        </w:rPr>
        <w:t>номинации</w:t>
      </w:r>
    </w:p>
    <w:p w14:paraId="088B55D0" w14:textId="77777777" w:rsidR="00461BC0" w:rsidRDefault="00461BC0" w:rsidP="00461BC0"/>
    <w:p w14:paraId="6467D29E" w14:textId="77777777" w:rsidR="00461BC0" w:rsidRDefault="00461BC0" w:rsidP="00461BC0">
      <w:r>
        <w:t xml:space="preserve">1.6. </w:t>
      </w:r>
      <w:r>
        <w:rPr>
          <w:rFonts w:hint="eastAsia"/>
        </w:rPr>
        <w:t>Антропонимы</w:t>
      </w:r>
      <w:r>
        <w:t xml:space="preserve"> </w:t>
      </w:r>
      <w:r>
        <w:rPr>
          <w:rFonts w:hint="eastAsia"/>
        </w:rPr>
        <w:t>как</w:t>
      </w:r>
      <w:r>
        <w:t xml:space="preserve"> </w:t>
      </w:r>
      <w:r>
        <w:rPr>
          <w:rFonts w:hint="eastAsia"/>
        </w:rPr>
        <w:t>средство</w:t>
      </w:r>
      <w:r>
        <w:t xml:space="preserve"> </w:t>
      </w:r>
      <w:r>
        <w:rPr>
          <w:rFonts w:hint="eastAsia"/>
        </w:rPr>
        <w:t>выражения</w:t>
      </w:r>
      <w:r>
        <w:t xml:space="preserve"> </w:t>
      </w:r>
      <w:r>
        <w:rPr>
          <w:rFonts w:hint="eastAsia"/>
        </w:rPr>
        <w:t>прецедентности</w:t>
      </w:r>
    </w:p>
    <w:p w14:paraId="7E07F13A" w14:textId="77777777" w:rsidR="00461BC0" w:rsidRDefault="00461BC0" w:rsidP="00461BC0"/>
    <w:p w14:paraId="11BE4B9D" w14:textId="77777777" w:rsidR="00461BC0" w:rsidRDefault="00461BC0" w:rsidP="00461BC0">
      <w:r>
        <w:t xml:space="preserve">1.7. </w:t>
      </w:r>
      <w:r>
        <w:rPr>
          <w:rFonts w:hint="eastAsia"/>
        </w:rPr>
        <w:t>Эпонимизация</w:t>
      </w:r>
      <w:r>
        <w:t xml:space="preserve"> </w:t>
      </w:r>
      <w:r>
        <w:rPr>
          <w:rFonts w:hint="eastAsia"/>
        </w:rPr>
        <w:t>как</w:t>
      </w:r>
      <w:r>
        <w:t xml:space="preserve"> </w:t>
      </w:r>
      <w:r>
        <w:rPr>
          <w:rFonts w:hint="eastAsia"/>
        </w:rPr>
        <w:t>процесс</w:t>
      </w:r>
      <w:r>
        <w:t xml:space="preserve"> </w:t>
      </w:r>
      <w:r>
        <w:rPr>
          <w:rFonts w:hint="eastAsia"/>
        </w:rPr>
        <w:t>вторичной</w:t>
      </w:r>
      <w:r>
        <w:t xml:space="preserve"> </w:t>
      </w:r>
      <w:r>
        <w:rPr>
          <w:rFonts w:hint="eastAsia"/>
        </w:rPr>
        <w:t>номинации</w:t>
      </w:r>
      <w:r>
        <w:t xml:space="preserve"> </w:t>
      </w:r>
      <w:r>
        <w:rPr>
          <w:rFonts w:hint="eastAsia"/>
        </w:rPr>
        <w:t>в</w:t>
      </w:r>
    </w:p>
    <w:p w14:paraId="4C677E28" w14:textId="77777777" w:rsidR="00461BC0" w:rsidRDefault="00461BC0" w:rsidP="00461BC0"/>
    <w:p w14:paraId="395FA03F" w14:textId="77777777" w:rsidR="00461BC0" w:rsidRDefault="00461BC0" w:rsidP="00461BC0">
      <w:r>
        <w:rPr>
          <w:rFonts w:hint="eastAsia"/>
        </w:rPr>
        <w:t>специальных</w:t>
      </w:r>
      <w:r>
        <w:t xml:space="preserve"> </w:t>
      </w:r>
      <w:r>
        <w:rPr>
          <w:rFonts w:hint="eastAsia"/>
        </w:rPr>
        <w:t>языках</w:t>
      </w:r>
    </w:p>
    <w:p w14:paraId="249350F4" w14:textId="77777777" w:rsidR="00461BC0" w:rsidRDefault="00461BC0" w:rsidP="00461BC0"/>
    <w:p w14:paraId="42955FBB" w14:textId="77777777" w:rsidR="00461BC0" w:rsidRDefault="00461BC0" w:rsidP="00461BC0">
      <w:r>
        <w:rPr>
          <w:rFonts w:hint="eastAsia"/>
        </w:rPr>
        <w:t>Выводы</w:t>
      </w:r>
      <w:r>
        <w:t xml:space="preserve"> </w:t>
      </w:r>
      <w:r>
        <w:rPr>
          <w:rFonts w:hint="eastAsia"/>
        </w:rPr>
        <w:t>по</w:t>
      </w:r>
      <w:r>
        <w:t xml:space="preserve"> </w:t>
      </w:r>
      <w:r>
        <w:rPr>
          <w:rFonts w:hint="eastAsia"/>
        </w:rPr>
        <w:t>главе</w:t>
      </w:r>
    </w:p>
    <w:p w14:paraId="77866086" w14:textId="77777777" w:rsidR="00461BC0" w:rsidRDefault="00461BC0" w:rsidP="00461BC0"/>
    <w:p w14:paraId="7931DB7A" w14:textId="77777777" w:rsidR="00461BC0" w:rsidRDefault="00461BC0" w:rsidP="00461BC0">
      <w:r>
        <w:rPr>
          <w:rFonts w:hint="eastAsia"/>
        </w:rPr>
        <w:t>Глава</w:t>
      </w:r>
      <w:r>
        <w:t xml:space="preserve"> II. </w:t>
      </w:r>
      <w:r>
        <w:rPr>
          <w:rFonts w:hint="eastAsia"/>
        </w:rPr>
        <w:t>ЛИНГВИСТИЧЕСКИЕ</w:t>
      </w:r>
      <w:r>
        <w:t xml:space="preserve"> </w:t>
      </w:r>
      <w:r>
        <w:rPr>
          <w:rFonts w:hint="eastAsia"/>
        </w:rPr>
        <w:t>И</w:t>
      </w:r>
    </w:p>
    <w:p w14:paraId="08BDDF9E" w14:textId="77777777" w:rsidR="00461BC0" w:rsidRDefault="00461BC0" w:rsidP="00461BC0"/>
    <w:p w14:paraId="77387375" w14:textId="77777777" w:rsidR="00461BC0" w:rsidRDefault="00461BC0" w:rsidP="00461BC0">
      <w:r>
        <w:rPr>
          <w:rFonts w:hint="eastAsia"/>
        </w:rPr>
        <w:t>ЭКСТРАЛИНГВИСТИЧЕСКИЕ</w:t>
      </w:r>
      <w:r>
        <w:t xml:space="preserve"> </w:t>
      </w:r>
      <w:r>
        <w:rPr>
          <w:rFonts w:hint="eastAsia"/>
        </w:rPr>
        <w:t>ОСНОВЫ</w:t>
      </w:r>
      <w:r>
        <w:t xml:space="preserve"> </w:t>
      </w:r>
      <w:r>
        <w:rPr>
          <w:rFonts w:hint="eastAsia"/>
        </w:rPr>
        <w:t>ИССЛЕДОВАНИЯ</w:t>
      </w:r>
      <w:r>
        <w:t xml:space="preserve"> </w:t>
      </w:r>
      <w:r>
        <w:rPr>
          <w:rFonts w:hint="eastAsia"/>
        </w:rPr>
        <w:t>СПЕЦИАЛЬНОГО</w:t>
      </w:r>
      <w:r>
        <w:t xml:space="preserve"> </w:t>
      </w:r>
      <w:r>
        <w:rPr>
          <w:rFonts w:hint="eastAsia"/>
        </w:rPr>
        <w:t>ЯЗЫКА</w:t>
      </w:r>
      <w:r>
        <w:t xml:space="preserve"> </w:t>
      </w:r>
      <w:r>
        <w:rPr>
          <w:rFonts w:hint="eastAsia"/>
        </w:rPr>
        <w:t>СПОРТА</w:t>
      </w:r>
      <w:r>
        <w:t xml:space="preserve"> </w:t>
      </w:r>
      <w:r>
        <w:rPr>
          <w:rFonts w:hint="eastAsia"/>
        </w:rPr>
        <w:t>И</w:t>
      </w:r>
      <w:r>
        <w:t xml:space="preserve"> </w:t>
      </w:r>
      <w:r>
        <w:rPr>
          <w:rFonts w:hint="eastAsia"/>
        </w:rPr>
        <w:t>СПОРТИВНОГО</w:t>
      </w:r>
    </w:p>
    <w:p w14:paraId="4BB23F26" w14:textId="77777777" w:rsidR="00461BC0" w:rsidRDefault="00461BC0" w:rsidP="00461BC0"/>
    <w:p w14:paraId="102D6129" w14:textId="77777777" w:rsidR="00461BC0" w:rsidRDefault="00461BC0" w:rsidP="00461BC0">
      <w:r>
        <w:rPr>
          <w:rFonts w:hint="eastAsia"/>
        </w:rPr>
        <w:t>ДИСКУРСА</w:t>
      </w:r>
    </w:p>
    <w:p w14:paraId="37F518E5" w14:textId="77777777" w:rsidR="00461BC0" w:rsidRDefault="00461BC0" w:rsidP="00461BC0"/>
    <w:p w14:paraId="50C8C91B" w14:textId="77777777" w:rsidR="00461BC0" w:rsidRDefault="00461BC0" w:rsidP="00461BC0">
      <w:r>
        <w:t xml:space="preserve">2.1. </w:t>
      </w:r>
      <w:r>
        <w:rPr>
          <w:rFonts w:hint="eastAsia"/>
        </w:rPr>
        <w:t>Лексический</w:t>
      </w:r>
      <w:r>
        <w:t xml:space="preserve"> </w:t>
      </w:r>
      <w:r>
        <w:rPr>
          <w:rFonts w:hint="eastAsia"/>
        </w:rPr>
        <w:t>состав</w:t>
      </w:r>
      <w:r>
        <w:t xml:space="preserve"> </w:t>
      </w:r>
      <w:r>
        <w:rPr>
          <w:rFonts w:hint="eastAsia"/>
        </w:rPr>
        <w:t>специального</w:t>
      </w:r>
      <w:r>
        <w:t xml:space="preserve"> </w:t>
      </w:r>
      <w:r>
        <w:rPr>
          <w:rFonts w:hint="eastAsia"/>
        </w:rPr>
        <w:t>языка</w:t>
      </w:r>
      <w:r>
        <w:t xml:space="preserve"> </w:t>
      </w:r>
      <w:r>
        <w:rPr>
          <w:rFonts w:hint="eastAsia"/>
        </w:rPr>
        <w:t>спорта</w:t>
      </w:r>
      <w:r>
        <w:t xml:space="preserve"> </w:t>
      </w:r>
      <w:r>
        <w:rPr>
          <w:rFonts w:hint="eastAsia"/>
        </w:rPr>
        <w:t>как</w:t>
      </w:r>
      <w:r>
        <w:t xml:space="preserve"> </w:t>
      </w:r>
      <w:r>
        <w:rPr>
          <w:rFonts w:hint="eastAsia"/>
        </w:rPr>
        <w:t>объект</w:t>
      </w:r>
      <w:r>
        <w:t xml:space="preserve"> </w:t>
      </w:r>
      <w:r>
        <w:rPr>
          <w:rFonts w:hint="eastAsia"/>
        </w:rPr>
        <w:t>научного</w:t>
      </w:r>
      <w:r>
        <w:t xml:space="preserve"> </w:t>
      </w:r>
      <w:r>
        <w:rPr>
          <w:rFonts w:hint="eastAsia"/>
        </w:rPr>
        <w:t>исследования</w:t>
      </w:r>
      <w:r>
        <w:t xml:space="preserve">: </w:t>
      </w:r>
      <w:r>
        <w:rPr>
          <w:rFonts w:hint="eastAsia"/>
        </w:rPr>
        <w:t>ретроспектива</w:t>
      </w:r>
      <w:r>
        <w:t xml:space="preserve"> </w:t>
      </w:r>
      <w:r>
        <w:rPr>
          <w:rFonts w:hint="eastAsia"/>
        </w:rPr>
        <w:t>и</w:t>
      </w:r>
      <w:r>
        <w:t xml:space="preserve"> </w:t>
      </w:r>
      <w:r>
        <w:rPr>
          <w:rFonts w:hint="eastAsia"/>
        </w:rPr>
        <w:t>перспектива</w:t>
      </w:r>
    </w:p>
    <w:p w14:paraId="41D7E853" w14:textId="77777777" w:rsidR="00461BC0" w:rsidRDefault="00461BC0" w:rsidP="00461BC0"/>
    <w:p w14:paraId="12F897FD" w14:textId="77777777" w:rsidR="00461BC0" w:rsidRDefault="00461BC0" w:rsidP="00461BC0">
      <w:r>
        <w:t xml:space="preserve">2.1.1. </w:t>
      </w:r>
      <w:r>
        <w:rPr>
          <w:rFonts w:hint="eastAsia"/>
        </w:rPr>
        <w:t>Системность</w:t>
      </w:r>
      <w:r>
        <w:t xml:space="preserve"> </w:t>
      </w:r>
      <w:r>
        <w:rPr>
          <w:rFonts w:hint="eastAsia"/>
        </w:rPr>
        <w:t>специального</w:t>
      </w:r>
      <w:r>
        <w:t xml:space="preserve"> </w:t>
      </w:r>
      <w:r>
        <w:rPr>
          <w:rFonts w:hint="eastAsia"/>
        </w:rPr>
        <w:t>языка</w:t>
      </w:r>
      <w:r>
        <w:t xml:space="preserve"> </w:t>
      </w:r>
      <w:r>
        <w:rPr>
          <w:rFonts w:hint="eastAsia"/>
        </w:rPr>
        <w:t>спорта</w:t>
      </w:r>
    </w:p>
    <w:p w14:paraId="65EB8499" w14:textId="77777777" w:rsidR="00461BC0" w:rsidRDefault="00461BC0" w:rsidP="00461BC0"/>
    <w:p w14:paraId="174ACA8F" w14:textId="77777777" w:rsidR="00461BC0" w:rsidRDefault="00461BC0" w:rsidP="00461BC0">
      <w:r>
        <w:t xml:space="preserve">2.1.2. </w:t>
      </w:r>
      <w:r>
        <w:rPr>
          <w:rFonts w:hint="eastAsia"/>
        </w:rPr>
        <w:t>Терминологизация</w:t>
      </w:r>
    </w:p>
    <w:p w14:paraId="2B4995C9" w14:textId="77777777" w:rsidR="00461BC0" w:rsidRDefault="00461BC0" w:rsidP="00461BC0"/>
    <w:p w14:paraId="4103FE96" w14:textId="77777777" w:rsidR="00461BC0" w:rsidRDefault="00461BC0" w:rsidP="00461BC0">
      <w:r>
        <w:t xml:space="preserve">2.1.3. </w:t>
      </w:r>
      <w:r>
        <w:rPr>
          <w:rFonts w:hint="eastAsia"/>
        </w:rPr>
        <w:t>Детерминологизация</w:t>
      </w:r>
    </w:p>
    <w:p w14:paraId="514A8DAB" w14:textId="77777777" w:rsidR="00461BC0" w:rsidRDefault="00461BC0" w:rsidP="00461BC0"/>
    <w:p w14:paraId="3429B668" w14:textId="77777777" w:rsidR="00461BC0" w:rsidRDefault="00461BC0" w:rsidP="00461BC0">
      <w:r>
        <w:t xml:space="preserve">2.1.4. </w:t>
      </w:r>
      <w:r>
        <w:rPr>
          <w:rFonts w:hint="eastAsia"/>
        </w:rPr>
        <w:t>Типологизация</w:t>
      </w:r>
      <w:r>
        <w:t xml:space="preserve"> </w:t>
      </w:r>
      <w:r>
        <w:rPr>
          <w:rFonts w:hint="eastAsia"/>
        </w:rPr>
        <w:t>единиц</w:t>
      </w:r>
      <w:r>
        <w:t xml:space="preserve"> </w:t>
      </w:r>
      <w:r>
        <w:rPr>
          <w:rFonts w:hint="eastAsia"/>
        </w:rPr>
        <w:t>специального</w:t>
      </w:r>
      <w:r>
        <w:t xml:space="preserve"> </w:t>
      </w:r>
      <w:r>
        <w:rPr>
          <w:rFonts w:hint="eastAsia"/>
        </w:rPr>
        <w:t>языка</w:t>
      </w:r>
      <w:r>
        <w:t xml:space="preserve"> </w:t>
      </w:r>
      <w:r>
        <w:rPr>
          <w:rFonts w:hint="eastAsia"/>
        </w:rPr>
        <w:t>спорта</w:t>
      </w:r>
    </w:p>
    <w:p w14:paraId="3F479317" w14:textId="77777777" w:rsidR="00461BC0" w:rsidRDefault="00461BC0" w:rsidP="00461BC0"/>
    <w:p w14:paraId="37E2B4FE" w14:textId="77777777" w:rsidR="00461BC0" w:rsidRDefault="00461BC0" w:rsidP="00461BC0">
      <w:r>
        <w:t xml:space="preserve">2.1.5. </w:t>
      </w:r>
      <w:r>
        <w:rPr>
          <w:rFonts w:hint="eastAsia"/>
        </w:rPr>
        <w:t>Глобализация</w:t>
      </w:r>
      <w:r>
        <w:t xml:space="preserve"> </w:t>
      </w:r>
      <w:r>
        <w:rPr>
          <w:rFonts w:hint="eastAsia"/>
        </w:rPr>
        <w:t>специального</w:t>
      </w:r>
      <w:r>
        <w:t xml:space="preserve"> </w:t>
      </w:r>
      <w:r>
        <w:rPr>
          <w:rFonts w:hint="eastAsia"/>
        </w:rPr>
        <w:t>языка</w:t>
      </w:r>
      <w:r>
        <w:t xml:space="preserve"> </w:t>
      </w:r>
      <w:r>
        <w:rPr>
          <w:rFonts w:hint="eastAsia"/>
        </w:rPr>
        <w:t>спорта</w:t>
      </w:r>
      <w:r>
        <w:t xml:space="preserve">: </w:t>
      </w:r>
      <w:r>
        <w:rPr>
          <w:rFonts w:hint="eastAsia"/>
        </w:rPr>
        <w:t>заимствования</w:t>
      </w:r>
      <w:r>
        <w:t xml:space="preserve"> </w:t>
      </w:r>
      <w:r>
        <w:rPr>
          <w:rFonts w:hint="eastAsia"/>
        </w:rPr>
        <w:t>и</w:t>
      </w:r>
      <w:r>
        <w:t xml:space="preserve"> </w:t>
      </w:r>
      <w:r>
        <w:rPr>
          <w:rFonts w:hint="eastAsia"/>
        </w:rPr>
        <w:t>интернационализация</w:t>
      </w:r>
    </w:p>
    <w:p w14:paraId="0F4653BC" w14:textId="77777777" w:rsidR="00461BC0" w:rsidRDefault="00461BC0" w:rsidP="00461BC0"/>
    <w:p w14:paraId="18071683" w14:textId="77777777" w:rsidR="00461BC0" w:rsidRDefault="00461BC0" w:rsidP="00461BC0">
      <w:r>
        <w:t xml:space="preserve">2.2. </w:t>
      </w:r>
      <w:r>
        <w:rPr>
          <w:rFonts w:hint="eastAsia"/>
        </w:rPr>
        <w:t>Унификация</w:t>
      </w:r>
      <w:r>
        <w:t xml:space="preserve"> </w:t>
      </w:r>
      <w:r>
        <w:rPr>
          <w:rFonts w:hint="eastAsia"/>
        </w:rPr>
        <w:t>единиц</w:t>
      </w:r>
      <w:r>
        <w:t xml:space="preserve"> </w:t>
      </w:r>
      <w:r>
        <w:rPr>
          <w:rFonts w:hint="eastAsia"/>
        </w:rPr>
        <w:t>специального</w:t>
      </w:r>
      <w:r>
        <w:t xml:space="preserve"> </w:t>
      </w:r>
      <w:r>
        <w:rPr>
          <w:rFonts w:hint="eastAsia"/>
        </w:rPr>
        <w:t>языка</w:t>
      </w:r>
      <w:r>
        <w:t xml:space="preserve"> </w:t>
      </w:r>
      <w:r>
        <w:rPr>
          <w:rFonts w:hint="eastAsia"/>
        </w:rPr>
        <w:t>спорта</w:t>
      </w:r>
      <w:r>
        <w:t xml:space="preserve">: </w:t>
      </w:r>
      <w:r>
        <w:rPr>
          <w:rFonts w:hint="eastAsia"/>
        </w:rPr>
        <w:t>междисциплинарные</w:t>
      </w:r>
      <w:r>
        <w:t xml:space="preserve"> </w:t>
      </w:r>
      <w:r>
        <w:rPr>
          <w:rFonts w:hint="eastAsia"/>
        </w:rPr>
        <w:t>связи</w:t>
      </w:r>
    </w:p>
    <w:p w14:paraId="62F75071" w14:textId="77777777" w:rsidR="00461BC0" w:rsidRDefault="00461BC0" w:rsidP="00461BC0"/>
    <w:p w14:paraId="44D5E960" w14:textId="77777777" w:rsidR="00461BC0" w:rsidRDefault="00461BC0" w:rsidP="00461BC0">
      <w:r>
        <w:t xml:space="preserve">2.3. </w:t>
      </w:r>
      <w:r>
        <w:rPr>
          <w:rFonts w:hint="eastAsia"/>
        </w:rPr>
        <w:t>Спортивный</w:t>
      </w:r>
      <w:r>
        <w:t xml:space="preserve"> </w:t>
      </w:r>
      <w:r>
        <w:rPr>
          <w:rFonts w:hint="eastAsia"/>
        </w:rPr>
        <w:t>дискурс</w:t>
      </w:r>
      <w:r>
        <w:t xml:space="preserve"> </w:t>
      </w:r>
      <w:r>
        <w:rPr>
          <w:rFonts w:hint="eastAsia"/>
        </w:rPr>
        <w:t>и</w:t>
      </w:r>
      <w:r>
        <w:t xml:space="preserve"> </w:t>
      </w:r>
      <w:r>
        <w:rPr>
          <w:rFonts w:hint="eastAsia"/>
        </w:rPr>
        <w:t>его</w:t>
      </w:r>
      <w:r>
        <w:t xml:space="preserve"> </w:t>
      </w:r>
      <w:r>
        <w:rPr>
          <w:rFonts w:hint="eastAsia"/>
        </w:rPr>
        <w:t>основные</w:t>
      </w:r>
      <w:r>
        <w:t xml:space="preserve"> </w:t>
      </w:r>
      <w:r>
        <w:rPr>
          <w:rFonts w:hint="eastAsia"/>
        </w:rPr>
        <w:t>категории</w:t>
      </w:r>
    </w:p>
    <w:p w14:paraId="5D66D80C" w14:textId="77777777" w:rsidR="00461BC0" w:rsidRDefault="00461BC0" w:rsidP="00461BC0"/>
    <w:p w14:paraId="4D7B2BD6" w14:textId="77777777" w:rsidR="00461BC0" w:rsidRDefault="00461BC0" w:rsidP="00461BC0">
      <w:r>
        <w:t xml:space="preserve">2.4. </w:t>
      </w:r>
      <w:r>
        <w:rPr>
          <w:rFonts w:hint="eastAsia"/>
        </w:rPr>
        <w:t>Жанровое</w:t>
      </w:r>
      <w:r>
        <w:t xml:space="preserve"> </w:t>
      </w:r>
      <w:r>
        <w:rPr>
          <w:rFonts w:hint="eastAsia"/>
        </w:rPr>
        <w:t>разнообразие</w:t>
      </w:r>
      <w:r>
        <w:t xml:space="preserve"> </w:t>
      </w:r>
      <w:r>
        <w:rPr>
          <w:rFonts w:hint="eastAsia"/>
        </w:rPr>
        <w:t>спортивного</w:t>
      </w:r>
      <w:r>
        <w:t xml:space="preserve"> </w:t>
      </w:r>
      <w:r>
        <w:rPr>
          <w:rFonts w:hint="eastAsia"/>
        </w:rPr>
        <w:t>дискурса</w:t>
      </w:r>
    </w:p>
    <w:p w14:paraId="094D84AA" w14:textId="77777777" w:rsidR="00461BC0" w:rsidRDefault="00461BC0" w:rsidP="00461BC0"/>
    <w:p w14:paraId="7DE73204" w14:textId="77777777" w:rsidR="00461BC0" w:rsidRDefault="00461BC0" w:rsidP="00461BC0">
      <w:r>
        <w:t xml:space="preserve">2.5. </w:t>
      </w:r>
      <w:r>
        <w:rPr>
          <w:rFonts w:hint="eastAsia"/>
        </w:rPr>
        <w:t>Корпус</w:t>
      </w:r>
      <w:r>
        <w:t xml:space="preserve"> </w:t>
      </w:r>
      <w:r>
        <w:rPr>
          <w:rFonts w:hint="eastAsia"/>
        </w:rPr>
        <w:t>текстов</w:t>
      </w:r>
      <w:r>
        <w:t xml:space="preserve"> </w:t>
      </w:r>
      <w:r>
        <w:rPr>
          <w:rFonts w:hint="eastAsia"/>
        </w:rPr>
        <w:t>спортивного</w:t>
      </w:r>
      <w:r>
        <w:t xml:space="preserve"> </w:t>
      </w:r>
      <w:r>
        <w:rPr>
          <w:rFonts w:hint="eastAsia"/>
        </w:rPr>
        <w:t>дискурса</w:t>
      </w:r>
      <w:r>
        <w:t xml:space="preserve">: </w:t>
      </w:r>
      <w:r>
        <w:rPr>
          <w:rFonts w:hint="eastAsia"/>
        </w:rPr>
        <w:t>структура</w:t>
      </w:r>
      <w:r>
        <w:t xml:space="preserve"> </w:t>
      </w:r>
      <w:r>
        <w:rPr>
          <w:rFonts w:hint="eastAsia"/>
        </w:rPr>
        <w:t>и</w:t>
      </w:r>
    </w:p>
    <w:p w14:paraId="2976AF80" w14:textId="77777777" w:rsidR="00461BC0" w:rsidRDefault="00461BC0" w:rsidP="00461BC0"/>
    <w:p w14:paraId="493798A4" w14:textId="77777777" w:rsidR="00461BC0" w:rsidRDefault="00461BC0" w:rsidP="00461BC0">
      <w:r>
        <w:rPr>
          <w:rFonts w:hint="eastAsia"/>
        </w:rPr>
        <w:t>содержание</w:t>
      </w:r>
    </w:p>
    <w:p w14:paraId="74E7AEEE" w14:textId="77777777" w:rsidR="00461BC0" w:rsidRDefault="00461BC0" w:rsidP="00461BC0"/>
    <w:p w14:paraId="772EDB1E" w14:textId="77777777" w:rsidR="00461BC0" w:rsidRDefault="00461BC0" w:rsidP="00461BC0">
      <w:r>
        <w:rPr>
          <w:rFonts w:hint="eastAsia"/>
        </w:rPr>
        <w:t>Выводы</w:t>
      </w:r>
      <w:r>
        <w:t xml:space="preserve"> </w:t>
      </w:r>
      <w:r>
        <w:rPr>
          <w:rFonts w:hint="eastAsia"/>
        </w:rPr>
        <w:t>по</w:t>
      </w:r>
      <w:r>
        <w:t xml:space="preserve"> </w:t>
      </w:r>
      <w:r>
        <w:rPr>
          <w:rFonts w:hint="eastAsia"/>
        </w:rPr>
        <w:t>главе</w:t>
      </w:r>
      <w:r>
        <w:t xml:space="preserve"> II</w:t>
      </w:r>
    </w:p>
    <w:p w14:paraId="5B98F513" w14:textId="77777777" w:rsidR="00461BC0" w:rsidRDefault="00461BC0" w:rsidP="00461BC0"/>
    <w:p w14:paraId="15FEB864" w14:textId="77777777" w:rsidR="00461BC0" w:rsidRDefault="00461BC0" w:rsidP="00461BC0">
      <w:r>
        <w:rPr>
          <w:rFonts w:hint="eastAsia"/>
        </w:rPr>
        <w:t>Глава</w:t>
      </w:r>
      <w:r>
        <w:t xml:space="preserve"> III. </w:t>
      </w:r>
      <w:r>
        <w:rPr>
          <w:rFonts w:hint="eastAsia"/>
        </w:rPr>
        <w:t>ТИПОЛОГИЯ</w:t>
      </w:r>
      <w:r>
        <w:t xml:space="preserve"> </w:t>
      </w:r>
      <w:r>
        <w:rPr>
          <w:rFonts w:hint="eastAsia"/>
        </w:rPr>
        <w:t>АНТРОПОНИМИЧЕСКИХ</w:t>
      </w:r>
      <w:r>
        <w:t xml:space="preserve"> 161 </w:t>
      </w:r>
      <w:r>
        <w:rPr>
          <w:rFonts w:hint="eastAsia"/>
        </w:rPr>
        <w:t>НОМИНАЦИЙ</w:t>
      </w:r>
      <w:r>
        <w:t xml:space="preserve"> </w:t>
      </w:r>
      <w:r>
        <w:rPr>
          <w:rFonts w:hint="eastAsia"/>
        </w:rPr>
        <w:t>В</w:t>
      </w:r>
      <w:r>
        <w:t xml:space="preserve"> </w:t>
      </w:r>
      <w:r>
        <w:rPr>
          <w:rFonts w:hint="eastAsia"/>
        </w:rPr>
        <w:t>СПОРТИВНОМ</w:t>
      </w:r>
      <w:r>
        <w:t xml:space="preserve"> </w:t>
      </w:r>
      <w:r>
        <w:rPr>
          <w:rFonts w:hint="eastAsia"/>
        </w:rPr>
        <w:t>ДИСКУРСЕ</w:t>
      </w:r>
      <w:r>
        <w:t xml:space="preserve">: </w:t>
      </w:r>
      <w:r>
        <w:rPr>
          <w:rFonts w:hint="eastAsia"/>
        </w:rPr>
        <w:t>ФОРМА</w:t>
      </w:r>
      <w:r>
        <w:t xml:space="preserve">, </w:t>
      </w:r>
      <w:r>
        <w:rPr>
          <w:rFonts w:hint="eastAsia"/>
        </w:rPr>
        <w:t>СЕМАНТИКА</w:t>
      </w:r>
      <w:r>
        <w:t xml:space="preserve"> </w:t>
      </w:r>
      <w:r>
        <w:rPr>
          <w:rFonts w:hint="eastAsia"/>
        </w:rPr>
        <w:t>И</w:t>
      </w:r>
      <w:r>
        <w:t xml:space="preserve"> </w:t>
      </w:r>
      <w:r>
        <w:rPr>
          <w:rFonts w:hint="eastAsia"/>
        </w:rPr>
        <w:t>ФУНКЦИОНИРОВАНИЕ</w:t>
      </w:r>
    </w:p>
    <w:p w14:paraId="67F489AD" w14:textId="77777777" w:rsidR="00461BC0" w:rsidRDefault="00461BC0" w:rsidP="00461BC0"/>
    <w:p w14:paraId="2B529847" w14:textId="77777777" w:rsidR="00461BC0" w:rsidRDefault="00461BC0" w:rsidP="00461BC0">
      <w:r>
        <w:t xml:space="preserve">3.1. </w:t>
      </w:r>
      <w:r>
        <w:rPr>
          <w:rFonts w:hint="eastAsia"/>
        </w:rPr>
        <w:t>Термины</w:t>
      </w:r>
      <w:r>
        <w:t>-</w:t>
      </w:r>
      <w:r>
        <w:rPr>
          <w:rFonts w:hint="eastAsia"/>
        </w:rPr>
        <w:t>эпонимы</w:t>
      </w:r>
      <w:r>
        <w:t xml:space="preserve">: </w:t>
      </w:r>
      <w:r>
        <w:rPr>
          <w:rFonts w:hint="eastAsia"/>
        </w:rPr>
        <w:t>модели</w:t>
      </w:r>
      <w:r>
        <w:t xml:space="preserve"> </w:t>
      </w:r>
      <w:r>
        <w:rPr>
          <w:rFonts w:hint="eastAsia"/>
        </w:rPr>
        <w:t>терминообразования</w:t>
      </w:r>
    </w:p>
    <w:p w14:paraId="1AA89AE3" w14:textId="77777777" w:rsidR="00461BC0" w:rsidRDefault="00461BC0" w:rsidP="00461BC0"/>
    <w:p w14:paraId="514AA7B1" w14:textId="77777777" w:rsidR="00461BC0" w:rsidRDefault="00461BC0" w:rsidP="00461BC0">
      <w:r>
        <w:t xml:space="preserve">3.2. </w:t>
      </w:r>
      <w:r>
        <w:rPr>
          <w:rFonts w:hint="eastAsia"/>
        </w:rPr>
        <w:t>Термины</w:t>
      </w:r>
      <w:r>
        <w:t>-</w:t>
      </w:r>
      <w:r>
        <w:rPr>
          <w:rFonts w:hint="eastAsia"/>
        </w:rPr>
        <w:t>эпонимы</w:t>
      </w:r>
      <w:r>
        <w:t xml:space="preserve">: </w:t>
      </w:r>
      <w:r>
        <w:rPr>
          <w:rFonts w:hint="eastAsia"/>
        </w:rPr>
        <w:t>структурно</w:t>
      </w:r>
      <w:r>
        <w:t>-</w:t>
      </w:r>
      <w:r>
        <w:rPr>
          <w:rFonts w:hint="eastAsia"/>
        </w:rPr>
        <w:t>семантические</w:t>
      </w:r>
      <w:r>
        <w:t xml:space="preserve"> </w:t>
      </w:r>
      <w:r>
        <w:rPr>
          <w:rFonts w:hint="eastAsia"/>
        </w:rPr>
        <w:t>свойства</w:t>
      </w:r>
    </w:p>
    <w:p w14:paraId="3810181A" w14:textId="77777777" w:rsidR="00461BC0" w:rsidRDefault="00461BC0" w:rsidP="00461BC0"/>
    <w:p w14:paraId="5C797F60" w14:textId="77777777" w:rsidR="00461BC0" w:rsidRDefault="00461BC0" w:rsidP="00461BC0">
      <w:r>
        <w:t xml:space="preserve">3.3. </w:t>
      </w:r>
      <w:r>
        <w:rPr>
          <w:rFonts w:hint="eastAsia"/>
        </w:rPr>
        <w:t>Функциональные</w:t>
      </w:r>
      <w:r>
        <w:t xml:space="preserve"> </w:t>
      </w:r>
      <w:r>
        <w:rPr>
          <w:rFonts w:hint="eastAsia"/>
        </w:rPr>
        <w:t>особенности</w:t>
      </w:r>
      <w:r>
        <w:t xml:space="preserve"> </w:t>
      </w:r>
      <w:r>
        <w:rPr>
          <w:rFonts w:hint="eastAsia"/>
        </w:rPr>
        <w:t>терминов</w:t>
      </w:r>
      <w:r>
        <w:t>-</w:t>
      </w:r>
      <w:r>
        <w:rPr>
          <w:rFonts w:hint="eastAsia"/>
        </w:rPr>
        <w:t>эпонимов</w:t>
      </w:r>
    </w:p>
    <w:p w14:paraId="3C186F3A" w14:textId="77777777" w:rsidR="00461BC0" w:rsidRDefault="00461BC0" w:rsidP="00461BC0"/>
    <w:p w14:paraId="106FC663" w14:textId="77777777" w:rsidR="00461BC0" w:rsidRDefault="00461BC0" w:rsidP="00461BC0">
      <w:r>
        <w:t xml:space="preserve">3.4. </w:t>
      </w:r>
      <w:r>
        <w:rPr>
          <w:rFonts w:hint="eastAsia"/>
        </w:rPr>
        <w:t>Эпонимические</w:t>
      </w:r>
      <w:r>
        <w:t xml:space="preserve"> </w:t>
      </w:r>
      <w:r>
        <w:rPr>
          <w:rFonts w:hint="eastAsia"/>
        </w:rPr>
        <w:t>номены</w:t>
      </w:r>
    </w:p>
    <w:p w14:paraId="2B1A6DED" w14:textId="77777777" w:rsidR="00461BC0" w:rsidRDefault="00461BC0" w:rsidP="00461BC0"/>
    <w:p w14:paraId="2FF7EC26" w14:textId="77777777" w:rsidR="00461BC0" w:rsidRDefault="00461BC0" w:rsidP="00461BC0">
      <w:r>
        <w:t xml:space="preserve">3.5. </w:t>
      </w:r>
      <w:r>
        <w:rPr>
          <w:rFonts w:hint="eastAsia"/>
        </w:rPr>
        <w:t>Эпонимические</w:t>
      </w:r>
      <w:r>
        <w:t xml:space="preserve"> </w:t>
      </w:r>
      <w:r>
        <w:rPr>
          <w:rFonts w:hint="eastAsia"/>
        </w:rPr>
        <w:t>прагматонимы</w:t>
      </w:r>
    </w:p>
    <w:p w14:paraId="552B397B" w14:textId="77777777" w:rsidR="00461BC0" w:rsidRDefault="00461BC0" w:rsidP="00461BC0"/>
    <w:p w14:paraId="76490F0E" w14:textId="77777777" w:rsidR="00461BC0" w:rsidRDefault="00461BC0" w:rsidP="00461BC0">
      <w:r>
        <w:t xml:space="preserve">3.6. </w:t>
      </w:r>
      <w:r>
        <w:rPr>
          <w:rFonts w:hint="eastAsia"/>
        </w:rPr>
        <w:t>Проблема</w:t>
      </w:r>
      <w:r>
        <w:t xml:space="preserve"> </w:t>
      </w:r>
      <w:r>
        <w:rPr>
          <w:rFonts w:hint="eastAsia"/>
        </w:rPr>
        <w:t>разграничения</w:t>
      </w:r>
      <w:r>
        <w:t xml:space="preserve"> </w:t>
      </w:r>
      <w:r>
        <w:rPr>
          <w:rFonts w:hint="eastAsia"/>
        </w:rPr>
        <w:t>кодифицированной</w:t>
      </w:r>
    </w:p>
    <w:p w14:paraId="6BD37116" w14:textId="77777777" w:rsidR="00461BC0" w:rsidRDefault="00461BC0" w:rsidP="00461BC0"/>
    <w:p w14:paraId="29A65380" w14:textId="77777777" w:rsidR="00461BC0" w:rsidRDefault="00461BC0" w:rsidP="00461BC0">
      <w:r>
        <w:rPr>
          <w:rFonts w:hint="eastAsia"/>
        </w:rPr>
        <w:t>и</w:t>
      </w:r>
      <w:r>
        <w:t xml:space="preserve"> </w:t>
      </w:r>
      <w:r>
        <w:rPr>
          <w:rFonts w:hint="eastAsia"/>
        </w:rPr>
        <w:t>некодифицированной</w:t>
      </w:r>
      <w:r>
        <w:t xml:space="preserve"> </w:t>
      </w:r>
      <w:r>
        <w:rPr>
          <w:rFonts w:hint="eastAsia"/>
        </w:rPr>
        <w:t>эпонимической</w:t>
      </w:r>
      <w:r>
        <w:t xml:space="preserve"> </w:t>
      </w:r>
      <w:r>
        <w:rPr>
          <w:rFonts w:hint="eastAsia"/>
        </w:rPr>
        <w:t>лексики</w:t>
      </w:r>
    </w:p>
    <w:p w14:paraId="6CDE2EBD" w14:textId="77777777" w:rsidR="00461BC0" w:rsidRDefault="00461BC0" w:rsidP="00461BC0"/>
    <w:p w14:paraId="22B3EF50" w14:textId="77777777" w:rsidR="00461BC0" w:rsidRDefault="00461BC0" w:rsidP="00461BC0">
      <w:r>
        <w:t xml:space="preserve">3.7. </w:t>
      </w:r>
      <w:r>
        <w:rPr>
          <w:rFonts w:hint="eastAsia"/>
        </w:rPr>
        <w:t>Эпонимические</w:t>
      </w:r>
      <w:r>
        <w:t xml:space="preserve"> </w:t>
      </w:r>
      <w:r>
        <w:rPr>
          <w:rFonts w:hint="eastAsia"/>
        </w:rPr>
        <w:t>окказионализмы</w:t>
      </w:r>
      <w:r>
        <w:t xml:space="preserve"> </w:t>
      </w:r>
      <w:r>
        <w:rPr>
          <w:rFonts w:hint="eastAsia"/>
        </w:rPr>
        <w:t>и</w:t>
      </w:r>
      <w:r>
        <w:t xml:space="preserve"> </w:t>
      </w:r>
      <w:r>
        <w:rPr>
          <w:rFonts w:hint="eastAsia"/>
        </w:rPr>
        <w:t>неологизмы</w:t>
      </w:r>
    </w:p>
    <w:p w14:paraId="6BF0A434" w14:textId="77777777" w:rsidR="00461BC0" w:rsidRDefault="00461BC0" w:rsidP="00461BC0"/>
    <w:p w14:paraId="09D85E6C" w14:textId="77777777" w:rsidR="00461BC0" w:rsidRDefault="00461BC0" w:rsidP="00461BC0">
      <w:r>
        <w:t xml:space="preserve">3.8. </w:t>
      </w:r>
      <w:r>
        <w:rPr>
          <w:rFonts w:hint="eastAsia"/>
        </w:rPr>
        <w:t>Антропонимы</w:t>
      </w:r>
      <w:r>
        <w:t xml:space="preserve"> </w:t>
      </w:r>
      <w:r>
        <w:rPr>
          <w:rFonts w:hint="eastAsia"/>
        </w:rPr>
        <w:t>в</w:t>
      </w:r>
      <w:r>
        <w:t xml:space="preserve"> </w:t>
      </w:r>
      <w:r>
        <w:rPr>
          <w:rFonts w:hint="eastAsia"/>
        </w:rPr>
        <w:t>медийном</w:t>
      </w:r>
      <w:r>
        <w:t xml:space="preserve"> </w:t>
      </w:r>
      <w:r>
        <w:rPr>
          <w:rFonts w:hint="eastAsia"/>
        </w:rPr>
        <w:t>спортивном</w:t>
      </w:r>
      <w:r>
        <w:t xml:space="preserve"> </w:t>
      </w:r>
      <w:r>
        <w:rPr>
          <w:rFonts w:hint="eastAsia"/>
        </w:rPr>
        <w:t>дискурсе</w:t>
      </w:r>
      <w:r>
        <w:t xml:space="preserve">: </w:t>
      </w:r>
      <w:r>
        <w:rPr>
          <w:rFonts w:hint="eastAsia"/>
        </w:rPr>
        <w:t>первичная</w:t>
      </w:r>
      <w:r>
        <w:t xml:space="preserve"> </w:t>
      </w:r>
      <w:r>
        <w:rPr>
          <w:rFonts w:hint="eastAsia"/>
        </w:rPr>
        <w:t>номинация</w:t>
      </w:r>
    </w:p>
    <w:p w14:paraId="4CAB0EB4" w14:textId="77777777" w:rsidR="00461BC0" w:rsidRDefault="00461BC0" w:rsidP="00461BC0"/>
    <w:p w14:paraId="595FF571" w14:textId="77777777" w:rsidR="00461BC0" w:rsidRDefault="00461BC0" w:rsidP="00461BC0">
      <w:r>
        <w:t xml:space="preserve">3.9. </w:t>
      </w:r>
      <w:r>
        <w:rPr>
          <w:rFonts w:hint="eastAsia"/>
        </w:rPr>
        <w:t>Прозвища</w:t>
      </w:r>
    </w:p>
    <w:p w14:paraId="5157D906" w14:textId="77777777" w:rsidR="00461BC0" w:rsidRDefault="00461BC0" w:rsidP="00461BC0"/>
    <w:p w14:paraId="322DA761" w14:textId="77777777" w:rsidR="00461BC0" w:rsidRDefault="00461BC0" w:rsidP="00461BC0">
      <w:r>
        <w:lastRenderedPageBreak/>
        <w:t xml:space="preserve">3.10. </w:t>
      </w:r>
      <w:r>
        <w:rPr>
          <w:rFonts w:hint="eastAsia"/>
        </w:rPr>
        <w:t>Ассоциативность</w:t>
      </w:r>
      <w:r>
        <w:t xml:space="preserve"> </w:t>
      </w:r>
      <w:r>
        <w:rPr>
          <w:rFonts w:hint="eastAsia"/>
        </w:rPr>
        <w:t>имен</w:t>
      </w:r>
      <w:r>
        <w:t xml:space="preserve"> </w:t>
      </w:r>
      <w:r>
        <w:rPr>
          <w:rFonts w:hint="eastAsia"/>
        </w:rPr>
        <w:t>известных</w:t>
      </w:r>
      <w:r>
        <w:t xml:space="preserve"> </w:t>
      </w:r>
      <w:r>
        <w:rPr>
          <w:rFonts w:hint="eastAsia"/>
        </w:rPr>
        <w:t>спортсменов</w:t>
      </w:r>
    </w:p>
    <w:p w14:paraId="1C7AF2CE" w14:textId="77777777" w:rsidR="00461BC0" w:rsidRDefault="00461BC0" w:rsidP="00461BC0"/>
    <w:p w14:paraId="33C19603" w14:textId="77777777" w:rsidR="00461BC0" w:rsidRDefault="00461BC0" w:rsidP="00461BC0">
      <w:r>
        <w:t xml:space="preserve">3.11. </w:t>
      </w:r>
      <w:r>
        <w:rPr>
          <w:rFonts w:hint="eastAsia"/>
        </w:rPr>
        <w:t>Имя</w:t>
      </w:r>
      <w:r>
        <w:t xml:space="preserve"> </w:t>
      </w:r>
      <w:r>
        <w:rPr>
          <w:rFonts w:hint="eastAsia"/>
        </w:rPr>
        <w:t>собственное</w:t>
      </w:r>
      <w:r>
        <w:t xml:space="preserve"> </w:t>
      </w:r>
      <w:r>
        <w:rPr>
          <w:rFonts w:hint="eastAsia"/>
        </w:rPr>
        <w:t>как</w:t>
      </w:r>
      <w:r>
        <w:t xml:space="preserve"> </w:t>
      </w:r>
      <w:r>
        <w:rPr>
          <w:rFonts w:hint="eastAsia"/>
        </w:rPr>
        <w:t>средство</w:t>
      </w:r>
      <w:r>
        <w:t xml:space="preserve"> </w:t>
      </w:r>
      <w:r>
        <w:rPr>
          <w:rFonts w:hint="eastAsia"/>
        </w:rPr>
        <w:t>создания</w:t>
      </w:r>
      <w:r>
        <w:t xml:space="preserve"> </w:t>
      </w:r>
      <w:r>
        <w:rPr>
          <w:rFonts w:hint="eastAsia"/>
        </w:rPr>
        <w:t>стилистических</w:t>
      </w:r>
      <w:r>
        <w:t xml:space="preserve"> </w:t>
      </w:r>
      <w:r>
        <w:rPr>
          <w:rFonts w:hint="eastAsia"/>
        </w:rPr>
        <w:t>приемов</w:t>
      </w:r>
    </w:p>
    <w:p w14:paraId="24A4CE61" w14:textId="77777777" w:rsidR="00461BC0" w:rsidRDefault="00461BC0" w:rsidP="00461BC0"/>
    <w:p w14:paraId="618E182F" w14:textId="77777777" w:rsidR="00461BC0" w:rsidRDefault="00461BC0" w:rsidP="00461BC0">
      <w:r>
        <w:t xml:space="preserve">3.12. </w:t>
      </w:r>
      <w:r>
        <w:rPr>
          <w:rFonts w:hint="eastAsia"/>
        </w:rPr>
        <w:t>Проблемы</w:t>
      </w:r>
      <w:r>
        <w:t xml:space="preserve"> </w:t>
      </w:r>
      <w:r>
        <w:rPr>
          <w:rFonts w:hint="eastAsia"/>
        </w:rPr>
        <w:t>перевода</w:t>
      </w:r>
      <w:r>
        <w:t xml:space="preserve"> </w:t>
      </w:r>
      <w:r>
        <w:rPr>
          <w:rFonts w:hint="eastAsia"/>
        </w:rPr>
        <w:t>имен</w:t>
      </w:r>
      <w:r>
        <w:t xml:space="preserve"> </w:t>
      </w:r>
      <w:r>
        <w:rPr>
          <w:rFonts w:hint="eastAsia"/>
        </w:rPr>
        <w:t>собственных</w:t>
      </w:r>
      <w:r>
        <w:t xml:space="preserve"> </w:t>
      </w:r>
      <w:r>
        <w:rPr>
          <w:rFonts w:hint="eastAsia"/>
        </w:rPr>
        <w:t>и</w:t>
      </w:r>
      <w:r>
        <w:t xml:space="preserve"> </w:t>
      </w:r>
      <w:r>
        <w:rPr>
          <w:rFonts w:hint="eastAsia"/>
        </w:rPr>
        <w:t>их</w:t>
      </w:r>
      <w:r>
        <w:t xml:space="preserve"> </w:t>
      </w:r>
      <w:r>
        <w:rPr>
          <w:rFonts w:hint="eastAsia"/>
        </w:rPr>
        <w:t>дериватов</w:t>
      </w:r>
    </w:p>
    <w:p w14:paraId="23429EB7" w14:textId="77777777" w:rsidR="00461BC0" w:rsidRDefault="00461BC0" w:rsidP="00461BC0"/>
    <w:p w14:paraId="4DCF8B93" w14:textId="77777777" w:rsidR="00461BC0" w:rsidRDefault="00461BC0" w:rsidP="00461BC0">
      <w:r>
        <w:rPr>
          <w:rFonts w:hint="eastAsia"/>
        </w:rPr>
        <w:t>в</w:t>
      </w:r>
      <w:r>
        <w:t xml:space="preserve"> </w:t>
      </w:r>
      <w:r>
        <w:rPr>
          <w:rFonts w:hint="eastAsia"/>
        </w:rPr>
        <w:t>спортивном</w:t>
      </w:r>
      <w:r>
        <w:t xml:space="preserve"> </w:t>
      </w:r>
      <w:r>
        <w:rPr>
          <w:rFonts w:hint="eastAsia"/>
        </w:rPr>
        <w:t>дискурсе</w:t>
      </w:r>
    </w:p>
    <w:p w14:paraId="2E2A6FFA" w14:textId="77777777" w:rsidR="00461BC0" w:rsidRDefault="00461BC0" w:rsidP="00461BC0"/>
    <w:p w14:paraId="2D16A10A" w14:textId="77777777" w:rsidR="00461BC0" w:rsidRDefault="00461BC0" w:rsidP="00461BC0">
      <w:r>
        <w:t xml:space="preserve">3.13. </w:t>
      </w:r>
      <w:r>
        <w:rPr>
          <w:rFonts w:hint="eastAsia"/>
        </w:rPr>
        <w:t>Имена</w:t>
      </w:r>
      <w:r>
        <w:t xml:space="preserve"> </w:t>
      </w:r>
      <w:r>
        <w:rPr>
          <w:rFonts w:hint="eastAsia"/>
        </w:rPr>
        <w:t>известных</w:t>
      </w:r>
      <w:r>
        <w:t xml:space="preserve"> </w:t>
      </w:r>
      <w:r>
        <w:rPr>
          <w:rFonts w:hint="eastAsia"/>
        </w:rPr>
        <w:t>спортсменов</w:t>
      </w:r>
      <w:r>
        <w:t xml:space="preserve"> </w:t>
      </w:r>
      <w:r>
        <w:rPr>
          <w:rFonts w:hint="eastAsia"/>
        </w:rPr>
        <w:t>как</w:t>
      </w:r>
      <w:r>
        <w:t xml:space="preserve"> </w:t>
      </w:r>
      <w:r>
        <w:rPr>
          <w:rFonts w:hint="eastAsia"/>
        </w:rPr>
        <w:t>средство</w:t>
      </w:r>
      <w:r>
        <w:t xml:space="preserve"> </w:t>
      </w:r>
      <w:r>
        <w:rPr>
          <w:rFonts w:hint="eastAsia"/>
        </w:rPr>
        <w:t>номинации</w:t>
      </w:r>
      <w:r>
        <w:t xml:space="preserve"> </w:t>
      </w:r>
      <w:r>
        <w:rPr>
          <w:rFonts w:hint="eastAsia"/>
        </w:rPr>
        <w:t>реалий</w:t>
      </w:r>
    </w:p>
    <w:p w14:paraId="582CC097" w14:textId="77777777" w:rsidR="00461BC0" w:rsidRDefault="00461BC0" w:rsidP="00461BC0"/>
    <w:p w14:paraId="47E55764" w14:textId="77777777" w:rsidR="00461BC0" w:rsidRDefault="00461BC0" w:rsidP="00461BC0">
      <w:r>
        <w:rPr>
          <w:rFonts w:hint="eastAsia"/>
        </w:rPr>
        <w:t>других</w:t>
      </w:r>
      <w:r>
        <w:t xml:space="preserve"> </w:t>
      </w:r>
      <w:r>
        <w:rPr>
          <w:rFonts w:hint="eastAsia"/>
        </w:rPr>
        <w:t>сфер</w:t>
      </w:r>
    </w:p>
    <w:p w14:paraId="44567ECE" w14:textId="77777777" w:rsidR="00461BC0" w:rsidRDefault="00461BC0" w:rsidP="00461BC0"/>
    <w:p w14:paraId="454B78C1" w14:textId="77777777" w:rsidR="00461BC0" w:rsidRDefault="00461BC0" w:rsidP="00461BC0">
      <w:r>
        <w:rPr>
          <w:rFonts w:hint="eastAsia"/>
        </w:rPr>
        <w:t>Выводы</w:t>
      </w:r>
      <w:r>
        <w:t xml:space="preserve"> </w:t>
      </w:r>
      <w:r>
        <w:rPr>
          <w:rFonts w:hint="eastAsia"/>
        </w:rPr>
        <w:t>по</w:t>
      </w:r>
      <w:r>
        <w:t xml:space="preserve"> </w:t>
      </w:r>
      <w:r>
        <w:rPr>
          <w:rFonts w:hint="eastAsia"/>
        </w:rPr>
        <w:t>главе</w:t>
      </w:r>
      <w:r>
        <w:t xml:space="preserve"> III</w:t>
      </w:r>
    </w:p>
    <w:p w14:paraId="7B646EBC" w14:textId="77777777" w:rsidR="00461BC0" w:rsidRDefault="00461BC0" w:rsidP="00461BC0"/>
    <w:p w14:paraId="56F90E58" w14:textId="77777777" w:rsidR="00461BC0" w:rsidRDefault="00461BC0" w:rsidP="00461BC0">
      <w:r>
        <w:rPr>
          <w:rFonts w:hint="eastAsia"/>
        </w:rPr>
        <w:t>Глава</w:t>
      </w:r>
      <w:r>
        <w:t xml:space="preserve"> IV. </w:t>
      </w:r>
      <w:r>
        <w:rPr>
          <w:rFonts w:hint="eastAsia"/>
        </w:rPr>
        <w:t>СПЕЦИФИКА</w:t>
      </w:r>
      <w:r>
        <w:t xml:space="preserve"> </w:t>
      </w:r>
      <w:r>
        <w:rPr>
          <w:rFonts w:hint="eastAsia"/>
        </w:rPr>
        <w:t>ЛЕКСИКОГРАФИЧЕСКОЙ</w:t>
      </w:r>
      <w:r>
        <w:t xml:space="preserve"> </w:t>
      </w:r>
      <w:r>
        <w:rPr>
          <w:rFonts w:hint="eastAsia"/>
        </w:rPr>
        <w:t>ФИКСАЦИИ</w:t>
      </w:r>
      <w:r>
        <w:t xml:space="preserve"> </w:t>
      </w:r>
      <w:r>
        <w:rPr>
          <w:rFonts w:hint="eastAsia"/>
        </w:rPr>
        <w:t>АНТРОПОНИМИЧЕСКИХ</w:t>
      </w:r>
      <w:r>
        <w:t xml:space="preserve"> </w:t>
      </w:r>
      <w:r>
        <w:rPr>
          <w:rFonts w:hint="eastAsia"/>
        </w:rPr>
        <w:t>НОМИНАЦИЙ</w:t>
      </w:r>
    </w:p>
    <w:p w14:paraId="2BA81D1D" w14:textId="77777777" w:rsidR="00461BC0" w:rsidRDefault="00461BC0" w:rsidP="00461BC0"/>
    <w:p w14:paraId="6B719E86" w14:textId="77777777" w:rsidR="00461BC0" w:rsidRDefault="00461BC0" w:rsidP="00461BC0">
      <w:r>
        <w:rPr>
          <w:rFonts w:hint="eastAsia"/>
        </w:rPr>
        <w:t>СПОРТИВНОЙ</w:t>
      </w:r>
      <w:r>
        <w:t xml:space="preserve"> </w:t>
      </w:r>
      <w:r>
        <w:rPr>
          <w:rFonts w:hint="eastAsia"/>
        </w:rPr>
        <w:t>ТЕМАТИКИ</w:t>
      </w:r>
    </w:p>
    <w:p w14:paraId="00DB7557" w14:textId="77777777" w:rsidR="00461BC0" w:rsidRDefault="00461BC0" w:rsidP="00461BC0"/>
    <w:p w14:paraId="7E314B6A" w14:textId="77777777" w:rsidR="00461BC0" w:rsidRDefault="00461BC0" w:rsidP="00461BC0">
      <w:r>
        <w:t xml:space="preserve">4.1. </w:t>
      </w:r>
      <w:r>
        <w:rPr>
          <w:rFonts w:hint="eastAsia"/>
        </w:rPr>
        <w:t>Современная</w:t>
      </w:r>
      <w:r>
        <w:t xml:space="preserve"> </w:t>
      </w:r>
      <w:r>
        <w:rPr>
          <w:rFonts w:hint="eastAsia"/>
        </w:rPr>
        <w:t>терминография</w:t>
      </w:r>
      <w:r>
        <w:t xml:space="preserve">: </w:t>
      </w:r>
      <w:r>
        <w:rPr>
          <w:rFonts w:hint="eastAsia"/>
        </w:rPr>
        <w:t>задачи</w:t>
      </w:r>
      <w:r>
        <w:t xml:space="preserve">, </w:t>
      </w:r>
      <w:r>
        <w:rPr>
          <w:rFonts w:hint="eastAsia"/>
        </w:rPr>
        <w:t>проблемы</w:t>
      </w:r>
      <w:r>
        <w:t xml:space="preserve">, </w:t>
      </w:r>
      <w:r>
        <w:rPr>
          <w:rFonts w:hint="eastAsia"/>
        </w:rPr>
        <w:t>перспективы</w:t>
      </w:r>
    </w:p>
    <w:p w14:paraId="44272648" w14:textId="77777777" w:rsidR="00461BC0" w:rsidRDefault="00461BC0" w:rsidP="00461BC0"/>
    <w:p w14:paraId="2CF47871" w14:textId="77777777" w:rsidR="00461BC0" w:rsidRDefault="00461BC0" w:rsidP="00461BC0">
      <w:r>
        <w:t xml:space="preserve">4.2. </w:t>
      </w:r>
      <w:r>
        <w:rPr>
          <w:rFonts w:hint="eastAsia"/>
        </w:rPr>
        <w:t>Опыт</w:t>
      </w:r>
      <w:r>
        <w:t xml:space="preserve"> </w:t>
      </w:r>
      <w:r>
        <w:rPr>
          <w:rFonts w:hint="eastAsia"/>
        </w:rPr>
        <w:t>лексикографической</w:t>
      </w:r>
      <w:r>
        <w:t xml:space="preserve"> </w:t>
      </w:r>
      <w:r>
        <w:rPr>
          <w:rFonts w:hint="eastAsia"/>
        </w:rPr>
        <w:t>фиксации</w:t>
      </w:r>
      <w:r>
        <w:t xml:space="preserve"> </w:t>
      </w:r>
      <w:r>
        <w:rPr>
          <w:rFonts w:hint="eastAsia"/>
        </w:rPr>
        <w:t>терминов</w:t>
      </w:r>
      <w:r>
        <w:t>-</w:t>
      </w:r>
      <w:r>
        <w:rPr>
          <w:rFonts w:hint="eastAsia"/>
        </w:rPr>
        <w:t>эпонимов</w:t>
      </w:r>
      <w:r>
        <w:t xml:space="preserve"> </w:t>
      </w:r>
      <w:r>
        <w:rPr>
          <w:rFonts w:hint="eastAsia"/>
        </w:rPr>
        <w:t>различных</w:t>
      </w:r>
      <w:r>
        <w:t xml:space="preserve"> </w:t>
      </w:r>
      <w:r>
        <w:rPr>
          <w:rFonts w:hint="eastAsia"/>
        </w:rPr>
        <w:t>сфер</w:t>
      </w:r>
    </w:p>
    <w:p w14:paraId="39BD4A30" w14:textId="77777777" w:rsidR="00461BC0" w:rsidRDefault="00461BC0" w:rsidP="00461BC0"/>
    <w:p w14:paraId="2DD3E3B0" w14:textId="77777777" w:rsidR="00461BC0" w:rsidRDefault="00461BC0" w:rsidP="00461BC0">
      <w:r>
        <w:t xml:space="preserve">4.2.1. </w:t>
      </w:r>
      <w:r>
        <w:rPr>
          <w:rFonts w:hint="eastAsia"/>
        </w:rPr>
        <w:t>Русскоязычные</w:t>
      </w:r>
      <w:r>
        <w:t xml:space="preserve"> </w:t>
      </w:r>
      <w:r>
        <w:rPr>
          <w:rFonts w:hint="eastAsia"/>
        </w:rPr>
        <w:t>словари</w:t>
      </w:r>
      <w:r>
        <w:t xml:space="preserve"> </w:t>
      </w:r>
      <w:r>
        <w:rPr>
          <w:rFonts w:hint="eastAsia"/>
        </w:rPr>
        <w:t>эпонимов</w:t>
      </w:r>
    </w:p>
    <w:p w14:paraId="34D29F05" w14:textId="77777777" w:rsidR="00461BC0" w:rsidRDefault="00461BC0" w:rsidP="00461BC0"/>
    <w:p w14:paraId="0F2B529E" w14:textId="77777777" w:rsidR="00461BC0" w:rsidRDefault="00461BC0" w:rsidP="00461BC0">
      <w:r>
        <w:t xml:space="preserve">4.2.2. </w:t>
      </w:r>
      <w:r>
        <w:rPr>
          <w:rFonts w:hint="eastAsia"/>
        </w:rPr>
        <w:t>Англоязычные</w:t>
      </w:r>
      <w:r>
        <w:t xml:space="preserve"> </w:t>
      </w:r>
      <w:r>
        <w:rPr>
          <w:rFonts w:hint="eastAsia"/>
        </w:rPr>
        <w:t>словари</w:t>
      </w:r>
      <w:r>
        <w:t xml:space="preserve"> </w:t>
      </w:r>
      <w:r>
        <w:rPr>
          <w:rFonts w:hint="eastAsia"/>
        </w:rPr>
        <w:t>эпонимов</w:t>
      </w:r>
    </w:p>
    <w:p w14:paraId="0C0D3C09" w14:textId="77777777" w:rsidR="00461BC0" w:rsidRDefault="00461BC0" w:rsidP="00461BC0"/>
    <w:p w14:paraId="72C4E76E" w14:textId="77777777" w:rsidR="00461BC0" w:rsidRDefault="00461BC0" w:rsidP="00461BC0">
      <w:r>
        <w:t xml:space="preserve">4.2.3. </w:t>
      </w:r>
      <w:r>
        <w:rPr>
          <w:rFonts w:hint="eastAsia"/>
        </w:rPr>
        <w:t>Русскоязычные</w:t>
      </w:r>
      <w:r>
        <w:t xml:space="preserve"> </w:t>
      </w:r>
      <w:r>
        <w:rPr>
          <w:rFonts w:hint="eastAsia"/>
        </w:rPr>
        <w:t>терминологические</w:t>
      </w:r>
      <w:r>
        <w:t xml:space="preserve"> </w:t>
      </w:r>
      <w:r>
        <w:rPr>
          <w:rFonts w:hint="eastAsia"/>
        </w:rPr>
        <w:t>словари</w:t>
      </w:r>
      <w:r>
        <w:t xml:space="preserve"> </w:t>
      </w:r>
      <w:r>
        <w:rPr>
          <w:rFonts w:hint="eastAsia"/>
        </w:rPr>
        <w:t>эп</w:t>
      </w:r>
      <w:r>
        <w:rPr>
          <w:rFonts w:hint="eastAsia"/>
        </w:rPr>
        <w:lastRenderedPageBreak/>
        <w:t>онимов</w:t>
      </w:r>
    </w:p>
    <w:p w14:paraId="06EF4FB7" w14:textId="77777777" w:rsidR="00461BC0" w:rsidRDefault="00461BC0" w:rsidP="00461BC0"/>
    <w:p w14:paraId="25D1D08F" w14:textId="77777777" w:rsidR="00461BC0" w:rsidRDefault="00461BC0" w:rsidP="00461BC0">
      <w:r>
        <w:t xml:space="preserve">4.2.4. </w:t>
      </w:r>
      <w:r>
        <w:rPr>
          <w:rFonts w:hint="eastAsia"/>
        </w:rPr>
        <w:t>Англоязычные</w:t>
      </w:r>
      <w:r>
        <w:t xml:space="preserve"> </w:t>
      </w:r>
      <w:r>
        <w:rPr>
          <w:rFonts w:hint="eastAsia"/>
        </w:rPr>
        <w:t>терминологические</w:t>
      </w:r>
      <w:r>
        <w:t xml:space="preserve"> </w:t>
      </w:r>
      <w:r>
        <w:rPr>
          <w:rFonts w:hint="eastAsia"/>
        </w:rPr>
        <w:t>словари</w:t>
      </w:r>
      <w:r>
        <w:t xml:space="preserve"> </w:t>
      </w:r>
      <w:r>
        <w:rPr>
          <w:rFonts w:hint="eastAsia"/>
        </w:rPr>
        <w:t>эпонимов</w:t>
      </w:r>
    </w:p>
    <w:p w14:paraId="7D3AD6D0" w14:textId="77777777" w:rsidR="00461BC0" w:rsidRDefault="00461BC0" w:rsidP="00461BC0"/>
    <w:p w14:paraId="554FD3BC" w14:textId="77777777" w:rsidR="00461BC0" w:rsidRDefault="00461BC0" w:rsidP="00461BC0">
      <w:r>
        <w:t xml:space="preserve">4.3. </w:t>
      </w:r>
      <w:r>
        <w:rPr>
          <w:rFonts w:hint="eastAsia"/>
        </w:rPr>
        <w:t>Представление</w:t>
      </w:r>
      <w:r>
        <w:t xml:space="preserve"> </w:t>
      </w:r>
      <w:r>
        <w:rPr>
          <w:rFonts w:hint="eastAsia"/>
        </w:rPr>
        <w:t>эпонимических</w:t>
      </w:r>
      <w:r>
        <w:t xml:space="preserve"> </w:t>
      </w:r>
      <w:r>
        <w:rPr>
          <w:rFonts w:hint="eastAsia"/>
        </w:rPr>
        <w:t>единиц</w:t>
      </w:r>
      <w:r>
        <w:t xml:space="preserve"> </w:t>
      </w:r>
      <w:r>
        <w:rPr>
          <w:rFonts w:hint="eastAsia"/>
        </w:rPr>
        <w:t>в</w:t>
      </w:r>
      <w:r>
        <w:t xml:space="preserve"> </w:t>
      </w:r>
      <w:r>
        <w:rPr>
          <w:rFonts w:hint="eastAsia"/>
        </w:rPr>
        <w:t>словарях</w:t>
      </w:r>
      <w:r>
        <w:t xml:space="preserve"> </w:t>
      </w:r>
      <w:r>
        <w:rPr>
          <w:rFonts w:hint="eastAsia"/>
        </w:rPr>
        <w:t>спортивной</w:t>
      </w:r>
      <w:r>
        <w:t xml:space="preserve"> </w:t>
      </w:r>
      <w:r>
        <w:rPr>
          <w:rFonts w:hint="eastAsia"/>
        </w:rPr>
        <w:t>лексики</w:t>
      </w:r>
    </w:p>
    <w:p w14:paraId="727ABBF8" w14:textId="77777777" w:rsidR="00461BC0" w:rsidRDefault="00461BC0" w:rsidP="00461BC0"/>
    <w:p w14:paraId="698A0FC7" w14:textId="77777777" w:rsidR="00461BC0" w:rsidRDefault="00461BC0" w:rsidP="00461BC0">
      <w:r>
        <w:t xml:space="preserve">4.3.1. </w:t>
      </w:r>
      <w:r>
        <w:rPr>
          <w:rFonts w:hint="eastAsia"/>
        </w:rPr>
        <w:t>Двуязычные</w:t>
      </w:r>
      <w:r>
        <w:t xml:space="preserve"> </w:t>
      </w:r>
      <w:r>
        <w:rPr>
          <w:rFonts w:hint="eastAsia"/>
        </w:rPr>
        <w:t>и</w:t>
      </w:r>
      <w:r>
        <w:t xml:space="preserve"> </w:t>
      </w:r>
      <w:r>
        <w:rPr>
          <w:rFonts w:hint="eastAsia"/>
        </w:rPr>
        <w:t>многоязычные</w:t>
      </w:r>
      <w:r>
        <w:t xml:space="preserve"> </w:t>
      </w:r>
      <w:r>
        <w:rPr>
          <w:rFonts w:hint="eastAsia"/>
        </w:rPr>
        <w:t>словари</w:t>
      </w:r>
    </w:p>
    <w:p w14:paraId="708C3AB4" w14:textId="77777777" w:rsidR="00461BC0" w:rsidRDefault="00461BC0" w:rsidP="00461BC0"/>
    <w:p w14:paraId="4EB4FD6E" w14:textId="77777777" w:rsidR="00461BC0" w:rsidRDefault="00461BC0" w:rsidP="00461BC0">
      <w:r>
        <w:t xml:space="preserve">4.3.2. </w:t>
      </w:r>
      <w:r>
        <w:rPr>
          <w:rFonts w:hint="eastAsia"/>
        </w:rPr>
        <w:t>Русскоязычные</w:t>
      </w:r>
      <w:r>
        <w:t xml:space="preserve"> </w:t>
      </w:r>
      <w:r>
        <w:rPr>
          <w:rFonts w:hint="eastAsia"/>
        </w:rPr>
        <w:t>толковые</w:t>
      </w:r>
      <w:r>
        <w:t xml:space="preserve"> </w:t>
      </w:r>
      <w:r>
        <w:rPr>
          <w:rFonts w:hint="eastAsia"/>
        </w:rPr>
        <w:t>словари</w:t>
      </w:r>
      <w:r>
        <w:t xml:space="preserve"> </w:t>
      </w:r>
      <w:r>
        <w:rPr>
          <w:rFonts w:hint="eastAsia"/>
        </w:rPr>
        <w:t>спортивных</w:t>
      </w:r>
      <w:r>
        <w:t xml:space="preserve"> </w:t>
      </w:r>
      <w:r>
        <w:rPr>
          <w:rFonts w:hint="eastAsia"/>
        </w:rPr>
        <w:t>терминов</w:t>
      </w:r>
    </w:p>
    <w:p w14:paraId="106B507C" w14:textId="77777777" w:rsidR="00461BC0" w:rsidRDefault="00461BC0" w:rsidP="00461BC0"/>
    <w:p w14:paraId="7FFB719F" w14:textId="77777777" w:rsidR="00461BC0" w:rsidRDefault="00461BC0" w:rsidP="00461BC0">
      <w:r>
        <w:t xml:space="preserve">4.3.3. </w:t>
      </w:r>
      <w:r>
        <w:rPr>
          <w:rFonts w:hint="eastAsia"/>
        </w:rPr>
        <w:t>Англоязычные</w:t>
      </w:r>
      <w:r>
        <w:t xml:space="preserve"> </w:t>
      </w:r>
      <w:r>
        <w:rPr>
          <w:rFonts w:hint="eastAsia"/>
        </w:rPr>
        <w:t>толковые</w:t>
      </w:r>
      <w:r>
        <w:t xml:space="preserve"> </w:t>
      </w:r>
      <w:r>
        <w:rPr>
          <w:rFonts w:hint="eastAsia"/>
        </w:rPr>
        <w:t>словари</w:t>
      </w:r>
      <w:r>
        <w:t xml:space="preserve"> </w:t>
      </w:r>
      <w:r>
        <w:rPr>
          <w:rFonts w:hint="eastAsia"/>
        </w:rPr>
        <w:t>спортивных</w:t>
      </w:r>
      <w:r>
        <w:t xml:space="preserve"> </w:t>
      </w:r>
      <w:r>
        <w:rPr>
          <w:rFonts w:hint="eastAsia"/>
        </w:rPr>
        <w:t>терминов</w:t>
      </w:r>
    </w:p>
    <w:p w14:paraId="6C42D306" w14:textId="77777777" w:rsidR="00461BC0" w:rsidRDefault="00461BC0" w:rsidP="00461BC0"/>
    <w:p w14:paraId="5AA68D88" w14:textId="77777777" w:rsidR="00461BC0" w:rsidRDefault="00461BC0" w:rsidP="00461BC0">
      <w:r>
        <w:t xml:space="preserve">4.3.4. </w:t>
      </w:r>
      <w:r>
        <w:rPr>
          <w:rFonts w:hint="eastAsia"/>
        </w:rPr>
        <w:t>Переводные</w:t>
      </w:r>
      <w:r>
        <w:t xml:space="preserve"> </w:t>
      </w:r>
      <w:r>
        <w:rPr>
          <w:rFonts w:hint="eastAsia"/>
        </w:rPr>
        <w:t>толковые</w:t>
      </w:r>
      <w:r>
        <w:t xml:space="preserve"> </w:t>
      </w:r>
      <w:r>
        <w:rPr>
          <w:rFonts w:hint="eastAsia"/>
        </w:rPr>
        <w:t>словари</w:t>
      </w:r>
    </w:p>
    <w:p w14:paraId="42907A17" w14:textId="77777777" w:rsidR="00461BC0" w:rsidRDefault="00461BC0" w:rsidP="00461BC0"/>
    <w:p w14:paraId="3BA89C79" w14:textId="77777777" w:rsidR="00461BC0" w:rsidRDefault="00461BC0" w:rsidP="00461BC0">
      <w:r>
        <w:t xml:space="preserve">4.4. </w:t>
      </w:r>
      <w:r>
        <w:rPr>
          <w:rFonts w:hint="eastAsia"/>
        </w:rPr>
        <w:t>Специфика</w:t>
      </w:r>
      <w:r>
        <w:t xml:space="preserve"> </w:t>
      </w:r>
      <w:r>
        <w:rPr>
          <w:rFonts w:hint="eastAsia"/>
        </w:rPr>
        <w:t>лексикографической</w:t>
      </w:r>
      <w:r>
        <w:t xml:space="preserve"> </w:t>
      </w:r>
      <w:r>
        <w:rPr>
          <w:rFonts w:hint="eastAsia"/>
        </w:rPr>
        <w:t>репрезентации</w:t>
      </w:r>
      <w:r>
        <w:t xml:space="preserve"> </w:t>
      </w:r>
      <w:r>
        <w:rPr>
          <w:rFonts w:hint="eastAsia"/>
        </w:rPr>
        <w:t>терминов</w:t>
      </w:r>
      <w:r>
        <w:t>-</w:t>
      </w:r>
    </w:p>
    <w:p w14:paraId="4E8798CF" w14:textId="77777777" w:rsidR="00461BC0" w:rsidRDefault="00461BC0" w:rsidP="00461BC0"/>
    <w:p w14:paraId="42FE28A6" w14:textId="77777777" w:rsidR="00461BC0" w:rsidRDefault="00461BC0" w:rsidP="00461BC0">
      <w:r>
        <w:rPr>
          <w:rFonts w:hint="eastAsia"/>
        </w:rPr>
        <w:t>эпонимов</w:t>
      </w:r>
      <w:r>
        <w:t xml:space="preserve"> </w:t>
      </w:r>
      <w:r>
        <w:rPr>
          <w:rFonts w:hint="eastAsia"/>
        </w:rPr>
        <w:t>спорта</w:t>
      </w:r>
    </w:p>
    <w:p w14:paraId="2B6A2DEA" w14:textId="77777777" w:rsidR="00461BC0" w:rsidRDefault="00461BC0" w:rsidP="00461BC0"/>
    <w:p w14:paraId="23703A09" w14:textId="77777777" w:rsidR="00461BC0" w:rsidRDefault="00461BC0" w:rsidP="00461BC0">
      <w:r>
        <w:rPr>
          <w:rFonts w:hint="eastAsia"/>
        </w:rPr>
        <w:t>Выводы</w:t>
      </w:r>
      <w:r>
        <w:t xml:space="preserve"> </w:t>
      </w:r>
      <w:r>
        <w:rPr>
          <w:rFonts w:hint="eastAsia"/>
        </w:rPr>
        <w:t>по</w:t>
      </w:r>
      <w:r>
        <w:t xml:space="preserve"> </w:t>
      </w:r>
      <w:r>
        <w:rPr>
          <w:rFonts w:hint="eastAsia"/>
        </w:rPr>
        <w:t>главе</w:t>
      </w:r>
      <w:r>
        <w:t xml:space="preserve"> IV</w:t>
      </w:r>
    </w:p>
    <w:p w14:paraId="236F1E73" w14:textId="77777777" w:rsidR="00461BC0" w:rsidRDefault="00461BC0" w:rsidP="00461BC0"/>
    <w:p w14:paraId="78EFD793" w14:textId="77777777" w:rsidR="00461BC0" w:rsidRDefault="00461BC0" w:rsidP="00461BC0">
      <w:r>
        <w:rPr>
          <w:rFonts w:hint="eastAsia"/>
        </w:rPr>
        <w:t>Заключение</w:t>
      </w:r>
    </w:p>
    <w:p w14:paraId="242E0C47" w14:textId="77777777" w:rsidR="00461BC0" w:rsidRDefault="00461BC0" w:rsidP="00461BC0"/>
    <w:p w14:paraId="1599CC99" w14:textId="77777777" w:rsidR="00461BC0" w:rsidRDefault="00461BC0" w:rsidP="00461BC0">
      <w:r>
        <w:rPr>
          <w:rFonts w:hint="eastAsia"/>
        </w:rPr>
        <w:t>Научная</w:t>
      </w:r>
      <w:r>
        <w:t xml:space="preserve"> </w:t>
      </w:r>
      <w:r>
        <w:rPr>
          <w:rFonts w:hint="eastAsia"/>
        </w:rPr>
        <w:t>литература</w:t>
      </w:r>
    </w:p>
    <w:p w14:paraId="484AC407" w14:textId="77777777" w:rsidR="00461BC0" w:rsidRDefault="00461BC0" w:rsidP="00461BC0"/>
    <w:p w14:paraId="774F0E17" w14:textId="77777777" w:rsidR="00461BC0" w:rsidRDefault="00461BC0" w:rsidP="00461BC0">
      <w:r>
        <w:rPr>
          <w:rFonts w:hint="eastAsia"/>
        </w:rPr>
        <w:t>Специальная</w:t>
      </w:r>
      <w:r>
        <w:t xml:space="preserve"> </w:t>
      </w:r>
      <w:r>
        <w:rPr>
          <w:rFonts w:hint="eastAsia"/>
        </w:rPr>
        <w:t>литература</w:t>
      </w:r>
    </w:p>
    <w:p w14:paraId="2EDC887C" w14:textId="77777777" w:rsidR="00461BC0" w:rsidRDefault="00461BC0" w:rsidP="00461BC0"/>
    <w:p w14:paraId="5D6CC7E6" w14:textId="77777777" w:rsidR="00461BC0" w:rsidRDefault="00461BC0" w:rsidP="00461BC0">
      <w:r>
        <w:rPr>
          <w:rFonts w:hint="eastAsia"/>
        </w:rPr>
        <w:t>Лексикографические</w:t>
      </w:r>
      <w:r>
        <w:t xml:space="preserve"> </w:t>
      </w:r>
      <w:r>
        <w:rPr>
          <w:rFonts w:hint="eastAsia"/>
        </w:rPr>
        <w:t>источники</w:t>
      </w:r>
    </w:p>
    <w:p w14:paraId="313DAE01" w14:textId="77777777" w:rsidR="00461BC0" w:rsidRDefault="00461BC0" w:rsidP="00461BC0"/>
    <w:p w14:paraId="264921F9" w14:textId="77777777" w:rsidR="00461BC0" w:rsidRDefault="00461BC0" w:rsidP="00461BC0">
      <w:r>
        <w:rPr>
          <w:rFonts w:hint="eastAsia"/>
        </w:rPr>
        <w:t>Источники</w:t>
      </w:r>
      <w:r>
        <w:t xml:space="preserve"> </w:t>
      </w:r>
      <w:r>
        <w:rPr>
          <w:rFonts w:hint="eastAsia"/>
        </w:rPr>
        <w:t>русскоязычного</w:t>
      </w:r>
      <w:r>
        <w:t xml:space="preserve"> </w:t>
      </w:r>
      <w:r>
        <w:rPr>
          <w:rFonts w:hint="eastAsia"/>
        </w:rPr>
        <w:t>иллюстративного</w:t>
      </w:r>
      <w:r>
        <w:t xml:space="preserve"> </w:t>
      </w:r>
      <w:r>
        <w:rPr>
          <w:rFonts w:hint="eastAsia"/>
        </w:rPr>
        <w:t>материала</w:t>
      </w:r>
    </w:p>
    <w:p w14:paraId="5EA91D7B" w14:textId="77777777" w:rsidR="00461BC0" w:rsidRDefault="00461BC0" w:rsidP="00461BC0"/>
    <w:p w14:paraId="18DCD13A" w14:textId="77777777" w:rsidR="00461BC0" w:rsidRDefault="00461BC0" w:rsidP="00461BC0">
      <w:r>
        <w:rPr>
          <w:rFonts w:hint="eastAsia"/>
        </w:rPr>
        <w:t>Источники</w:t>
      </w:r>
      <w:r>
        <w:t xml:space="preserve"> </w:t>
      </w:r>
      <w:r>
        <w:rPr>
          <w:rFonts w:hint="eastAsia"/>
        </w:rPr>
        <w:t>англоязычного</w:t>
      </w:r>
      <w:r>
        <w:t xml:space="preserve"> </w:t>
      </w:r>
      <w:r>
        <w:rPr>
          <w:rFonts w:hint="eastAsia"/>
        </w:rPr>
        <w:t>иллюстративного</w:t>
      </w:r>
      <w:r>
        <w:t xml:space="preserve"> </w:t>
      </w:r>
      <w:r>
        <w:rPr>
          <w:rFonts w:hint="eastAsia"/>
        </w:rPr>
        <w:t>материала</w:t>
      </w:r>
    </w:p>
    <w:p w14:paraId="6A5353DE" w14:textId="77777777" w:rsidR="00461BC0" w:rsidRDefault="00461BC0" w:rsidP="00461BC0"/>
    <w:p w14:paraId="0A0BD10E" w14:textId="19C55586" w:rsidR="00461BC0" w:rsidRPr="00461BC0" w:rsidRDefault="00461BC0" w:rsidP="00461BC0">
      <w:r>
        <w:rPr>
          <w:rFonts w:hint="eastAsia"/>
        </w:rPr>
        <w:t>ПРИЛОЖЕНИЕ</w:t>
      </w:r>
    </w:p>
    <w:sectPr w:rsidR="00461BC0" w:rsidRPr="00461BC0" w:rsidSect="002014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6860C" w14:textId="77777777" w:rsidR="00201448" w:rsidRDefault="00201448">
      <w:pPr>
        <w:spacing w:after="0" w:line="240" w:lineRule="auto"/>
      </w:pPr>
      <w:r>
        <w:separator/>
      </w:r>
    </w:p>
  </w:endnote>
  <w:endnote w:type="continuationSeparator" w:id="0">
    <w:p w14:paraId="7760CFB9" w14:textId="77777777" w:rsidR="00201448" w:rsidRDefault="00201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8FD72" w14:textId="77777777" w:rsidR="00201448" w:rsidRDefault="00201448"/>
    <w:p w14:paraId="5E8FD5C7" w14:textId="77777777" w:rsidR="00201448" w:rsidRDefault="00201448"/>
    <w:p w14:paraId="4F092B8D" w14:textId="77777777" w:rsidR="00201448" w:rsidRDefault="00201448"/>
    <w:p w14:paraId="2DD8AE85" w14:textId="77777777" w:rsidR="00201448" w:rsidRDefault="00201448"/>
    <w:p w14:paraId="6CABE62D" w14:textId="77777777" w:rsidR="00201448" w:rsidRDefault="00201448"/>
    <w:p w14:paraId="19AA3F97" w14:textId="77777777" w:rsidR="00201448" w:rsidRDefault="00201448"/>
    <w:p w14:paraId="3356456B" w14:textId="77777777" w:rsidR="00201448" w:rsidRDefault="0020144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B90ADF" wp14:editId="12E2FA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1740B" w14:textId="77777777" w:rsidR="00201448" w:rsidRDefault="002014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B90AD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61740B" w14:textId="77777777" w:rsidR="00201448" w:rsidRDefault="002014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B1F13E" w14:textId="77777777" w:rsidR="00201448" w:rsidRDefault="00201448"/>
    <w:p w14:paraId="3880830F" w14:textId="77777777" w:rsidR="00201448" w:rsidRDefault="00201448"/>
    <w:p w14:paraId="35309E62" w14:textId="77777777" w:rsidR="00201448" w:rsidRDefault="0020144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B308DB" wp14:editId="7767894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26820" w14:textId="77777777" w:rsidR="00201448" w:rsidRDefault="00201448"/>
                          <w:p w14:paraId="72A1557C" w14:textId="77777777" w:rsidR="00201448" w:rsidRDefault="002014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B308D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4426820" w14:textId="77777777" w:rsidR="00201448" w:rsidRDefault="00201448"/>
                    <w:p w14:paraId="72A1557C" w14:textId="77777777" w:rsidR="00201448" w:rsidRDefault="002014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38D777" w14:textId="77777777" w:rsidR="00201448" w:rsidRDefault="00201448"/>
    <w:p w14:paraId="10AEBD1C" w14:textId="77777777" w:rsidR="00201448" w:rsidRDefault="00201448">
      <w:pPr>
        <w:rPr>
          <w:sz w:val="2"/>
          <w:szCs w:val="2"/>
        </w:rPr>
      </w:pPr>
    </w:p>
    <w:p w14:paraId="1A999C96" w14:textId="77777777" w:rsidR="00201448" w:rsidRDefault="00201448"/>
    <w:p w14:paraId="1218EFED" w14:textId="77777777" w:rsidR="00201448" w:rsidRDefault="00201448">
      <w:pPr>
        <w:spacing w:after="0" w:line="240" w:lineRule="auto"/>
      </w:pPr>
    </w:p>
  </w:footnote>
  <w:footnote w:type="continuationSeparator" w:id="0">
    <w:p w14:paraId="5DF1BECB" w14:textId="77777777" w:rsidR="00201448" w:rsidRDefault="00201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42877</TotalTime>
  <Pages>6</Pages>
  <Words>496</Words>
  <Characters>2830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5461</cp:revision>
  <cp:lastPrinted>2009-02-06T05:36:00Z</cp:lastPrinted>
  <dcterms:created xsi:type="dcterms:W3CDTF">2024-01-07T13:43:00Z</dcterms:created>
  <dcterms:modified xsi:type="dcterms:W3CDTF">2024-03-14T18:37:00Z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