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2D85" w:rsidRDefault="000D0C67" w:rsidP="000D0C67">
      <w:pPr>
        <w:rPr>
          <w:rFonts w:ascii="Times New Roman" w:eastAsia="Times New Roman" w:hAnsi="Times New Roman" w:cs="Times New Roman"/>
          <w:kern w:val="0"/>
          <w:sz w:val="28"/>
          <w:szCs w:val="28"/>
          <w:lang w:eastAsia="ru-RU"/>
        </w:rPr>
      </w:pPr>
      <w:bookmarkStart w:id="0" w:name="_GoBack"/>
      <w:r w:rsidRPr="000D0C67">
        <w:rPr>
          <w:rFonts w:ascii="Times New Roman" w:eastAsia="Times New Roman" w:hAnsi="Times New Roman" w:cs="Times New Roman" w:hint="eastAsia"/>
          <w:kern w:val="0"/>
          <w:sz w:val="28"/>
          <w:szCs w:val="28"/>
          <w:lang w:eastAsia="ru-RU"/>
        </w:rPr>
        <w:t>Гончаренко</w:t>
      </w:r>
      <w:r w:rsidRPr="000D0C67">
        <w:rPr>
          <w:rFonts w:ascii="Times New Roman" w:eastAsia="Times New Roman" w:hAnsi="Times New Roman" w:cs="Times New Roman"/>
          <w:kern w:val="0"/>
          <w:sz w:val="28"/>
          <w:szCs w:val="28"/>
          <w:lang w:eastAsia="ru-RU"/>
        </w:rPr>
        <w:t xml:space="preserve"> </w:t>
      </w:r>
      <w:proofErr w:type="spellStart"/>
      <w:r w:rsidRPr="000D0C67">
        <w:rPr>
          <w:rFonts w:ascii="Times New Roman" w:eastAsia="Times New Roman" w:hAnsi="Times New Roman" w:cs="Times New Roman" w:hint="eastAsia"/>
          <w:kern w:val="0"/>
          <w:sz w:val="28"/>
          <w:szCs w:val="28"/>
          <w:lang w:eastAsia="ru-RU"/>
        </w:rPr>
        <w:t>Ірина</w:t>
      </w:r>
      <w:proofErr w:type="spellEnd"/>
      <w:r w:rsidRPr="000D0C67">
        <w:rPr>
          <w:rFonts w:ascii="Times New Roman" w:eastAsia="Times New Roman" w:hAnsi="Times New Roman" w:cs="Times New Roman"/>
          <w:kern w:val="0"/>
          <w:sz w:val="28"/>
          <w:szCs w:val="28"/>
          <w:lang w:eastAsia="ru-RU"/>
        </w:rPr>
        <w:t xml:space="preserve"> </w:t>
      </w:r>
      <w:proofErr w:type="spellStart"/>
      <w:r w:rsidRPr="000D0C67">
        <w:rPr>
          <w:rFonts w:ascii="Times New Roman" w:eastAsia="Times New Roman" w:hAnsi="Times New Roman" w:cs="Times New Roman" w:hint="eastAsia"/>
          <w:kern w:val="0"/>
          <w:sz w:val="28"/>
          <w:szCs w:val="28"/>
          <w:lang w:eastAsia="ru-RU"/>
        </w:rPr>
        <w:t>Георгіївна</w:t>
      </w:r>
      <w:proofErr w:type="spellEnd"/>
      <w:r w:rsidRPr="000D0C67">
        <w:rPr>
          <w:rFonts w:ascii="Times New Roman" w:eastAsia="Times New Roman" w:hAnsi="Times New Roman" w:cs="Times New Roman"/>
          <w:kern w:val="0"/>
          <w:sz w:val="28"/>
          <w:szCs w:val="28"/>
          <w:lang w:eastAsia="ru-RU"/>
        </w:rPr>
        <w:t xml:space="preserve">. </w:t>
      </w:r>
      <w:proofErr w:type="spellStart"/>
      <w:r w:rsidRPr="000D0C67">
        <w:rPr>
          <w:rFonts w:ascii="Times New Roman" w:eastAsia="Times New Roman" w:hAnsi="Times New Roman" w:cs="Times New Roman" w:hint="eastAsia"/>
          <w:kern w:val="0"/>
          <w:sz w:val="28"/>
          <w:szCs w:val="28"/>
          <w:lang w:eastAsia="ru-RU"/>
        </w:rPr>
        <w:t>Формування</w:t>
      </w:r>
      <w:proofErr w:type="spellEnd"/>
      <w:r w:rsidRPr="000D0C67">
        <w:rPr>
          <w:rFonts w:ascii="Times New Roman" w:eastAsia="Times New Roman" w:hAnsi="Times New Roman" w:cs="Times New Roman"/>
          <w:kern w:val="0"/>
          <w:sz w:val="28"/>
          <w:szCs w:val="28"/>
          <w:lang w:eastAsia="ru-RU"/>
        </w:rPr>
        <w:t xml:space="preserve"> </w:t>
      </w:r>
      <w:r w:rsidRPr="000D0C67">
        <w:rPr>
          <w:rFonts w:ascii="Times New Roman" w:eastAsia="Times New Roman" w:hAnsi="Times New Roman" w:cs="Times New Roman" w:hint="eastAsia"/>
          <w:kern w:val="0"/>
          <w:sz w:val="28"/>
          <w:szCs w:val="28"/>
          <w:lang w:eastAsia="ru-RU"/>
        </w:rPr>
        <w:t>та</w:t>
      </w:r>
      <w:r w:rsidRPr="000D0C67">
        <w:rPr>
          <w:rFonts w:ascii="Times New Roman" w:eastAsia="Times New Roman" w:hAnsi="Times New Roman" w:cs="Times New Roman"/>
          <w:kern w:val="0"/>
          <w:sz w:val="28"/>
          <w:szCs w:val="28"/>
          <w:lang w:eastAsia="ru-RU"/>
        </w:rPr>
        <w:t xml:space="preserve"> </w:t>
      </w:r>
      <w:proofErr w:type="spellStart"/>
      <w:r w:rsidRPr="000D0C67">
        <w:rPr>
          <w:rFonts w:ascii="Times New Roman" w:eastAsia="Times New Roman" w:hAnsi="Times New Roman" w:cs="Times New Roman" w:hint="eastAsia"/>
          <w:kern w:val="0"/>
          <w:sz w:val="28"/>
          <w:szCs w:val="28"/>
          <w:lang w:eastAsia="ru-RU"/>
        </w:rPr>
        <w:t>розвиток</w:t>
      </w:r>
      <w:proofErr w:type="spellEnd"/>
      <w:r w:rsidRPr="000D0C67">
        <w:rPr>
          <w:rFonts w:ascii="Times New Roman" w:eastAsia="Times New Roman" w:hAnsi="Times New Roman" w:cs="Times New Roman"/>
          <w:kern w:val="0"/>
          <w:sz w:val="28"/>
          <w:szCs w:val="28"/>
          <w:lang w:eastAsia="ru-RU"/>
        </w:rPr>
        <w:t xml:space="preserve"> </w:t>
      </w:r>
      <w:proofErr w:type="spellStart"/>
      <w:r w:rsidRPr="000D0C67">
        <w:rPr>
          <w:rFonts w:ascii="Times New Roman" w:eastAsia="Times New Roman" w:hAnsi="Times New Roman" w:cs="Times New Roman" w:hint="eastAsia"/>
          <w:kern w:val="0"/>
          <w:sz w:val="28"/>
          <w:szCs w:val="28"/>
          <w:lang w:eastAsia="ru-RU"/>
        </w:rPr>
        <w:t>системи</w:t>
      </w:r>
      <w:proofErr w:type="spellEnd"/>
      <w:r w:rsidRPr="000D0C67">
        <w:rPr>
          <w:rFonts w:ascii="Times New Roman" w:eastAsia="Times New Roman" w:hAnsi="Times New Roman" w:cs="Times New Roman"/>
          <w:kern w:val="0"/>
          <w:sz w:val="28"/>
          <w:szCs w:val="28"/>
          <w:lang w:eastAsia="ru-RU"/>
        </w:rPr>
        <w:t xml:space="preserve"> </w:t>
      </w:r>
      <w:proofErr w:type="spellStart"/>
      <w:r w:rsidRPr="000D0C67">
        <w:rPr>
          <w:rFonts w:ascii="Times New Roman" w:eastAsia="Times New Roman" w:hAnsi="Times New Roman" w:cs="Times New Roman" w:hint="eastAsia"/>
          <w:kern w:val="0"/>
          <w:sz w:val="28"/>
          <w:szCs w:val="28"/>
          <w:lang w:eastAsia="ru-RU"/>
        </w:rPr>
        <w:t>збуту</w:t>
      </w:r>
      <w:proofErr w:type="spellEnd"/>
      <w:r w:rsidRPr="000D0C67">
        <w:rPr>
          <w:rFonts w:ascii="Times New Roman" w:eastAsia="Times New Roman" w:hAnsi="Times New Roman" w:cs="Times New Roman"/>
          <w:kern w:val="0"/>
          <w:sz w:val="28"/>
          <w:szCs w:val="28"/>
          <w:lang w:eastAsia="ru-RU"/>
        </w:rPr>
        <w:t xml:space="preserve"> </w:t>
      </w:r>
      <w:proofErr w:type="spellStart"/>
      <w:r w:rsidRPr="000D0C67">
        <w:rPr>
          <w:rFonts w:ascii="Times New Roman" w:eastAsia="Times New Roman" w:hAnsi="Times New Roman" w:cs="Times New Roman" w:hint="eastAsia"/>
          <w:kern w:val="0"/>
          <w:sz w:val="28"/>
          <w:szCs w:val="28"/>
          <w:lang w:eastAsia="ru-RU"/>
        </w:rPr>
        <w:t>машинобудівних</w:t>
      </w:r>
      <w:proofErr w:type="spellEnd"/>
      <w:r w:rsidRPr="000D0C67">
        <w:rPr>
          <w:rFonts w:ascii="Times New Roman" w:eastAsia="Times New Roman" w:hAnsi="Times New Roman" w:cs="Times New Roman"/>
          <w:kern w:val="0"/>
          <w:sz w:val="28"/>
          <w:szCs w:val="28"/>
          <w:lang w:eastAsia="ru-RU"/>
        </w:rPr>
        <w:t xml:space="preserve"> </w:t>
      </w:r>
      <w:proofErr w:type="spellStart"/>
      <w:proofErr w:type="gramStart"/>
      <w:r w:rsidRPr="000D0C67">
        <w:rPr>
          <w:rFonts w:ascii="Times New Roman" w:eastAsia="Times New Roman" w:hAnsi="Times New Roman" w:cs="Times New Roman" w:hint="eastAsia"/>
          <w:kern w:val="0"/>
          <w:sz w:val="28"/>
          <w:szCs w:val="28"/>
          <w:lang w:eastAsia="ru-RU"/>
        </w:rPr>
        <w:t>підприємств</w:t>
      </w:r>
      <w:proofErr w:type="spellEnd"/>
      <w:r w:rsidRPr="000D0C67">
        <w:rPr>
          <w:rFonts w:ascii="Times New Roman" w:eastAsia="Times New Roman" w:hAnsi="Times New Roman" w:cs="Times New Roman"/>
          <w:kern w:val="0"/>
          <w:sz w:val="28"/>
          <w:szCs w:val="28"/>
          <w:lang w:eastAsia="ru-RU"/>
        </w:rPr>
        <w:t xml:space="preserve"> :</w:t>
      </w:r>
      <w:proofErr w:type="gramEnd"/>
      <w:r w:rsidRPr="000D0C67">
        <w:rPr>
          <w:rFonts w:ascii="Times New Roman" w:eastAsia="Times New Roman" w:hAnsi="Times New Roman" w:cs="Times New Roman"/>
          <w:kern w:val="0"/>
          <w:sz w:val="28"/>
          <w:szCs w:val="28"/>
          <w:lang w:eastAsia="ru-RU"/>
        </w:rPr>
        <w:t xml:space="preserve"> </w:t>
      </w:r>
      <w:proofErr w:type="spellStart"/>
      <w:r w:rsidRPr="000D0C67">
        <w:rPr>
          <w:rFonts w:ascii="Times New Roman" w:eastAsia="Times New Roman" w:hAnsi="Times New Roman" w:cs="Times New Roman" w:hint="eastAsia"/>
          <w:kern w:val="0"/>
          <w:sz w:val="28"/>
          <w:szCs w:val="28"/>
          <w:lang w:eastAsia="ru-RU"/>
        </w:rPr>
        <w:t>Дис</w:t>
      </w:r>
      <w:proofErr w:type="spellEnd"/>
      <w:r w:rsidRPr="000D0C67">
        <w:rPr>
          <w:rFonts w:ascii="Times New Roman" w:eastAsia="Times New Roman" w:hAnsi="Times New Roman" w:cs="Times New Roman"/>
          <w:kern w:val="0"/>
          <w:sz w:val="28"/>
          <w:szCs w:val="28"/>
          <w:lang w:eastAsia="ru-RU"/>
        </w:rPr>
        <w:t xml:space="preserve">... </w:t>
      </w:r>
      <w:r w:rsidRPr="000D0C67">
        <w:rPr>
          <w:rFonts w:ascii="Times New Roman" w:eastAsia="Times New Roman" w:hAnsi="Times New Roman" w:cs="Times New Roman" w:hint="eastAsia"/>
          <w:kern w:val="0"/>
          <w:sz w:val="28"/>
          <w:szCs w:val="28"/>
          <w:lang w:eastAsia="ru-RU"/>
        </w:rPr>
        <w:t>канд</w:t>
      </w:r>
      <w:r w:rsidRPr="000D0C67">
        <w:rPr>
          <w:rFonts w:ascii="Times New Roman" w:eastAsia="Times New Roman" w:hAnsi="Times New Roman" w:cs="Times New Roman"/>
          <w:kern w:val="0"/>
          <w:sz w:val="28"/>
          <w:szCs w:val="28"/>
          <w:lang w:eastAsia="ru-RU"/>
        </w:rPr>
        <w:t xml:space="preserve">. </w:t>
      </w:r>
      <w:r w:rsidRPr="000D0C67">
        <w:rPr>
          <w:rFonts w:ascii="Times New Roman" w:eastAsia="Times New Roman" w:hAnsi="Times New Roman" w:cs="Times New Roman" w:hint="eastAsia"/>
          <w:kern w:val="0"/>
          <w:sz w:val="28"/>
          <w:szCs w:val="28"/>
          <w:lang w:eastAsia="ru-RU"/>
        </w:rPr>
        <w:t>наук</w:t>
      </w:r>
      <w:r w:rsidRPr="000D0C67">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0D0C67">
        <w:rPr>
          <w:rFonts w:ascii="Times New Roman" w:eastAsia="Times New Roman" w:hAnsi="Times New Roman" w:cs="Times New Roman"/>
          <w:kern w:val="0"/>
          <w:sz w:val="28"/>
          <w:szCs w:val="28"/>
          <w:lang w:eastAsia="ru-RU"/>
        </w:rPr>
        <w:t xml:space="preserve"> 2009</w:t>
      </w:r>
    </w:p>
    <w:p w:rsidR="000D0C67" w:rsidRDefault="000D0C67" w:rsidP="000D0C67">
      <w:r>
        <w:rPr>
          <w:rFonts w:hint="eastAsia"/>
        </w:rPr>
        <w:t>Гончаренко</w:t>
      </w:r>
      <w:r>
        <w:t></w:t>
      </w:r>
      <w:r>
        <w:rPr>
          <w:rFonts w:hint="eastAsia"/>
        </w:rPr>
        <w:t>І</w:t>
      </w:r>
      <w:r>
        <w:t></w:t>
      </w:r>
      <w:r>
        <w:rPr>
          <w:rFonts w:hint="eastAsia"/>
        </w:rPr>
        <w:t>Г</w:t>
      </w:r>
      <w:r>
        <w:t></w:t>
      </w:r>
      <w:r>
        <w:t></w:t>
      </w:r>
      <w:r>
        <w:rPr>
          <w:rFonts w:hint="eastAsia"/>
        </w:rPr>
        <w:t>Формування</w:t>
      </w:r>
      <w:r>
        <w:t></w:t>
      </w:r>
      <w:r>
        <w:rPr>
          <w:rFonts w:hint="eastAsia"/>
        </w:rPr>
        <w:t>та</w:t>
      </w:r>
      <w:r>
        <w:t></w:t>
      </w:r>
      <w:r>
        <w:rPr>
          <w:rFonts w:hint="eastAsia"/>
        </w:rPr>
        <w:t>розвиток</w:t>
      </w:r>
      <w:r>
        <w:t></w:t>
      </w:r>
      <w:r>
        <w:rPr>
          <w:rFonts w:hint="eastAsia"/>
        </w:rPr>
        <w:t>системи</w:t>
      </w:r>
      <w:r>
        <w:t></w:t>
      </w:r>
      <w:r>
        <w:rPr>
          <w:rFonts w:hint="eastAsia"/>
        </w:rPr>
        <w:t>збуту</w:t>
      </w:r>
      <w:r>
        <w:t></w:t>
      </w:r>
      <w:r>
        <w:rPr>
          <w:rFonts w:hint="eastAsia"/>
        </w:rPr>
        <w:t>машинобудівних</w:t>
      </w:r>
      <w:r>
        <w:t></w:t>
      </w:r>
      <w:r>
        <w:rPr>
          <w:rFonts w:hint="eastAsia"/>
        </w:rPr>
        <w:t>підприємств</w:t>
      </w:r>
      <w:r>
        <w:t></w:t>
      </w:r>
      <w:r>
        <w:t></w:t>
      </w:r>
      <w:r>
        <w:rPr>
          <w:rFonts w:hint="eastAsia"/>
        </w:rPr>
        <w:t>–</w:t>
      </w:r>
      <w:r>
        <w:t></w:t>
      </w:r>
      <w:r>
        <w:rPr>
          <w:rFonts w:hint="eastAsia"/>
        </w:rPr>
        <w:t>Рукопис</w:t>
      </w:r>
      <w:r>
        <w:t></w:t>
      </w:r>
    </w:p>
    <w:p w:rsidR="000D0C67" w:rsidRDefault="000D0C67" w:rsidP="000D0C67"/>
    <w:p w:rsidR="000D0C67" w:rsidRDefault="000D0C67" w:rsidP="000D0C67">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r>
        <w:t></w:t>
      </w:r>
      <w:r>
        <w:t></w:t>
      </w:r>
      <w:r>
        <w:rPr>
          <w:rFonts w:hint="eastAsia"/>
        </w:rPr>
        <w:t>–</w:t>
      </w:r>
      <w:r>
        <w:t></w:t>
      </w:r>
      <w:r>
        <w:rPr>
          <w:rFonts w:hint="eastAsia"/>
        </w:rPr>
        <w:t>Класичний</w:t>
      </w:r>
      <w:r>
        <w:t></w:t>
      </w:r>
      <w:r>
        <w:rPr>
          <w:rFonts w:hint="eastAsia"/>
        </w:rPr>
        <w:t>приватний</w:t>
      </w:r>
      <w:r>
        <w:t></w:t>
      </w:r>
      <w:r>
        <w:rPr>
          <w:rFonts w:hint="eastAsia"/>
        </w:rPr>
        <w:t>університет</w:t>
      </w:r>
      <w:r>
        <w:t></w:t>
      </w:r>
      <w:r>
        <w:t></w:t>
      </w:r>
      <w:r>
        <w:rPr>
          <w:rFonts w:hint="eastAsia"/>
        </w:rPr>
        <w:t>Запоріжжя</w:t>
      </w:r>
      <w:r>
        <w:t></w:t>
      </w:r>
      <w:r>
        <w:t></w:t>
      </w:r>
      <w:r>
        <w:t></w:t>
      </w:r>
      <w:r>
        <w:t></w:t>
      </w:r>
      <w:r>
        <w:t></w:t>
      </w:r>
      <w:r>
        <w:t></w:t>
      </w:r>
      <w:r>
        <w:t></w:t>
      </w:r>
    </w:p>
    <w:p w:rsidR="000D0C67" w:rsidRDefault="000D0C67" w:rsidP="000D0C67"/>
    <w:p w:rsidR="000D0C67" w:rsidRDefault="000D0C67" w:rsidP="000D0C67">
      <w:r>
        <w:rPr>
          <w:rFonts w:hint="eastAsia"/>
        </w:rPr>
        <w:t>Дисертаційна</w:t>
      </w:r>
      <w:r>
        <w:t></w:t>
      </w:r>
      <w:r>
        <w:rPr>
          <w:rFonts w:hint="eastAsia"/>
        </w:rPr>
        <w:t>робота</w:t>
      </w:r>
      <w:r>
        <w:t></w:t>
      </w:r>
      <w:r>
        <w:rPr>
          <w:rFonts w:hint="eastAsia"/>
        </w:rPr>
        <w:t>присвячена</w:t>
      </w:r>
      <w:r>
        <w:t></w:t>
      </w:r>
      <w:r>
        <w:rPr>
          <w:rFonts w:hint="eastAsia"/>
        </w:rPr>
        <w:t>розробці</w:t>
      </w:r>
      <w:r>
        <w:t></w:t>
      </w:r>
      <w:r>
        <w:rPr>
          <w:rFonts w:hint="eastAsia"/>
        </w:rPr>
        <w:t>науково</w:t>
      </w:r>
      <w:r>
        <w:t></w:t>
      </w:r>
      <w:r>
        <w:rPr>
          <w:rFonts w:hint="eastAsia"/>
        </w:rPr>
        <w:t>теоретичних</w:t>
      </w:r>
      <w:r>
        <w:t></w:t>
      </w:r>
      <w:r>
        <w:rPr>
          <w:rFonts w:hint="eastAsia"/>
        </w:rPr>
        <w:t>засад</w:t>
      </w:r>
      <w:r>
        <w:t></w:t>
      </w:r>
      <w:r>
        <w:rPr>
          <w:rFonts w:hint="eastAsia"/>
        </w:rPr>
        <w:t>і</w:t>
      </w:r>
      <w:r>
        <w:t></w:t>
      </w:r>
      <w:r>
        <w:rPr>
          <w:rFonts w:hint="eastAsia"/>
        </w:rPr>
        <w:t>практичних</w:t>
      </w:r>
      <w:r>
        <w:t></w:t>
      </w:r>
      <w:r>
        <w:rPr>
          <w:rFonts w:hint="eastAsia"/>
        </w:rPr>
        <w:t>рекомендацій</w:t>
      </w:r>
      <w:r>
        <w:t></w:t>
      </w:r>
      <w:r>
        <w:rPr>
          <w:rFonts w:hint="eastAsia"/>
        </w:rPr>
        <w:t>щодо</w:t>
      </w:r>
      <w:r>
        <w:t></w:t>
      </w:r>
      <w:r>
        <w:rPr>
          <w:rFonts w:hint="eastAsia"/>
        </w:rPr>
        <w:t>удосконалення</w:t>
      </w:r>
      <w:r>
        <w:t></w:t>
      </w:r>
      <w:r>
        <w:rPr>
          <w:rFonts w:hint="eastAsia"/>
        </w:rPr>
        <w:t>системи</w:t>
      </w:r>
      <w:r>
        <w:t></w:t>
      </w:r>
      <w:r>
        <w:rPr>
          <w:rFonts w:hint="eastAsia"/>
        </w:rPr>
        <w:t>збуту</w:t>
      </w:r>
      <w:r>
        <w:t></w:t>
      </w:r>
      <w:r>
        <w:rPr>
          <w:rFonts w:hint="eastAsia"/>
        </w:rPr>
        <w:t>машинобудівних</w:t>
      </w:r>
      <w:r>
        <w:t></w:t>
      </w:r>
      <w:r>
        <w:rPr>
          <w:rFonts w:hint="eastAsia"/>
        </w:rPr>
        <w:t>підприємств</w:t>
      </w:r>
      <w:r>
        <w:t></w:t>
      </w:r>
      <w:r>
        <w:rPr>
          <w:rFonts w:hint="eastAsia"/>
        </w:rPr>
        <w:t>в</w:t>
      </w:r>
      <w:r>
        <w:t></w:t>
      </w:r>
      <w:r>
        <w:rPr>
          <w:rFonts w:hint="eastAsia"/>
        </w:rPr>
        <w:t>ринковому</w:t>
      </w:r>
      <w:r>
        <w:t></w:t>
      </w:r>
      <w:r>
        <w:rPr>
          <w:rFonts w:hint="eastAsia"/>
        </w:rPr>
        <w:t>середовищі</w:t>
      </w:r>
      <w:r>
        <w:t></w:t>
      </w:r>
      <w:r>
        <w:t></w:t>
      </w:r>
      <w:r>
        <w:rPr>
          <w:rFonts w:hint="eastAsia"/>
        </w:rPr>
        <w:t>Досліджено</w:t>
      </w:r>
      <w:r>
        <w:t></w:t>
      </w:r>
      <w:r>
        <w:rPr>
          <w:rFonts w:hint="eastAsia"/>
        </w:rPr>
        <w:t>теоретичні</w:t>
      </w:r>
      <w:r>
        <w:t></w:t>
      </w:r>
      <w:r>
        <w:rPr>
          <w:rFonts w:hint="eastAsia"/>
        </w:rPr>
        <w:t>основи</w:t>
      </w:r>
      <w:r>
        <w:t></w:t>
      </w:r>
      <w:r>
        <w:rPr>
          <w:rFonts w:hint="eastAsia"/>
        </w:rPr>
        <w:t>взаємозв’язку</w:t>
      </w:r>
      <w:r>
        <w:t></w:t>
      </w:r>
      <w:r>
        <w:rPr>
          <w:rFonts w:hint="eastAsia"/>
        </w:rPr>
        <w:t>маркетингу</w:t>
      </w:r>
      <w:r>
        <w:t></w:t>
      </w:r>
      <w:r>
        <w:rPr>
          <w:rFonts w:hint="eastAsia"/>
        </w:rPr>
        <w:t>і</w:t>
      </w:r>
      <w:r>
        <w:t></w:t>
      </w:r>
      <w:r>
        <w:rPr>
          <w:rFonts w:hint="eastAsia"/>
        </w:rPr>
        <w:t>логістики</w:t>
      </w:r>
      <w:r>
        <w:t></w:t>
      </w:r>
      <w:r>
        <w:rPr>
          <w:rFonts w:hint="eastAsia"/>
        </w:rPr>
        <w:t>в</w:t>
      </w:r>
      <w:r>
        <w:t></w:t>
      </w:r>
      <w:r>
        <w:rPr>
          <w:rFonts w:hint="eastAsia"/>
        </w:rPr>
        <w:t>сфері</w:t>
      </w:r>
      <w:r>
        <w:t></w:t>
      </w:r>
      <w:r>
        <w:rPr>
          <w:rFonts w:hint="eastAsia"/>
        </w:rPr>
        <w:t>збуту</w:t>
      </w:r>
      <w:r>
        <w:t></w:t>
      </w:r>
      <w:r>
        <w:t></w:t>
      </w:r>
      <w:r>
        <w:rPr>
          <w:rFonts w:hint="eastAsia"/>
        </w:rPr>
        <w:t>Удосконалено</w:t>
      </w:r>
      <w:r>
        <w:t></w:t>
      </w:r>
      <w:r>
        <w:rPr>
          <w:rFonts w:hint="eastAsia"/>
        </w:rPr>
        <w:t>механізм</w:t>
      </w:r>
      <w:r>
        <w:t></w:t>
      </w:r>
      <w:r>
        <w:rPr>
          <w:rFonts w:hint="eastAsia"/>
        </w:rPr>
        <w:t>вибору</w:t>
      </w:r>
      <w:r>
        <w:t></w:t>
      </w:r>
      <w:r>
        <w:rPr>
          <w:rFonts w:hint="eastAsia"/>
        </w:rPr>
        <w:t>форм</w:t>
      </w:r>
      <w:r>
        <w:t></w:t>
      </w:r>
      <w:r>
        <w:rPr>
          <w:rFonts w:hint="eastAsia"/>
        </w:rPr>
        <w:t>організації</w:t>
      </w:r>
      <w:r>
        <w:t></w:t>
      </w:r>
      <w:r>
        <w:rPr>
          <w:rFonts w:hint="eastAsia"/>
        </w:rPr>
        <w:t>збуту</w:t>
      </w:r>
      <w:r>
        <w:t></w:t>
      </w:r>
      <w:r>
        <w:rPr>
          <w:rFonts w:hint="eastAsia"/>
        </w:rPr>
        <w:t>продукції</w:t>
      </w:r>
      <w:r>
        <w:t></w:t>
      </w:r>
      <w:r>
        <w:rPr>
          <w:rFonts w:hint="eastAsia"/>
        </w:rPr>
        <w:t>та</w:t>
      </w:r>
      <w:r>
        <w:t></w:t>
      </w:r>
      <w:r>
        <w:rPr>
          <w:rFonts w:hint="eastAsia"/>
        </w:rPr>
        <w:t>шляхів</w:t>
      </w:r>
      <w:r>
        <w:t></w:t>
      </w:r>
      <w:r>
        <w:rPr>
          <w:rFonts w:hint="eastAsia"/>
        </w:rPr>
        <w:t>формування</w:t>
      </w:r>
      <w:r>
        <w:t></w:t>
      </w:r>
      <w:r>
        <w:rPr>
          <w:rFonts w:hint="eastAsia"/>
        </w:rPr>
        <w:t>каналів</w:t>
      </w:r>
      <w:r>
        <w:t></w:t>
      </w:r>
      <w:r>
        <w:rPr>
          <w:rFonts w:hint="eastAsia"/>
        </w:rPr>
        <w:t>реалізації</w:t>
      </w:r>
      <w:r>
        <w:t></w:t>
      </w:r>
      <w:r>
        <w:rPr>
          <w:rFonts w:hint="eastAsia"/>
        </w:rPr>
        <w:t>машинобудівного</w:t>
      </w:r>
      <w:r>
        <w:t></w:t>
      </w:r>
      <w:r>
        <w:rPr>
          <w:rFonts w:hint="eastAsia"/>
        </w:rPr>
        <w:t>підприємства</w:t>
      </w:r>
      <w:r>
        <w:t></w:t>
      </w:r>
      <w:r>
        <w:t></w:t>
      </w:r>
      <w:r>
        <w:rPr>
          <w:rFonts w:hint="eastAsia"/>
        </w:rPr>
        <w:t>Проведено</w:t>
      </w:r>
      <w:r>
        <w:t></w:t>
      </w:r>
      <w:r>
        <w:rPr>
          <w:rFonts w:hint="eastAsia"/>
        </w:rPr>
        <w:t>аналіз</w:t>
      </w:r>
      <w:r>
        <w:t></w:t>
      </w:r>
      <w:r>
        <w:rPr>
          <w:rFonts w:hint="eastAsia"/>
        </w:rPr>
        <w:t>системи</w:t>
      </w:r>
      <w:r>
        <w:t></w:t>
      </w:r>
      <w:r>
        <w:rPr>
          <w:rFonts w:hint="eastAsia"/>
        </w:rPr>
        <w:t>збуту</w:t>
      </w:r>
      <w:r>
        <w:t></w:t>
      </w:r>
      <w:r>
        <w:rPr>
          <w:rFonts w:hint="eastAsia"/>
        </w:rPr>
        <w:t>машинобудівної</w:t>
      </w:r>
      <w:r>
        <w:t></w:t>
      </w:r>
      <w:r>
        <w:rPr>
          <w:rFonts w:hint="eastAsia"/>
        </w:rPr>
        <w:t>продукції</w:t>
      </w:r>
      <w:r>
        <w:t></w:t>
      </w:r>
      <w:r>
        <w:rPr>
          <w:rFonts w:hint="eastAsia"/>
        </w:rPr>
        <w:t>з</w:t>
      </w:r>
      <w:r>
        <w:t></w:t>
      </w:r>
      <w:r>
        <w:rPr>
          <w:rFonts w:hint="eastAsia"/>
        </w:rPr>
        <w:t>метою</w:t>
      </w:r>
      <w:r>
        <w:t></w:t>
      </w:r>
      <w:r>
        <w:rPr>
          <w:rFonts w:hint="eastAsia"/>
        </w:rPr>
        <w:t>вироблення</w:t>
      </w:r>
      <w:r>
        <w:t></w:t>
      </w:r>
      <w:r>
        <w:rPr>
          <w:rFonts w:hint="eastAsia"/>
        </w:rPr>
        <w:t>ефективних</w:t>
      </w:r>
      <w:r>
        <w:t></w:t>
      </w:r>
      <w:r>
        <w:rPr>
          <w:rFonts w:hint="eastAsia"/>
        </w:rPr>
        <w:t>управлінських</w:t>
      </w:r>
      <w:r>
        <w:t></w:t>
      </w:r>
      <w:r>
        <w:rPr>
          <w:rFonts w:hint="eastAsia"/>
        </w:rPr>
        <w:t>рішень</w:t>
      </w:r>
      <w:r>
        <w:t></w:t>
      </w:r>
      <w:r>
        <w:t></w:t>
      </w:r>
      <w:r>
        <w:rPr>
          <w:rFonts w:hint="eastAsia"/>
        </w:rPr>
        <w:t>Удосконалено</w:t>
      </w:r>
      <w:r>
        <w:t></w:t>
      </w:r>
      <w:r>
        <w:rPr>
          <w:rFonts w:hint="eastAsia"/>
        </w:rPr>
        <w:t>блок</w:t>
      </w:r>
      <w:r>
        <w:t></w:t>
      </w:r>
      <w:r>
        <w:rPr>
          <w:rFonts w:hint="eastAsia"/>
        </w:rPr>
        <w:t>формування</w:t>
      </w:r>
      <w:r>
        <w:t></w:t>
      </w:r>
      <w:r>
        <w:rPr>
          <w:rFonts w:hint="eastAsia"/>
        </w:rPr>
        <w:t>каналів</w:t>
      </w:r>
      <w:r>
        <w:t></w:t>
      </w:r>
      <w:r>
        <w:rPr>
          <w:rFonts w:hint="eastAsia"/>
        </w:rPr>
        <w:t>реалізації</w:t>
      </w:r>
      <w:r>
        <w:t></w:t>
      </w:r>
      <w:r>
        <w:rPr>
          <w:rFonts w:hint="eastAsia"/>
        </w:rPr>
        <w:t>продукції</w:t>
      </w:r>
      <w:r>
        <w:t></w:t>
      </w:r>
      <w:r>
        <w:rPr>
          <w:rFonts w:hint="eastAsia"/>
        </w:rPr>
        <w:t>в</w:t>
      </w:r>
      <w:r>
        <w:t></w:t>
      </w:r>
      <w:r>
        <w:rPr>
          <w:rFonts w:hint="eastAsia"/>
        </w:rPr>
        <w:t>процесі</w:t>
      </w:r>
      <w:r>
        <w:t></w:t>
      </w:r>
      <w:r>
        <w:rPr>
          <w:rFonts w:hint="eastAsia"/>
        </w:rPr>
        <w:t>організації</w:t>
      </w:r>
      <w:r>
        <w:t></w:t>
      </w:r>
      <w:r>
        <w:rPr>
          <w:rFonts w:hint="eastAsia"/>
        </w:rPr>
        <w:t>збуту</w:t>
      </w:r>
      <w:r>
        <w:t></w:t>
      </w:r>
      <w:r>
        <w:rPr>
          <w:rFonts w:hint="eastAsia"/>
        </w:rPr>
        <w:t>продукції</w:t>
      </w:r>
      <w:r>
        <w:t></w:t>
      </w:r>
      <w:r>
        <w:rPr>
          <w:rFonts w:hint="eastAsia"/>
        </w:rPr>
        <w:t>підприємства</w:t>
      </w:r>
      <w:r>
        <w:t></w:t>
      </w:r>
      <w:r>
        <w:t></w:t>
      </w:r>
      <w:r>
        <w:rPr>
          <w:rFonts w:hint="eastAsia"/>
        </w:rPr>
        <w:t>Удосконалено</w:t>
      </w:r>
      <w:r>
        <w:t></w:t>
      </w:r>
      <w:r>
        <w:rPr>
          <w:rFonts w:hint="eastAsia"/>
        </w:rPr>
        <w:t>модель</w:t>
      </w:r>
      <w:r>
        <w:t></w:t>
      </w:r>
      <w:r>
        <w:rPr>
          <w:rFonts w:hint="eastAsia"/>
        </w:rPr>
        <w:t>організації</w:t>
      </w:r>
      <w:r>
        <w:t></w:t>
      </w:r>
      <w:r>
        <w:rPr>
          <w:rFonts w:hint="eastAsia"/>
        </w:rPr>
        <w:t>процесу</w:t>
      </w:r>
      <w:r>
        <w:t></w:t>
      </w:r>
      <w:r>
        <w:rPr>
          <w:rFonts w:hint="eastAsia"/>
        </w:rPr>
        <w:t>формування</w:t>
      </w:r>
      <w:r>
        <w:t></w:t>
      </w:r>
      <w:r>
        <w:rPr>
          <w:rFonts w:hint="eastAsia"/>
        </w:rPr>
        <w:t>системи</w:t>
      </w:r>
      <w:r>
        <w:t></w:t>
      </w:r>
      <w:r>
        <w:rPr>
          <w:rFonts w:hint="eastAsia"/>
        </w:rPr>
        <w:t>збуту</w:t>
      </w:r>
      <w:r>
        <w:t></w:t>
      </w:r>
      <w:r>
        <w:rPr>
          <w:rFonts w:hint="eastAsia"/>
        </w:rPr>
        <w:t>підприємства</w:t>
      </w:r>
      <w:r>
        <w:t></w:t>
      </w:r>
      <w:r>
        <w:rPr>
          <w:rFonts w:hint="eastAsia"/>
        </w:rPr>
        <w:t>в</w:t>
      </w:r>
      <w:r>
        <w:t></w:t>
      </w:r>
      <w:r>
        <w:rPr>
          <w:rFonts w:hint="eastAsia"/>
        </w:rPr>
        <w:t>залежності</w:t>
      </w:r>
      <w:r>
        <w:t></w:t>
      </w:r>
      <w:r>
        <w:rPr>
          <w:rFonts w:hint="eastAsia"/>
        </w:rPr>
        <w:t>від</w:t>
      </w:r>
      <w:r>
        <w:t></w:t>
      </w:r>
      <w:r>
        <w:rPr>
          <w:rFonts w:hint="eastAsia"/>
        </w:rPr>
        <w:t>варіантів</w:t>
      </w:r>
      <w:r>
        <w:t></w:t>
      </w:r>
      <w:r>
        <w:rPr>
          <w:rFonts w:hint="eastAsia"/>
        </w:rPr>
        <w:t>ситуацій</w:t>
      </w:r>
      <w:r>
        <w:t></w:t>
      </w:r>
      <w:r>
        <w:rPr>
          <w:rFonts w:hint="eastAsia"/>
        </w:rPr>
        <w:t>продажу</w:t>
      </w:r>
      <w:r>
        <w:t></w:t>
      </w:r>
      <w:r>
        <w:rPr>
          <w:rFonts w:hint="eastAsia"/>
        </w:rPr>
        <w:t>продукції</w:t>
      </w:r>
      <w:r>
        <w:t></w:t>
      </w:r>
      <w:r>
        <w:t></w:t>
      </w:r>
      <w:r>
        <w:rPr>
          <w:rFonts w:hint="eastAsia"/>
        </w:rPr>
        <w:t>Розроблено</w:t>
      </w:r>
      <w:r>
        <w:t></w:t>
      </w:r>
      <w:r>
        <w:rPr>
          <w:rFonts w:hint="eastAsia"/>
        </w:rPr>
        <w:t>принципи</w:t>
      </w:r>
      <w:r>
        <w:t></w:t>
      </w:r>
      <w:r>
        <w:rPr>
          <w:rFonts w:hint="eastAsia"/>
        </w:rPr>
        <w:t>та</w:t>
      </w:r>
      <w:r>
        <w:t></w:t>
      </w:r>
      <w:r>
        <w:rPr>
          <w:rFonts w:hint="eastAsia"/>
        </w:rPr>
        <w:t>чинники</w:t>
      </w:r>
      <w:r>
        <w:t></w:t>
      </w:r>
      <w:r>
        <w:rPr>
          <w:rFonts w:hint="eastAsia"/>
        </w:rPr>
        <w:t>сегментації</w:t>
      </w:r>
      <w:r>
        <w:t></w:t>
      </w:r>
      <w:r>
        <w:rPr>
          <w:rFonts w:hint="eastAsia"/>
        </w:rPr>
        <w:t>ринку</w:t>
      </w:r>
      <w:r>
        <w:t></w:t>
      </w:r>
      <w:r>
        <w:rPr>
          <w:rFonts w:hint="eastAsia"/>
        </w:rPr>
        <w:t>машинобудівної</w:t>
      </w:r>
      <w:r>
        <w:t></w:t>
      </w:r>
      <w:r>
        <w:rPr>
          <w:rFonts w:hint="eastAsia"/>
        </w:rPr>
        <w:t>продукції</w:t>
      </w:r>
      <w:r>
        <w:t></w:t>
      </w:r>
      <w:r>
        <w:t></w:t>
      </w:r>
      <w:r>
        <w:rPr>
          <w:rFonts w:hint="eastAsia"/>
        </w:rPr>
        <w:t>Удосконалено</w:t>
      </w:r>
      <w:r>
        <w:t></w:t>
      </w:r>
      <w:r>
        <w:rPr>
          <w:rFonts w:hint="eastAsia"/>
        </w:rPr>
        <w:t>методичні</w:t>
      </w:r>
      <w:r>
        <w:t></w:t>
      </w:r>
      <w:r>
        <w:rPr>
          <w:rFonts w:hint="eastAsia"/>
        </w:rPr>
        <w:t>підходи</w:t>
      </w:r>
      <w:r>
        <w:t></w:t>
      </w:r>
      <w:r>
        <w:rPr>
          <w:rFonts w:hint="eastAsia"/>
        </w:rPr>
        <w:t>до</w:t>
      </w:r>
      <w:r>
        <w:t></w:t>
      </w:r>
      <w:r>
        <w:rPr>
          <w:rFonts w:hint="eastAsia"/>
        </w:rPr>
        <w:t>проведення</w:t>
      </w:r>
      <w:r>
        <w:t></w:t>
      </w:r>
      <w:r>
        <w:rPr>
          <w:rFonts w:hint="eastAsia"/>
        </w:rPr>
        <w:t>аналізу</w:t>
      </w:r>
      <w:r>
        <w:t></w:t>
      </w:r>
      <w:r>
        <w:rPr>
          <w:rFonts w:hint="eastAsia"/>
        </w:rPr>
        <w:t>ефективності</w:t>
      </w:r>
      <w:r>
        <w:t></w:t>
      </w:r>
      <w:r>
        <w:rPr>
          <w:rFonts w:hint="eastAsia"/>
        </w:rPr>
        <w:t>збуту</w:t>
      </w:r>
      <w:r>
        <w:t></w:t>
      </w:r>
      <w:r>
        <w:rPr>
          <w:rFonts w:hint="eastAsia"/>
        </w:rPr>
        <w:t>продукції</w:t>
      </w:r>
      <w:r>
        <w:t></w:t>
      </w:r>
      <w:r>
        <w:rPr>
          <w:rFonts w:hint="eastAsia"/>
        </w:rPr>
        <w:t>машинобудівного</w:t>
      </w:r>
      <w:r>
        <w:t></w:t>
      </w:r>
      <w:r>
        <w:rPr>
          <w:rFonts w:hint="eastAsia"/>
        </w:rPr>
        <w:t>підприємства</w:t>
      </w:r>
      <w:r>
        <w:t></w:t>
      </w:r>
    </w:p>
    <w:p w:rsidR="000D0C67" w:rsidRDefault="000D0C67" w:rsidP="000D0C67"/>
    <w:p w:rsidR="000D0C67" w:rsidRPr="000D0C67" w:rsidRDefault="000D0C67" w:rsidP="000D0C67">
      <w:r>
        <w:t></w:t>
      </w:r>
      <w:r>
        <w:t></w:t>
      </w:r>
      <w:r>
        <w:t></w:t>
      </w:r>
      <w:r>
        <w:rPr>
          <w:rFonts w:hint="eastAsia"/>
        </w:rPr>
        <w:t>В</w:t>
      </w:r>
      <w:r>
        <w:t></w:t>
      </w:r>
      <w:r>
        <w:rPr>
          <w:rFonts w:hint="eastAsia"/>
        </w:rPr>
        <w:t>процесі</w:t>
      </w:r>
      <w:r>
        <w:t></w:t>
      </w:r>
      <w:r>
        <w:rPr>
          <w:rFonts w:hint="eastAsia"/>
        </w:rPr>
        <w:t>дослідження</w:t>
      </w:r>
      <w:r>
        <w:t></w:t>
      </w:r>
      <w:r>
        <w:rPr>
          <w:rFonts w:hint="eastAsia"/>
        </w:rPr>
        <w:t>запропоновано</w:t>
      </w:r>
      <w:r>
        <w:t></w:t>
      </w:r>
      <w:r>
        <w:rPr>
          <w:rFonts w:hint="eastAsia"/>
        </w:rPr>
        <w:t>визначення</w:t>
      </w:r>
      <w:r>
        <w:t></w:t>
      </w:r>
      <w:r>
        <w:rPr>
          <w:rFonts w:hint="eastAsia"/>
        </w:rPr>
        <w:t>„збут</w:t>
      </w:r>
      <w:r>
        <w:t></w:t>
      </w:r>
      <w:r>
        <w:rPr>
          <w:rFonts w:hint="eastAsia"/>
        </w:rPr>
        <w:t>продукції”</w:t>
      </w:r>
      <w:r>
        <w:t></w:t>
      </w:r>
      <w:r>
        <w:t></w:t>
      </w:r>
      <w:r>
        <w:rPr>
          <w:rFonts w:hint="eastAsia"/>
        </w:rPr>
        <w:t>яким</w:t>
      </w:r>
      <w:r>
        <w:t></w:t>
      </w:r>
      <w:r>
        <w:rPr>
          <w:rFonts w:hint="eastAsia"/>
        </w:rPr>
        <w:t>є</w:t>
      </w:r>
      <w:r>
        <w:t></w:t>
      </w:r>
      <w:r>
        <w:rPr>
          <w:rFonts w:hint="eastAsia"/>
        </w:rPr>
        <w:t>система</w:t>
      </w:r>
      <w:r>
        <w:t></w:t>
      </w:r>
      <w:r>
        <w:rPr>
          <w:rFonts w:hint="eastAsia"/>
        </w:rPr>
        <w:t>відносин</w:t>
      </w:r>
      <w:r>
        <w:t></w:t>
      </w:r>
      <w:r>
        <w:rPr>
          <w:rFonts w:hint="eastAsia"/>
        </w:rPr>
        <w:t>і</w:t>
      </w:r>
      <w:r>
        <w:t></w:t>
      </w:r>
      <w:r>
        <w:rPr>
          <w:rFonts w:hint="eastAsia"/>
        </w:rPr>
        <w:t>заходів</w:t>
      </w:r>
      <w:r>
        <w:t></w:t>
      </w:r>
      <w:r>
        <w:t></w:t>
      </w:r>
      <w:r>
        <w:rPr>
          <w:rFonts w:hint="eastAsia"/>
        </w:rPr>
        <w:t>які</w:t>
      </w:r>
      <w:r>
        <w:t></w:t>
      </w:r>
      <w:r>
        <w:rPr>
          <w:rFonts w:hint="eastAsia"/>
        </w:rPr>
        <w:t>визначають</w:t>
      </w:r>
      <w:r>
        <w:t></w:t>
      </w:r>
      <w:r>
        <w:rPr>
          <w:rFonts w:hint="eastAsia"/>
        </w:rPr>
        <w:t>діяльність</w:t>
      </w:r>
      <w:r>
        <w:t></w:t>
      </w:r>
      <w:r>
        <w:rPr>
          <w:rFonts w:hint="eastAsia"/>
        </w:rPr>
        <w:t>підприємства</w:t>
      </w:r>
      <w:r>
        <w:t></w:t>
      </w:r>
      <w:r>
        <w:rPr>
          <w:rFonts w:hint="eastAsia"/>
        </w:rPr>
        <w:t>по</w:t>
      </w:r>
      <w:r>
        <w:t></w:t>
      </w:r>
      <w:r>
        <w:rPr>
          <w:rFonts w:hint="eastAsia"/>
        </w:rPr>
        <w:t>реалізації</w:t>
      </w:r>
      <w:r>
        <w:t></w:t>
      </w:r>
      <w:r>
        <w:rPr>
          <w:rFonts w:hint="eastAsia"/>
        </w:rPr>
        <w:t>продукції</w:t>
      </w:r>
      <w:r>
        <w:t></w:t>
      </w:r>
      <w:r>
        <w:t></w:t>
      </w:r>
      <w:r>
        <w:rPr>
          <w:rFonts w:hint="eastAsia"/>
        </w:rPr>
        <w:t>що</w:t>
      </w:r>
      <w:r>
        <w:t></w:t>
      </w:r>
      <w:r>
        <w:rPr>
          <w:rFonts w:hint="eastAsia"/>
        </w:rPr>
        <w:t>включає</w:t>
      </w:r>
      <w:r>
        <w:t></w:t>
      </w:r>
      <w:r>
        <w:rPr>
          <w:rFonts w:hint="eastAsia"/>
        </w:rPr>
        <w:t>в</w:t>
      </w:r>
      <w:r>
        <w:t></w:t>
      </w:r>
      <w:r>
        <w:rPr>
          <w:rFonts w:hint="eastAsia"/>
        </w:rPr>
        <w:t>себе</w:t>
      </w:r>
      <w:r>
        <w:t></w:t>
      </w:r>
      <w:r>
        <w:rPr>
          <w:rFonts w:hint="eastAsia"/>
        </w:rPr>
        <w:t>здійснення</w:t>
      </w:r>
      <w:r>
        <w:t></w:t>
      </w:r>
      <w:r>
        <w:rPr>
          <w:rFonts w:hint="eastAsia"/>
        </w:rPr>
        <w:t>збуту</w:t>
      </w:r>
      <w:r>
        <w:t></w:t>
      </w:r>
      <w:r>
        <w:rPr>
          <w:rFonts w:hint="eastAsia"/>
        </w:rPr>
        <w:t>продукції</w:t>
      </w:r>
      <w:r>
        <w:t></w:t>
      </w:r>
      <w:r>
        <w:t></w:t>
      </w:r>
      <w:r>
        <w:rPr>
          <w:rFonts w:hint="eastAsia"/>
        </w:rPr>
        <w:t>товарообміну</w:t>
      </w:r>
      <w:r>
        <w:t></w:t>
      </w:r>
      <w:r>
        <w:t></w:t>
      </w:r>
      <w:r>
        <w:rPr>
          <w:rFonts w:hint="eastAsia"/>
        </w:rPr>
        <w:t>контролю</w:t>
      </w:r>
      <w:r>
        <w:t></w:t>
      </w:r>
      <w:r>
        <w:rPr>
          <w:rFonts w:hint="eastAsia"/>
        </w:rPr>
        <w:t>та</w:t>
      </w:r>
      <w:r>
        <w:t></w:t>
      </w:r>
      <w:r>
        <w:rPr>
          <w:rFonts w:hint="eastAsia"/>
        </w:rPr>
        <w:t>регулювання</w:t>
      </w:r>
      <w:r>
        <w:t></w:t>
      </w:r>
      <w:r>
        <w:rPr>
          <w:rFonts w:hint="eastAsia"/>
        </w:rPr>
        <w:t>даних</w:t>
      </w:r>
      <w:r>
        <w:t></w:t>
      </w:r>
      <w:r>
        <w:rPr>
          <w:rFonts w:hint="eastAsia"/>
        </w:rPr>
        <w:t>процесів</w:t>
      </w:r>
      <w:r>
        <w:t></w:t>
      </w:r>
      <w:r>
        <w:rPr>
          <w:rFonts w:hint="eastAsia"/>
        </w:rPr>
        <w:t>шляхом</w:t>
      </w:r>
      <w:r>
        <w:t></w:t>
      </w:r>
      <w:r>
        <w:rPr>
          <w:rFonts w:hint="eastAsia"/>
        </w:rPr>
        <w:t>використання</w:t>
      </w:r>
      <w:r>
        <w:t></w:t>
      </w:r>
      <w:r>
        <w:rPr>
          <w:rFonts w:hint="eastAsia"/>
        </w:rPr>
        <w:t>ринкової</w:t>
      </w:r>
      <w:r>
        <w:t></w:t>
      </w:r>
      <w:r>
        <w:rPr>
          <w:rFonts w:hint="eastAsia"/>
        </w:rPr>
        <w:t>інфраструктури</w:t>
      </w:r>
      <w:r>
        <w:t></w:t>
      </w:r>
      <w:r>
        <w:rPr>
          <w:rFonts w:hint="eastAsia"/>
        </w:rPr>
        <w:t>з</w:t>
      </w:r>
      <w:r>
        <w:t></w:t>
      </w:r>
      <w:r>
        <w:rPr>
          <w:rFonts w:hint="eastAsia"/>
        </w:rPr>
        <w:t>метою</w:t>
      </w:r>
      <w:r>
        <w:t></w:t>
      </w:r>
      <w:r>
        <w:rPr>
          <w:rFonts w:hint="eastAsia"/>
        </w:rPr>
        <w:t>задоволення</w:t>
      </w:r>
      <w:r>
        <w:t></w:t>
      </w:r>
      <w:r>
        <w:rPr>
          <w:rFonts w:hint="eastAsia"/>
        </w:rPr>
        <w:t>потреб</w:t>
      </w:r>
      <w:r>
        <w:t></w:t>
      </w:r>
      <w:r>
        <w:rPr>
          <w:rFonts w:hint="eastAsia"/>
        </w:rPr>
        <w:t>клієнтів</w:t>
      </w:r>
      <w:r>
        <w:t></w:t>
      </w:r>
      <w:r>
        <w:rPr>
          <w:rFonts w:hint="eastAsia"/>
        </w:rPr>
        <w:t>та</w:t>
      </w:r>
      <w:r>
        <w:t></w:t>
      </w:r>
      <w:r>
        <w:rPr>
          <w:rFonts w:hint="eastAsia"/>
        </w:rPr>
        <w:t>отримання</w:t>
      </w:r>
      <w:r>
        <w:t></w:t>
      </w:r>
      <w:r>
        <w:rPr>
          <w:rFonts w:hint="eastAsia"/>
        </w:rPr>
        <w:t>прибутку</w:t>
      </w:r>
      <w:r>
        <w:t></w:t>
      </w:r>
      <w:r>
        <w:t></w:t>
      </w:r>
      <w:r>
        <w:rPr>
          <w:rFonts w:hint="eastAsia"/>
        </w:rPr>
        <w:t>Під</w:t>
      </w:r>
      <w:r>
        <w:t></w:t>
      </w:r>
      <w:r>
        <w:rPr>
          <w:rFonts w:hint="eastAsia"/>
        </w:rPr>
        <w:t>„збутом</w:t>
      </w:r>
      <w:r>
        <w:t></w:t>
      </w:r>
      <w:r>
        <w:rPr>
          <w:rFonts w:hint="eastAsia"/>
        </w:rPr>
        <w:t>продукції”</w:t>
      </w:r>
      <w:r>
        <w:t></w:t>
      </w:r>
      <w:r>
        <w:rPr>
          <w:rFonts w:hint="eastAsia"/>
        </w:rPr>
        <w:t>необхідно</w:t>
      </w:r>
      <w:r>
        <w:t></w:t>
      </w:r>
      <w:r>
        <w:rPr>
          <w:rFonts w:hint="eastAsia"/>
        </w:rPr>
        <w:t>розуміти</w:t>
      </w:r>
      <w:r>
        <w:t></w:t>
      </w:r>
      <w:r>
        <w:rPr>
          <w:rFonts w:hint="eastAsia"/>
        </w:rPr>
        <w:t>двосторонній</w:t>
      </w:r>
      <w:r>
        <w:t></w:t>
      </w:r>
      <w:r>
        <w:rPr>
          <w:rFonts w:hint="eastAsia"/>
        </w:rPr>
        <w:t>процес</w:t>
      </w:r>
      <w:r>
        <w:t></w:t>
      </w:r>
      <w:r>
        <w:rPr>
          <w:rFonts w:hint="eastAsia"/>
        </w:rPr>
        <w:t>проектування</w:t>
      </w:r>
      <w:r>
        <w:t></w:t>
      </w:r>
      <w:r>
        <w:rPr>
          <w:rFonts w:hint="eastAsia"/>
        </w:rPr>
        <w:t>та</w:t>
      </w:r>
      <w:r>
        <w:t></w:t>
      </w:r>
      <w:r>
        <w:rPr>
          <w:rFonts w:hint="eastAsia"/>
        </w:rPr>
        <w:t>створення</w:t>
      </w:r>
      <w:r>
        <w:t></w:t>
      </w:r>
      <w:r>
        <w:rPr>
          <w:rFonts w:hint="eastAsia"/>
        </w:rPr>
        <w:t>стійкої</w:t>
      </w:r>
      <w:r>
        <w:t></w:t>
      </w:r>
      <w:r>
        <w:rPr>
          <w:rFonts w:hint="eastAsia"/>
        </w:rPr>
        <w:t>системи</w:t>
      </w:r>
      <w:r>
        <w:t></w:t>
      </w:r>
      <w:r>
        <w:rPr>
          <w:rFonts w:hint="eastAsia"/>
        </w:rPr>
        <w:t>зберігання</w:t>
      </w:r>
      <w:r>
        <w:t></w:t>
      </w:r>
      <w:r>
        <w:t></w:t>
      </w:r>
      <w:r>
        <w:rPr>
          <w:rFonts w:hint="eastAsia"/>
        </w:rPr>
        <w:t>розподіл</w:t>
      </w:r>
      <w:r>
        <w:t></w:t>
      </w:r>
      <w:r>
        <w:rPr>
          <w:rFonts w:hint="eastAsia"/>
        </w:rPr>
        <w:t>на</w:t>
      </w:r>
      <w:r>
        <w:t></w:t>
      </w:r>
      <w:r>
        <w:rPr>
          <w:rFonts w:hint="eastAsia"/>
        </w:rPr>
        <w:t>партії</w:t>
      </w:r>
      <w:r>
        <w:t></w:t>
      </w:r>
      <w:r>
        <w:t></w:t>
      </w:r>
      <w:r>
        <w:rPr>
          <w:rFonts w:hint="eastAsia"/>
        </w:rPr>
        <w:t>сортування</w:t>
      </w:r>
      <w:r>
        <w:t></w:t>
      </w:r>
      <w:r>
        <w:rPr>
          <w:rFonts w:hint="eastAsia"/>
        </w:rPr>
        <w:t>та</w:t>
      </w:r>
      <w:r>
        <w:t></w:t>
      </w:r>
      <w:r>
        <w:rPr>
          <w:rFonts w:hint="eastAsia"/>
        </w:rPr>
        <w:t>прийом</w:t>
      </w:r>
      <w:r>
        <w:t></w:t>
      </w:r>
      <w:r>
        <w:rPr>
          <w:rFonts w:hint="eastAsia"/>
        </w:rPr>
        <w:t>–</w:t>
      </w:r>
      <w:r>
        <w:t></w:t>
      </w:r>
      <w:r>
        <w:rPr>
          <w:rFonts w:hint="eastAsia"/>
        </w:rPr>
        <w:t>передачі</w:t>
      </w:r>
      <w:r>
        <w:t></w:t>
      </w:r>
      <w:r>
        <w:rPr>
          <w:rFonts w:hint="eastAsia"/>
        </w:rPr>
        <w:t>продукції</w:t>
      </w:r>
      <w:r>
        <w:t></w:t>
      </w:r>
      <w:r>
        <w:rPr>
          <w:rFonts w:hint="eastAsia"/>
        </w:rPr>
        <w:t>для</w:t>
      </w:r>
      <w:r>
        <w:t></w:t>
      </w:r>
      <w:r>
        <w:rPr>
          <w:rFonts w:hint="eastAsia"/>
        </w:rPr>
        <w:t>забезпечення</w:t>
      </w:r>
      <w:r>
        <w:t></w:t>
      </w:r>
      <w:r>
        <w:rPr>
          <w:rFonts w:hint="eastAsia"/>
        </w:rPr>
        <w:t>її</w:t>
      </w:r>
      <w:r>
        <w:t></w:t>
      </w:r>
      <w:r>
        <w:rPr>
          <w:rFonts w:hint="eastAsia"/>
        </w:rPr>
        <w:t>фізичного</w:t>
      </w:r>
      <w:r>
        <w:t></w:t>
      </w:r>
      <w:r>
        <w:rPr>
          <w:rFonts w:hint="eastAsia"/>
        </w:rPr>
        <w:t>руху</w:t>
      </w:r>
      <w:r>
        <w:t></w:t>
      </w:r>
      <w:r>
        <w:rPr>
          <w:rFonts w:hint="eastAsia"/>
        </w:rPr>
        <w:t>від</w:t>
      </w:r>
      <w:r>
        <w:t></w:t>
      </w:r>
      <w:r>
        <w:rPr>
          <w:rFonts w:hint="eastAsia"/>
        </w:rPr>
        <w:t>виробника</w:t>
      </w:r>
      <w:r>
        <w:t></w:t>
      </w:r>
      <w:r>
        <w:rPr>
          <w:rFonts w:hint="eastAsia"/>
        </w:rPr>
        <w:t>до</w:t>
      </w:r>
      <w:r>
        <w:t></w:t>
      </w:r>
      <w:r>
        <w:rPr>
          <w:rFonts w:hint="eastAsia"/>
        </w:rPr>
        <w:t>споживача</w:t>
      </w:r>
      <w:r>
        <w:t></w:t>
      </w:r>
      <w:r>
        <w:rPr>
          <w:rFonts w:hint="eastAsia"/>
        </w:rPr>
        <w:t>на</w:t>
      </w:r>
      <w:r>
        <w:t></w:t>
      </w:r>
      <w:r>
        <w:rPr>
          <w:rFonts w:hint="eastAsia"/>
        </w:rPr>
        <w:t>підставі</w:t>
      </w:r>
      <w:r>
        <w:t></w:t>
      </w:r>
      <w:r>
        <w:rPr>
          <w:rFonts w:hint="eastAsia"/>
        </w:rPr>
        <w:t>добровільного</w:t>
      </w:r>
      <w:r>
        <w:t></w:t>
      </w:r>
      <w:r>
        <w:rPr>
          <w:rFonts w:hint="eastAsia"/>
        </w:rPr>
        <w:t>об’єднання</w:t>
      </w:r>
      <w:r>
        <w:t></w:t>
      </w:r>
      <w:r>
        <w:rPr>
          <w:rFonts w:hint="eastAsia"/>
        </w:rPr>
        <w:t>ресурсів</w:t>
      </w:r>
      <w:r>
        <w:t></w:t>
      </w:r>
      <w:r>
        <w:rPr>
          <w:rFonts w:hint="eastAsia"/>
        </w:rPr>
        <w:t>господарюючих</w:t>
      </w:r>
      <w:r>
        <w:t></w:t>
      </w:r>
      <w:r>
        <w:rPr>
          <w:rFonts w:hint="eastAsia"/>
        </w:rPr>
        <w:t>суб’єктів</w:t>
      </w:r>
      <w:r>
        <w:t></w:t>
      </w:r>
      <w:r>
        <w:rPr>
          <w:rFonts w:hint="eastAsia"/>
        </w:rPr>
        <w:t>та</w:t>
      </w:r>
      <w:r>
        <w:t></w:t>
      </w:r>
      <w:r>
        <w:rPr>
          <w:rFonts w:hint="eastAsia"/>
        </w:rPr>
        <w:t>їх</w:t>
      </w:r>
      <w:r>
        <w:t></w:t>
      </w:r>
      <w:r>
        <w:rPr>
          <w:rFonts w:hint="eastAsia"/>
        </w:rPr>
        <w:t>взаємодія</w:t>
      </w:r>
      <w:r>
        <w:t></w:t>
      </w:r>
      <w:r>
        <w:t></w:t>
      </w:r>
      <w:r>
        <w:rPr>
          <w:rFonts w:hint="eastAsia"/>
        </w:rPr>
        <w:t>„Обіг”</w:t>
      </w:r>
      <w:r>
        <w:t></w:t>
      </w:r>
      <w:r>
        <w:rPr>
          <w:rFonts w:hint="eastAsia"/>
        </w:rPr>
        <w:t>є</w:t>
      </w:r>
      <w:r>
        <w:t></w:t>
      </w:r>
      <w:r>
        <w:rPr>
          <w:rFonts w:hint="eastAsia"/>
        </w:rPr>
        <w:t>процесом</w:t>
      </w:r>
      <w:r>
        <w:t></w:t>
      </w:r>
      <w:r>
        <w:rPr>
          <w:rFonts w:hint="eastAsia"/>
        </w:rPr>
        <w:t>фізичного</w:t>
      </w:r>
      <w:r>
        <w:t></w:t>
      </w:r>
      <w:r>
        <w:rPr>
          <w:rFonts w:hint="eastAsia"/>
        </w:rPr>
        <w:t>переміщення</w:t>
      </w:r>
      <w:r>
        <w:t></w:t>
      </w:r>
      <w:r>
        <w:rPr>
          <w:rFonts w:hint="eastAsia"/>
        </w:rPr>
        <w:t>товару</w:t>
      </w:r>
      <w:r>
        <w:t></w:t>
      </w:r>
      <w:r>
        <w:t></w:t>
      </w:r>
      <w:r>
        <w:rPr>
          <w:rFonts w:hint="eastAsia"/>
        </w:rPr>
        <w:t>продукту</w:t>
      </w:r>
      <w:r>
        <w:t></w:t>
      </w:r>
      <w:r>
        <w:t></w:t>
      </w:r>
      <w:r>
        <w:rPr>
          <w:rFonts w:hint="eastAsia"/>
        </w:rPr>
        <w:t>від</w:t>
      </w:r>
      <w:r>
        <w:t></w:t>
      </w:r>
      <w:r>
        <w:rPr>
          <w:rFonts w:hint="eastAsia"/>
        </w:rPr>
        <w:t>виробника</w:t>
      </w:r>
      <w:r>
        <w:t></w:t>
      </w:r>
      <w:r>
        <w:rPr>
          <w:rFonts w:hint="eastAsia"/>
        </w:rPr>
        <w:t>до</w:t>
      </w:r>
      <w:r>
        <w:t></w:t>
      </w:r>
      <w:r>
        <w:rPr>
          <w:rFonts w:hint="eastAsia"/>
        </w:rPr>
        <w:t>споживача</w:t>
      </w:r>
      <w:r>
        <w:t></w:t>
      </w:r>
      <w:r>
        <w:t></w:t>
      </w:r>
      <w:r>
        <w:rPr>
          <w:rFonts w:hint="eastAsia"/>
        </w:rPr>
        <w:t>що</w:t>
      </w:r>
      <w:r>
        <w:t></w:t>
      </w:r>
      <w:r>
        <w:rPr>
          <w:rFonts w:hint="eastAsia"/>
        </w:rPr>
        <w:t>супроводжується</w:t>
      </w:r>
      <w:r>
        <w:t></w:t>
      </w:r>
      <w:r>
        <w:rPr>
          <w:rFonts w:hint="eastAsia"/>
        </w:rPr>
        <w:t>передачею</w:t>
      </w:r>
      <w:r>
        <w:t></w:t>
      </w:r>
      <w:r>
        <w:rPr>
          <w:rFonts w:hint="eastAsia"/>
        </w:rPr>
        <w:t>релевантної</w:t>
      </w:r>
      <w:r>
        <w:t></w:t>
      </w:r>
      <w:r>
        <w:rPr>
          <w:rFonts w:hint="eastAsia"/>
        </w:rPr>
        <w:t>інформації</w:t>
      </w:r>
      <w:r>
        <w:t></w:t>
      </w:r>
      <w:r>
        <w:rPr>
          <w:rFonts w:hint="eastAsia"/>
        </w:rPr>
        <w:t>і</w:t>
      </w:r>
      <w:r>
        <w:t></w:t>
      </w:r>
      <w:r>
        <w:rPr>
          <w:rFonts w:hint="eastAsia"/>
        </w:rPr>
        <w:t>перерозпо</w:t>
      </w:r>
      <w:r>
        <w:rPr>
          <w:rFonts w:hint="eastAsia"/>
        </w:rPr>
        <w:lastRenderedPageBreak/>
        <w:t>ділом</w:t>
      </w:r>
      <w:r>
        <w:t></w:t>
      </w:r>
      <w:r>
        <w:rPr>
          <w:rFonts w:hint="eastAsia"/>
        </w:rPr>
        <w:t>фінансових</w:t>
      </w:r>
      <w:r>
        <w:t></w:t>
      </w:r>
      <w:r>
        <w:rPr>
          <w:rFonts w:hint="eastAsia"/>
        </w:rPr>
        <w:t>засобів</w:t>
      </w:r>
      <w:r>
        <w:t></w:t>
      </w:r>
      <w:r>
        <w:t></w:t>
      </w:r>
      <w:r>
        <w:rPr>
          <w:rFonts w:hint="eastAsia"/>
        </w:rPr>
        <w:t>що</w:t>
      </w:r>
      <w:r>
        <w:t></w:t>
      </w:r>
      <w:r>
        <w:rPr>
          <w:rFonts w:hint="eastAsia"/>
        </w:rPr>
        <w:t>існують</w:t>
      </w:r>
      <w:r>
        <w:t></w:t>
      </w:r>
      <w:r>
        <w:rPr>
          <w:rFonts w:hint="eastAsia"/>
        </w:rPr>
        <w:t>в</w:t>
      </w:r>
      <w:r>
        <w:t></w:t>
      </w:r>
      <w:r>
        <w:rPr>
          <w:rFonts w:hint="eastAsia"/>
        </w:rPr>
        <w:t>ньому</w:t>
      </w:r>
      <w:r>
        <w:t></w:t>
      </w:r>
      <w:r>
        <w:rPr>
          <w:rFonts w:hint="eastAsia"/>
        </w:rPr>
        <w:t>господарюючих</w:t>
      </w:r>
      <w:r>
        <w:t></w:t>
      </w:r>
      <w:r>
        <w:rPr>
          <w:rFonts w:hint="eastAsia"/>
        </w:rPr>
        <w:t>суб’єктів</w:t>
      </w:r>
      <w:r>
        <w:t></w:t>
      </w:r>
      <w:r>
        <w:t></w:t>
      </w:r>
      <w:r>
        <w:rPr>
          <w:rFonts w:hint="eastAsia"/>
        </w:rPr>
        <w:t>„Канал</w:t>
      </w:r>
      <w:r>
        <w:t></w:t>
      </w:r>
      <w:r>
        <w:rPr>
          <w:rFonts w:hint="eastAsia"/>
        </w:rPr>
        <w:t>реалізації</w:t>
      </w:r>
      <w:r>
        <w:t></w:t>
      </w:r>
      <w:r>
        <w:t></w:t>
      </w:r>
      <w:r>
        <w:rPr>
          <w:rFonts w:hint="eastAsia"/>
        </w:rPr>
        <w:t>збуту</w:t>
      </w:r>
      <w:r>
        <w:t></w:t>
      </w:r>
      <w:r>
        <w:t></w:t>
      </w:r>
      <w:r>
        <w:rPr>
          <w:rFonts w:hint="eastAsia"/>
        </w:rPr>
        <w:t>продукції”</w:t>
      </w:r>
      <w:r>
        <w:t></w:t>
      </w:r>
      <w:r>
        <w:rPr>
          <w:rFonts w:hint="eastAsia"/>
        </w:rPr>
        <w:t>являє</w:t>
      </w:r>
      <w:r>
        <w:t></w:t>
      </w:r>
      <w:r>
        <w:rPr>
          <w:rFonts w:hint="eastAsia"/>
        </w:rPr>
        <w:t>собою</w:t>
      </w:r>
      <w:r>
        <w:t></w:t>
      </w:r>
      <w:r>
        <w:rPr>
          <w:rFonts w:hint="eastAsia"/>
        </w:rPr>
        <w:t>сукупність</w:t>
      </w:r>
      <w:r>
        <w:t></w:t>
      </w:r>
      <w:r>
        <w:rPr>
          <w:rFonts w:hint="eastAsia"/>
        </w:rPr>
        <w:t>організації</w:t>
      </w:r>
      <w:r>
        <w:t></w:t>
      </w:r>
      <w:r>
        <w:rPr>
          <w:rFonts w:hint="eastAsia"/>
        </w:rPr>
        <w:t>або</w:t>
      </w:r>
      <w:r>
        <w:t></w:t>
      </w:r>
      <w:r>
        <w:rPr>
          <w:rFonts w:hint="eastAsia"/>
        </w:rPr>
        <w:t>осіб</w:t>
      </w:r>
      <w:r>
        <w:t></w:t>
      </w:r>
      <w:r>
        <w:t></w:t>
      </w:r>
      <w:r>
        <w:rPr>
          <w:rFonts w:hint="eastAsia"/>
        </w:rPr>
        <w:t>діяльність</w:t>
      </w:r>
      <w:r>
        <w:t></w:t>
      </w:r>
      <w:r>
        <w:rPr>
          <w:rFonts w:hint="eastAsia"/>
        </w:rPr>
        <w:t>і</w:t>
      </w:r>
      <w:r>
        <w:t></w:t>
      </w:r>
      <w:r>
        <w:rPr>
          <w:rFonts w:hint="eastAsia"/>
        </w:rPr>
        <w:t>ресурси</w:t>
      </w:r>
      <w:r>
        <w:t></w:t>
      </w:r>
      <w:r>
        <w:rPr>
          <w:rFonts w:hint="eastAsia"/>
        </w:rPr>
        <w:t>яких</w:t>
      </w:r>
      <w:r>
        <w:t></w:t>
      </w:r>
      <w:r>
        <w:rPr>
          <w:rFonts w:hint="eastAsia"/>
        </w:rPr>
        <w:t>забезпечують</w:t>
      </w:r>
      <w:r>
        <w:t></w:t>
      </w:r>
      <w:r>
        <w:rPr>
          <w:rFonts w:hint="eastAsia"/>
        </w:rPr>
        <w:t>чи</w:t>
      </w:r>
      <w:r>
        <w:t></w:t>
      </w:r>
      <w:r>
        <w:rPr>
          <w:rFonts w:hint="eastAsia"/>
        </w:rPr>
        <w:t>можуть</w:t>
      </w:r>
      <w:r>
        <w:t></w:t>
      </w:r>
      <w:r>
        <w:rPr>
          <w:rFonts w:hint="eastAsia"/>
        </w:rPr>
        <w:t>забезпечувати</w:t>
      </w:r>
      <w:r>
        <w:t></w:t>
      </w:r>
      <w:r>
        <w:rPr>
          <w:rFonts w:hint="eastAsia"/>
        </w:rPr>
        <w:t>товарообіг</w:t>
      </w:r>
      <w:r>
        <w:t></w:t>
      </w:r>
      <w:r>
        <w:t></w:t>
      </w:r>
      <w:r>
        <w:rPr>
          <w:rFonts w:hint="eastAsia"/>
        </w:rPr>
        <w:t>що</w:t>
      </w:r>
      <w:r>
        <w:t></w:t>
      </w:r>
      <w:r>
        <w:rPr>
          <w:rFonts w:hint="eastAsia"/>
        </w:rPr>
        <w:t>проектується</w:t>
      </w:r>
      <w:r>
        <w:t></w:t>
      </w:r>
      <w:r>
        <w:t></w:t>
      </w:r>
      <w:r>
        <w:rPr>
          <w:rFonts w:hint="eastAsia"/>
        </w:rPr>
        <w:t>і</w:t>
      </w:r>
      <w:r>
        <w:t></w:t>
      </w:r>
      <w:r>
        <w:rPr>
          <w:rFonts w:hint="eastAsia"/>
        </w:rPr>
        <w:t>даючи</w:t>
      </w:r>
      <w:r>
        <w:t></w:t>
      </w:r>
      <w:r>
        <w:rPr>
          <w:rFonts w:hint="eastAsia"/>
        </w:rPr>
        <w:t>можливість</w:t>
      </w:r>
      <w:r>
        <w:t></w:t>
      </w:r>
      <w:r>
        <w:rPr>
          <w:rFonts w:hint="eastAsia"/>
        </w:rPr>
        <w:t>реалізації</w:t>
      </w:r>
      <w:r>
        <w:t></w:t>
      </w:r>
      <w:r>
        <w:rPr>
          <w:rFonts w:hint="eastAsia"/>
        </w:rPr>
        <w:t>збутових</w:t>
      </w:r>
      <w:r>
        <w:t></w:t>
      </w:r>
      <w:r>
        <w:rPr>
          <w:rFonts w:hint="eastAsia"/>
        </w:rPr>
        <w:t>функцій</w:t>
      </w:r>
      <w:r>
        <w:t></w:t>
      </w:r>
      <w:r>
        <w:rPr>
          <w:rFonts w:hint="eastAsia"/>
        </w:rPr>
        <w:t>збуту</w:t>
      </w:r>
      <w:r>
        <w:t></w:t>
      </w:r>
      <w:bookmarkEnd w:id="0"/>
    </w:p>
    <w:sectPr w:rsidR="000D0C67" w:rsidRPr="000D0C6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0179" w:rsidRDefault="00A30179">
      <w:pPr>
        <w:spacing w:after="0" w:line="240" w:lineRule="auto"/>
      </w:pPr>
      <w:r>
        <w:separator/>
      </w:r>
    </w:p>
  </w:endnote>
  <w:endnote w:type="continuationSeparator" w:id="0">
    <w:p w:rsidR="00A30179" w:rsidRDefault="00A30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0179" w:rsidRDefault="00A30179"/>
    <w:p w:rsidR="00A30179" w:rsidRDefault="00A30179"/>
    <w:p w:rsidR="00A30179" w:rsidRDefault="00A30179"/>
    <w:p w:rsidR="00A30179" w:rsidRDefault="00A30179"/>
    <w:p w:rsidR="00A30179" w:rsidRDefault="00A30179"/>
    <w:p w:rsidR="00A30179" w:rsidRDefault="00A30179"/>
    <w:p w:rsidR="00A30179" w:rsidRDefault="00A30179">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179" w:rsidRDefault="00A301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A30179" w:rsidRDefault="00A301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A30179" w:rsidRDefault="00A30179"/>
    <w:p w:rsidR="00A30179" w:rsidRDefault="00A30179"/>
    <w:p w:rsidR="00A30179" w:rsidRDefault="00A30179">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179" w:rsidRDefault="00A30179"/>
                          <w:p w:rsidR="00A30179" w:rsidRDefault="00A3017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A30179" w:rsidRDefault="00A30179"/>
                    <w:p w:rsidR="00A30179" w:rsidRDefault="00A3017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A30179" w:rsidRDefault="00A30179"/>
    <w:p w:rsidR="00A30179" w:rsidRDefault="00A30179">
      <w:pPr>
        <w:rPr>
          <w:sz w:val="2"/>
          <w:szCs w:val="2"/>
        </w:rPr>
      </w:pPr>
    </w:p>
    <w:p w:rsidR="00A30179" w:rsidRDefault="00A30179"/>
    <w:p w:rsidR="00A30179" w:rsidRDefault="00A30179">
      <w:pPr>
        <w:spacing w:after="0" w:line="240" w:lineRule="auto"/>
      </w:pPr>
    </w:p>
  </w:footnote>
  <w:footnote w:type="continuationSeparator" w:id="0">
    <w:p w:rsidR="00A30179" w:rsidRDefault="00A301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79"/>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823665-8981-463D-A4E1-0258E406D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18653</TotalTime>
  <Pages>2</Pages>
  <Words>375</Words>
  <Characters>2144</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1134</cp:revision>
  <cp:lastPrinted>2009-02-06T05:36:00Z</cp:lastPrinted>
  <dcterms:created xsi:type="dcterms:W3CDTF">2023-09-07T12:38:00Z</dcterms:created>
  <dcterms:modified xsi:type="dcterms:W3CDTF">2023-11-26T18:08:00Z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