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E38C" w14:textId="68F223C6" w:rsidR="00347F26" w:rsidRDefault="009D13B6" w:rsidP="009D13B6">
      <w:r w:rsidRPr="009D13B6">
        <w:rPr>
          <w:rFonts w:hint="eastAsia"/>
        </w:rPr>
        <w:t>Пилипенко</w:t>
      </w:r>
      <w:r w:rsidRPr="009D13B6">
        <w:t xml:space="preserve"> </w:t>
      </w:r>
      <w:r w:rsidRPr="009D13B6">
        <w:rPr>
          <w:rFonts w:hint="eastAsia"/>
        </w:rPr>
        <w:t>Екатерина</w:t>
      </w:r>
      <w:r w:rsidRPr="009D13B6">
        <w:t xml:space="preserve"> </w:t>
      </w:r>
      <w:r w:rsidRPr="009D13B6">
        <w:rPr>
          <w:rFonts w:hint="eastAsia"/>
        </w:rPr>
        <w:t>Александровна</w:t>
      </w:r>
      <w:r>
        <w:t xml:space="preserve"> </w:t>
      </w:r>
      <w:r w:rsidRPr="009D13B6">
        <w:rPr>
          <w:rFonts w:hint="eastAsia"/>
        </w:rPr>
        <w:t>Управление</w:t>
      </w:r>
      <w:r w:rsidRPr="009D13B6">
        <w:t xml:space="preserve"> </w:t>
      </w:r>
      <w:r w:rsidRPr="009D13B6">
        <w:rPr>
          <w:rFonts w:hint="eastAsia"/>
        </w:rPr>
        <w:t>виртуальными</w:t>
      </w:r>
      <w:r w:rsidRPr="009D13B6">
        <w:t xml:space="preserve"> </w:t>
      </w:r>
      <w:r w:rsidRPr="009D13B6">
        <w:rPr>
          <w:rFonts w:hint="eastAsia"/>
        </w:rPr>
        <w:t>организациями</w:t>
      </w:r>
      <w:r w:rsidRPr="009D13B6">
        <w:t xml:space="preserve"> </w:t>
      </w:r>
      <w:r w:rsidRPr="009D13B6">
        <w:rPr>
          <w:rFonts w:hint="eastAsia"/>
        </w:rPr>
        <w:t>в</w:t>
      </w:r>
      <w:r w:rsidRPr="009D13B6">
        <w:t xml:space="preserve"> </w:t>
      </w:r>
      <w:r w:rsidRPr="009D13B6">
        <w:rPr>
          <w:rFonts w:hint="eastAsia"/>
        </w:rPr>
        <w:t>сфере</w:t>
      </w:r>
      <w:r w:rsidRPr="009D13B6">
        <w:t xml:space="preserve"> </w:t>
      </w:r>
      <w:r w:rsidRPr="009D13B6">
        <w:rPr>
          <w:rFonts w:hint="eastAsia"/>
        </w:rPr>
        <w:t>социальных</w:t>
      </w:r>
      <w:r w:rsidRPr="009D13B6">
        <w:t xml:space="preserve"> </w:t>
      </w:r>
      <w:r w:rsidRPr="009D13B6">
        <w:rPr>
          <w:rFonts w:hint="eastAsia"/>
        </w:rPr>
        <w:t>коммуникаций</w:t>
      </w:r>
    </w:p>
    <w:p w14:paraId="272811D1" w14:textId="77777777" w:rsidR="009D13B6" w:rsidRDefault="009D13B6" w:rsidP="009D13B6">
      <w:r>
        <w:rPr>
          <w:rFonts w:hint="eastAsia"/>
        </w:rPr>
        <w:t>ОГЛАВЛЕНИЕ</w:t>
      </w:r>
      <w:r>
        <w:t xml:space="preserve"> </w:t>
      </w:r>
      <w:r>
        <w:rPr>
          <w:rFonts w:hint="eastAsia"/>
        </w:rPr>
        <w:t>ДИССЕРТАЦИИ</w:t>
      </w:r>
    </w:p>
    <w:p w14:paraId="474039D2" w14:textId="77777777" w:rsidR="009D13B6" w:rsidRDefault="009D13B6" w:rsidP="009D13B6">
      <w:r>
        <w:rPr>
          <w:rFonts w:hint="eastAsia"/>
        </w:rPr>
        <w:t>кандидат</w:t>
      </w:r>
      <w:r>
        <w:t xml:space="preserve"> </w:t>
      </w:r>
      <w:r>
        <w:rPr>
          <w:rFonts w:hint="eastAsia"/>
        </w:rPr>
        <w:t>наук</w:t>
      </w:r>
      <w:r>
        <w:t xml:space="preserve"> </w:t>
      </w:r>
      <w:r>
        <w:rPr>
          <w:rFonts w:hint="eastAsia"/>
        </w:rPr>
        <w:t>Пилипенко</w:t>
      </w:r>
      <w:r>
        <w:t xml:space="preserve"> </w:t>
      </w:r>
      <w:r>
        <w:rPr>
          <w:rFonts w:hint="eastAsia"/>
        </w:rPr>
        <w:t>Екатерина</w:t>
      </w:r>
      <w:r>
        <w:t xml:space="preserve"> </w:t>
      </w:r>
      <w:r>
        <w:rPr>
          <w:rFonts w:hint="eastAsia"/>
        </w:rPr>
        <w:t>Александровна</w:t>
      </w:r>
    </w:p>
    <w:p w14:paraId="05F6FE4A" w14:textId="77777777" w:rsidR="009D13B6" w:rsidRDefault="009D13B6" w:rsidP="009D13B6">
      <w:r>
        <w:rPr>
          <w:rFonts w:hint="eastAsia"/>
        </w:rPr>
        <w:t>Введение</w:t>
      </w:r>
    </w:p>
    <w:p w14:paraId="6F861DEB" w14:textId="77777777" w:rsidR="009D13B6" w:rsidRDefault="009D13B6" w:rsidP="009D13B6"/>
    <w:p w14:paraId="0736B3B1" w14:textId="77777777" w:rsidR="009D13B6" w:rsidRDefault="009D13B6" w:rsidP="009D13B6">
      <w:r>
        <w:rPr>
          <w:rFonts w:hint="eastAsia"/>
        </w:rPr>
        <w:t>Глава</w:t>
      </w:r>
      <w:r>
        <w:t xml:space="preserve"> 1. </w:t>
      </w:r>
      <w:r>
        <w:rPr>
          <w:rFonts w:hint="eastAsia"/>
        </w:rPr>
        <w:t>Концептуальные</w:t>
      </w:r>
      <w:r>
        <w:t xml:space="preserve"> </w:t>
      </w:r>
      <w:r>
        <w:rPr>
          <w:rFonts w:hint="eastAsia"/>
        </w:rPr>
        <w:t>аспекты</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58982F64" w14:textId="77777777" w:rsidR="009D13B6" w:rsidRDefault="009D13B6" w:rsidP="009D13B6"/>
    <w:p w14:paraId="615F01F7" w14:textId="77777777" w:rsidR="009D13B6" w:rsidRDefault="009D13B6" w:rsidP="009D13B6">
      <w:r>
        <w:t xml:space="preserve">1.1 </w:t>
      </w:r>
      <w:r>
        <w:rPr>
          <w:rFonts w:hint="eastAsia"/>
        </w:rPr>
        <w:t>Виртуальные</w:t>
      </w:r>
      <w:r>
        <w:t xml:space="preserve"> </w:t>
      </w:r>
      <w:r>
        <w:rPr>
          <w:rFonts w:hint="eastAsia"/>
        </w:rPr>
        <w:t>организации</w:t>
      </w:r>
      <w:r>
        <w:t xml:space="preserve"> </w:t>
      </w:r>
      <w:r>
        <w:rPr>
          <w:rFonts w:hint="eastAsia"/>
        </w:rPr>
        <w:t>как</w:t>
      </w:r>
      <w:r>
        <w:t xml:space="preserve"> </w:t>
      </w:r>
      <w:r>
        <w:rPr>
          <w:rFonts w:hint="eastAsia"/>
        </w:rPr>
        <w:t>особые</w:t>
      </w:r>
      <w:r>
        <w:t xml:space="preserve"> </w:t>
      </w:r>
      <w:r>
        <w:rPr>
          <w:rFonts w:hint="eastAsia"/>
        </w:rPr>
        <w:t>объекты</w:t>
      </w:r>
      <w:r>
        <w:t xml:space="preserve"> </w:t>
      </w:r>
      <w:r>
        <w:rPr>
          <w:rFonts w:hint="eastAsia"/>
        </w:rPr>
        <w:t>управления</w:t>
      </w:r>
    </w:p>
    <w:p w14:paraId="14DB5D7D" w14:textId="77777777" w:rsidR="009D13B6" w:rsidRDefault="009D13B6" w:rsidP="009D13B6"/>
    <w:p w14:paraId="3E9E4872" w14:textId="77777777" w:rsidR="009D13B6" w:rsidRDefault="009D13B6" w:rsidP="009D13B6">
      <w:r>
        <w:t xml:space="preserve">1.2 </w:t>
      </w:r>
      <w:r>
        <w:rPr>
          <w:rFonts w:hint="eastAsia"/>
        </w:rPr>
        <w:t>Специфические</w:t>
      </w:r>
      <w:r>
        <w:t xml:space="preserve"> </w:t>
      </w:r>
      <w:r>
        <w:rPr>
          <w:rFonts w:hint="eastAsia"/>
        </w:rPr>
        <w:t>характеристики</w:t>
      </w:r>
      <w:r>
        <w:t xml:space="preserve"> </w:t>
      </w:r>
      <w:r>
        <w:rPr>
          <w:rFonts w:hint="eastAsia"/>
        </w:rPr>
        <w:t>виртуальных</w:t>
      </w:r>
      <w:r>
        <w:t xml:space="preserve"> </w:t>
      </w:r>
      <w:r>
        <w:rPr>
          <w:rFonts w:hint="eastAsia"/>
        </w:rPr>
        <w:t>организаций</w:t>
      </w:r>
    </w:p>
    <w:p w14:paraId="594E148E" w14:textId="77777777" w:rsidR="009D13B6" w:rsidRDefault="009D13B6" w:rsidP="009D13B6"/>
    <w:p w14:paraId="23776EF1" w14:textId="77777777" w:rsidR="009D13B6" w:rsidRDefault="009D13B6" w:rsidP="009D13B6">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37E7E7D9" w14:textId="77777777" w:rsidR="009D13B6" w:rsidRDefault="009D13B6" w:rsidP="009D13B6"/>
    <w:p w14:paraId="56B63092" w14:textId="77777777" w:rsidR="009D13B6" w:rsidRDefault="009D13B6" w:rsidP="009D13B6">
      <w:r>
        <w:t xml:space="preserve">1.3 </w:t>
      </w:r>
      <w:r>
        <w:rPr>
          <w:rFonts w:hint="eastAsia"/>
        </w:rPr>
        <w:t>Ключевые</w:t>
      </w:r>
      <w:r>
        <w:t xml:space="preserve"> </w:t>
      </w:r>
      <w:r>
        <w:rPr>
          <w:rFonts w:hint="eastAsia"/>
        </w:rPr>
        <w:t>задачи</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p>
    <w:p w14:paraId="2672287B" w14:textId="77777777" w:rsidR="009D13B6" w:rsidRDefault="009D13B6" w:rsidP="009D13B6"/>
    <w:p w14:paraId="0487CF8D" w14:textId="77777777" w:rsidR="009D13B6" w:rsidRDefault="009D13B6" w:rsidP="009D13B6">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69321808" w14:textId="77777777" w:rsidR="009D13B6" w:rsidRDefault="009D13B6" w:rsidP="009D13B6"/>
    <w:p w14:paraId="41D0D382" w14:textId="77777777" w:rsidR="009D13B6" w:rsidRDefault="009D13B6" w:rsidP="009D13B6">
      <w:r>
        <w:rPr>
          <w:rFonts w:hint="eastAsia"/>
        </w:rPr>
        <w:t>Краткие</w:t>
      </w:r>
      <w:r>
        <w:t xml:space="preserve"> </w:t>
      </w:r>
      <w:r>
        <w:rPr>
          <w:rFonts w:hint="eastAsia"/>
        </w:rPr>
        <w:t>выводы</w:t>
      </w:r>
      <w:r>
        <w:t xml:space="preserve"> </w:t>
      </w:r>
      <w:r>
        <w:rPr>
          <w:rFonts w:hint="eastAsia"/>
        </w:rPr>
        <w:t>по</w:t>
      </w:r>
      <w:r>
        <w:t xml:space="preserve"> 1 </w:t>
      </w:r>
      <w:r>
        <w:rPr>
          <w:rFonts w:hint="eastAsia"/>
        </w:rPr>
        <w:t>главе</w:t>
      </w:r>
    </w:p>
    <w:p w14:paraId="034EEB96" w14:textId="77777777" w:rsidR="009D13B6" w:rsidRDefault="009D13B6" w:rsidP="009D13B6"/>
    <w:p w14:paraId="05B0864E" w14:textId="77777777" w:rsidR="009D13B6" w:rsidRDefault="009D13B6" w:rsidP="009D13B6">
      <w:r>
        <w:rPr>
          <w:rFonts w:hint="eastAsia"/>
        </w:rPr>
        <w:t>Глава</w:t>
      </w:r>
      <w:r>
        <w:t xml:space="preserve"> 2. </w:t>
      </w:r>
      <w:r>
        <w:rPr>
          <w:rFonts w:hint="eastAsia"/>
        </w:rPr>
        <w:t>Раскрытие</w:t>
      </w:r>
      <w:r>
        <w:t xml:space="preserve"> </w:t>
      </w:r>
      <w:r>
        <w:rPr>
          <w:rFonts w:hint="eastAsia"/>
        </w:rPr>
        <w:t>функций</w:t>
      </w:r>
      <w:r>
        <w:t xml:space="preserve"> </w:t>
      </w:r>
      <w:r>
        <w:rPr>
          <w:rFonts w:hint="eastAsia"/>
        </w:rPr>
        <w:t>системы</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601D0347" w14:textId="77777777" w:rsidR="009D13B6" w:rsidRDefault="009D13B6" w:rsidP="009D13B6"/>
    <w:p w14:paraId="54139A51" w14:textId="77777777" w:rsidR="009D13B6" w:rsidRDefault="009D13B6" w:rsidP="009D13B6">
      <w:r>
        <w:t xml:space="preserve">2.1 </w:t>
      </w:r>
      <w:r>
        <w:rPr>
          <w:rFonts w:hint="eastAsia"/>
        </w:rPr>
        <w:t>Факторы</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0F13F6B0" w14:textId="77777777" w:rsidR="009D13B6" w:rsidRDefault="009D13B6" w:rsidP="009D13B6"/>
    <w:p w14:paraId="0BEB6893" w14:textId="77777777" w:rsidR="009D13B6" w:rsidRDefault="009D13B6" w:rsidP="009D13B6">
      <w:r>
        <w:t xml:space="preserve">2.2 </w:t>
      </w:r>
      <w:r>
        <w:rPr>
          <w:rFonts w:hint="eastAsia"/>
        </w:rPr>
        <w:t>Основные</w:t>
      </w:r>
      <w:r>
        <w:t xml:space="preserve"> </w:t>
      </w:r>
      <w:r>
        <w:rPr>
          <w:rFonts w:hint="eastAsia"/>
        </w:rPr>
        <w:t>функции</w:t>
      </w:r>
      <w:r>
        <w:t xml:space="preserve"> </w:t>
      </w:r>
      <w:r>
        <w:rPr>
          <w:rFonts w:hint="eastAsia"/>
        </w:rPr>
        <w:t>управления</w:t>
      </w:r>
      <w:r>
        <w:t xml:space="preserve"> </w:t>
      </w:r>
      <w:r>
        <w:rPr>
          <w:rFonts w:hint="eastAsia"/>
        </w:rPr>
        <w:t>виртуальными</w:t>
      </w:r>
      <w:r>
        <w:t xml:space="preserve"> </w:t>
      </w:r>
      <w:r>
        <w:rPr>
          <w:rFonts w:hint="eastAsia"/>
        </w:rPr>
        <w:t>орг</w:t>
      </w:r>
      <w:r>
        <w:rPr>
          <w:rFonts w:hint="eastAsia"/>
        </w:rPr>
        <w:lastRenderedPageBreak/>
        <w:t>анизациями</w:t>
      </w:r>
    </w:p>
    <w:p w14:paraId="61179070" w14:textId="77777777" w:rsidR="009D13B6" w:rsidRDefault="009D13B6" w:rsidP="009D13B6"/>
    <w:p w14:paraId="600D0C00" w14:textId="77777777" w:rsidR="009D13B6" w:rsidRDefault="009D13B6" w:rsidP="009D13B6">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6F924ABE" w14:textId="77777777" w:rsidR="009D13B6" w:rsidRDefault="009D13B6" w:rsidP="009D13B6"/>
    <w:p w14:paraId="5A4A46B2" w14:textId="77777777" w:rsidR="009D13B6" w:rsidRDefault="009D13B6" w:rsidP="009D13B6">
      <w:r>
        <w:t xml:space="preserve">2.3 </w:t>
      </w:r>
      <w:r>
        <w:rPr>
          <w:rFonts w:hint="eastAsia"/>
        </w:rPr>
        <w:t>Специальные</w:t>
      </w:r>
      <w:r>
        <w:t xml:space="preserve"> </w:t>
      </w:r>
      <w:r>
        <w:rPr>
          <w:rFonts w:hint="eastAsia"/>
        </w:rPr>
        <w:t>компетенции</w:t>
      </w:r>
      <w:r>
        <w:t xml:space="preserve">, </w:t>
      </w:r>
      <w:r>
        <w:rPr>
          <w:rFonts w:hint="eastAsia"/>
        </w:rPr>
        <w:t>на</w:t>
      </w:r>
      <w:r>
        <w:t xml:space="preserve"> </w:t>
      </w:r>
      <w:r>
        <w:rPr>
          <w:rFonts w:hint="eastAsia"/>
        </w:rPr>
        <w:t>которые</w:t>
      </w:r>
      <w:r>
        <w:t xml:space="preserve"> </w:t>
      </w:r>
      <w:r>
        <w:rPr>
          <w:rFonts w:hint="eastAsia"/>
        </w:rPr>
        <w:t>опираются</w:t>
      </w:r>
      <w:r>
        <w:t xml:space="preserve"> </w:t>
      </w:r>
      <w:r>
        <w:rPr>
          <w:rFonts w:hint="eastAsia"/>
        </w:rPr>
        <w:t>основные</w:t>
      </w:r>
      <w:r>
        <w:t xml:space="preserve"> </w:t>
      </w:r>
      <w:r>
        <w:rPr>
          <w:rFonts w:hint="eastAsia"/>
        </w:rPr>
        <w:t>функции</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p>
    <w:p w14:paraId="6E86F540" w14:textId="77777777" w:rsidR="009D13B6" w:rsidRDefault="009D13B6" w:rsidP="009D13B6"/>
    <w:p w14:paraId="4A7B893E" w14:textId="77777777" w:rsidR="009D13B6" w:rsidRDefault="009D13B6" w:rsidP="009D13B6">
      <w:r>
        <w:rPr>
          <w:rFonts w:hint="eastAsia"/>
        </w:rPr>
        <w:t>социальных</w:t>
      </w:r>
      <w:r>
        <w:t xml:space="preserve"> </w:t>
      </w:r>
      <w:r>
        <w:rPr>
          <w:rFonts w:hint="eastAsia"/>
        </w:rPr>
        <w:t>коммуникаций</w:t>
      </w:r>
    </w:p>
    <w:p w14:paraId="004CE612" w14:textId="77777777" w:rsidR="009D13B6" w:rsidRDefault="009D13B6" w:rsidP="009D13B6"/>
    <w:p w14:paraId="2122EC26" w14:textId="77777777" w:rsidR="009D13B6" w:rsidRDefault="009D13B6" w:rsidP="009D13B6">
      <w:r>
        <w:rPr>
          <w:rFonts w:hint="eastAsia"/>
        </w:rPr>
        <w:t>Краткие</w:t>
      </w:r>
      <w:r>
        <w:t xml:space="preserve"> </w:t>
      </w:r>
      <w:r>
        <w:rPr>
          <w:rFonts w:hint="eastAsia"/>
        </w:rPr>
        <w:t>выводы</w:t>
      </w:r>
      <w:r>
        <w:t xml:space="preserve"> </w:t>
      </w:r>
      <w:r>
        <w:rPr>
          <w:rFonts w:hint="eastAsia"/>
        </w:rPr>
        <w:t>по</w:t>
      </w:r>
      <w:r>
        <w:t xml:space="preserve"> 2 </w:t>
      </w:r>
      <w:r>
        <w:rPr>
          <w:rFonts w:hint="eastAsia"/>
        </w:rPr>
        <w:t>главе</w:t>
      </w:r>
    </w:p>
    <w:p w14:paraId="53CA3CB4" w14:textId="77777777" w:rsidR="009D13B6" w:rsidRDefault="009D13B6" w:rsidP="009D13B6"/>
    <w:p w14:paraId="1087B7E2" w14:textId="77777777" w:rsidR="009D13B6" w:rsidRDefault="009D13B6" w:rsidP="009D13B6">
      <w:r>
        <w:rPr>
          <w:rFonts w:hint="eastAsia"/>
        </w:rPr>
        <w:t>Глава</w:t>
      </w:r>
      <w:r>
        <w:t xml:space="preserve"> 3. </w:t>
      </w:r>
      <w:r>
        <w:rPr>
          <w:rFonts w:hint="eastAsia"/>
        </w:rPr>
        <w:t>Инструментарий</w:t>
      </w:r>
      <w:r>
        <w:t xml:space="preserve"> </w:t>
      </w:r>
      <w:r>
        <w:rPr>
          <w:rFonts w:hint="eastAsia"/>
        </w:rPr>
        <w:t>модернизации</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41A6218F" w14:textId="77777777" w:rsidR="009D13B6" w:rsidRDefault="009D13B6" w:rsidP="009D13B6"/>
    <w:p w14:paraId="1D62373B" w14:textId="77777777" w:rsidR="009D13B6" w:rsidRDefault="009D13B6" w:rsidP="009D13B6">
      <w:r>
        <w:t xml:space="preserve">3.1 </w:t>
      </w:r>
      <w:r>
        <w:rPr>
          <w:rFonts w:hint="eastAsia"/>
        </w:rPr>
        <w:t>Направления</w:t>
      </w:r>
      <w:r>
        <w:t xml:space="preserve"> </w:t>
      </w:r>
      <w:r>
        <w:rPr>
          <w:rFonts w:hint="eastAsia"/>
        </w:rPr>
        <w:t>модернизации</w:t>
      </w:r>
      <w:r>
        <w:t xml:space="preserve"> </w:t>
      </w:r>
      <w:r>
        <w:rPr>
          <w:rFonts w:hint="eastAsia"/>
        </w:rPr>
        <w:t>управления</w:t>
      </w:r>
      <w:r>
        <w:t xml:space="preserve"> </w:t>
      </w:r>
      <w:r>
        <w:rPr>
          <w:rFonts w:hint="eastAsia"/>
        </w:rPr>
        <w:t>виртуальными</w:t>
      </w:r>
      <w:r>
        <w:t xml:space="preserve"> </w:t>
      </w:r>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5BED8276" w14:textId="77777777" w:rsidR="009D13B6" w:rsidRDefault="009D13B6" w:rsidP="009D13B6"/>
    <w:p w14:paraId="41B2D344" w14:textId="77777777" w:rsidR="009D13B6" w:rsidRDefault="009D13B6" w:rsidP="009D13B6">
      <w:r>
        <w:t xml:space="preserve">3.2 </w:t>
      </w:r>
      <w:r>
        <w:rPr>
          <w:rFonts w:hint="eastAsia"/>
        </w:rPr>
        <w:t>Адресная</w:t>
      </w:r>
      <w:r>
        <w:t xml:space="preserve"> </w:t>
      </w:r>
      <w:r>
        <w:rPr>
          <w:rFonts w:hint="eastAsia"/>
        </w:rPr>
        <w:t>подготовка</w:t>
      </w:r>
      <w:r>
        <w:t xml:space="preserve"> </w:t>
      </w:r>
      <w:r>
        <w:rPr>
          <w:rFonts w:hint="eastAsia"/>
        </w:rPr>
        <w:t>менеджеров</w:t>
      </w:r>
      <w:r>
        <w:t xml:space="preserve"> </w:t>
      </w:r>
      <w:r>
        <w:rPr>
          <w:rFonts w:hint="eastAsia"/>
        </w:rPr>
        <w:t>для</w:t>
      </w:r>
      <w:r>
        <w:t xml:space="preserve"> </w:t>
      </w:r>
      <w:r>
        <w:rPr>
          <w:rFonts w:hint="eastAsia"/>
        </w:rPr>
        <w:t>виртуальных</w:t>
      </w:r>
      <w:r>
        <w:t xml:space="preserve"> </w:t>
      </w:r>
      <w:r>
        <w:rPr>
          <w:rFonts w:hint="eastAsia"/>
        </w:rPr>
        <w:t>организаций</w:t>
      </w:r>
    </w:p>
    <w:p w14:paraId="045FAED9" w14:textId="77777777" w:rsidR="009D13B6" w:rsidRDefault="009D13B6" w:rsidP="009D13B6"/>
    <w:p w14:paraId="65C377D2" w14:textId="77777777" w:rsidR="009D13B6" w:rsidRDefault="009D13B6" w:rsidP="009D13B6">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16D8ADF3" w14:textId="77777777" w:rsidR="009D13B6" w:rsidRDefault="009D13B6" w:rsidP="009D13B6"/>
    <w:p w14:paraId="11960405" w14:textId="77777777" w:rsidR="009D13B6" w:rsidRDefault="009D13B6" w:rsidP="009D13B6">
      <w:r>
        <w:t xml:space="preserve">3.3 </w:t>
      </w:r>
      <w:r>
        <w:rPr>
          <w:rFonts w:hint="eastAsia"/>
        </w:rPr>
        <w:t>Инфраструктурная</w:t>
      </w:r>
      <w:r>
        <w:t xml:space="preserve"> </w:t>
      </w:r>
      <w:r>
        <w:rPr>
          <w:rFonts w:hint="eastAsia"/>
        </w:rPr>
        <w:t>платформа</w:t>
      </w:r>
      <w:r>
        <w:t xml:space="preserve"> </w:t>
      </w:r>
      <w:r>
        <w:rPr>
          <w:rFonts w:hint="eastAsia"/>
        </w:rPr>
        <w:t>управления</w:t>
      </w:r>
      <w:r>
        <w:t xml:space="preserve"> </w:t>
      </w:r>
      <w:r>
        <w:rPr>
          <w:rFonts w:hint="eastAsia"/>
        </w:rPr>
        <w:t>виртуальными</w:t>
      </w:r>
    </w:p>
    <w:p w14:paraId="4324E4E5" w14:textId="77777777" w:rsidR="009D13B6" w:rsidRDefault="009D13B6" w:rsidP="009D13B6"/>
    <w:p w14:paraId="796DFE0E" w14:textId="77777777" w:rsidR="009D13B6" w:rsidRDefault="009D13B6" w:rsidP="009D13B6">
      <w:r>
        <w:rPr>
          <w:rFonts w:hint="eastAsia"/>
        </w:rPr>
        <w:t>организациями</w:t>
      </w:r>
      <w:r>
        <w:t xml:space="preserve"> </w:t>
      </w:r>
      <w:r>
        <w:rPr>
          <w:rFonts w:hint="eastAsia"/>
        </w:rPr>
        <w:t>в</w:t>
      </w:r>
      <w:r>
        <w:t xml:space="preserve"> </w:t>
      </w:r>
      <w:r>
        <w:rPr>
          <w:rFonts w:hint="eastAsia"/>
        </w:rPr>
        <w:t>сфере</w:t>
      </w:r>
      <w:r>
        <w:t xml:space="preserve"> </w:t>
      </w:r>
      <w:r>
        <w:rPr>
          <w:rFonts w:hint="eastAsia"/>
        </w:rPr>
        <w:t>социальных</w:t>
      </w:r>
      <w:r>
        <w:t xml:space="preserve"> </w:t>
      </w:r>
      <w:r>
        <w:rPr>
          <w:rFonts w:hint="eastAsia"/>
        </w:rPr>
        <w:t>коммуникаций</w:t>
      </w:r>
    </w:p>
    <w:p w14:paraId="0BB84943" w14:textId="77777777" w:rsidR="009D13B6" w:rsidRDefault="009D13B6" w:rsidP="009D13B6"/>
    <w:p w14:paraId="37DF51A7" w14:textId="77777777" w:rsidR="009D13B6" w:rsidRDefault="009D13B6" w:rsidP="009D13B6">
      <w:r>
        <w:rPr>
          <w:rFonts w:hint="eastAsia"/>
        </w:rPr>
        <w:t>Краткие</w:t>
      </w:r>
      <w:r>
        <w:t xml:space="preserve"> </w:t>
      </w:r>
      <w:r>
        <w:rPr>
          <w:rFonts w:hint="eastAsia"/>
        </w:rPr>
        <w:t>выводы</w:t>
      </w:r>
      <w:r>
        <w:t xml:space="preserve"> </w:t>
      </w:r>
      <w:r>
        <w:rPr>
          <w:rFonts w:hint="eastAsia"/>
        </w:rPr>
        <w:t>по</w:t>
      </w:r>
      <w:r>
        <w:t xml:space="preserve"> 3 </w:t>
      </w:r>
      <w:r>
        <w:rPr>
          <w:rFonts w:hint="eastAsia"/>
        </w:rPr>
        <w:t>главе</w:t>
      </w:r>
    </w:p>
    <w:p w14:paraId="0D4C43FF" w14:textId="77777777" w:rsidR="009D13B6" w:rsidRDefault="009D13B6" w:rsidP="009D13B6"/>
    <w:p w14:paraId="41D93653" w14:textId="77777777" w:rsidR="009D13B6" w:rsidRDefault="009D13B6" w:rsidP="009D13B6">
      <w:r>
        <w:rPr>
          <w:rFonts w:hint="eastAsia"/>
        </w:rPr>
        <w:t>Заключение</w:t>
      </w:r>
    </w:p>
    <w:p w14:paraId="4505D9D4" w14:textId="77777777" w:rsidR="009D13B6" w:rsidRDefault="009D13B6" w:rsidP="009D13B6"/>
    <w:p w14:paraId="0C828564" w14:textId="77777777" w:rsidR="009D13B6" w:rsidRDefault="009D13B6" w:rsidP="009D13B6">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06440BF9" w14:textId="77777777" w:rsidR="009D13B6" w:rsidRDefault="009D13B6" w:rsidP="009D13B6"/>
    <w:p w14:paraId="10E77C63" w14:textId="7B8BFD3C" w:rsidR="009D13B6" w:rsidRPr="009D13B6" w:rsidRDefault="009D13B6" w:rsidP="009D13B6">
      <w:r>
        <w:rPr>
          <w:rFonts w:hint="eastAsia"/>
        </w:rPr>
        <w:t>Приложения</w:t>
      </w:r>
    </w:p>
    <w:sectPr w:rsidR="009D13B6" w:rsidRPr="009D13B6" w:rsidSect="005B07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1F2A" w14:textId="77777777" w:rsidR="005B0779" w:rsidRDefault="005B0779">
      <w:pPr>
        <w:spacing w:after="0" w:line="240" w:lineRule="auto"/>
      </w:pPr>
      <w:r>
        <w:separator/>
      </w:r>
    </w:p>
  </w:endnote>
  <w:endnote w:type="continuationSeparator" w:id="0">
    <w:p w14:paraId="43209B15" w14:textId="77777777" w:rsidR="005B0779" w:rsidRDefault="005B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15B" w14:textId="77777777" w:rsidR="005B0779" w:rsidRDefault="005B0779"/>
    <w:p w14:paraId="098607D7" w14:textId="77777777" w:rsidR="005B0779" w:rsidRDefault="005B0779"/>
    <w:p w14:paraId="75E7662B" w14:textId="77777777" w:rsidR="005B0779" w:rsidRDefault="005B0779"/>
    <w:p w14:paraId="4947801F" w14:textId="77777777" w:rsidR="005B0779" w:rsidRDefault="005B0779"/>
    <w:p w14:paraId="570B12E1" w14:textId="77777777" w:rsidR="005B0779" w:rsidRDefault="005B0779"/>
    <w:p w14:paraId="5EE037F9" w14:textId="77777777" w:rsidR="005B0779" w:rsidRDefault="005B0779"/>
    <w:p w14:paraId="5AD03D6C" w14:textId="77777777" w:rsidR="005B0779" w:rsidRDefault="005B07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91AA67" wp14:editId="084318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72AA" w14:textId="77777777" w:rsidR="005B0779" w:rsidRDefault="005B0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91AA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DA72AA" w14:textId="77777777" w:rsidR="005B0779" w:rsidRDefault="005B0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D13CA4" w14:textId="77777777" w:rsidR="005B0779" w:rsidRDefault="005B0779"/>
    <w:p w14:paraId="53102257" w14:textId="77777777" w:rsidR="005B0779" w:rsidRDefault="005B0779"/>
    <w:p w14:paraId="2D023761" w14:textId="77777777" w:rsidR="005B0779" w:rsidRDefault="005B07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21E7C" wp14:editId="195822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4A4F" w14:textId="77777777" w:rsidR="005B0779" w:rsidRDefault="005B0779"/>
                          <w:p w14:paraId="45DF80A1" w14:textId="77777777" w:rsidR="005B0779" w:rsidRDefault="005B0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21E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704A4F" w14:textId="77777777" w:rsidR="005B0779" w:rsidRDefault="005B0779"/>
                    <w:p w14:paraId="45DF80A1" w14:textId="77777777" w:rsidR="005B0779" w:rsidRDefault="005B0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35190" w14:textId="77777777" w:rsidR="005B0779" w:rsidRDefault="005B0779"/>
    <w:p w14:paraId="052CEC8A" w14:textId="77777777" w:rsidR="005B0779" w:rsidRDefault="005B0779">
      <w:pPr>
        <w:rPr>
          <w:sz w:val="2"/>
          <w:szCs w:val="2"/>
        </w:rPr>
      </w:pPr>
    </w:p>
    <w:p w14:paraId="277B1AD7" w14:textId="77777777" w:rsidR="005B0779" w:rsidRDefault="005B0779"/>
    <w:p w14:paraId="38C16021" w14:textId="77777777" w:rsidR="005B0779" w:rsidRDefault="005B0779">
      <w:pPr>
        <w:spacing w:after="0" w:line="240" w:lineRule="auto"/>
      </w:pPr>
    </w:p>
  </w:footnote>
  <w:footnote w:type="continuationSeparator" w:id="0">
    <w:p w14:paraId="09351141" w14:textId="77777777" w:rsidR="005B0779" w:rsidRDefault="005B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79"/>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9777</TotalTime>
  <Pages>3</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1356</cp:revision>
  <cp:lastPrinted>2009-02-06T05:36:00Z</cp:lastPrinted>
  <dcterms:created xsi:type="dcterms:W3CDTF">2024-04-09T10:20:00Z</dcterms:created>
  <dcterms:modified xsi:type="dcterms:W3CDTF">2024-04-22T09:54:00Z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