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Роїк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Олександр</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Сергійович</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доцент</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кафедри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фізичної</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хімії</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Київського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національного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університету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імені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Тараса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Шевченка</w:t>
      </w:r>
      <w:r w:rsidRPr="008216E3">
        <w:rPr>
          <w:rFonts w:ascii="Verdana" w:eastAsia="Times New Roman" w:hAnsi="Verdana" w:cs="Times New Roman"/>
          <w:color w:val="000000"/>
          <w:kern w:val="0"/>
          <w:sz w:val="24"/>
          <w:szCs w:val="24"/>
          <w:lang w:eastAsia="ru-RU"/>
        </w:rPr>
        <w:t>: &amp;laquo;</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алюмінію</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w:t>
      </w:r>
      <w:r w:rsidRPr="008216E3">
        <w:rPr>
          <w:rFonts w:ascii="Verdana" w:eastAsia="Times New Roman" w:hAnsi="Verdana" w:cs="Times New Roman"/>
          <w:color w:val="000000"/>
          <w:kern w:val="0"/>
          <w:sz w:val="24"/>
          <w:szCs w:val="24"/>
          <w:lang w:eastAsia="ru-RU"/>
        </w:rPr>
        <w:t xml:space="preserve"> 3d </w:t>
      </w:r>
      <w:r w:rsidRPr="008216E3">
        <w:rPr>
          <w:rFonts w:ascii="Verdana" w:eastAsia="Times New Roman" w:hAnsi="Verdana" w:cs="Times New Roman" w:hint="eastAsia"/>
          <w:color w:val="000000"/>
          <w:kern w:val="0"/>
          <w:sz w:val="24"/>
          <w:szCs w:val="24"/>
          <w:lang w:eastAsia="ru-RU"/>
        </w:rPr>
        <w:t>ме</w:t>
      </w:r>
      <w:r w:rsidRPr="008216E3">
        <w:rPr>
          <w:rFonts w:ascii="Verdana" w:eastAsia="Times New Roman" w:hAnsi="Verdana" w:cs="Times New Roman"/>
          <w:color w:val="000000"/>
          <w:kern w:val="0"/>
          <w:sz w:val="24"/>
          <w:szCs w:val="24"/>
          <w:lang w:eastAsia="ru-RU"/>
        </w:rPr>
        <w:t>&amp;shy;</w:t>
      </w:r>
      <w:r w:rsidRPr="008216E3">
        <w:rPr>
          <w:rFonts w:ascii="Verdana" w:eastAsia="Times New Roman" w:hAnsi="Verdana" w:cs="Times New Roman" w:hint="eastAsia"/>
          <w:color w:val="000000"/>
          <w:kern w:val="0"/>
          <w:sz w:val="24"/>
          <w:szCs w:val="24"/>
          <w:lang w:eastAsia="ru-RU"/>
        </w:rPr>
        <w:t>талами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Мп</w:t>
      </w:r>
      <w:r w:rsidRPr="008216E3">
        <w:rPr>
          <w:rFonts w:ascii="Verdana" w:eastAsia="Times New Roman" w:hAnsi="Verdana" w:cs="Times New Roman"/>
          <w:color w:val="000000"/>
          <w:kern w:val="0"/>
          <w:sz w:val="24"/>
          <w:szCs w:val="24"/>
          <w:lang w:eastAsia="ru-RU"/>
        </w:rPr>
        <w:t>, F</w:t>
      </w:r>
      <w:r w:rsidRPr="008216E3">
        <w:rPr>
          <w:rFonts w:ascii="Verdana" w:eastAsia="Times New Roman" w:hAnsi="Verdana" w:cs="Times New Roman" w:hint="eastAsia"/>
          <w:color w:val="000000"/>
          <w:kern w:val="0"/>
          <w:sz w:val="24"/>
          <w:szCs w:val="24"/>
          <w:lang w:eastAsia="ru-RU"/>
        </w:rPr>
        <w:t>е</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Со</w:t>
      </w:r>
      <w:r w:rsidRPr="008216E3">
        <w:rPr>
          <w:rFonts w:ascii="Verdana" w:eastAsia="Times New Roman" w:hAnsi="Verdana" w:cs="Times New Roman"/>
          <w:color w:val="000000"/>
          <w:kern w:val="0"/>
          <w:sz w:val="24"/>
          <w:szCs w:val="24"/>
          <w:lang w:eastAsia="ru-RU"/>
        </w:rPr>
        <w:t xml:space="preserve">, Ni, </w:t>
      </w:r>
      <w:r w:rsidRPr="008216E3">
        <w:rPr>
          <w:rFonts w:ascii="Verdana" w:eastAsia="Times New Roman" w:hAnsi="Verdana" w:cs="Times New Roman" w:hint="eastAsia"/>
          <w:color w:val="000000"/>
          <w:kern w:val="0"/>
          <w:sz w:val="24"/>
          <w:szCs w:val="24"/>
          <w:lang w:eastAsia="ru-RU"/>
        </w:rPr>
        <w:t>Си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кремнієм</w:t>
      </w:r>
      <w:r w:rsidRPr="008216E3">
        <w:rPr>
          <w:rFonts w:ascii="Verdana" w:eastAsia="Times New Roman" w:hAnsi="Verdana" w:cs="Times New Roman"/>
          <w:color w:val="000000"/>
          <w:kern w:val="0"/>
          <w:sz w:val="24"/>
          <w:szCs w:val="24"/>
          <w:lang w:eastAsia="ru-RU"/>
        </w:rPr>
        <w:t xml:space="preserve">&amp;raquo; (02.00.04 - </w:t>
      </w:r>
      <w:r w:rsidRPr="008216E3">
        <w:rPr>
          <w:rFonts w:ascii="Verdana" w:eastAsia="Times New Roman" w:hAnsi="Verdana" w:cs="Times New Roman" w:hint="eastAsia"/>
          <w:color w:val="000000"/>
          <w:kern w:val="0"/>
          <w:sz w:val="24"/>
          <w:szCs w:val="24"/>
          <w:lang w:eastAsia="ru-RU"/>
        </w:rPr>
        <w:t>фізич</w:t>
      </w:r>
      <w:r w:rsidRPr="008216E3">
        <w:rPr>
          <w:rFonts w:ascii="Verdana" w:eastAsia="Times New Roman" w:hAnsi="Verdana" w:cs="Times New Roman"/>
          <w:color w:val="000000"/>
          <w:kern w:val="0"/>
          <w:sz w:val="24"/>
          <w:szCs w:val="24"/>
          <w:lang w:eastAsia="ru-RU"/>
        </w:rPr>
        <w:t>&amp;shy;</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Спецрада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w:t>
      </w:r>
      <w:r w:rsidRPr="008216E3">
        <w:rPr>
          <w:rFonts w:ascii="Verdana" w:eastAsia="Times New Roman" w:hAnsi="Verdana" w:cs="Times New Roman"/>
          <w:color w:val="000000"/>
          <w:kern w:val="0"/>
          <w:sz w:val="24"/>
          <w:szCs w:val="24"/>
          <w:lang w:eastAsia="ru-RU"/>
        </w:rPr>
        <w:t xml:space="preserve"> 26.001.03 </w:t>
      </w:r>
      <w:r w:rsidRPr="008216E3">
        <w:rPr>
          <w:rFonts w:ascii="Verdana" w:eastAsia="Times New Roman" w:hAnsi="Verdana" w:cs="Times New Roman" w:hint="eastAsia"/>
          <w:color w:val="000000"/>
          <w:kern w:val="0"/>
          <w:sz w:val="24"/>
          <w:szCs w:val="24"/>
          <w:lang w:eastAsia="ru-RU"/>
        </w:rPr>
        <w:t>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Київському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національ</w:t>
      </w:r>
      <w:r w:rsidRPr="008216E3">
        <w:rPr>
          <w:rFonts w:ascii="Verdana" w:eastAsia="Times New Roman" w:hAnsi="Verdana" w:cs="Times New Roman"/>
          <w:color w:val="000000"/>
          <w:kern w:val="0"/>
          <w:sz w:val="24"/>
          <w:szCs w:val="24"/>
          <w:lang w:eastAsia="ru-RU"/>
        </w:rPr>
        <w:t>&amp;shy;</w:t>
      </w:r>
      <w:r w:rsidRPr="008216E3">
        <w:rPr>
          <w:rFonts w:ascii="Verdana" w:eastAsia="Times New Roman" w:hAnsi="Verdana" w:cs="Times New Roman" w:hint="eastAsia"/>
          <w:color w:val="000000"/>
          <w:kern w:val="0"/>
          <w:sz w:val="24"/>
          <w:szCs w:val="24"/>
          <w:lang w:eastAsia="ru-RU"/>
        </w:rPr>
        <w:t>ному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університеті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імені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Тараса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Шевченка</w:t>
      </w: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Київський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національний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університет</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імені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Тараса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Шевченка</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Міністерство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освіти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України</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Київський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національний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університет</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імені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Тараса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Шевченка</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Міністерство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освіти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України</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Кваліфікаційна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наукова</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праця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правах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рукопису</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РОЇК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ОЛЕКСАНДР</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СЕРГІЙОВИЧ</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УДК</w:t>
      </w:r>
      <w:r w:rsidRPr="008216E3">
        <w:rPr>
          <w:rFonts w:ascii="Verdana" w:eastAsia="Times New Roman" w:hAnsi="Verdana" w:cs="Times New Roman"/>
          <w:color w:val="000000"/>
          <w:kern w:val="0"/>
          <w:sz w:val="24"/>
          <w:szCs w:val="24"/>
          <w:lang w:eastAsia="ru-RU"/>
        </w:rPr>
        <w:t xml:space="preserve"> 541.123.24; 539.266; 53.088; 538.214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ДИСЕРТАЦІЯ</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АЛЮМІНІЮ</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w:t>
      </w:r>
      <w:r w:rsidRPr="008216E3">
        <w:rPr>
          <w:rFonts w:ascii="Verdana" w:eastAsia="Times New Roman" w:hAnsi="Verdana" w:cs="Times New Roman"/>
          <w:color w:val="000000"/>
          <w:kern w:val="0"/>
          <w:sz w:val="24"/>
          <w:szCs w:val="24"/>
          <w:lang w:eastAsia="ru-RU"/>
        </w:rPr>
        <w:t xml:space="preserve"> 3d- </w:t>
      </w:r>
      <w:r w:rsidRPr="008216E3">
        <w:rPr>
          <w:rFonts w:ascii="Verdana" w:eastAsia="Times New Roman" w:hAnsi="Verdana" w:cs="Times New Roman" w:hint="eastAsia"/>
          <w:color w:val="000000"/>
          <w:kern w:val="0"/>
          <w:sz w:val="24"/>
          <w:szCs w:val="24"/>
          <w:lang w:eastAsia="ru-RU"/>
        </w:rPr>
        <w:t>МЕТАЛАМИ</w:t>
      </w:r>
      <w:r w:rsidRPr="008216E3">
        <w:rPr>
          <w:rFonts w:ascii="Verdana" w:eastAsia="Times New Roman" w:hAnsi="Verdana" w:cs="Times New Roman"/>
          <w:color w:val="000000"/>
          <w:kern w:val="0"/>
          <w:sz w:val="24"/>
          <w:szCs w:val="24"/>
          <w:lang w:eastAsia="ru-RU"/>
        </w:rPr>
        <w:t xml:space="preserve"> (Mn,</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 xml:space="preserve">Fe, Co, Ni, Cu)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КРЕМНІЄМ</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02.00.04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Фізична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хімія</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Подається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здобуття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наукового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ступеня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доктора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Дисертація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містить</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результати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власних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досліджень</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Використання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ідей</w:t>
      </w:r>
      <w:r w:rsidRPr="008216E3">
        <w:rPr>
          <w:rFonts w:ascii="Verdana" w:eastAsia="Times New Roman" w:hAnsi="Verdana" w:cs="Times New Roman"/>
          <w:color w:val="000000"/>
          <w:kern w:val="0"/>
          <w:sz w:val="24"/>
          <w:szCs w:val="24"/>
          <w:lang w:eastAsia="ru-RU"/>
        </w:rPr>
        <w:t>,</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результатів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текстів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інших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авторів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мають</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посилання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відповідне</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джерело</w:t>
      </w:r>
      <w:r w:rsidRPr="008216E3">
        <w:rPr>
          <w:rFonts w:ascii="Verdana" w:eastAsia="Times New Roman" w:hAnsi="Verdana" w:cs="Times New Roman"/>
          <w:color w:val="000000"/>
          <w:kern w:val="0"/>
          <w:sz w:val="24"/>
          <w:szCs w:val="24"/>
          <w:lang w:eastAsia="ru-RU"/>
        </w:rPr>
        <w:t>.</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_____________________ </w:t>
      </w:r>
      <w:r w:rsidRPr="008216E3">
        <w:rPr>
          <w:rFonts w:ascii="Verdana" w:eastAsia="Times New Roman" w:hAnsi="Verdana" w:cs="Times New Roman" w:hint="eastAsia"/>
          <w:color w:val="000000"/>
          <w:kern w:val="0"/>
          <w:sz w:val="24"/>
          <w:szCs w:val="24"/>
          <w:lang w:eastAsia="ru-RU"/>
        </w:rPr>
        <w:t>Роїк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С</w:t>
      </w:r>
      <w:r w:rsidRPr="008216E3">
        <w:rPr>
          <w:rFonts w:ascii="Verdana" w:eastAsia="Times New Roman" w:hAnsi="Verdana" w:cs="Times New Roman"/>
          <w:color w:val="000000"/>
          <w:kern w:val="0"/>
          <w:sz w:val="24"/>
          <w:szCs w:val="24"/>
          <w:lang w:eastAsia="ru-RU"/>
        </w:rPr>
        <w:t>.</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Науковий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консультант</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доктор</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наук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професор</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Казіміров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Володимир</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Петрович</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Київ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 xml:space="preserve"> 2018 </w:t>
      </w:r>
      <w:r w:rsidRPr="008216E3">
        <w:rPr>
          <w:rFonts w:ascii="Verdana" w:eastAsia="Times New Roman" w:hAnsi="Verdana" w:cs="Times New Roman" w:hint="eastAsia"/>
          <w:color w:val="000000"/>
          <w:kern w:val="0"/>
          <w:sz w:val="24"/>
          <w:szCs w:val="24"/>
          <w:lang w:eastAsia="ru-RU"/>
        </w:rPr>
        <w:t>рік</w:t>
      </w: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ЗМІСТ</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АНОТАЦІЯ……………………………………………………………………</w:t>
      </w:r>
      <w:r w:rsidRPr="008216E3">
        <w:rPr>
          <w:rFonts w:ascii="Verdana" w:eastAsia="Times New Roman" w:hAnsi="Verdana" w:cs="Times New Roman"/>
          <w:color w:val="000000"/>
          <w:kern w:val="0"/>
          <w:sz w:val="24"/>
          <w:szCs w:val="24"/>
          <w:lang w:eastAsia="ru-RU"/>
        </w:rPr>
        <w:t>...2</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СПИСОК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ОПУБЛІКОВАНИХ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ПРАЦЬ</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ТЕМОЮ</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ДИСЕРТАЦІЇ………</w:t>
      </w:r>
      <w:r w:rsidRPr="008216E3">
        <w:rPr>
          <w:rFonts w:ascii="Verdana" w:eastAsia="Times New Roman" w:hAnsi="Verdana" w:cs="Times New Roman"/>
          <w:color w:val="000000"/>
          <w:kern w:val="0"/>
          <w:sz w:val="24"/>
          <w:szCs w:val="24"/>
          <w:lang w:eastAsia="ru-RU"/>
        </w:rPr>
        <w:t>.9</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СПИСОК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СКОРОЧЕНЬ</w:t>
      </w:r>
      <w:r w:rsidRPr="008216E3">
        <w:rPr>
          <w:rFonts w:ascii="Verdana" w:eastAsia="Times New Roman" w:hAnsi="Verdana" w:cs="Times New Roman"/>
          <w:color w:val="000000"/>
          <w:kern w:val="0"/>
          <w:sz w:val="24"/>
          <w:szCs w:val="24"/>
          <w:lang w:eastAsia="ru-RU"/>
        </w:rPr>
        <w:t>.......................................................................................17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ВСТУП</w:t>
      </w:r>
      <w:r w:rsidRPr="008216E3">
        <w:rPr>
          <w:rFonts w:ascii="Verdana" w:eastAsia="Times New Roman" w:hAnsi="Verdana" w:cs="Times New Roman"/>
          <w:color w:val="000000"/>
          <w:kern w:val="0"/>
          <w:sz w:val="24"/>
          <w:szCs w:val="24"/>
          <w:lang w:eastAsia="ru-RU"/>
        </w:rPr>
        <w:t>....................................................................................................................18</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1. </w:t>
      </w:r>
      <w:r w:rsidRPr="008216E3">
        <w:rPr>
          <w:rFonts w:ascii="Verdana" w:eastAsia="Times New Roman" w:hAnsi="Verdana" w:cs="Times New Roman" w:hint="eastAsia"/>
          <w:color w:val="000000"/>
          <w:kern w:val="0"/>
          <w:sz w:val="24"/>
          <w:szCs w:val="24"/>
          <w:lang w:eastAsia="ru-RU"/>
        </w:rPr>
        <w:t>ДОСЛІДЖЕННЯ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РОЗЛАВІВ</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1.1. </w:t>
      </w:r>
      <w:r w:rsidRPr="008216E3">
        <w:rPr>
          <w:rFonts w:ascii="Verdana" w:eastAsia="Times New Roman" w:hAnsi="Verdana" w:cs="Times New Roman" w:hint="eastAsia"/>
          <w:color w:val="000000"/>
          <w:kern w:val="0"/>
          <w:sz w:val="24"/>
          <w:szCs w:val="24"/>
          <w:lang w:eastAsia="ru-RU"/>
        </w:rPr>
        <w:t>Розсіювання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рентгенівських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променів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одно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багатокомпонентними</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розплавами</w:t>
      </w:r>
      <w:r w:rsidRPr="008216E3">
        <w:rPr>
          <w:rFonts w:ascii="Verdana" w:eastAsia="Times New Roman" w:hAnsi="Verdana" w:cs="Times New Roman"/>
          <w:color w:val="000000"/>
          <w:kern w:val="0"/>
          <w:sz w:val="24"/>
          <w:szCs w:val="24"/>
          <w:lang w:eastAsia="ru-RU"/>
        </w:rPr>
        <w:t>.............................................................................................................27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1.2. </w:t>
      </w:r>
      <w:r w:rsidRPr="008216E3">
        <w:rPr>
          <w:rFonts w:ascii="Verdana" w:eastAsia="Times New Roman" w:hAnsi="Verdana" w:cs="Times New Roman" w:hint="eastAsia"/>
          <w:color w:val="000000"/>
          <w:kern w:val="0"/>
          <w:sz w:val="24"/>
          <w:szCs w:val="24"/>
          <w:lang w:eastAsia="ru-RU"/>
        </w:rPr>
        <w:t>Особливості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кривих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фактору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як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ознака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середнього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порядку</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ікосаедричного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ближнього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впорядкування…………………………………</w:t>
      </w:r>
      <w:r w:rsidRPr="008216E3">
        <w:rPr>
          <w:rFonts w:ascii="Verdana" w:eastAsia="Times New Roman" w:hAnsi="Verdana" w:cs="Times New Roman"/>
          <w:color w:val="000000"/>
          <w:kern w:val="0"/>
          <w:sz w:val="24"/>
          <w:szCs w:val="24"/>
          <w:lang w:eastAsia="ru-RU"/>
        </w:rPr>
        <w:t>36</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1.2.1. </w:t>
      </w:r>
      <w:r w:rsidRPr="008216E3">
        <w:rPr>
          <w:rFonts w:ascii="Verdana" w:eastAsia="Times New Roman" w:hAnsi="Verdana" w:cs="Times New Roman" w:hint="eastAsia"/>
          <w:color w:val="000000"/>
          <w:kern w:val="0"/>
          <w:sz w:val="24"/>
          <w:szCs w:val="24"/>
          <w:lang w:eastAsia="ru-RU"/>
        </w:rPr>
        <w:t>Передпік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експериментальних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кривих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фактору</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.36</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1.2.2. </w:t>
      </w:r>
      <w:r w:rsidRPr="008216E3">
        <w:rPr>
          <w:rFonts w:ascii="Verdana" w:eastAsia="Times New Roman" w:hAnsi="Verdana" w:cs="Times New Roman" w:hint="eastAsia"/>
          <w:color w:val="000000"/>
          <w:kern w:val="0"/>
          <w:sz w:val="24"/>
          <w:szCs w:val="24"/>
          <w:lang w:eastAsia="ru-RU"/>
        </w:rPr>
        <w:t>Висококутова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асиметрія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другого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піку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кривих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фактору</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.43</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1.3. </w:t>
      </w:r>
      <w:r w:rsidRPr="008216E3">
        <w:rPr>
          <w:rFonts w:ascii="Verdana" w:eastAsia="Times New Roman" w:hAnsi="Verdana" w:cs="Times New Roman" w:hint="eastAsia"/>
          <w:color w:val="000000"/>
          <w:kern w:val="0"/>
          <w:sz w:val="24"/>
          <w:szCs w:val="24"/>
          <w:lang w:eastAsia="ru-RU"/>
        </w:rPr>
        <w:t>Локальна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основі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алюмінію</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48</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1.4. </w:t>
      </w:r>
      <w:r w:rsidRPr="008216E3">
        <w:rPr>
          <w:rFonts w:ascii="Verdana" w:eastAsia="Times New Roman" w:hAnsi="Verdana" w:cs="Times New Roman" w:hint="eastAsia"/>
          <w:color w:val="000000"/>
          <w:kern w:val="0"/>
          <w:sz w:val="24"/>
          <w:szCs w:val="24"/>
          <w:lang w:eastAsia="ru-RU"/>
        </w:rPr>
        <w:t>Взаємозв’язок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атомної</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властивостей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металічних</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.........56</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2. </w:t>
      </w:r>
      <w:r w:rsidRPr="008216E3">
        <w:rPr>
          <w:rFonts w:ascii="Verdana" w:eastAsia="Times New Roman" w:hAnsi="Verdana" w:cs="Times New Roman" w:hint="eastAsia"/>
          <w:color w:val="000000"/>
          <w:kern w:val="0"/>
          <w:sz w:val="24"/>
          <w:szCs w:val="24"/>
          <w:lang w:eastAsia="ru-RU"/>
        </w:rPr>
        <w:t>АПАРАТУРА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МЕТОДИКА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ЕКСПЕРИМЕНТУ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МОДЕЛЮВАННЯ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....................80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2.1. </w:t>
      </w:r>
      <w:r w:rsidRPr="008216E3">
        <w:rPr>
          <w:rFonts w:ascii="Verdana" w:eastAsia="Times New Roman" w:hAnsi="Verdana" w:cs="Times New Roman" w:hint="eastAsia"/>
          <w:color w:val="000000"/>
          <w:kern w:val="0"/>
          <w:sz w:val="24"/>
          <w:szCs w:val="24"/>
          <w:lang w:eastAsia="ru-RU"/>
        </w:rPr>
        <w:t>Приготування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зразків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устаткування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методика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високотемпературного</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рентгенодифракційного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експерименту……………………………</w:t>
      </w:r>
      <w:r w:rsidRPr="008216E3">
        <w:rPr>
          <w:rFonts w:ascii="Verdana" w:eastAsia="Times New Roman" w:hAnsi="Verdana" w:cs="Times New Roman"/>
          <w:color w:val="000000"/>
          <w:kern w:val="0"/>
          <w:sz w:val="24"/>
          <w:szCs w:val="24"/>
          <w:lang w:eastAsia="ru-RU"/>
        </w:rPr>
        <w:t>....................80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2.2 </w:t>
      </w:r>
      <w:r w:rsidRPr="008216E3">
        <w:rPr>
          <w:rFonts w:ascii="Verdana" w:eastAsia="Times New Roman" w:hAnsi="Verdana" w:cs="Times New Roman" w:hint="eastAsia"/>
          <w:color w:val="000000"/>
          <w:kern w:val="0"/>
          <w:sz w:val="24"/>
          <w:szCs w:val="24"/>
          <w:lang w:eastAsia="ru-RU"/>
        </w:rPr>
        <w:t>Приготування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зразків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устаткування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методика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дослідження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методами</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рентгенофазового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аналізу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ДСК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ПЕМ………………………………………</w:t>
      </w:r>
      <w:r w:rsidRPr="008216E3">
        <w:rPr>
          <w:rFonts w:ascii="Verdana" w:eastAsia="Times New Roman" w:hAnsi="Verdana" w:cs="Times New Roman"/>
          <w:color w:val="000000"/>
          <w:kern w:val="0"/>
          <w:sz w:val="24"/>
          <w:szCs w:val="24"/>
          <w:lang w:eastAsia="ru-RU"/>
        </w:rPr>
        <w:t>.85</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2.3. </w:t>
      </w:r>
      <w:r w:rsidRPr="008216E3">
        <w:rPr>
          <w:rFonts w:ascii="Verdana" w:eastAsia="Times New Roman" w:hAnsi="Verdana" w:cs="Times New Roman" w:hint="eastAsia"/>
          <w:color w:val="000000"/>
          <w:kern w:val="0"/>
          <w:sz w:val="24"/>
          <w:szCs w:val="24"/>
          <w:lang w:eastAsia="ru-RU"/>
        </w:rPr>
        <w:t>Моделювання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допомогою</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ОМК</w:t>
      </w:r>
      <w:r w:rsidRPr="008216E3">
        <w:rPr>
          <w:rFonts w:ascii="Verdana" w:eastAsia="Times New Roman" w:hAnsi="Verdana" w:cs="Times New Roman"/>
          <w:color w:val="000000"/>
          <w:kern w:val="0"/>
          <w:sz w:val="24"/>
          <w:szCs w:val="24"/>
          <w:lang w:eastAsia="ru-RU"/>
        </w:rPr>
        <w:t>..............87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2.4. </w:t>
      </w:r>
      <w:r w:rsidRPr="008216E3">
        <w:rPr>
          <w:rFonts w:ascii="Verdana" w:eastAsia="Times New Roman" w:hAnsi="Verdana" w:cs="Times New Roman" w:hint="eastAsia"/>
          <w:color w:val="000000"/>
          <w:kern w:val="0"/>
          <w:sz w:val="24"/>
          <w:szCs w:val="24"/>
          <w:lang w:eastAsia="ru-RU"/>
        </w:rPr>
        <w:t>Псевдо</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бінарне</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наближення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аналізі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трикомпонентних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.....91</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2.5. </w:t>
      </w:r>
      <w:r w:rsidRPr="008216E3">
        <w:rPr>
          <w:rFonts w:ascii="Verdana" w:eastAsia="Times New Roman" w:hAnsi="Verdana" w:cs="Times New Roman" w:hint="eastAsia"/>
          <w:color w:val="000000"/>
          <w:kern w:val="0"/>
          <w:sz w:val="24"/>
          <w:szCs w:val="24"/>
          <w:lang w:eastAsia="ru-RU"/>
        </w:rPr>
        <w:t>Моделювання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методом</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МД………………………</w:t>
      </w:r>
      <w:r w:rsidRPr="008216E3">
        <w:rPr>
          <w:rFonts w:ascii="Verdana" w:eastAsia="Times New Roman" w:hAnsi="Verdana" w:cs="Times New Roman"/>
          <w:color w:val="000000"/>
          <w:kern w:val="0"/>
          <w:sz w:val="24"/>
          <w:szCs w:val="24"/>
          <w:lang w:eastAsia="ru-RU"/>
        </w:rPr>
        <w:t>...93</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2.6. </w:t>
      </w:r>
      <w:r w:rsidRPr="008216E3">
        <w:rPr>
          <w:rFonts w:ascii="Verdana" w:eastAsia="Times New Roman" w:hAnsi="Verdana" w:cs="Times New Roman" w:hint="eastAsia"/>
          <w:color w:val="000000"/>
          <w:kern w:val="0"/>
          <w:sz w:val="24"/>
          <w:szCs w:val="24"/>
          <w:lang w:eastAsia="ru-RU"/>
        </w:rPr>
        <w:t>Аналіз</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моделей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основі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розбиття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Вороного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Делоне</w:t>
      </w:r>
      <w:r w:rsidRPr="008216E3">
        <w:rPr>
          <w:rFonts w:ascii="Verdana" w:eastAsia="Times New Roman" w:hAnsi="Verdana" w:cs="Times New Roman"/>
          <w:color w:val="000000"/>
          <w:kern w:val="0"/>
          <w:sz w:val="24"/>
          <w:szCs w:val="24"/>
          <w:lang w:eastAsia="ru-RU"/>
        </w:rPr>
        <w:t>....95</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2.7. </w:t>
      </w:r>
      <w:r w:rsidRPr="008216E3">
        <w:rPr>
          <w:rFonts w:ascii="Verdana" w:eastAsia="Times New Roman" w:hAnsi="Verdana" w:cs="Times New Roman" w:hint="eastAsia"/>
          <w:color w:val="000000"/>
          <w:kern w:val="0"/>
          <w:sz w:val="24"/>
          <w:szCs w:val="24"/>
          <w:lang w:eastAsia="ru-RU"/>
        </w:rPr>
        <w:t>Розрахунок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термодинамічних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властивостей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рамках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моделі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асоційованого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розчину………………………………………</w:t>
      </w:r>
      <w:r w:rsidRPr="008216E3">
        <w:rPr>
          <w:rFonts w:ascii="Verdana" w:eastAsia="Times New Roman" w:hAnsi="Verdana" w:cs="Times New Roman"/>
          <w:color w:val="000000"/>
          <w:kern w:val="0"/>
          <w:sz w:val="24"/>
          <w:szCs w:val="24"/>
          <w:lang w:eastAsia="ru-RU"/>
        </w:rPr>
        <w:t>..99</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3. </w:t>
      </w:r>
      <w:r w:rsidRPr="008216E3">
        <w:rPr>
          <w:rFonts w:ascii="Verdana" w:eastAsia="Times New Roman" w:hAnsi="Verdana" w:cs="Times New Roman" w:hint="eastAsia"/>
          <w:color w:val="000000"/>
          <w:kern w:val="0"/>
          <w:sz w:val="24"/>
          <w:szCs w:val="24"/>
          <w:lang w:eastAsia="ru-RU"/>
        </w:rPr>
        <w:t>ЛОКАЛЬНА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БІНАРНИХ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Al - 3d-</w:t>
      </w:r>
      <w:r w:rsidRPr="008216E3">
        <w:rPr>
          <w:rFonts w:ascii="Verdana" w:eastAsia="Times New Roman" w:hAnsi="Verdana" w:cs="Times New Roman" w:hint="eastAsia"/>
          <w:color w:val="000000"/>
          <w:kern w:val="0"/>
          <w:sz w:val="24"/>
          <w:szCs w:val="24"/>
          <w:lang w:eastAsia="ru-RU"/>
        </w:rPr>
        <w:t>ПЕРЕХІДНИЙ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w:t>
      </w:r>
      <w:r w:rsidRPr="008216E3">
        <w:rPr>
          <w:rFonts w:ascii="Verdana" w:eastAsia="Times New Roman" w:hAnsi="Verdana" w:cs="Times New Roman"/>
          <w:color w:val="000000"/>
          <w:kern w:val="0"/>
          <w:sz w:val="24"/>
          <w:szCs w:val="24"/>
          <w:lang w:eastAsia="ru-RU"/>
        </w:rPr>
        <w:t>..................................................................107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3.1.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Al-Mn.......</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.......................107</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3.2.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Al-Fe.......</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........................124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3.3.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Al-Co.</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.....................132</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3.4.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Al-Ni.</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..148</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3.5.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Al-Cu.</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.........................................161</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16</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4. </w:t>
      </w:r>
      <w:r w:rsidRPr="008216E3">
        <w:rPr>
          <w:rFonts w:ascii="Verdana" w:eastAsia="Times New Roman" w:hAnsi="Verdana" w:cs="Times New Roman" w:hint="eastAsia"/>
          <w:color w:val="000000"/>
          <w:kern w:val="0"/>
          <w:sz w:val="24"/>
          <w:szCs w:val="24"/>
          <w:lang w:eastAsia="ru-RU"/>
        </w:rPr>
        <w:t>ЛОКАЛЬНА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ПОТРІЙНИХ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Al </w:t>
      </w:r>
      <w:r w:rsidRPr="008216E3">
        <w:rPr>
          <w:rFonts w:ascii="Verdana" w:eastAsia="Times New Roman" w:hAnsi="Verdana" w:cs="Times New Roman" w:hint="eastAsia"/>
          <w:color w:val="000000"/>
          <w:kern w:val="0"/>
          <w:sz w:val="24"/>
          <w:szCs w:val="24"/>
          <w:lang w:eastAsia="ru-RU"/>
        </w:rPr>
        <w:t>З</w:t>
      </w:r>
      <w:r w:rsidRPr="008216E3">
        <w:rPr>
          <w:rFonts w:ascii="Verdana" w:eastAsia="Times New Roman" w:hAnsi="Verdana" w:cs="Times New Roman"/>
          <w:color w:val="000000"/>
          <w:kern w:val="0"/>
          <w:sz w:val="24"/>
          <w:szCs w:val="24"/>
          <w:lang w:eastAsia="ru-RU"/>
        </w:rPr>
        <w:t xml:space="preserve"> 3d-</w:t>
      </w:r>
      <w:r w:rsidRPr="008216E3">
        <w:rPr>
          <w:rFonts w:ascii="Verdana" w:eastAsia="Times New Roman" w:hAnsi="Verdana" w:cs="Times New Roman" w:hint="eastAsia"/>
          <w:color w:val="000000"/>
          <w:kern w:val="0"/>
          <w:sz w:val="24"/>
          <w:szCs w:val="24"/>
          <w:lang w:eastAsia="ru-RU"/>
        </w:rPr>
        <w:t>ПЕРЕХІДНИМИ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МЕТАЛАМИ</w:t>
      </w:r>
      <w:r w:rsidRPr="008216E3">
        <w:rPr>
          <w:rFonts w:ascii="Verdana" w:eastAsia="Times New Roman" w:hAnsi="Verdana" w:cs="Times New Roman"/>
          <w:color w:val="000000"/>
          <w:kern w:val="0"/>
          <w:sz w:val="24"/>
          <w:szCs w:val="24"/>
          <w:lang w:eastAsia="ru-RU"/>
        </w:rPr>
        <w:t>............................................................180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4.1.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w:t>
      </w:r>
      <w:r w:rsidRPr="008216E3">
        <w:rPr>
          <w:rFonts w:ascii="Verdana" w:eastAsia="Times New Roman" w:hAnsi="Verdana" w:cs="Times New Roman"/>
          <w:color w:val="000000"/>
          <w:kern w:val="0"/>
          <w:sz w:val="24"/>
          <w:szCs w:val="24"/>
          <w:lang w:eastAsia="ru-RU"/>
        </w:rPr>
        <w:t xml:space="preserve"> Al-Ni-</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eastAsia="ru-RU"/>
        </w:rPr>
        <w:t xml:space="preserve"> = Co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Fe)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...........180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4.2.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w:t>
      </w:r>
      <w:r w:rsidRPr="008216E3">
        <w:rPr>
          <w:rFonts w:ascii="Verdana" w:eastAsia="Times New Roman" w:hAnsi="Verdana" w:cs="Times New Roman"/>
          <w:color w:val="000000"/>
          <w:kern w:val="0"/>
          <w:sz w:val="24"/>
          <w:szCs w:val="24"/>
          <w:lang w:eastAsia="ru-RU"/>
        </w:rPr>
        <w:t xml:space="preserve"> Al-Cu-</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eastAsia="ru-RU"/>
        </w:rPr>
        <w:t xml:space="preserve"> = Fe, Co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Ni)</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..........................199</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4.3. </w:t>
      </w:r>
      <w:r w:rsidRPr="008216E3">
        <w:rPr>
          <w:rFonts w:ascii="Verdana" w:eastAsia="Times New Roman" w:hAnsi="Verdana" w:cs="Times New Roman" w:hint="eastAsia"/>
          <w:color w:val="000000"/>
          <w:kern w:val="0"/>
          <w:sz w:val="24"/>
          <w:szCs w:val="24"/>
          <w:lang w:eastAsia="ru-RU"/>
        </w:rPr>
        <w:t>Вплив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добавок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перехідних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локальну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бінарних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w:t>
      </w:r>
      <w:r w:rsidRPr="008216E3">
        <w:rPr>
          <w:rFonts w:ascii="Verdana" w:eastAsia="Times New Roman" w:hAnsi="Verdana" w:cs="Times New Roman"/>
          <w:color w:val="000000"/>
          <w:kern w:val="0"/>
          <w:sz w:val="24"/>
          <w:szCs w:val="24"/>
          <w:lang w:eastAsia="ru-RU"/>
        </w:rPr>
        <w:t xml:space="preserve"> Al-Cu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Al-Mn...................</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..214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4.3.1. </w:t>
      </w:r>
      <w:r w:rsidRPr="008216E3">
        <w:rPr>
          <w:rFonts w:ascii="Verdana" w:eastAsia="Times New Roman" w:hAnsi="Verdana" w:cs="Times New Roman" w:hint="eastAsia"/>
          <w:color w:val="000000"/>
          <w:kern w:val="0"/>
          <w:sz w:val="24"/>
          <w:szCs w:val="24"/>
          <w:lang w:eastAsia="ru-RU"/>
        </w:rPr>
        <w:t>Порівняння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локальної</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потрійних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складу</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Al62Cu25,5</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val="en-US" w:eastAsia="ru-RU"/>
        </w:rPr>
        <w:t>12,5 (</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val="en-US" w:eastAsia="ru-RU"/>
        </w:rPr>
        <w:t xml:space="preserve"> = Mn, Fe, Ni.................</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..214</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 xml:space="preserve">4.3.2.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val="en-US" w:eastAsia="ru-RU"/>
        </w:rPr>
        <w:t xml:space="preserve"> Al66Mn16,5Co16,5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val="en-US" w:eastAsia="ru-RU"/>
        </w:rPr>
        <w:t xml:space="preserve"> Al80Mn14,5Ni5,5...............</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..220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5. </w:t>
      </w:r>
      <w:r w:rsidRPr="008216E3">
        <w:rPr>
          <w:rFonts w:ascii="Verdana" w:eastAsia="Times New Roman" w:hAnsi="Verdana" w:cs="Times New Roman" w:hint="eastAsia"/>
          <w:color w:val="000000"/>
          <w:kern w:val="0"/>
          <w:sz w:val="24"/>
          <w:szCs w:val="24"/>
          <w:lang w:eastAsia="ru-RU"/>
        </w:rPr>
        <w:t>ЛОКАЛЬНА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Al </w:t>
      </w:r>
      <w:r w:rsidRPr="008216E3">
        <w:rPr>
          <w:rFonts w:ascii="Verdana" w:eastAsia="Times New Roman" w:hAnsi="Verdana" w:cs="Times New Roman" w:hint="eastAsia"/>
          <w:color w:val="000000"/>
          <w:kern w:val="0"/>
          <w:sz w:val="24"/>
          <w:szCs w:val="24"/>
          <w:lang w:eastAsia="ru-RU"/>
        </w:rPr>
        <w:t>З</w:t>
      </w:r>
      <w:r w:rsidRPr="008216E3">
        <w:rPr>
          <w:rFonts w:ascii="Verdana" w:eastAsia="Times New Roman" w:hAnsi="Verdana" w:cs="Times New Roman"/>
          <w:color w:val="000000"/>
          <w:kern w:val="0"/>
          <w:sz w:val="24"/>
          <w:szCs w:val="24"/>
          <w:lang w:eastAsia="ru-RU"/>
        </w:rPr>
        <w:t xml:space="preserve"> Si </w:t>
      </w:r>
      <w:r w:rsidRPr="008216E3">
        <w:rPr>
          <w:rFonts w:ascii="Verdana" w:eastAsia="Times New Roman" w:hAnsi="Verdana" w:cs="Times New Roman" w:hint="eastAsia"/>
          <w:color w:val="000000"/>
          <w:kern w:val="0"/>
          <w:sz w:val="24"/>
          <w:szCs w:val="24"/>
          <w:lang w:eastAsia="ru-RU"/>
        </w:rPr>
        <w:t>ТА</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3d-</w:t>
      </w:r>
      <w:r w:rsidRPr="008216E3">
        <w:rPr>
          <w:rFonts w:ascii="Verdana" w:eastAsia="Times New Roman" w:hAnsi="Verdana" w:cs="Times New Roman" w:hint="eastAsia"/>
          <w:color w:val="000000"/>
          <w:kern w:val="0"/>
          <w:sz w:val="24"/>
          <w:szCs w:val="24"/>
          <w:lang w:eastAsia="ru-RU"/>
        </w:rPr>
        <w:t>ПЕРЕХІДНИМИ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МЕТАЛАМИ</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............233</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5.1. </w:t>
      </w:r>
      <w:r w:rsidRPr="008216E3">
        <w:rPr>
          <w:rFonts w:ascii="Verdana" w:eastAsia="Times New Roman" w:hAnsi="Verdana" w:cs="Times New Roman" w:hint="eastAsia"/>
          <w:color w:val="000000"/>
          <w:kern w:val="0"/>
          <w:sz w:val="24"/>
          <w:szCs w:val="24"/>
          <w:lang w:eastAsia="ru-RU"/>
        </w:rPr>
        <w:t>Розплави</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системи</w:t>
      </w:r>
      <w:r w:rsidRPr="008216E3">
        <w:rPr>
          <w:rFonts w:ascii="Verdana" w:eastAsia="Times New Roman" w:hAnsi="Verdana" w:cs="Times New Roman"/>
          <w:color w:val="000000"/>
          <w:kern w:val="0"/>
          <w:sz w:val="24"/>
          <w:szCs w:val="24"/>
          <w:lang w:eastAsia="ru-RU"/>
        </w:rPr>
        <w:t xml:space="preserve"> Al-Si.....</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.....234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5.2. </w:t>
      </w:r>
      <w:r w:rsidRPr="008216E3">
        <w:rPr>
          <w:rFonts w:ascii="Verdana" w:eastAsia="Times New Roman" w:hAnsi="Verdana" w:cs="Times New Roman" w:hint="eastAsia"/>
          <w:color w:val="000000"/>
          <w:kern w:val="0"/>
          <w:sz w:val="24"/>
          <w:szCs w:val="24"/>
          <w:lang w:eastAsia="ru-RU"/>
        </w:rPr>
        <w:t>Локальна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потрійних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систем</w:t>
      </w:r>
      <w:r w:rsidRPr="008216E3">
        <w:rPr>
          <w:rFonts w:ascii="Verdana" w:eastAsia="Times New Roman" w:hAnsi="Verdana" w:cs="Times New Roman"/>
          <w:color w:val="000000"/>
          <w:kern w:val="0"/>
          <w:sz w:val="24"/>
          <w:szCs w:val="24"/>
          <w:lang w:eastAsia="ru-RU"/>
        </w:rPr>
        <w:t xml:space="preserve"> Al-Si-</w:t>
      </w:r>
      <w:r w:rsidRPr="008216E3">
        <w:rPr>
          <w:rFonts w:ascii="Verdana" w:eastAsia="Times New Roman" w:hAnsi="Verdana" w:cs="Times New Roman" w:hint="eastAsia"/>
          <w:color w:val="000000"/>
          <w:kern w:val="0"/>
          <w:sz w:val="24"/>
          <w:szCs w:val="24"/>
          <w:lang w:eastAsia="ru-RU"/>
        </w:rPr>
        <w:t>ПМ</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val="en-US" w:eastAsia="ru-RU"/>
        </w:rPr>
        <w:t xml:space="preserve"> = Mn, Fe, Co, Ni).</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...238</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 xml:space="preserve">5.3. </w:t>
      </w:r>
      <w:r w:rsidRPr="008216E3">
        <w:rPr>
          <w:rFonts w:ascii="Verdana" w:eastAsia="Times New Roman" w:hAnsi="Verdana" w:cs="Times New Roman" w:hint="eastAsia"/>
          <w:color w:val="000000"/>
          <w:kern w:val="0"/>
          <w:sz w:val="24"/>
          <w:szCs w:val="24"/>
          <w:lang w:eastAsia="ru-RU"/>
        </w:rPr>
        <w:t>Фазовий</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склад</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мікроструктура</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загартованих</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відпалених</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аморфнокристалічних</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стрічок</w:t>
      </w:r>
      <w:r w:rsidRPr="008216E3">
        <w:rPr>
          <w:rFonts w:ascii="Verdana" w:eastAsia="Times New Roman" w:hAnsi="Verdana" w:cs="Times New Roman"/>
          <w:color w:val="000000"/>
          <w:kern w:val="0"/>
          <w:sz w:val="24"/>
          <w:szCs w:val="24"/>
          <w:lang w:val="en-US" w:eastAsia="ru-RU"/>
        </w:rPr>
        <w:t xml:space="preserve"> Al-Si-</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val="en-US" w:eastAsia="ru-RU"/>
        </w:rPr>
        <w:t xml:space="preserve"> = Mn, Fe, Co, Ni)...</w:t>
      </w:r>
      <w:r w:rsidRPr="008216E3">
        <w:rPr>
          <w:rFonts w:ascii="Verdana" w:eastAsia="Times New Roman" w:hAnsi="Verdana" w:cs="Times New Roman" w:hint="eastAsia"/>
          <w:color w:val="000000"/>
          <w:kern w:val="0"/>
          <w:sz w:val="24"/>
          <w:szCs w:val="24"/>
          <w:lang w:val="en-US" w:eastAsia="ru-RU"/>
        </w:rPr>
        <w:t>…………………</w:t>
      </w:r>
      <w:r w:rsidRPr="008216E3">
        <w:rPr>
          <w:rFonts w:ascii="Verdana" w:eastAsia="Times New Roman" w:hAnsi="Verdana" w:cs="Times New Roman"/>
          <w:color w:val="000000"/>
          <w:kern w:val="0"/>
          <w:sz w:val="24"/>
          <w:szCs w:val="24"/>
          <w:lang w:val="en-US" w:eastAsia="ru-RU"/>
        </w:rPr>
        <w:t>...246</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 xml:space="preserve">5.3.1. </w:t>
      </w:r>
      <w:r w:rsidRPr="008216E3">
        <w:rPr>
          <w:rFonts w:ascii="Verdana" w:eastAsia="Times New Roman" w:hAnsi="Verdana" w:cs="Times New Roman" w:hint="eastAsia"/>
          <w:color w:val="000000"/>
          <w:kern w:val="0"/>
          <w:sz w:val="24"/>
          <w:szCs w:val="24"/>
          <w:lang w:eastAsia="ru-RU"/>
        </w:rPr>
        <w:t>Аморфно</w:t>
      </w:r>
      <w:r w:rsidRPr="008216E3">
        <w:rPr>
          <w:rFonts w:ascii="Verdana" w:eastAsia="Times New Roman" w:hAnsi="Verdana" w:cs="Times New Roman"/>
          <w:color w:val="000000"/>
          <w:kern w:val="0"/>
          <w:sz w:val="24"/>
          <w:szCs w:val="24"/>
          <w:lang w:val="en-US" w:eastAsia="ru-RU"/>
        </w:rPr>
        <w:t>-</w:t>
      </w:r>
      <w:r w:rsidRPr="008216E3">
        <w:rPr>
          <w:rFonts w:ascii="Verdana" w:eastAsia="Times New Roman" w:hAnsi="Verdana" w:cs="Times New Roman" w:hint="eastAsia"/>
          <w:color w:val="000000"/>
          <w:kern w:val="0"/>
          <w:sz w:val="24"/>
          <w:szCs w:val="24"/>
          <w:lang w:eastAsia="ru-RU"/>
        </w:rPr>
        <w:t>кристалічні</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сплави</w:t>
      </w:r>
      <w:r w:rsidRPr="008216E3">
        <w:rPr>
          <w:rFonts w:ascii="Verdana" w:eastAsia="Times New Roman" w:hAnsi="Verdana" w:cs="Times New Roman"/>
          <w:color w:val="000000"/>
          <w:kern w:val="0"/>
          <w:sz w:val="24"/>
          <w:szCs w:val="24"/>
          <w:lang w:val="en-US" w:eastAsia="ru-RU"/>
        </w:rPr>
        <w:t xml:space="preserve"> Al68Si20Mn12, Al70Si20Fe10, Al74Si12Co14...247</w:t>
      </w:r>
    </w:p>
    <w:p w:rsidR="008216E3" w:rsidRPr="008216E3" w:rsidRDefault="008216E3" w:rsidP="008216E3">
      <w:pPr>
        <w:rPr>
          <w:rFonts w:ascii="Verdana" w:eastAsia="Times New Roman" w:hAnsi="Verdana" w:cs="Times New Roman"/>
          <w:color w:val="000000"/>
          <w:kern w:val="0"/>
          <w:sz w:val="24"/>
          <w:szCs w:val="24"/>
          <w:lang w:val="en-US" w:eastAsia="ru-RU"/>
        </w:rPr>
      </w:pPr>
      <w:r w:rsidRPr="008216E3">
        <w:rPr>
          <w:rFonts w:ascii="Verdana" w:eastAsia="Times New Roman" w:hAnsi="Verdana" w:cs="Times New Roman"/>
          <w:color w:val="000000"/>
          <w:kern w:val="0"/>
          <w:sz w:val="24"/>
          <w:szCs w:val="24"/>
          <w:lang w:val="en-US" w:eastAsia="ru-RU"/>
        </w:rPr>
        <w:t xml:space="preserve">5.3.2. </w:t>
      </w:r>
      <w:r w:rsidRPr="008216E3">
        <w:rPr>
          <w:rFonts w:ascii="Verdana" w:eastAsia="Times New Roman" w:hAnsi="Verdana" w:cs="Times New Roman" w:hint="eastAsia"/>
          <w:color w:val="000000"/>
          <w:kern w:val="0"/>
          <w:sz w:val="24"/>
          <w:szCs w:val="24"/>
          <w:lang w:eastAsia="ru-RU"/>
        </w:rPr>
        <w:t>Аморфні</w:t>
      </w:r>
      <w:r w:rsidRPr="008216E3">
        <w:rPr>
          <w:rFonts w:ascii="Verdana" w:eastAsia="Times New Roman" w:hAnsi="Verdana" w:cs="Times New Roman"/>
          <w:color w:val="000000"/>
          <w:kern w:val="0"/>
          <w:sz w:val="24"/>
          <w:szCs w:val="24"/>
          <w:lang w:val="en-US" w:eastAsia="ru-RU"/>
        </w:rPr>
        <w:t xml:space="preserve"> </w:t>
      </w:r>
      <w:r w:rsidRPr="008216E3">
        <w:rPr>
          <w:rFonts w:ascii="Verdana" w:eastAsia="Times New Roman" w:hAnsi="Verdana" w:cs="Times New Roman" w:hint="eastAsia"/>
          <w:color w:val="000000"/>
          <w:kern w:val="0"/>
          <w:sz w:val="24"/>
          <w:szCs w:val="24"/>
          <w:lang w:eastAsia="ru-RU"/>
        </w:rPr>
        <w:t>сплави</w:t>
      </w:r>
      <w:r w:rsidRPr="008216E3">
        <w:rPr>
          <w:rFonts w:ascii="Verdana" w:eastAsia="Times New Roman" w:hAnsi="Verdana" w:cs="Times New Roman"/>
          <w:color w:val="000000"/>
          <w:kern w:val="0"/>
          <w:sz w:val="24"/>
          <w:szCs w:val="24"/>
          <w:lang w:val="en-US" w:eastAsia="ru-RU"/>
        </w:rPr>
        <w:t xml:space="preserve"> Al65Si20Fe15, Al70Co20Co10, Al65Si20Ni10, Al65Si20Ni15.....251</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5.3.3. </w:t>
      </w:r>
      <w:r w:rsidRPr="008216E3">
        <w:rPr>
          <w:rFonts w:ascii="Verdana" w:eastAsia="Times New Roman" w:hAnsi="Verdana" w:cs="Times New Roman" w:hint="eastAsia"/>
          <w:color w:val="000000"/>
          <w:kern w:val="0"/>
          <w:sz w:val="24"/>
          <w:szCs w:val="24"/>
          <w:lang w:eastAsia="ru-RU"/>
        </w:rPr>
        <w:t>Результати</w:t>
      </w:r>
      <w:r w:rsidRPr="008216E3">
        <w:rPr>
          <w:rFonts w:ascii="Verdana" w:eastAsia="Times New Roman" w:hAnsi="Verdana" w:cs="Times New Roman"/>
          <w:color w:val="000000"/>
          <w:kern w:val="0"/>
          <w:sz w:val="24"/>
          <w:szCs w:val="24"/>
          <w:lang w:eastAsia="ru-RU"/>
        </w:rPr>
        <w:t xml:space="preserve"> in-situ </w:t>
      </w:r>
      <w:r w:rsidRPr="008216E3">
        <w:rPr>
          <w:rFonts w:ascii="Verdana" w:eastAsia="Times New Roman" w:hAnsi="Verdana" w:cs="Times New Roman" w:hint="eastAsia"/>
          <w:color w:val="000000"/>
          <w:kern w:val="0"/>
          <w:sz w:val="24"/>
          <w:szCs w:val="24"/>
          <w:lang w:eastAsia="ru-RU"/>
        </w:rPr>
        <w:t>високотемпературного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рентгенофазового</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дослідження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загартованих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сплавів……………</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......262</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РОЗДІЛ</w:t>
      </w:r>
      <w:r w:rsidRPr="008216E3">
        <w:rPr>
          <w:rFonts w:ascii="Verdana" w:eastAsia="Times New Roman" w:hAnsi="Verdana" w:cs="Times New Roman"/>
          <w:color w:val="000000"/>
          <w:kern w:val="0"/>
          <w:sz w:val="24"/>
          <w:szCs w:val="24"/>
          <w:lang w:eastAsia="ru-RU"/>
        </w:rPr>
        <w:t xml:space="preserve"> 6. </w:t>
      </w:r>
      <w:r w:rsidRPr="008216E3">
        <w:rPr>
          <w:rFonts w:ascii="Verdana" w:eastAsia="Times New Roman" w:hAnsi="Verdana" w:cs="Times New Roman" w:hint="eastAsia"/>
          <w:color w:val="000000"/>
          <w:kern w:val="0"/>
          <w:sz w:val="24"/>
          <w:szCs w:val="24"/>
          <w:lang w:eastAsia="ru-RU"/>
        </w:rPr>
        <w:t>ОБГОВОРЕННЯ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РЕЗУЛЬТАТІВ………………………</w:t>
      </w:r>
      <w:r w:rsidRPr="008216E3">
        <w:rPr>
          <w:rFonts w:ascii="Verdana" w:eastAsia="Times New Roman" w:hAnsi="Verdana" w:cs="Times New Roman"/>
          <w:color w:val="000000"/>
          <w:kern w:val="0"/>
          <w:sz w:val="24"/>
          <w:szCs w:val="24"/>
          <w:lang w:eastAsia="ru-RU"/>
        </w:rPr>
        <w:t>................279</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6.1. </w:t>
      </w:r>
      <w:r w:rsidRPr="008216E3">
        <w:rPr>
          <w:rFonts w:ascii="Verdana" w:eastAsia="Times New Roman" w:hAnsi="Verdana" w:cs="Times New Roman" w:hint="eastAsia"/>
          <w:color w:val="000000"/>
          <w:kern w:val="0"/>
          <w:sz w:val="24"/>
          <w:szCs w:val="24"/>
          <w:lang w:eastAsia="ru-RU"/>
        </w:rPr>
        <w:t>Природа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побічного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максимуму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СФ</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рідкого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кремнію</w:t>
      </w:r>
      <w:r w:rsidRPr="008216E3">
        <w:rPr>
          <w:rFonts w:ascii="Verdana" w:eastAsia="Times New Roman" w:hAnsi="Verdana" w:cs="Times New Roman"/>
          <w:color w:val="000000"/>
          <w:kern w:val="0"/>
          <w:sz w:val="24"/>
          <w:szCs w:val="24"/>
          <w:lang w:eastAsia="ru-RU"/>
        </w:rPr>
        <w:t>..........................280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6.2. </w:t>
      </w:r>
      <w:r w:rsidRPr="008216E3">
        <w:rPr>
          <w:rFonts w:ascii="Verdana" w:eastAsia="Times New Roman" w:hAnsi="Verdana" w:cs="Times New Roman" w:hint="eastAsia"/>
          <w:color w:val="000000"/>
          <w:kern w:val="0"/>
          <w:sz w:val="24"/>
          <w:szCs w:val="24"/>
          <w:lang w:eastAsia="ru-RU"/>
        </w:rPr>
        <w:t>Взаємозв’язок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термодинамічних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характеристик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284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6.2.1. </w:t>
      </w:r>
      <w:r w:rsidRPr="008216E3">
        <w:rPr>
          <w:rFonts w:ascii="Verdana" w:eastAsia="Times New Roman" w:hAnsi="Verdana" w:cs="Times New Roman" w:hint="eastAsia"/>
          <w:color w:val="000000"/>
          <w:kern w:val="0"/>
          <w:sz w:val="24"/>
          <w:szCs w:val="24"/>
          <w:lang w:eastAsia="ru-RU"/>
        </w:rPr>
        <w:t>Моделювання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термодинамічних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властивостей</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Al-</w:t>
      </w:r>
      <w:r w:rsidRPr="008216E3">
        <w:rPr>
          <w:rFonts w:ascii="Verdana" w:eastAsia="Times New Roman" w:hAnsi="Verdana" w:cs="Times New Roman" w:hint="eastAsia"/>
          <w:color w:val="000000"/>
          <w:kern w:val="0"/>
          <w:sz w:val="24"/>
          <w:szCs w:val="24"/>
          <w:lang w:eastAsia="ru-RU"/>
        </w:rPr>
        <w:t>ПМ</w:t>
      </w:r>
      <w:r w:rsidRPr="008216E3">
        <w:rPr>
          <w:rFonts w:ascii="Verdana" w:eastAsia="Times New Roman" w:hAnsi="Verdana" w:cs="Times New Roman"/>
          <w:color w:val="000000"/>
          <w:kern w:val="0"/>
          <w:sz w:val="24"/>
          <w:szCs w:val="24"/>
          <w:lang w:eastAsia="ru-RU"/>
        </w:rPr>
        <w:t xml:space="preserve"> (Mn,</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Fe, Ni, Co, Cu) </w:t>
      </w:r>
      <w:r w:rsidRPr="008216E3">
        <w:rPr>
          <w:rFonts w:ascii="Verdana" w:eastAsia="Times New Roman" w:hAnsi="Verdana" w:cs="Times New Roman" w:hint="eastAsia"/>
          <w:color w:val="000000"/>
          <w:kern w:val="0"/>
          <w:sz w:val="24"/>
          <w:szCs w:val="24"/>
          <w:lang w:eastAsia="ru-RU"/>
        </w:rPr>
        <w:t>із</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використанням</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структурних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даних………………………</w:t>
      </w:r>
      <w:r w:rsidRPr="008216E3">
        <w:rPr>
          <w:rFonts w:ascii="Verdana" w:eastAsia="Times New Roman" w:hAnsi="Verdana" w:cs="Times New Roman"/>
          <w:color w:val="000000"/>
          <w:kern w:val="0"/>
          <w:sz w:val="24"/>
          <w:szCs w:val="24"/>
          <w:lang w:eastAsia="ru-RU"/>
        </w:rPr>
        <w:t>..284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6.2.2. </w:t>
      </w:r>
      <w:r w:rsidRPr="008216E3">
        <w:rPr>
          <w:rFonts w:ascii="Verdana" w:eastAsia="Times New Roman" w:hAnsi="Verdana" w:cs="Times New Roman" w:hint="eastAsia"/>
          <w:color w:val="000000"/>
          <w:kern w:val="0"/>
          <w:sz w:val="24"/>
          <w:szCs w:val="24"/>
          <w:lang w:eastAsia="ru-RU"/>
        </w:rPr>
        <w:t>Розрахунок</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кривих</w:t>
      </w:r>
      <w:r w:rsidRPr="008216E3">
        <w:rPr>
          <w:rFonts w:ascii="Verdana" w:eastAsia="Times New Roman" w:hAnsi="Verdana" w:cs="Times New Roman"/>
          <w:color w:val="000000"/>
          <w:kern w:val="0"/>
          <w:sz w:val="24"/>
          <w:szCs w:val="24"/>
          <w:lang w:eastAsia="ru-RU"/>
        </w:rPr>
        <w:t xml:space="preserve"> i</w:t>
      </w:r>
      <w:r w:rsidRPr="008216E3">
        <w:rPr>
          <w:rFonts w:ascii="Verdana" w:eastAsia="Times New Roman" w:hAnsi="Verdana" w:cs="Times New Roman" w:hint="eastAsia"/>
          <w:color w:val="000000"/>
          <w:kern w:val="0"/>
          <w:sz w:val="24"/>
          <w:szCs w:val="24"/>
          <w:lang w:eastAsia="ru-RU"/>
        </w:rPr>
        <w:t>нтенсивност</w:t>
      </w:r>
      <w:r w:rsidRPr="008216E3">
        <w:rPr>
          <w:rFonts w:ascii="Verdana" w:eastAsia="Times New Roman" w:hAnsi="Verdana" w:cs="Times New Roman"/>
          <w:color w:val="000000"/>
          <w:kern w:val="0"/>
          <w:sz w:val="24"/>
          <w:szCs w:val="24"/>
          <w:lang w:eastAsia="ru-RU"/>
        </w:rPr>
        <w:t xml:space="preserve">i </w:t>
      </w:r>
      <w:r w:rsidRPr="008216E3">
        <w:rPr>
          <w:rFonts w:ascii="Verdana" w:eastAsia="Times New Roman" w:hAnsi="Verdana" w:cs="Times New Roman" w:hint="eastAsia"/>
          <w:color w:val="000000"/>
          <w:kern w:val="0"/>
          <w:sz w:val="24"/>
          <w:szCs w:val="24"/>
          <w:lang w:eastAsia="ru-RU"/>
        </w:rPr>
        <w:t>потрійних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основі</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експериментальних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даних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для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граничних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бінарних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..293</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6.3. </w:t>
      </w:r>
      <w:r w:rsidRPr="008216E3">
        <w:rPr>
          <w:rFonts w:ascii="Verdana" w:eastAsia="Times New Roman" w:hAnsi="Verdana" w:cs="Times New Roman" w:hint="eastAsia"/>
          <w:color w:val="000000"/>
          <w:kern w:val="0"/>
          <w:sz w:val="24"/>
          <w:szCs w:val="24"/>
          <w:lang w:eastAsia="ru-RU"/>
        </w:rPr>
        <w:t>Аналіз</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ближнього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порядку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щільного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пакування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металічних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розплавах……………………………………</w:t>
      </w:r>
      <w:r w:rsidRPr="008216E3">
        <w:rPr>
          <w:rFonts w:ascii="Verdana" w:eastAsia="Times New Roman" w:hAnsi="Verdana" w:cs="Times New Roman"/>
          <w:color w:val="000000"/>
          <w:kern w:val="0"/>
          <w:sz w:val="24"/>
          <w:szCs w:val="24"/>
          <w:lang w:eastAsia="ru-RU"/>
        </w:rPr>
        <w:t>.</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.300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6.3.1. </w:t>
      </w:r>
      <w:r w:rsidRPr="008216E3">
        <w:rPr>
          <w:rFonts w:ascii="Verdana" w:eastAsia="Times New Roman" w:hAnsi="Verdana" w:cs="Times New Roman" w:hint="eastAsia"/>
          <w:color w:val="000000"/>
          <w:kern w:val="0"/>
          <w:sz w:val="24"/>
          <w:szCs w:val="24"/>
          <w:lang w:eastAsia="ru-RU"/>
        </w:rPr>
        <w:t>Моделювання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локального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впорядкування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...300</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6.3.2. </w:t>
      </w:r>
      <w:r w:rsidRPr="008216E3">
        <w:rPr>
          <w:rFonts w:ascii="Verdana" w:eastAsia="Times New Roman" w:hAnsi="Verdana" w:cs="Times New Roman" w:hint="eastAsia"/>
          <w:color w:val="000000"/>
          <w:kern w:val="0"/>
          <w:sz w:val="24"/>
          <w:szCs w:val="24"/>
          <w:lang w:eastAsia="ru-RU"/>
        </w:rPr>
        <w:t>Дослідження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політетраедричного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пакування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атомів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розплавах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.304</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6.3.3.</w:t>
      </w:r>
      <w:r w:rsidRPr="008216E3">
        <w:rPr>
          <w:rFonts w:ascii="Verdana" w:eastAsia="Times New Roman" w:hAnsi="Verdana" w:cs="Times New Roman" w:hint="eastAsia"/>
          <w:color w:val="000000"/>
          <w:kern w:val="0"/>
          <w:sz w:val="24"/>
          <w:szCs w:val="24"/>
          <w:lang w:eastAsia="ru-RU"/>
        </w:rPr>
        <w:t>Аналіз</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хімічного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політетраедричного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локальних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атомних</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впорядкувань</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розплавах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основі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алюмінію………………………………</w:t>
      </w:r>
      <w:r w:rsidRPr="008216E3">
        <w:rPr>
          <w:rFonts w:ascii="Verdana" w:eastAsia="Times New Roman" w:hAnsi="Verdana" w:cs="Times New Roman"/>
          <w:color w:val="000000"/>
          <w:kern w:val="0"/>
          <w:sz w:val="24"/>
          <w:szCs w:val="24"/>
          <w:lang w:eastAsia="ru-RU"/>
        </w:rPr>
        <w:t>309</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color w:val="000000"/>
          <w:kern w:val="0"/>
          <w:sz w:val="24"/>
          <w:szCs w:val="24"/>
          <w:lang w:eastAsia="ru-RU"/>
        </w:rPr>
        <w:t xml:space="preserve">6.4. </w:t>
      </w:r>
      <w:r w:rsidRPr="008216E3">
        <w:rPr>
          <w:rFonts w:ascii="Verdana" w:eastAsia="Times New Roman" w:hAnsi="Verdana" w:cs="Times New Roman" w:hint="eastAsia"/>
          <w:color w:val="000000"/>
          <w:kern w:val="0"/>
          <w:sz w:val="24"/>
          <w:szCs w:val="24"/>
          <w:lang w:eastAsia="ru-RU"/>
        </w:rPr>
        <w:t>Закономірності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формування</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ближнього</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порядку</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в</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бінарних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та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потрійних</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розплавах</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на</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основі</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алюмінію</w:t>
      </w:r>
      <w:r w:rsidRPr="008216E3">
        <w:rPr>
          <w:rFonts w:ascii="Verdana" w:eastAsia="Times New Roman" w:hAnsi="Verdana" w:cs="Times New Roman"/>
          <w:color w:val="000000"/>
          <w:kern w:val="0"/>
          <w:sz w:val="24"/>
          <w:szCs w:val="24"/>
          <w:lang w:eastAsia="ru-RU"/>
        </w:rPr>
        <w:t xml:space="preserve"> </w:t>
      </w:r>
      <w:r w:rsidRPr="008216E3">
        <w:rPr>
          <w:rFonts w:ascii="Verdana" w:eastAsia="Times New Roman" w:hAnsi="Verdana" w:cs="Times New Roman" w:hint="eastAsia"/>
          <w:color w:val="000000"/>
          <w:kern w:val="0"/>
          <w:sz w:val="24"/>
          <w:szCs w:val="24"/>
          <w:lang w:eastAsia="ru-RU"/>
        </w:rPr>
        <w:t>………………………………………………</w:t>
      </w:r>
      <w:r w:rsidRPr="008216E3">
        <w:rPr>
          <w:rFonts w:ascii="Verdana" w:eastAsia="Times New Roman" w:hAnsi="Verdana" w:cs="Times New Roman"/>
          <w:color w:val="000000"/>
          <w:kern w:val="0"/>
          <w:sz w:val="24"/>
          <w:szCs w:val="24"/>
          <w:lang w:eastAsia="ru-RU"/>
        </w:rPr>
        <w:t>..315</w:t>
      </w:r>
    </w:p>
    <w:p w:rsidR="008216E3" w:rsidRPr="008216E3"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ВИСНОВКИ</w:t>
      </w:r>
      <w:r w:rsidRPr="008216E3">
        <w:rPr>
          <w:rFonts w:ascii="Verdana" w:eastAsia="Times New Roman" w:hAnsi="Verdana" w:cs="Times New Roman"/>
          <w:color w:val="000000"/>
          <w:kern w:val="0"/>
          <w:sz w:val="24"/>
          <w:szCs w:val="24"/>
          <w:lang w:eastAsia="ru-RU"/>
        </w:rPr>
        <w:t>.........................................................................................................322</w:t>
      </w:r>
    </w:p>
    <w:p w:rsidR="005608B8" w:rsidRDefault="008216E3" w:rsidP="008216E3">
      <w:pPr>
        <w:rPr>
          <w:rFonts w:ascii="Verdana" w:eastAsia="Times New Roman" w:hAnsi="Verdana" w:cs="Times New Roman"/>
          <w:color w:val="000000"/>
          <w:kern w:val="0"/>
          <w:sz w:val="24"/>
          <w:szCs w:val="24"/>
          <w:lang w:eastAsia="ru-RU"/>
        </w:rPr>
      </w:pPr>
      <w:r w:rsidRPr="008216E3">
        <w:rPr>
          <w:rFonts w:ascii="Verdana" w:eastAsia="Times New Roman" w:hAnsi="Verdana" w:cs="Times New Roman" w:hint="eastAsia"/>
          <w:color w:val="000000"/>
          <w:kern w:val="0"/>
          <w:sz w:val="24"/>
          <w:szCs w:val="24"/>
          <w:lang w:eastAsia="ru-RU"/>
        </w:rPr>
        <w:t>ДОДАТКИ………………………………………………………………………</w:t>
      </w:r>
      <w:r w:rsidRPr="008216E3">
        <w:rPr>
          <w:rFonts w:ascii="Verdana" w:eastAsia="Times New Roman" w:hAnsi="Verdana" w:cs="Times New Roman"/>
          <w:color w:val="000000"/>
          <w:kern w:val="0"/>
          <w:sz w:val="24"/>
          <w:szCs w:val="24"/>
          <w:lang w:eastAsia="ru-RU"/>
        </w:rPr>
        <w:t>328</w:t>
      </w:r>
    </w:p>
    <w:p w:rsidR="008216E3" w:rsidRDefault="008216E3" w:rsidP="008216E3">
      <w:pPr>
        <w:rPr>
          <w:rFonts w:ascii="Verdana" w:eastAsia="Times New Roman" w:hAnsi="Verdana" w:cs="Times New Roman"/>
          <w:color w:val="000000"/>
          <w:kern w:val="0"/>
          <w:sz w:val="24"/>
          <w:szCs w:val="24"/>
          <w:lang w:eastAsia="ru-RU"/>
        </w:rPr>
      </w:pPr>
    </w:p>
    <w:p w:rsidR="008216E3" w:rsidRDefault="008216E3" w:rsidP="008216E3">
      <w:pPr>
        <w:rPr>
          <w:rFonts w:ascii="Verdana" w:eastAsia="Times New Roman" w:hAnsi="Verdana" w:cs="Times New Roman"/>
          <w:color w:val="000000"/>
          <w:kern w:val="0"/>
          <w:sz w:val="24"/>
          <w:szCs w:val="24"/>
          <w:lang w:eastAsia="ru-RU"/>
        </w:rPr>
      </w:pPr>
    </w:p>
    <w:p w:rsidR="008216E3" w:rsidRDefault="008216E3" w:rsidP="008216E3">
      <w:pPr>
        <w:rPr>
          <w:rFonts w:ascii="Verdana" w:eastAsia="Times New Roman" w:hAnsi="Verdana" w:cs="Times New Roman"/>
          <w:color w:val="000000"/>
          <w:kern w:val="0"/>
          <w:sz w:val="24"/>
          <w:szCs w:val="24"/>
          <w:lang w:eastAsia="ru-RU"/>
        </w:rPr>
      </w:pPr>
    </w:p>
    <w:p w:rsidR="008216E3" w:rsidRDefault="008216E3" w:rsidP="008216E3">
      <w:r>
        <w:rPr>
          <w:rFonts w:hint="eastAsia"/>
        </w:rPr>
        <w:t>ВИСНОВКИ</w:t>
      </w:r>
    </w:p>
    <w:p w:rsidR="008216E3" w:rsidRDefault="008216E3" w:rsidP="008216E3">
      <w:r>
        <w:t></w:t>
      </w:r>
      <w:r>
        <w:t></w:t>
      </w:r>
      <w:r>
        <w:t></w:t>
      </w:r>
      <w:r>
        <w:rPr>
          <w:rFonts w:hint="eastAsia"/>
        </w:rPr>
        <w:t>На</w:t>
      </w:r>
      <w:r>
        <w:t></w:t>
      </w:r>
      <w:r>
        <w:rPr>
          <w:rFonts w:hint="eastAsia"/>
        </w:rPr>
        <w:t>основі</w:t>
      </w:r>
      <w:r>
        <w:t></w:t>
      </w:r>
      <w:r>
        <w:rPr>
          <w:rFonts w:hint="eastAsia"/>
        </w:rPr>
        <w:t>отриманих</w:t>
      </w:r>
      <w:r>
        <w:t></w:t>
      </w:r>
      <w:r>
        <w:rPr>
          <w:rFonts w:hint="eastAsia"/>
        </w:rPr>
        <w:t>експериментальних</w:t>
      </w:r>
      <w:r>
        <w:t></w:t>
      </w:r>
      <w:r>
        <w:rPr>
          <w:rFonts w:hint="eastAsia"/>
        </w:rPr>
        <w:t>та</w:t>
      </w:r>
      <w:r>
        <w:t></w:t>
      </w:r>
      <w:r>
        <w:rPr>
          <w:rFonts w:hint="eastAsia"/>
        </w:rPr>
        <w:t>модельних</w:t>
      </w:r>
      <w:r>
        <w:t></w:t>
      </w:r>
      <w:r>
        <w:rPr>
          <w:rFonts w:hint="eastAsia"/>
        </w:rPr>
        <w:t>досліджень</w:t>
      </w:r>
    </w:p>
    <w:p w:rsidR="008216E3" w:rsidRDefault="008216E3" w:rsidP="008216E3">
      <w:r>
        <w:rPr>
          <w:rFonts w:hint="eastAsia"/>
        </w:rPr>
        <w:t>встановлено</w:t>
      </w:r>
      <w:r>
        <w:t></w:t>
      </w:r>
      <w:r>
        <w:rPr>
          <w:rFonts w:hint="eastAsia"/>
        </w:rPr>
        <w:t>принципи</w:t>
      </w:r>
      <w:r>
        <w:t></w:t>
      </w:r>
      <w:r>
        <w:rPr>
          <w:rFonts w:hint="eastAsia"/>
        </w:rPr>
        <w:t>формування</w:t>
      </w:r>
      <w:r>
        <w:t></w:t>
      </w:r>
      <w:r>
        <w:rPr>
          <w:rFonts w:hint="eastAsia"/>
        </w:rPr>
        <w:t>локальної</w:t>
      </w:r>
      <w:r>
        <w:t></w:t>
      </w:r>
      <w:r>
        <w:rPr>
          <w:rFonts w:hint="eastAsia"/>
        </w:rPr>
        <w:t>атомної</w:t>
      </w:r>
      <w:r>
        <w:t></w:t>
      </w:r>
      <w:r>
        <w:rPr>
          <w:rFonts w:hint="eastAsia"/>
        </w:rPr>
        <w:t>структури</w:t>
      </w:r>
    </w:p>
    <w:p w:rsidR="008216E3" w:rsidRDefault="008216E3" w:rsidP="008216E3">
      <w:r>
        <w:rPr>
          <w:rFonts w:hint="eastAsia"/>
        </w:rPr>
        <w:t>багатокомпонентних</w:t>
      </w:r>
      <w:r>
        <w:t></w:t>
      </w:r>
      <w:r>
        <w:rPr>
          <w:rFonts w:hint="eastAsia"/>
        </w:rPr>
        <w:t>розплавів</w:t>
      </w:r>
      <w:r>
        <w:t></w:t>
      </w:r>
      <w:r>
        <w:t></w:t>
      </w:r>
      <w:r>
        <w:t></w:t>
      </w:r>
      <w:r>
        <w:t></w:t>
      </w:r>
      <w:r>
        <w:rPr>
          <w:rFonts w:hint="eastAsia"/>
        </w:rPr>
        <w:t>із</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кремнієм</w:t>
      </w:r>
      <w:r>
        <w:t></w:t>
      </w:r>
    </w:p>
    <w:p w:rsidR="008216E3" w:rsidRDefault="008216E3" w:rsidP="008216E3">
      <w:r>
        <w:rPr>
          <w:rFonts w:hint="eastAsia"/>
        </w:rPr>
        <w:t>Формування</w:t>
      </w:r>
      <w:r>
        <w:t></w:t>
      </w:r>
      <w:r>
        <w:rPr>
          <w:rFonts w:hint="eastAsia"/>
        </w:rPr>
        <w:t>їх</w:t>
      </w:r>
      <w:r>
        <w:t></w:t>
      </w:r>
      <w:r>
        <w:rPr>
          <w:rFonts w:hint="eastAsia"/>
        </w:rPr>
        <w:t>структури</w:t>
      </w:r>
      <w:r>
        <w:t></w:t>
      </w:r>
      <w:r>
        <w:rPr>
          <w:rFonts w:hint="eastAsia"/>
        </w:rPr>
        <w:t>відбувається</w:t>
      </w:r>
      <w:r>
        <w:t></w:t>
      </w:r>
      <w:r>
        <w:rPr>
          <w:rFonts w:hint="eastAsia"/>
        </w:rPr>
        <w:t>на</w:t>
      </w:r>
      <w:r>
        <w:t></w:t>
      </w:r>
      <w:r>
        <w:rPr>
          <w:rFonts w:hint="eastAsia"/>
        </w:rPr>
        <w:t>фоні</w:t>
      </w:r>
      <w:r>
        <w:t></w:t>
      </w:r>
      <w:r>
        <w:rPr>
          <w:rFonts w:hint="eastAsia"/>
        </w:rPr>
        <w:t>конкуренції</w:t>
      </w:r>
      <w:r>
        <w:t></w:t>
      </w:r>
      <w:r>
        <w:rPr>
          <w:rFonts w:hint="eastAsia"/>
        </w:rPr>
        <w:t>або</w:t>
      </w:r>
      <w:r>
        <w:t></w:t>
      </w:r>
      <w:r>
        <w:rPr>
          <w:rFonts w:hint="eastAsia"/>
        </w:rPr>
        <w:t>узгодження</w:t>
      </w:r>
    </w:p>
    <w:p w:rsidR="008216E3" w:rsidRDefault="008216E3" w:rsidP="008216E3">
      <w:r>
        <w:rPr>
          <w:rFonts w:hint="eastAsia"/>
        </w:rPr>
        <w:t>енергетичного</w:t>
      </w:r>
      <w:r>
        <w:t></w:t>
      </w:r>
      <w:r>
        <w:t></w:t>
      </w:r>
      <w:r>
        <w:rPr>
          <w:rFonts w:hint="eastAsia"/>
        </w:rPr>
        <w:t>інтенсивність</w:t>
      </w:r>
      <w:r>
        <w:t></w:t>
      </w:r>
      <w:r>
        <w:rPr>
          <w:rFonts w:hint="eastAsia"/>
        </w:rPr>
        <w:t>міжатомної</w:t>
      </w:r>
      <w:r>
        <w:t></w:t>
      </w:r>
      <w:r>
        <w:rPr>
          <w:rFonts w:hint="eastAsia"/>
        </w:rPr>
        <w:t>взаємодії</w:t>
      </w:r>
      <w:r>
        <w:t></w:t>
      </w:r>
      <w:r>
        <w:t></w:t>
      </w:r>
      <w:r>
        <w:rPr>
          <w:rFonts w:hint="eastAsia"/>
        </w:rPr>
        <w:t>та</w:t>
      </w:r>
      <w:r>
        <w:t></w:t>
      </w:r>
      <w:r>
        <w:rPr>
          <w:rFonts w:hint="eastAsia"/>
        </w:rPr>
        <w:t>топологічного</w:t>
      </w:r>
    </w:p>
    <w:p w:rsidR="008216E3" w:rsidRDefault="008216E3" w:rsidP="008216E3">
      <w:r>
        <w:t></w:t>
      </w:r>
      <w:r>
        <w:rPr>
          <w:rFonts w:hint="eastAsia"/>
        </w:rPr>
        <w:t>пакування</w:t>
      </w:r>
      <w:r>
        <w:t></w:t>
      </w:r>
      <w:r>
        <w:rPr>
          <w:rFonts w:hint="eastAsia"/>
        </w:rPr>
        <w:t>атомів</w:t>
      </w:r>
      <w:r>
        <w:t></w:t>
      </w:r>
      <w:r>
        <w:t></w:t>
      </w:r>
      <w:r>
        <w:rPr>
          <w:rFonts w:hint="eastAsia"/>
        </w:rPr>
        <w:t>факторів</w:t>
      </w:r>
      <w:r>
        <w:t></w:t>
      </w:r>
      <w:r>
        <w:t></w:t>
      </w:r>
      <w:r>
        <w:rPr>
          <w:rFonts w:hint="eastAsia"/>
        </w:rPr>
        <w:t>Показано</w:t>
      </w:r>
      <w:r>
        <w:t></w:t>
      </w:r>
      <w:r>
        <w:t></w:t>
      </w:r>
      <w:r>
        <w:rPr>
          <w:rFonts w:hint="eastAsia"/>
        </w:rPr>
        <w:t>що</w:t>
      </w:r>
      <w:r>
        <w:t></w:t>
      </w:r>
      <w:r>
        <w:rPr>
          <w:rFonts w:hint="eastAsia"/>
        </w:rPr>
        <w:t>отримані</w:t>
      </w:r>
      <w:r>
        <w:t></w:t>
      </w:r>
      <w:r>
        <w:rPr>
          <w:rFonts w:hint="eastAsia"/>
        </w:rPr>
        <w:t>дані</w:t>
      </w:r>
      <w:r>
        <w:t></w:t>
      </w:r>
      <w:r>
        <w:rPr>
          <w:rFonts w:hint="eastAsia"/>
        </w:rPr>
        <w:t>можна</w:t>
      </w:r>
      <w:r>
        <w:t></w:t>
      </w:r>
      <w:r>
        <w:rPr>
          <w:rFonts w:hint="eastAsia"/>
        </w:rPr>
        <w:t>успішно</w:t>
      </w:r>
    </w:p>
    <w:p w:rsidR="008216E3" w:rsidRDefault="008216E3" w:rsidP="008216E3">
      <w:r>
        <w:rPr>
          <w:rFonts w:hint="eastAsia"/>
        </w:rPr>
        <w:t>застосовувати</w:t>
      </w:r>
      <w:r>
        <w:t></w:t>
      </w:r>
      <w:r>
        <w:rPr>
          <w:rFonts w:hint="eastAsia"/>
        </w:rPr>
        <w:t>для</w:t>
      </w:r>
      <w:r>
        <w:t></w:t>
      </w:r>
      <w:r>
        <w:rPr>
          <w:rFonts w:hint="eastAsia"/>
        </w:rPr>
        <w:t>вибору</w:t>
      </w:r>
      <w:r>
        <w:t></w:t>
      </w:r>
      <w:r>
        <w:rPr>
          <w:rFonts w:hint="eastAsia"/>
        </w:rPr>
        <w:t>асоціатів</w:t>
      </w:r>
      <w:r>
        <w:t></w:t>
      </w:r>
      <w:r>
        <w:rPr>
          <w:rFonts w:hint="eastAsia"/>
        </w:rPr>
        <w:t>при</w:t>
      </w:r>
      <w:r>
        <w:t></w:t>
      </w:r>
      <w:r>
        <w:rPr>
          <w:rFonts w:hint="eastAsia"/>
        </w:rPr>
        <w:t>моделюванні</w:t>
      </w:r>
      <w:r>
        <w:t></w:t>
      </w:r>
      <w:r>
        <w:rPr>
          <w:rFonts w:hint="eastAsia"/>
        </w:rPr>
        <w:t>термодинамічних</w:t>
      </w:r>
    </w:p>
    <w:p w:rsidR="008216E3" w:rsidRDefault="008216E3" w:rsidP="008216E3">
      <w:r>
        <w:rPr>
          <w:rFonts w:hint="eastAsia"/>
        </w:rPr>
        <w:t>властивостей</w:t>
      </w:r>
      <w:r>
        <w:t></w:t>
      </w:r>
      <w:r>
        <w:rPr>
          <w:rFonts w:hint="eastAsia"/>
        </w:rPr>
        <w:t>металічних</w:t>
      </w:r>
      <w:r>
        <w:t></w:t>
      </w:r>
      <w:r>
        <w:rPr>
          <w:rFonts w:hint="eastAsia"/>
        </w:rPr>
        <w:t>розплавів</w:t>
      </w:r>
      <w:r>
        <w:t></w:t>
      </w:r>
    </w:p>
    <w:p w:rsidR="008216E3" w:rsidRDefault="008216E3" w:rsidP="008216E3">
      <w:r>
        <w:t></w:t>
      </w:r>
      <w:r>
        <w:t></w:t>
      </w:r>
      <w:r>
        <w:t></w:t>
      </w:r>
      <w:r>
        <w:rPr>
          <w:rFonts w:hint="eastAsia"/>
        </w:rPr>
        <w:t>Встановлено</w:t>
      </w:r>
      <w:r>
        <w:t></w:t>
      </w:r>
      <w:r>
        <w:rPr>
          <w:rFonts w:hint="eastAsia"/>
        </w:rPr>
        <w:t>вплив</w:t>
      </w:r>
      <w:r>
        <w:t></w:t>
      </w:r>
      <w:r>
        <w:rPr>
          <w:rFonts w:hint="eastAsia"/>
        </w:rPr>
        <w:t>вмісту</w:t>
      </w:r>
      <w:r>
        <w:t></w:t>
      </w:r>
      <w:r>
        <w:rPr>
          <w:rFonts w:hint="eastAsia"/>
        </w:rPr>
        <w:t>ПМ</w:t>
      </w:r>
      <w:r>
        <w:t></w:t>
      </w:r>
      <w:r>
        <w:rPr>
          <w:rFonts w:hint="eastAsia"/>
        </w:rPr>
        <w:t>на</w:t>
      </w:r>
      <w:r>
        <w:t></w:t>
      </w:r>
      <w:r>
        <w:rPr>
          <w:rFonts w:hint="eastAsia"/>
        </w:rPr>
        <w:t>локальну</w:t>
      </w:r>
      <w:r>
        <w:t></w:t>
      </w:r>
      <w:r>
        <w:rPr>
          <w:rFonts w:hint="eastAsia"/>
        </w:rPr>
        <w:t>атомну</w:t>
      </w:r>
      <w:r>
        <w:t></w:t>
      </w:r>
      <w:r>
        <w:rPr>
          <w:rFonts w:hint="eastAsia"/>
        </w:rPr>
        <w:t>структуру</w:t>
      </w:r>
      <w:r>
        <w:t></w:t>
      </w:r>
      <w:r>
        <w:rPr>
          <w:rFonts w:hint="eastAsia"/>
        </w:rPr>
        <w:t>розплавів</w:t>
      </w:r>
    </w:p>
    <w:p w:rsidR="008216E3" w:rsidRDefault="008216E3" w:rsidP="008216E3">
      <w:r>
        <w:t></w:t>
      </w:r>
      <w:r>
        <w:t></w:t>
      </w:r>
      <w:r>
        <w:t></w:t>
      </w:r>
      <w:r>
        <w:rPr>
          <w:rFonts w:hint="eastAsia"/>
        </w:rPr>
        <w:t>ПМ</w:t>
      </w:r>
      <w:r>
        <w:t></w:t>
      </w:r>
      <w:r>
        <w:t></w:t>
      </w:r>
      <w:r>
        <w:rPr>
          <w:rFonts w:hint="eastAsia"/>
        </w:rPr>
        <w:t>ПМ</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Найближча</w:t>
      </w:r>
      <w:r>
        <w:t></w:t>
      </w:r>
      <w:r>
        <w:rPr>
          <w:rFonts w:hint="eastAsia"/>
        </w:rPr>
        <w:t>міжатомна</w:t>
      </w:r>
      <w:r>
        <w:t></w:t>
      </w:r>
      <w:r>
        <w:rPr>
          <w:rFonts w:hint="eastAsia"/>
        </w:rPr>
        <w:t>відстань</w:t>
      </w:r>
      <w:r>
        <w:t></w:t>
      </w:r>
      <w:r>
        <w:t></w:t>
      </w:r>
      <w:r>
        <w:t></w:t>
      </w:r>
      <w:r>
        <w:t></w:t>
      </w:r>
      <w:r>
        <w:t></w:t>
      </w:r>
    </w:p>
    <w:p w:rsidR="008216E3" w:rsidRDefault="008216E3" w:rsidP="008216E3">
      <w:r>
        <w:rPr>
          <w:rFonts w:hint="eastAsia"/>
        </w:rPr>
        <w:t>скорочується</w:t>
      </w:r>
      <w:r>
        <w:t></w:t>
      </w:r>
      <w:r>
        <w:rPr>
          <w:rFonts w:hint="eastAsia"/>
        </w:rPr>
        <w:t>при</w:t>
      </w:r>
      <w:r>
        <w:t></w:t>
      </w:r>
      <w:r>
        <w:rPr>
          <w:rFonts w:hint="eastAsia"/>
        </w:rPr>
        <w:t>збільшені</w:t>
      </w:r>
      <w:r>
        <w:t></w:t>
      </w:r>
      <w:r>
        <w:rPr>
          <w:rFonts w:hint="eastAsia"/>
        </w:rPr>
        <w:t>вмісту</w:t>
      </w:r>
      <w:r>
        <w:t></w:t>
      </w:r>
      <w:r>
        <w:rPr>
          <w:rFonts w:hint="eastAsia"/>
        </w:rPr>
        <w:t>ПМ</w:t>
      </w:r>
      <w:r>
        <w:t></w:t>
      </w:r>
      <w:r>
        <w:t></w:t>
      </w:r>
      <w:r>
        <w:rPr>
          <w:rFonts w:hint="eastAsia"/>
        </w:rPr>
        <w:t>що</w:t>
      </w:r>
      <w:r>
        <w:t></w:t>
      </w:r>
      <w:r>
        <w:rPr>
          <w:rFonts w:hint="eastAsia"/>
        </w:rPr>
        <w:t>обумовлено</w:t>
      </w:r>
      <w:r>
        <w:t></w:t>
      </w:r>
      <w:r>
        <w:rPr>
          <w:rFonts w:hint="eastAsia"/>
        </w:rPr>
        <w:t>збереженням</w:t>
      </w:r>
    </w:p>
    <w:p w:rsidR="008216E3" w:rsidRDefault="008216E3" w:rsidP="008216E3">
      <w:r>
        <w:rPr>
          <w:rFonts w:hint="eastAsia"/>
        </w:rPr>
        <w:t>характеру</w:t>
      </w:r>
      <w:r>
        <w:t></w:t>
      </w:r>
      <w:r>
        <w:rPr>
          <w:rFonts w:hint="eastAsia"/>
        </w:rPr>
        <w:t>зв’язку</w:t>
      </w:r>
      <w:r>
        <w:t></w:t>
      </w:r>
      <w:r>
        <w:t></w:t>
      </w:r>
      <w:r>
        <w:t></w:t>
      </w:r>
      <w:r>
        <w:t></w:t>
      </w:r>
      <w:r>
        <w:rPr>
          <w:rFonts w:hint="eastAsia"/>
        </w:rPr>
        <w:t>ПМ</w:t>
      </w:r>
      <w:r>
        <w:t></w:t>
      </w:r>
      <w:r>
        <w:rPr>
          <w:rFonts w:hint="eastAsia"/>
        </w:rPr>
        <w:t>при</w:t>
      </w:r>
      <w:r>
        <w:t></w:t>
      </w:r>
      <w:r>
        <w:rPr>
          <w:rFonts w:hint="eastAsia"/>
        </w:rPr>
        <w:t>плавленні</w:t>
      </w:r>
      <w:r>
        <w:t></w:t>
      </w:r>
      <w:r>
        <w:t></w:t>
      </w:r>
      <w:r>
        <w:rPr>
          <w:rFonts w:hint="eastAsia"/>
        </w:rPr>
        <w:t>Показано</w:t>
      </w:r>
      <w:r>
        <w:t></w:t>
      </w:r>
      <w:r>
        <w:t></w:t>
      </w:r>
      <w:r>
        <w:rPr>
          <w:rFonts w:hint="eastAsia"/>
        </w:rPr>
        <w:t>що</w:t>
      </w:r>
      <w:r>
        <w:t></w:t>
      </w:r>
      <w:r>
        <w:rPr>
          <w:rFonts w:hint="eastAsia"/>
        </w:rPr>
        <w:t>скорочення</w:t>
      </w:r>
      <w:r>
        <w:t></w:t>
      </w:r>
      <w:r>
        <w:rPr>
          <w:rFonts w:hint="eastAsia"/>
        </w:rPr>
        <w:t>значення</w:t>
      </w:r>
    </w:p>
    <w:p w:rsidR="008216E3" w:rsidRDefault="008216E3" w:rsidP="008216E3">
      <w:r>
        <w:t></w:t>
      </w:r>
      <w:r>
        <w:t></w:t>
      </w:r>
      <w:r>
        <w:t></w:t>
      </w:r>
      <w:r>
        <w:rPr>
          <w:rFonts w:hint="eastAsia"/>
        </w:rPr>
        <w:t>зростає</w:t>
      </w:r>
      <w:r>
        <w:t></w:t>
      </w:r>
      <w:r>
        <w:rPr>
          <w:rFonts w:hint="eastAsia"/>
        </w:rPr>
        <w:t>у</w:t>
      </w:r>
      <w:r>
        <w:t></w:t>
      </w:r>
      <w:r>
        <w:rPr>
          <w:rFonts w:hint="eastAsia"/>
        </w:rPr>
        <w:t>ряді</w:t>
      </w:r>
      <w:r>
        <w:t></w:t>
      </w:r>
      <w:r>
        <w:t></w:t>
      </w:r>
      <w:r>
        <w:t>→</w:t>
      </w:r>
      <w:r>
        <w:t></w:t>
      </w:r>
      <w:r>
        <w:t>→</w:t>
      </w:r>
      <w:r>
        <w:t></w:t>
      </w:r>
      <w:r>
        <w:t>→</w:t>
      </w:r>
      <w:r>
        <w:t></w:t>
      </w:r>
      <w:r>
        <w:t></w:t>
      </w:r>
      <w:r>
        <w:t></w:t>
      </w:r>
      <w:r>
        <w:t></w:t>
      </w:r>
      <w:r>
        <w:rPr>
          <w:rFonts w:hint="eastAsia"/>
        </w:rPr>
        <w:t>що</w:t>
      </w:r>
      <w:r>
        <w:t></w:t>
      </w:r>
      <w:r>
        <w:rPr>
          <w:rFonts w:hint="eastAsia"/>
        </w:rPr>
        <w:t>узгоджується</w:t>
      </w:r>
      <w:r>
        <w:t></w:t>
      </w:r>
      <w:r>
        <w:rPr>
          <w:rFonts w:hint="eastAsia"/>
        </w:rPr>
        <w:t>із</w:t>
      </w:r>
      <w:r>
        <w:t></w:t>
      </w:r>
      <w:r>
        <w:rPr>
          <w:rFonts w:hint="eastAsia"/>
        </w:rPr>
        <w:t>заповненням</w:t>
      </w:r>
    </w:p>
    <w:p w:rsidR="008216E3" w:rsidRDefault="008216E3" w:rsidP="008216E3">
      <w:r>
        <w:rPr>
          <w:rFonts w:hint="eastAsia"/>
        </w:rPr>
        <w:t>електронного</w:t>
      </w:r>
      <w:r>
        <w:t></w:t>
      </w:r>
      <w:r>
        <w:t></w:t>
      </w:r>
      <w:r>
        <w:t></w:t>
      </w:r>
      <w:r>
        <w:t></w:t>
      </w:r>
      <w:r>
        <w:rPr>
          <w:rFonts w:hint="eastAsia"/>
        </w:rPr>
        <w:t>рівня</w:t>
      </w:r>
      <w:r>
        <w:t></w:t>
      </w:r>
      <w:r>
        <w:rPr>
          <w:rFonts w:hint="eastAsia"/>
        </w:rPr>
        <w:t>атомів</w:t>
      </w:r>
      <w:r>
        <w:t></w:t>
      </w:r>
      <w:r>
        <w:rPr>
          <w:rFonts w:hint="eastAsia"/>
        </w:rPr>
        <w:t>ПМ</w:t>
      </w:r>
      <w:r>
        <w:t></w:t>
      </w:r>
      <w:r>
        <w:t></w:t>
      </w:r>
      <w:r>
        <w:rPr>
          <w:rFonts w:hint="eastAsia"/>
        </w:rPr>
        <w:t>При</w:t>
      </w:r>
      <w:r>
        <w:t></w:t>
      </w:r>
      <w:r>
        <w:rPr>
          <w:rFonts w:hint="eastAsia"/>
        </w:rPr>
        <w:t>переході</w:t>
      </w:r>
      <w:r>
        <w:t></w:t>
      </w:r>
      <w:r>
        <w:rPr>
          <w:rFonts w:hint="eastAsia"/>
        </w:rPr>
        <w:t>від</w:t>
      </w:r>
      <w:r>
        <w:t></w:t>
      </w:r>
      <w:r>
        <w:rPr>
          <w:rFonts w:hint="eastAsia"/>
        </w:rPr>
        <w:t>розплавів</w:t>
      </w:r>
      <w:r>
        <w:t></w:t>
      </w:r>
      <w:r>
        <w:t></w:t>
      </w:r>
      <w:r>
        <w:t></w:t>
      </w:r>
      <w:r>
        <w:t></w:t>
      </w:r>
      <w:r>
        <w:t></w:t>
      </w:r>
      <w:r>
        <w:t></w:t>
      </w:r>
      <w:r>
        <w:t></w:t>
      </w:r>
      <w:r>
        <w:rPr>
          <w:rFonts w:hint="eastAsia"/>
        </w:rPr>
        <w:t>до</w:t>
      </w:r>
      <w:r>
        <w:t></w:t>
      </w:r>
      <w:r>
        <w:t></w:t>
      </w:r>
      <w:r>
        <w:t></w:t>
      </w:r>
      <w:r>
        <w:t></w:t>
      </w:r>
      <w:r>
        <w:t></w:t>
      </w:r>
      <w:r>
        <w:t></w:t>
      </w:r>
    </w:p>
    <w:p w:rsidR="008216E3" w:rsidRDefault="008216E3" w:rsidP="008216E3">
      <w:r>
        <w:rPr>
          <w:rFonts w:hint="eastAsia"/>
        </w:rPr>
        <w:t>має</w:t>
      </w:r>
      <w:r>
        <w:t></w:t>
      </w:r>
      <w:r>
        <w:rPr>
          <w:rFonts w:hint="eastAsia"/>
        </w:rPr>
        <w:t>місце</w:t>
      </w:r>
      <w:r>
        <w:t></w:t>
      </w:r>
      <w:r>
        <w:rPr>
          <w:rFonts w:hint="eastAsia"/>
        </w:rPr>
        <w:t>зростання</w:t>
      </w:r>
      <w:r>
        <w:t></w:t>
      </w:r>
      <w:r>
        <w:rPr>
          <w:rFonts w:hint="eastAsia"/>
        </w:rPr>
        <w:t>найближчої</w:t>
      </w:r>
      <w:r>
        <w:t></w:t>
      </w:r>
      <w:r>
        <w:rPr>
          <w:rFonts w:hint="eastAsia"/>
        </w:rPr>
        <w:t>міжатомної</w:t>
      </w:r>
      <w:r>
        <w:t></w:t>
      </w:r>
      <w:r>
        <w:rPr>
          <w:rFonts w:hint="eastAsia"/>
        </w:rPr>
        <w:t>відстані</w:t>
      </w:r>
      <w:r>
        <w:t></w:t>
      </w:r>
    </w:p>
    <w:p w:rsidR="008216E3" w:rsidRDefault="008216E3" w:rsidP="008216E3">
      <w:r>
        <w:t></w:t>
      </w:r>
      <w:r>
        <w:t></w:t>
      </w:r>
      <w:r>
        <w:t></w:t>
      </w:r>
      <w:r>
        <w:rPr>
          <w:rFonts w:hint="eastAsia"/>
        </w:rPr>
        <w:t>Показано</w:t>
      </w:r>
      <w:r>
        <w:t></w:t>
      </w:r>
      <w:r>
        <w:rPr>
          <w:rFonts w:hint="eastAsia"/>
        </w:rPr>
        <w:t>наявність</w:t>
      </w:r>
      <w:r>
        <w:t></w:t>
      </w:r>
      <w:r>
        <w:rPr>
          <w:rFonts w:hint="eastAsia"/>
        </w:rPr>
        <w:t>хімічного</w:t>
      </w:r>
      <w:r>
        <w:t></w:t>
      </w:r>
      <w:r>
        <w:rPr>
          <w:rFonts w:hint="eastAsia"/>
        </w:rPr>
        <w:t>ближнього</w:t>
      </w:r>
      <w:r>
        <w:t></w:t>
      </w:r>
      <w:r>
        <w:rPr>
          <w:rFonts w:hint="eastAsia"/>
        </w:rPr>
        <w:t>порядку</w:t>
      </w:r>
      <w:r>
        <w:t></w:t>
      </w:r>
      <w:r>
        <w:rPr>
          <w:rFonts w:hint="eastAsia"/>
        </w:rPr>
        <w:t>в</w:t>
      </w:r>
      <w:r>
        <w:t></w:t>
      </w:r>
      <w:r>
        <w:rPr>
          <w:rFonts w:hint="eastAsia"/>
        </w:rPr>
        <w:t>розплавах</w:t>
      </w:r>
      <w:r>
        <w:t></w:t>
      </w:r>
      <w:r>
        <w:t></w:t>
      </w:r>
      <w:r>
        <w:t></w:t>
      </w:r>
      <w:r>
        <w:t></w:t>
      </w:r>
      <w:r>
        <w:rPr>
          <w:rFonts w:hint="eastAsia"/>
        </w:rPr>
        <w:t>ПМ</w:t>
      </w:r>
      <w:r>
        <w:t></w:t>
      </w:r>
      <w:r>
        <w:t></w:t>
      </w:r>
    </w:p>
    <w:p w:rsidR="008216E3" w:rsidRDefault="008216E3" w:rsidP="008216E3">
      <w:r>
        <w:rPr>
          <w:rFonts w:hint="eastAsia"/>
        </w:rPr>
        <w:t>підвищена</w:t>
      </w:r>
      <w:r>
        <w:t></w:t>
      </w:r>
      <w:r>
        <w:rPr>
          <w:rFonts w:hint="eastAsia"/>
        </w:rPr>
        <w:t>координація</w:t>
      </w:r>
      <w:r>
        <w:t></w:t>
      </w:r>
      <w:r>
        <w:rPr>
          <w:rFonts w:hint="eastAsia"/>
        </w:rPr>
        <w:t>різносортних</w:t>
      </w:r>
      <w:r>
        <w:t></w:t>
      </w:r>
      <w:r>
        <w:rPr>
          <w:rFonts w:hint="eastAsia"/>
        </w:rPr>
        <w:t>атомів</w:t>
      </w:r>
      <w:r>
        <w:t></w:t>
      </w:r>
      <w:r>
        <w:rPr>
          <w:rFonts w:hint="eastAsia"/>
        </w:rPr>
        <w:t>та</w:t>
      </w:r>
      <w:r>
        <w:t></w:t>
      </w:r>
      <w:r>
        <w:rPr>
          <w:rFonts w:hint="eastAsia"/>
        </w:rPr>
        <w:t>витіснення</w:t>
      </w:r>
      <w:r>
        <w:t></w:t>
      </w:r>
      <w:r>
        <w:rPr>
          <w:rFonts w:hint="eastAsia"/>
        </w:rPr>
        <w:t>атомів</w:t>
      </w:r>
      <w:r>
        <w:t></w:t>
      </w:r>
      <w:r>
        <w:rPr>
          <w:rFonts w:hint="eastAsia"/>
        </w:rPr>
        <w:t>ПМ</w:t>
      </w:r>
      <w:r>
        <w:t></w:t>
      </w:r>
      <w:r>
        <w:rPr>
          <w:rFonts w:hint="eastAsia"/>
        </w:rPr>
        <w:t>у</w:t>
      </w:r>
      <w:r>
        <w:t></w:t>
      </w:r>
      <w:r>
        <w:rPr>
          <w:rFonts w:hint="eastAsia"/>
        </w:rPr>
        <w:t>другу</w:t>
      </w:r>
    </w:p>
    <w:p w:rsidR="008216E3" w:rsidRDefault="008216E3" w:rsidP="008216E3">
      <w:r>
        <w:rPr>
          <w:rFonts w:hint="eastAsia"/>
        </w:rPr>
        <w:t>координаційну</w:t>
      </w:r>
      <w:r>
        <w:t></w:t>
      </w:r>
      <w:r>
        <w:rPr>
          <w:rFonts w:hint="eastAsia"/>
        </w:rPr>
        <w:t>сферу</w:t>
      </w:r>
      <w:r>
        <w:t></w:t>
      </w:r>
      <w:r>
        <w:rPr>
          <w:rFonts w:hint="eastAsia"/>
        </w:rPr>
        <w:t>один</w:t>
      </w:r>
      <w:r>
        <w:t></w:t>
      </w:r>
      <w:r>
        <w:rPr>
          <w:rFonts w:hint="eastAsia"/>
        </w:rPr>
        <w:t>одного</w:t>
      </w:r>
      <w:r>
        <w:t></w:t>
      </w:r>
      <w:r>
        <w:t></w:t>
      </w:r>
      <w:r>
        <w:rPr>
          <w:rFonts w:hint="eastAsia"/>
        </w:rPr>
        <w:t>Ступінь</w:t>
      </w:r>
      <w:r>
        <w:t></w:t>
      </w:r>
      <w:r>
        <w:rPr>
          <w:rFonts w:hint="eastAsia"/>
        </w:rPr>
        <w:t>реалізації</w:t>
      </w:r>
      <w:r>
        <w:t></w:t>
      </w:r>
      <w:r>
        <w:rPr>
          <w:rFonts w:hint="eastAsia"/>
        </w:rPr>
        <w:t>хімічного</w:t>
      </w:r>
      <w:r>
        <w:t></w:t>
      </w:r>
      <w:r>
        <w:rPr>
          <w:rFonts w:hint="eastAsia"/>
        </w:rPr>
        <w:t>ближнього</w:t>
      </w:r>
    </w:p>
    <w:p w:rsidR="008216E3" w:rsidRDefault="008216E3" w:rsidP="008216E3">
      <w:r>
        <w:rPr>
          <w:rFonts w:hint="eastAsia"/>
        </w:rPr>
        <w:t>порядку</w:t>
      </w:r>
      <w:r>
        <w:t></w:t>
      </w:r>
      <w:r>
        <w:rPr>
          <w:rFonts w:hint="eastAsia"/>
        </w:rPr>
        <w:t>зростає</w:t>
      </w:r>
      <w:r>
        <w:t></w:t>
      </w:r>
      <w:r>
        <w:rPr>
          <w:rFonts w:hint="eastAsia"/>
        </w:rPr>
        <w:t>із</w:t>
      </w:r>
      <w:r>
        <w:t></w:t>
      </w:r>
      <w:r>
        <w:rPr>
          <w:rFonts w:hint="eastAsia"/>
        </w:rPr>
        <w:t>заповненням</w:t>
      </w:r>
      <w:r>
        <w:t></w:t>
      </w:r>
      <w:r>
        <w:t></w:t>
      </w:r>
      <w:r>
        <w:t></w:t>
      </w:r>
      <w:r>
        <w:t></w:t>
      </w:r>
      <w:r>
        <w:rPr>
          <w:rFonts w:hint="eastAsia"/>
        </w:rPr>
        <w:t>рівня</w:t>
      </w:r>
      <w:r>
        <w:t></w:t>
      </w:r>
      <w:r>
        <w:rPr>
          <w:rFonts w:hint="eastAsia"/>
        </w:rPr>
        <w:t>атомів</w:t>
      </w:r>
      <w:r>
        <w:t></w:t>
      </w:r>
      <w:r>
        <w:rPr>
          <w:rFonts w:hint="eastAsia"/>
        </w:rPr>
        <w:t>ПМ</w:t>
      </w:r>
      <w:r>
        <w:t></w:t>
      </w:r>
      <w:r>
        <w:t></w:t>
      </w:r>
      <w:r>
        <w:rPr>
          <w:rFonts w:hint="eastAsia"/>
        </w:rPr>
        <w:t>Встановлено</w:t>
      </w:r>
      <w:r>
        <w:t></w:t>
      </w:r>
      <w:r>
        <w:t></w:t>
      </w:r>
      <w:r>
        <w:rPr>
          <w:rFonts w:hint="eastAsia"/>
        </w:rPr>
        <w:t>що</w:t>
      </w:r>
      <w:r>
        <w:t></w:t>
      </w:r>
      <w:r>
        <w:rPr>
          <w:rFonts w:hint="eastAsia"/>
        </w:rPr>
        <w:t>у</w:t>
      </w:r>
    </w:p>
    <w:p w:rsidR="008216E3" w:rsidRDefault="008216E3" w:rsidP="008216E3">
      <w:r>
        <w:rPr>
          <w:rFonts w:hint="eastAsia"/>
        </w:rPr>
        <w:t>розплавах</w:t>
      </w:r>
      <w:r>
        <w:t></w:t>
      </w:r>
      <w:r>
        <w:t></w:t>
      </w:r>
      <w:r>
        <w:t></w:t>
      </w:r>
      <w:r>
        <w:t></w:t>
      </w:r>
      <w:r>
        <w:t></w:t>
      </w:r>
      <w:r>
        <w:t></w:t>
      </w:r>
      <w:r>
        <w:t></w:t>
      </w:r>
      <w:r>
        <w:rPr>
          <w:rFonts w:hint="eastAsia"/>
        </w:rPr>
        <w:t>домінують</w:t>
      </w:r>
      <w:r>
        <w:t></w:t>
      </w:r>
      <w:r>
        <w:rPr>
          <w:rFonts w:hint="eastAsia"/>
        </w:rPr>
        <w:t>координації</w:t>
      </w:r>
      <w:r>
        <w:t></w:t>
      </w:r>
      <w:r>
        <w:rPr>
          <w:rFonts w:hint="eastAsia"/>
        </w:rPr>
        <w:t>С</w:t>
      </w:r>
      <w:r>
        <w:t></w:t>
      </w:r>
      <w:r>
        <w:t></w:t>
      </w:r>
      <w:r>
        <w:rPr>
          <w:rFonts w:hint="eastAsia"/>
        </w:rPr>
        <w:t>С</w:t>
      </w:r>
      <w:r>
        <w:t></w:t>
      </w:r>
      <w:r>
        <w:t></w:t>
      </w:r>
      <w:r>
        <w:t></w:t>
      </w:r>
      <w:r>
        <w:rPr>
          <w:rFonts w:hint="eastAsia"/>
        </w:rPr>
        <w:t>Часткова</w:t>
      </w:r>
      <w:r>
        <w:t></w:t>
      </w:r>
      <w:r>
        <w:rPr>
          <w:rFonts w:hint="eastAsia"/>
        </w:rPr>
        <w:t>заміна</w:t>
      </w:r>
      <w:r>
        <w:t></w:t>
      </w:r>
      <w:r>
        <w:rPr>
          <w:rFonts w:hint="eastAsia"/>
        </w:rPr>
        <w:t>атомів</w:t>
      </w:r>
      <w:r>
        <w:t></w:t>
      </w:r>
      <w:r>
        <w:t></w:t>
      </w:r>
      <w:r>
        <w:t></w:t>
      </w:r>
    </w:p>
    <w:p w:rsidR="008216E3" w:rsidRDefault="008216E3" w:rsidP="008216E3">
      <w:r>
        <w:t></w:t>
      </w:r>
      <w:r>
        <w:t></w:t>
      </w:r>
      <w:r>
        <w:t></w:t>
      </w:r>
      <w:r>
        <w:t></w:t>
      </w:r>
      <w:r>
        <w:t></w:t>
      </w:r>
      <w:r>
        <w:rPr>
          <w:rFonts w:hint="eastAsia"/>
        </w:rPr>
        <w:t>у</w:t>
      </w:r>
      <w:r>
        <w:t></w:t>
      </w:r>
      <w:r>
        <w:rPr>
          <w:rFonts w:hint="eastAsia"/>
        </w:rPr>
        <w:t>розплавах</w:t>
      </w:r>
      <w:r>
        <w:t></w:t>
      </w:r>
      <w:r>
        <w:t></w:t>
      </w:r>
      <w:r>
        <w:t></w:t>
      </w:r>
      <w:r>
        <w:t></w:t>
      </w:r>
      <w:r>
        <w:t></w:t>
      </w:r>
      <w:r>
        <w:t></w:t>
      </w:r>
      <w:r>
        <w:t></w:t>
      </w:r>
      <w:r>
        <w:t></w:t>
      </w:r>
      <w:r>
        <w:t></w:t>
      </w:r>
      <w:r>
        <w:t></w:t>
      </w:r>
      <w:r>
        <w:t></w:t>
      </w:r>
      <w:r>
        <w:t></w:t>
      </w:r>
      <w:r>
        <w:t></w:t>
      </w:r>
      <w:r>
        <w:t></w:t>
      </w:r>
      <w:r>
        <w:t></w:t>
      </w:r>
      <w:r>
        <w:rPr>
          <w:rFonts w:hint="eastAsia"/>
        </w:rPr>
        <w:t>на</w:t>
      </w:r>
      <w:r>
        <w:t></w:t>
      </w:r>
      <w:r>
        <w:rPr>
          <w:rFonts w:hint="eastAsia"/>
        </w:rPr>
        <w:t>атоми</w:t>
      </w:r>
      <w:r>
        <w:t></w:t>
      </w:r>
      <w:r>
        <w:t></w:t>
      </w:r>
      <w:r>
        <w:t></w:t>
      </w:r>
      <w:r>
        <w:t></w:t>
      </w:r>
      <w:r>
        <w:t></w:t>
      </w:r>
      <w:r>
        <w:t></w:t>
      </w:r>
      <w:r>
        <w:t></w:t>
      </w:r>
      <w:r>
        <w:t></w:t>
      </w:r>
      <w:r>
        <w:t></w:t>
      </w:r>
      <w:r>
        <w:t></w:t>
      </w:r>
      <w:r>
        <w:t></w:t>
      </w:r>
      <w:r>
        <w:t></w:t>
      </w:r>
      <w:r>
        <w:t></w:t>
      </w:r>
      <w:r>
        <w:rPr>
          <w:rFonts w:hint="eastAsia"/>
        </w:rPr>
        <w:t>приводить</w:t>
      </w:r>
      <w:r>
        <w:t></w:t>
      </w:r>
      <w:r>
        <w:rPr>
          <w:rFonts w:hint="eastAsia"/>
        </w:rPr>
        <w:t>до</w:t>
      </w:r>
      <w:r>
        <w:t></w:t>
      </w:r>
      <w:r>
        <w:rPr>
          <w:rFonts w:hint="eastAsia"/>
        </w:rPr>
        <w:t>посилення</w:t>
      </w:r>
    </w:p>
    <w:p w:rsidR="008216E3" w:rsidRDefault="008216E3" w:rsidP="008216E3">
      <w:r>
        <w:rPr>
          <w:rFonts w:hint="eastAsia"/>
        </w:rPr>
        <w:t>ступеню</w:t>
      </w:r>
      <w:r>
        <w:t></w:t>
      </w:r>
      <w:r>
        <w:rPr>
          <w:rFonts w:hint="eastAsia"/>
        </w:rPr>
        <w:t>хімічного</w:t>
      </w:r>
      <w:r>
        <w:t></w:t>
      </w:r>
      <w:r>
        <w:rPr>
          <w:rFonts w:hint="eastAsia"/>
        </w:rPr>
        <w:t>локального</w:t>
      </w:r>
      <w:r>
        <w:t></w:t>
      </w:r>
      <w:r>
        <w:rPr>
          <w:rFonts w:hint="eastAsia"/>
        </w:rPr>
        <w:t>впорядкування</w:t>
      </w:r>
      <w:r>
        <w:t></w:t>
      </w:r>
      <w:r>
        <w:rPr>
          <w:rFonts w:hint="eastAsia"/>
        </w:rPr>
        <w:t>та</w:t>
      </w:r>
      <w:r>
        <w:t></w:t>
      </w:r>
      <w:r>
        <w:rPr>
          <w:rFonts w:hint="eastAsia"/>
        </w:rPr>
        <w:t>скорочення</w:t>
      </w:r>
      <w:r>
        <w:t></w:t>
      </w:r>
      <w:r>
        <w:rPr>
          <w:rFonts w:hint="eastAsia"/>
        </w:rPr>
        <w:t>значення</w:t>
      </w:r>
      <w:r>
        <w:t></w:t>
      </w:r>
      <w:r>
        <w:t></w:t>
      </w:r>
      <w:r>
        <w:t></w:t>
      </w:r>
      <w:r>
        <w:t></w:t>
      </w:r>
    </w:p>
    <w:p w:rsidR="008216E3" w:rsidRDefault="008216E3" w:rsidP="008216E3">
      <w:r>
        <w:rPr>
          <w:rFonts w:hint="eastAsia"/>
        </w:rPr>
        <w:t>Показано</w:t>
      </w:r>
      <w:r>
        <w:t></w:t>
      </w:r>
      <w:r>
        <w:t></w:t>
      </w:r>
      <w:r>
        <w:rPr>
          <w:rFonts w:hint="eastAsia"/>
        </w:rPr>
        <w:t>що</w:t>
      </w:r>
      <w:r>
        <w:t></w:t>
      </w:r>
      <w:r>
        <w:rPr>
          <w:rFonts w:hint="eastAsia"/>
        </w:rPr>
        <w:t>добавки</w:t>
      </w:r>
      <w:r>
        <w:t></w:t>
      </w:r>
      <w:r>
        <w:t></w:t>
      </w:r>
      <w:r>
        <w:t></w:t>
      </w:r>
      <w:r>
        <w:t></w:t>
      </w:r>
      <w:r>
        <w:t></w:t>
      </w:r>
      <w:r>
        <w:t></w:t>
      </w:r>
      <w:r>
        <w:t></w:t>
      </w:r>
      <w:r>
        <w:t></w:t>
      </w:r>
      <w:r>
        <w:rPr>
          <w:rFonts w:hint="eastAsia"/>
        </w:rPr>
        <w:t>та</w:t>
      </w:r>
      <w:r>
        <w:t></w:t>
      </w:r>
      <w:r>
        <w:t></w:t>
      </w:r>
      <w:r>
        <w:t></w:t>
      </w:r>
      <w:r>
        <w:t></w:t>
      </w:r>
      <w:r>
        <w:rPr>
          <w:rFonts w:hint="eastAsia"/>
        </w:rPr>
        <w:t>дозволяють</w:t>
      </w:r>
      <w:r>
        <w:t></w:t>
      </w:r>
      <w:r>
        <w:rPr>
          <w:rFonts w:hint="eastAsia"/>
        </w:rPr>
        <w:t>ефективно</w:t>
      </w:r>
      <w:r>
        <w:t></w:t>
      </w:r>
      <w:r>
        <w:rPr>
          <w:rFonts w:hint="eastAsia"/>
        </w:rPr>
        <w:t>впливати</w:t>
      </w:r>
      <w:r>
        <w:t></w:t>
      </w:r>
      <w:r>
        <w:rPr>
          <w:rFonts w:hint="eastAsia"/>
        </w:rPr>
        <w:t>на</w:t>
      </w:r>
    </w:p>
    <w:p w:rsidR="008216E3" w:rsidRDefault="008216E3" w:rsidP="008216E3">
      <w:r>
        <w:rPr>
          <w:rFonts w:hint="eastAsia"/>
        </w:rPr>
        <w:t>ближній</w:t>
      </w:r>
      <w:r>
        <w:t></w:t>
      </w:r>
      <w:r>
        <w:rPr>
          <w:rFonts w:hint="eastAsia"/>
        </w:rPr>
        <w:t>порядок</w:t>
      </w:r>
      <w:r>
        <w:t></w:t>
      </w:r>
      <w:r>
        <w:rPr>
          <w:rFonts w:hint="eastAsia"/>
        </w:rPr>
        <w:t>у</w:t>
      </w:r>
      <w:r>
        <w:t></w:t>
      </w:r>
      <w:r>
        <w:rPr>
          <w:rFonts w:hint="eastAsia"/>
        </w:rPr>
        <w:t>багатокомпонентних</w:t>
      </w:r>
      <w:r>
        <w:t></w:t>
      </w:r>
      <w:r>
        <w:rPr>
          <w:rFonts w:hint="eastAsia"/>
        </w:rPr>
        <w:t>розплавах</w:t>
      </w:r>
      <w:r>
        <w:t></w:t>
      </w:r>
      <w:r>
        <w:rPr>
          <w:rFonts w:hint="eastAsia"/>
        </w:rPr>
        <w:t>на</w:t>
      </w:r>
      <w:r>
        <w:t></w:t>
      </w:r>
      <w:r>
        <w:rPr>
          <w:rFonts w:hint="eastAsia"/>
        </w:rPr>
        <w:t>основі</w:t>
      </w:r>
      <w:r>
        <w:t></w:t>
      </w:r>
      <w:r>
        <w:t></w:t>
      </w:r>
      <w:r>
        <w:t></w:t>
      </w:r>
      <w:r>
        <w:t></w:t>
      </w:r>
    </w:p>
    <w:p w:rsidR="008216E3" w:rsidRDefault="008216E3" w:rsidP="008216E3">
      <w:r>
        <w:t></w:t>
      </w:r>
      <w:r>
        <w:t></w:t>
      </w:r>
      <w:r>
        <w:t></w:t>
      </w:r>
      <w:r>
        <w:rPr>
          <w:rFonts w:hint="eastAsia"/>
        </w:rPr>
        <w:t>З’ясовано</w:t>
      </w:r>
      <w:r>
        <w:t></w:t>
      </w:r>
      <w:r>
        <w:rPr>
          <w:rFonts w:hint="eastAsia"/>
        </w:rPr>
        <w:t>природу</w:t>
      </w:r>
      <w:r>
        <w:t></w:t>
      </w:r>
      <w:r>
        <w:rPr>
          <w:rFonts w:hint="eastAsia"/>
        </w:rPr>
        <w:t>особливостей</w:t>
      </w:r>
      <w:r>
        <w:t></w:t>
      </w:r>
      <w:r>
        <w:rPr>
          <w:rFonts w:hint="eastAsia"/>
        </w:rPr>
        <w:t>експериментальних</w:t>
      </w:r>
      <w:r>
        <w:t></w:t>
      </w:r>
      <w:r>
        <w:rPr>
          <w:rFonts w:hint="eastAsia"/>
        </w:rPr>
        <w:t>кривих</w:t>
      </w:r>
      <w:r>
        <w:t></w:t>
      </w:r>
      <w:r>
        <w:rPr>
          <w:rFonts w:hint="eastAsia"/>
        </w:rPr>
        <w:t>СФ</w:t>
      </w:r>
    </w:p>
    <w:p w:rsidR="008216E3" w:rsidRDefault="008216E3" w:rsidP="008216E3">
      <w:r>
        <w:rPr>
          <w:rFonts w:hint="eastAsia"/>
        </w:rPr>
        <w:t>розплавів</w:t>
      </w:r>
      <w:r>
        <w:t></w:t>
      </w:r>
      <w:r>
        <w:rPr>
          <w:rFonts w:hint="eastAsia"/>
        </w:rPr>
        <w:t>алюмінію</w:t>
      </w:r>
      <w:r>
        <w:t></w:t>
      </w:r>
      <w:r>
        <w:rPr>
          <w:rFonts w:hint="eastAsia"/>
        </w:rPr>
        <w:t>з</w:t>
      </w:r>
      <w:r>
        <w:t></w:t>
      </w:r>
      <w:r>
        <w:rPr>
          <w:rFonts w:hint="eastAsia"/>
        </w:rPr>
        <w:t>перехідними</w:t>
      </w:r>
      <w:r>
        <w:t></w:t>
      </w:r>
      <w:r>
        <w:rPr>
          <w:rFonts w:hint="eastAsia"/>
        </w:rPr>
        <w:t>металами</w:t>
      </w:r>
      <w:r>
        <w:t></w:t>
      </w:r>
      <w:r>
        <w:t></w:t>
      </w:r>
      <w:r>
        <w:t></w:t>
      </w:r>
      <w:r>
        <w:rPr>
          <w:rFonts w:hint="eastAsia"/>
        </w:rPr>
        <w:t>передпіку</w:t>
      </w:r>
      <w:r>
        <w:t></w:t>
      </w:r>
      <w:r>
        <w:rPr>
          <w:rFonts w:hint="eastAsia"/>
        </w:rPr>
        <w:t>та</w:t>
      </w:r>
      <w:r>
        <w:t></w:t>
      </w:r>
      <w:r>
        <w:rPr>
          <w:rFonts w:hint="eastAsia"/>
        </w:rPr>
        <w:t>висококутової</w:t>
      </w:r>
    </w:p>
    <w:p w:rsidR="008216E3" w:rsidRDefault="008216E3" w:rsidP="008216E3">
      <w:r>
        <w:rPr>
          <w:rFonts w:hint="eastAsia"/>
        </w:rPr>
        <w:t>асиметрії</w:t>
      </w:r>
      <w:r>
        <w:t></w:t>
      </w:r>
      <w:r>
        <w:t></w:t>
      </w:r>
      <w:r>
        <w:rPr>
          <w:rFonts w:hint="eastAsia"/>
        </w:rPr>
        <w:t>Перший</w:t>
      </w:r>
      <w:r>
        <w:t></w:t>
      </w:r>
      <w:r>
        <w:rPr>
          <w:rFonts w:hint="eastAsia"/>
        </w:rPr>
        <w:t>є</w:t>
      </w:r>
      <w:r>
        <w:t></w:t>
      </w:r>
      <w:r>
        <w:rPr>
          <w:rFonts w:hint="eastAsia"/>
        </w:rPr>
        <w:t>проявом</w:t>
      </w:r>
      <w:r>
        <w:t></w:t>
      </w:r>
      <w:r>
        <w:rPr>
          <w:rFonts w:hint="eastAsia"/>
        </w:rPr>
        <w:t>впорядкування</w:t>
      </w:r>
      <w:r>
        <w:t></w:t>
      </w:r>
      <w:r>
        <w:rPr>
          <w:rFonts w:hint="eastAsia"/>
        </w:rPr>
        <w:t>на</w:t>
      </w:r>
      <w:r>
        <w:t></w:t>
      </w:r>
      <w:r>
        <w:rPr>
          <w:rFonts w:hint="eastAsia"/>
        </w:rPr>
        <w:t>середніх</w:t>
      </w:r>
      <w:r>
        <w:t></w:t>
      </w:r>
      <w:r>
        <w:rPr>
          <w:rFonts w:hint="eastAsia"/>
        </w:rPr>
        <w:t>масштабах</w:t>
      </w:r>
    </w:p>
    <w:p w:rsidR="008216E3" w:rsidRDefault="008216E3" w:rsidP="008216E3">
      <w:r>
        <w:t></w:t>
      </w:r>
      <w:r>
        <w:t></w:t>
      </w:r>
      <w:r>
        <w:t></w:t>
      </w:r>
      <w:r>
        <w:t></w:t>
      </w:r>
      <w:r>
        <w:t></w:t>
      </w:r>
      <w:r>
        <w:t></w:t>
      </w:r>
      <w:r>
        <w:t></w:t>
      </w:r>
      <w:r>
        <w:t></w:t>
      </w:r>
      <w:r>
        <w:t></w:t>
      </w:r>
      <w:r>
        <w:rPr>
          <w:rFonts w:hint="eastAsia"/>
        </w:rPr>
        <w:t>нм</w:t>
      </w:r>
      <w:r>
        <w:t></w:t>
      </w:r>
      <w:r>
        <w:t></w:t>
      </w:r>
      <w:r>
        <w:rPr>
          <w:rFonts w:hint="eastAsia"/>
        </w:rPr>
        <w:t>між</w:t>
      </w:r>
      <w:r>
        <w:t></w:t>
      </w:r>
      <w:r>
        <w:rPr>
          <w:rFonts w:hint="eastAsia"/>
        </w:rPr>
        <w:t>атомними</w:t>
      </w:r>
      <w:r>
        <w:t></w:t>
      </w:r>
      <w:r>
        <w:rPr>
          <w:rFonts w:hint="eastAsia"/>
        </w:rPr>
        <w:t>кластерами</w:t>
      </w:r>
      <w:r>
        <w:t></w:t>
      </w:r>
      <w:r>
        <w:t></w:t>
      </w:r>
      <w:r>
        <w:rPr>
          <w:rFonts w:hint="eastAsia"/>
        </w:rPr>
        <w:t>які</w:t>
      </w:r>
      <w:r>
        <w:t></w:t>
      </w:r>
      <w:r>
        <w:rPr>
          <w:rFonts w:hint="eastAsia"/>
        </w:rPr>
        <w:t>містять</w:t>
      </w:r>
      <w:r>
        <w:t></w:t>
      </w:r>
      <w:r>
        <w:rPr>
          <w:rFonts w:hint="eastAsia"/>
        </w:rPr>
        <w:t>атоми</w:t>
      </w:r>
      <w:r>
        <w:t></w:t>
      </w:r>
      <w:r>
        <w:rPr>
          <w:rFonts w:hint="eastAsia"/>
        </w:rPr>
        <w:t>ПМ</w:t>
      </w:r>
      <w:r>
        <w:t></w:t>
      </w:r>
      <w:r>
        <w:rPr>
          <w:rFonts w:hint="eastAsia"/>
        </w:rPr>
        <w:t>у</w:t>
      </w:r>
      <w:r>
        <w:t></w:t>
      </w:r>
      <w:r>
        <w:rPr>
          <w:rFonts w:hint="eastAsia"/>
        </w:rPr>
        <w:t>центрі</w:t>
      </w:r>
      <w:r>
        <w:t></w:t>
      </w:r>
      <w:r>
        <w:t></w:t>
      </w:r>
    </w:p>
    <w:p w:rsidR="008216E3" w:rsidRDefault="008216E3" w:rsidP="008216E3">
      <w:r>
        <w:t></w:t>
      </w:r>
      <w:r>
        <w:t></w:t>
      </w:r>
      <w:r>
        <w:t></w:t>
      </w:r>
    </w:p>
    <w:p w:rsidR="008216E3" w:rsidRDefault="008216E3" w:rsidP="008216E3">
      <w:r>
        <w:rPr>
          <w:rFonts w:hint="eastAsia"/>
        </w:rPr>
        <w:t>Причиною</w:t>
      </w:r>
      <w:r>
        <w:t></w:t>
      </w:r>
      <w:r>
        <w:rPr>
          <w:rFonts w:hint="eastAsia"/>
        </w:rPr>
        <w:t>висококутової</w:t>
      </w:r>
      <w:r>
        <w:t></w:t>
      </w:r>
      <w:r>
        <w:rPr>
          <w:rFonts w:hint="eastAsia"/>
        </w:rPr>
        <w:t>асиметрії</w:t>
      </w:r>
      <w:r>
        <w:t></w:t>
      </w:r>
      <w:r>
        <w:rPr>
          <w:rFonts w:hint="eastAsia"/>
        </w:rPr>
        <w:t>другого</w:t>
      </w:r>
      <w:r>
        <w:t></w:t>
      </w:r>
      <w:r>
        <w:rPr>
          <w:rFonts w:hint="eastAsia"/>
        </w:rPr>
        <w:t>піку</w:t>
      </w:r>
      <w:r>
        <w:t></w:t>
      </w:r>
      <w:r>
        <w:rPr>
          <w:rFonts w:hint="eastAsia"/>
        </w:rPr>
        <w:t>є</w:t>
      </w:r>
      <w:r>
        <w:t></w:t>
      </w:r>
      <w:r>
        <w:rPr>
          <w:rFonts w:hint="eastAsia"/>
        </w:rPr>
        <w:t>реалізація</w:t>
      </w:r>
      <w:r>
        <w:t></w:t>
      </w:r>
      <w:r>
        <w:rPr>
          <w:rFonts w:hint="eastAsia"/>
        </w:rPr>
        <w:t>щільного</w:t>
      </w:r>
    </w:p>
    <w:p w:rsidR="008216E3" w:rsidRDefault="008216E3" w:rsidP="008216E3">
      <w:r>
        <w:rPr>
          <w:rFonts w:hint="eastAsia"/>
        </w:rPr>
        <w:t>некристалічне</w:t>
      </w:r>
      <w:r>
        <w:t></w:t>
      </w:r>
      <w:r>
        <w:rPr>
          <w:rFonts w:hint="eastAsia"/>
        </w:rPr>
        <w:t>пакування</w:t>
      </w:r>
      <w:r>
        <w:t></w:t>
      </w:r>
      <w:r>
        <w:rPr>
          <w:rFonts w:hint="eastAsia"/>
        </w:rPr>
        <w:t>на</w:t>
      </w:r>
      <w:r>
        <w:t></w:t>
      </w:r>
      <w:r>
        <w:rPr>
          <w:rFonts w:hint="eastAsia"/>
        </w:rPr>
        <w:t>основі</w:t>
      </w:r>
      <w:r>
        <w:t></w:t>
      </w:r>
      <w:r>
        <w:rPr>
          <w:rFonts w:hint="eastAsia"/>
        </w:rPr>
        <w:t>політетраедричних</w:t>
      </w:r>
      <w:r>
        <w:t></w:t>
      </w:r>
      <w:r>
        <w:rPr>
          <w:rFonts w:hint="eastAsia"/>
        </w:rPr>
        <w:t>кластерів</w:t>
      </w:r>
    </w:p>
    <w:p w:rsidR="008216E3" w:rsidRDefault="008216E3" w:rsidP="008216E3">
      <w:r>
        <w:rPr>
          <w:rFonts w:hint="eastAsia"/>
        </w:rPr>
        <w:t>ікосаедричного</w:t>
      </w:r>
      <w:r>
        <w:t></w:t>
      </w:r>
      <w:r>
        <w:rPr>
          <w:rFonts w:hint="eastAsia"/>
        </w:rPr>
        <w:t>типу</w:t>
      </w:r>
      <w:r>
        <w:t></w:t>
      </w:r>
      <w:r>
        <w:t></w:t>
      </w:r>
      <w:r>
        <w:rPr>
          <w:rFonts w:hint="eastAsia"/>
        </w:rPr>
        <w:t>Показано</w:t>
      </w:r>
      <w:r>
        <w:t></w:t>
      </w:r>
      <w:r>
        <w:t></w:t>
      </w:r>
      <w:r>
        <w:rPr>
          <w:rFonts w:hint="eastAsia"/>
        </w:rPr>
        <w:t>що</w:t>
      </w:r>
      <w:r>
        <w:t></w:t>
      </w:r>
      <w:r>
        <w:rPr>
          <w:rFonts w:hint="eastAsia"/>
        </w:rPr>
        <w:t>причиною</w:t>
      </w:r>
      <w:r>
        <w:t></w:t>
      </w:r>
      <w:r>
        <w:rPr>
          <w:rFonts w:hint="eastAsia"/>
        </w:rPr>
        <w:t>побічного</w:t>
      </w:r>
      <w:r>
        <w:t></w:t>
      </w:r>
      <w:r>
        <w:rPr>
          <w:rFonts w:hint="eastAsia"/>
        </w:rPr>
        <w:t>максимуму</w:t>
      </w:r>
      <w:r>
        <w:t></w:t>
      </w:r>
      <w:r>
        <w:rPr>
          <w:rFonts w:hint="eastAsia"/>
        </w:rPr>
        <w:t>для</w:t>
      </w:r>
    </w:p>
    <w:p w:rsidR="008216E3" w:rsidRDefault="008216E3" w:rsidP="008216E3">
      <w:r>
        <w:rPr>
          <w:rFonts w:hint="eastAsia"/>
        </w:rPr>
        <w:t>рідкого</w:t>
      </w:r>
      <w:r>
        <w:t></w:t>
      </w:r>
      <w:r>
        <w:t></w:t>
      </w:r>
      <w:r>
        <w:t></w:t>
      </w:r>
      <w:r>
        <w:t></w:t>
      </w:r>
      <w:r>
        <w:rPr>
          <w:rFonts w:hint="eastAsia"/>
        </w:rPr>
        <w:t>та</w:t>
      </w:r>
      <w:r>
        <w:t></w:t>
      </w:r>
      <w:r>
        <w:rPr>
          <w:rFonts w:hint="eastAsia"/>
        </w:rPr>
        <w:t>розплавів</w:t>
      </w:r>
      <w:r>
        <w:t></w:t>
      </w:r>
      <w:r>
        <w:t></w:t>
      </w:r>
      <w:r>
        <w:t></w:t>
      </w:r>
      <w:r>
        <w:t></w:t>
      </w:r>
      <w:r>
        <w:t></w:t>
      </w:r>
      <w:r>
        <w:t></w:t>
      </w:r>
      <w:r>
        <w:t></w:t>
      </w:r>
      <w:r>
        <w:rPr>
          <w:rFonts w:hint="eastAsia"/>
        </w:rPr>
        <w:t>є</w:t>
      </w:r>
      <w:r>
        <w:t></w:t>
      </w:r>
      <w:r>
        <w:rPr>
          <w:rFonts w:hint="eastAsia"/>
        </w:rPr>
        <w:t>часткове</w:t>
      </w:r>
      <w:r>
        <w:t></w:t>
      </w:r>
      <w:r>
        <w:rPr>
          <w:rFonts w:hint="eastAsia"/>
        </w:rPr>
        <w:t>збереження</w:t>
      </w:r>
      <w:r>
        <w:t></w:t>
      </w:r>
      <w:r>
        <w:rPr>
          <w:rFonts w:hint="eastAsia"/>
        </w:rPr>
        <w:t>флуктуаційних</w:t>
      </w:r>
    </w:p>
    <w:p w:rsidR="008216E3" w:rsidRDefault="008216E3" w:rsidP="008216E3">
      <w:r>
        <w:rPr>
          <w:rFonts w:hint="eastAsia"/>
        </w:rPr>
        <w:t>ковалентних</w:t>
      </w:r>
      <w:r>
        <w:t></w:t>
      </w:r>
      <w:r>
        <w:rPr>
          <w:rFonts w:hint="eastAsia"/>
        </w:rPr>
        <w:t>зв’язків</w:t>
      </w:r>
      <w:r>
        <w:t></w:t>
      </w:r>
      <w:r>
        <w:t></w:t>
      </w:r>
      <w:r>
        <w:t></w:t>
      </w:r>
      <w:r>
        <w:t></w:t>
      </w:r>
      <w:r>
        <w:t></w:t>
      </w:r>
      <w:r>
        <w:t></w:t>
      </w:r>
      <w:r>
        <w:t></w:t>
      </w:r>
      <w:r>
        <w:t></w:t>
      </w:r>
      <w:r>
        <w:rPr>
          <w:rFonts w:hint="eastAsia"/>
        </w:rPr>
        <w:t>З’ясовано</w:t>
      </w:r>
      <w:r>
        <w:t></w:t>
      </w:r>
      <w:r>
        <w:t></w:t>
      </w:r>
      <w:r>
        <w:rPr>
          <w:rFonts w:hint="eastAsia"/>
        </w:rPr>
        <w:t>що</w:t>
      </w:r>
      <w:r>
        <w:t></w:t>
      </w:r>
      <w:r>
        <w:rPr>
          <w:rFonts w:hint="eastAsia"/>
        </w:rPr>
        <w:t>структура</w:t>
      </w:r>
      <w:r>
        <w:t></w:t>
      </w:r>
      <w:r>
        <w:rPr>
          <w:rFonts w:hint="eastAsia"/>
        </w:rPr>
        <w:t>доевтектичних</w:t>
      </w:r>
      <w:r>
        <w:t></w:t>
      </w:r>
      <w:r>
        <w:rPr>
          <w:rFonts w:hint="eastAsia"/>
        </w:rPr>
        <w:t>розплавів</w:t>
      </w:r>
    </w:p>
    <w:p w:rsidR="008216E3" w:rsidRDefault="008216E3" w:rsidP="008216E3">
      <w:r>
        <w:t></w:t>
      </w:r>
      <w:r>
        <w:t></w:t>
      </w:r>
      <w:r>
        <w:t></w:t>
      </w:r>
      <w:r>
        <w:t></w:t>
      </w:r>
      <w:r>
        <w:t></w:t>
      </w:r>
      <w:r>
        <w:t></w:t>
      </w:r>
      <w:r>
        <w:rPr>
          <w:rFonts w:hint="eastAsia"/>
        </w:rPr>
        <w:t>формується</w:t>
      </w:r>
      <w:r>
        <w:t></w:t>
      </w:r>
      <w:r>
        <w:rPr>
          <w:rFonts w:hint="eastAsia"/>
        </w:rPr>
        <w:t>на</w:t>
      </w:r>
      <w:r>
        <w:t></w:t>
      </w:r>
      <w:r>
        <w:rPr>
          <w:rFonts w:hint="eastAsia"/>
        </w:rPr>
        <w:t>основі</w:t>
      </w:r>
      <w:r>
        <w:t></w:t>
      </w:r>
      <w:r>
        <w:rPr>
          <w:rFonts w:hint="eastAsia"/>
        </w:rPr>
        <w:t>однорідного</w:t>
      </w:r>
      <w:r>
        <w:t></w:t>
      </w:r>
      <w:r>
        <w:rPr>
          <w:rFonts w:hint="eastAsia"/>
        </w:rPr>
        <w:t>розчину</w:t>
      </w:r>
      <w:r>
        <w:t></w:t>
      </w:r>
      <w:r>
        <w:rPr>
          <w:rFonts w:hint="eastAsia"/>
        </w:rPr>
        <w:t>кремнію</w:t>
      </w:r>
      <w:r>
        <w:t></w:t>
      </w:r>
      <w:r>
        <w:rPr>
          <w:rFonts w:hint="eastAsia"/>
        </w:rPr>
        <w:t>в</w:t>
      </w:r>
      <w:r>
        <w:t></w:t>
      </w:r>
      <w:r>
        <w:rPr>
          <w:rFonts w:hint="eastAsia"/>
        </w:rPr>
        <w:t>алюмінії</w:t>
      </w:r>
      <w:r>
        <w:t></w:t>
      </w:r>
      <w:r>
        <w:t></w:t>
      </w:r>
      <w:r>
        <w:rPr>
          <w:rFonts w:hint="eastAsia"/>
        </w:rPr>
        <w:t>в</w:t>
      </w:r>
      <w:r>
        <w:t></w:t>
      </w:r>
      <w:r>
        <w:rPr>
          <w:rFonts w:hint="eastAsia"/>
        </w:rPr>
        <w:t>той</w:t>
      </w:r>
    </w:p>
    <w:p w:rsidR="008216E3" w:rsidRDefault="008216E3" w:rsidP="008216E3">
      <w:r>
        <w:rPr>
          <w:rFonts w:hint="eastAsia"/>
        </w:rPr>
        <w:t>час</w:t>
      </w:r>
      <w:r>
        <w:t></w:t>
      </w:r>
      <w:r>
        <w:rPr>
          <w:rFonts w:hint="eastAsia"/>
        </w:rPr>
        <w:t>як</w:t>
      </w:r>
      <w:r>
        <w:t></w:t>
      </w:r>
      <w:r>
        <w:rPr>
          <w:rFonts w:hint="eastAsia"/>
        </w:rPr>
        <w:t>для</w:t>
      </w:r>
      <w:r>
        <w:t></w:t>
      </w:r>
      <w:r>
        <w:rPr>
          <w:rFonts w:hint="eastAsia"/>
        </w:rPr>
        <w:t>заевтектичних</w:t>
      </w:r>
      <w:r>
        <w:t></w:t>
      </w:r>
      <w:r>
        <w:rPr>
          <w:rFonts w:hint="eastAsia"/>
        </w:rPr>
        <w:t>розплавів</w:t>
      </w:r>
      <w:r>
        <w:t></w:t>
      </w:r>
      <w:r>
        <w:rPr>
          <w:rFonts w:hint="eastAsia"/>
        </w:rPr>
        <w:t>характерним</w:t>
      </w:r>
      <w:r>
        <w:t></w:t>
      </w:r>
      <w:r>
        <w:rPr>
          <w:rFonts w:hint="eastAsia"/>
        </w:rPr>
        <w:t>є</w:t>
      </w:r>
      <w:r>
        <w:t></w:t>
      </w:r>
      <w:r>
        <w:rPr>
          <w:rFonts w:hint="eastAsia"/>
        </w:rPr>
        <w:t>існування</w:t>
      </w:r>
    </w:p>
    <w:p w:rsidR="008216E3" w:rsidRDefault="008216E3" w:rsidP="008216E3">
      <w:r>
        <w:rPr>
          <w:rFonts w:hint="eastAsia"/>
        </w:rPr>
        <w:t>мікроугрупування</w:t>
      </w:r>
      <w:r>
        <w:t></w:t>
      </w:r>
      <w:r>
        <w:rPr>
          <w:rFonts w:hint="eastAsia"/>
        </w:rPr>
        <w:t>із</w:t>
      </w:r>
      <w:r>
        <w:t></w:t>
      </w:r>
      <w:r>
        <w:rPr>
          <w:rFonts w:hint="eastAsia"/>
        </w:rPr>
        <w:t>структурою</w:t>
      </w:r>
      <w:r>
        <w:t></w:t>
      </w:r>
      <w:r>
        <w:rPr>
          <w:rFonts w:hint="eastAsia"/>
        </w:rPr>
        <w:t>рідкого</w:t>
      </w:r>
      <w:r>
        <w:t></w:t>
      </w:r>
      <w:r>
        <w:rPr>
          <w:rFonts w:hint="eastAsia"/>
        </w:rPr>
        <w:t>кремнію</w:t>
      </w:r>
      <w:r>
        <w:t></w:t>
      </w:r>
    </w:p>
    <w:p w:rsidR="008216E3" w:rsidRDefault="008216E3" w:rsidP="008216E3">
      <w:r>
        <w:t></w:t>
      </w:r>
      <w:r>
        <w:t></w:t>
      </w:r>
      <w:r>
        <w:t></w:t>
      </w:r>
      <w:r>
        <w:rPr>
          <w:rFonts w:hint="eastAsia"/>
        </w:rPr>
        <w:t>Встановлено</w:t>
      </w:r>
      <w:r>
        <w:t></w:t>
      </w:r>
      <w:r>
        <w:t></w:t>
      </w:r>
      <w:r>
        <w:rPr>
          <w:rFonts w:hint="eastAsia"/>
        </w:rPr>
        <w:t>що</w:t>
      </w:r>
      <w:r>
        <w:t></w:t>
      </w:r>
      <w:r>
        <w:rPr>
          <w:rFonts w:hint="eastAsia"/>
        </w:rPr>
        <w:t>у</w:t>
      </w:r>
      <w:r>
        <w:t></w:t>
      </w:r>
      <w:r>
        <w:rPr>
          <w:rFonts w:hint="eastAsia"/>
        </w:rPr>
        <w:t>випадку</w:t>
      </w:r>
      <w:r>
        <w:t></w:t>
      </w:r>
      <w:r>
        <w:rPr>
          <w:rFonts w:hint="eastAsia"/>
        </w:rPr>
        <w:t>потрійних</w:t>
      </w:r>
      <w:r>
        <w:t></w:t>
      </w:r>
      <w:r>
        <w:rPr>
          <w:rFonts w:hint="eastAsia"/>
        </w:rPr>
        <w:t>розплавів</w:t>
      </w:r>
      <w:r>
        <w:t></w:t>
      </w:r>
      <w:r>
        <w:rPr>
          <w:rFonts w:hint="eastAsia"/>
        </w:rPr>
        <w:t>зменшується</w:t>
      </w:r>
    </w:p>
    <w:p w:rsidR="008216E3" w:rsidRDefault="008216E3" w:rsidP="008216E3">
      <w:r>
        <w:rPr>
          <w:rFonts w:hint="eastAsia"/>
        </w:rPr>
        <w:t>конкуренція</w:t>
      </w:r>
      <w:r>
        <w:t></w:t>
      </w:r>
      <w:r>
        <w:rPr>
          <w:rFonts w:hint="eastAsia"/>
        </w:rPr>
        <w:t>між</w:t>
      </w:r>
      <w:r>
        <w:t></w:t>
      </w:r>
      <w:r>
        <w:rPr>
          <w:rFonts w:hint="eastAsia"/>
        </w:rPr>
        <w:t>хімічним</w:t>
      </w:r>
      <w:r>
        <w:t></w:t>
      </w:r>
      <w:r>
        <w:rPr>
          <w:rFonts w:hint="eastAsia"/>
        </w:rPr>
        <w:t>локальним</w:t>
      </w:r>
      <w:r>
        <w:t></w:t>
      </w:r>
      <w:r>
        <w:rPr>
          <w:rFonts w:hint="eastAsia"/>
        </w:rPr>
        <w:t>впорядкуванням</w:t>
      </w:r>
      <w:r>
        <w:t></w:t>
      </w:r>
      <w:r>
        <w:rPr>
          <w:rFonts w:hint="eastAsia"/>
        </w:rPr>
        <w:t>та</w:t>
      </w:r>
      <w:r>
        <w:t></w:t>
      </w:r>
      <w:r>
        <w:rPr>
          <w:rFonts w:hint="eastAsia"/>
        </w:rPr>
        <w:t>політетраедричним</w:t>
      </w:r>
    </w:p>
    <w:p w:rsidR="008216E3" w:rsidRDefault="008216E3" w:rsidP="008216E3">
      <w:r>
        <w:rPr>
          <w:rFonts w:hint="eastAsia"/>
        </w:rPr>
        <w:t>пакуванням</w:t>
      </w:r>
      <w:r>
        <w:t></w:t>
      </w:r>
      <w:r>
        <w:rPr>
          <w:rFonts w:hint="eastAsia"/>
        </w:rPr>
        <w:t>атомів</w:t>
      </w:r>
      <w:r>
        <w:t></w:t>
      </w:r>
      <w:r>
        <w:t></w:t>
      </w:r>
      <w:r>
        <w:rPr>
          <w:rFonts w:hint="eastAsia"/>
        </w:rPr>
        <w:t>результатом</w:t>
      </w:r>
      <w:r>
        <w:t></w:t>
      </w:r>
      <w:r>
        <w:rPr>
          <w:rFonts w:hint="eastAsia"/>
        </w:rPr>
        <w:t>якого</w:t>
      </w:r>
      <w:r>
        <w:t></w:t>
      </w:r>
      <w:r>
        <w:rPr>
          <w:rFonts w:hint="eastAsia"/>
        </w:rPr>
        <w:t>є</w:t>
      </w:r>
      <w:r>
        <w:t></w:t>
      </w:r>
      <w:r>
        <w:rPr>
          <w:rFonts w:hint="eastAsia"/>
        </w:rPr>
        <w:t>виникнення</w:t>
      </w:r>
      <w:r>
        <w:t></w:t>
      </w:r>
      <w:r>
        <w:rPr>
          <w:rFonts w:hint="eastAsia"/>
        </w:rPr>
        <w:t>політетраедричних</w:t>
      </w:r>
    </w:p>
    <w:p w:rsidR="008216E3" w:rsidRDefault="008216E3" w:rsidP="008216E3">
      <w:r>
        <w:rPr>
          <w:rFonts w:hint="eastAsia"/>
        </w:rPr>
        <w:t>кластерів</w:t>
      </w:r>
      <w:r>
        <w:t></w:t>
      </w:r>
      <w:r>
        <w:rPr>
          <w:rFonts w:hint="eastAsia"/>
        </w:rPr>
        <w:t>ікосаедричного</w:t>
      </w:r>
      <w:r>
        <w:t></w:t>
      </w:r>
      <w:r>
        <w:rPr>
          <w:rFonts w:hint="eastAsia"/>
        </w:rPr>
        <w:t>типу</w:t>
      </w:r>
      <w:r>
        <w:t></w:t>
      </w:r>
      <w:r>
        <w:t></w:t>
      </w:r>
      <w:r>
        <w:rPr>
          <w:rFonts w:hint="eastAsia"/>
        </w:rPr>
        <w:t>в</w:t>
      </w:r>
      <w:r>
        <w:t></w:t>
      </w:r>
      <w:r>
        <w:rPr>
          <w:rFonts w:hint="eastAsia"/>
        </w:rPr>
        <w:t>яких</w:t>
      </w:r>
      <w:r>
        <w:t></w:t>
      </w:r>
      <w:r>
        <w:rPr>
          <w:rFonts w:hint="eastAsia"/>
        </w:rPr>
        <w:t>атоми</w:t>
      </w:r>
      <w:r>
        <w:t></w:t>
      </w:r>
      <w:r>
        <w:rPr>
          <w:rFonts w:hint="eastAsia"/>
        </w:rPr>
        <w:t>ПМ</w:t>
      </w:r>
      <w:r>
        <w:t></w:t>
      </w:r>
      <w:r>
        <w:rPr>
          <w:rFonts w:hint="eastAsia"/>
        </w:rPr>
        <w:t>локалізуються</w:t>
      </w:r>
      <w:r>
        <w:t></w:t>
      </w:r>
      <w:r>
        <w:rPr>
          <w:rFonts w:hint="eastAsia"/>
        </w:rPr>
        <w:t>на</w:t>
      </w:r>
      <w:r>
        <w:t></w:t>
      </w:r>
      <w:r>
        <w:rPr>
          <w:rFonts w:hint="eastAsia"/>
        </w:rPr>
        <w:t>відстані</w:t>
      </w:r>
    </w:p>
    <w:p w:rsidR="008216E3" w:rsidRDefault="008216E3" w:rsidP="008216E3">
      <w:r>
        <w:t></w:t>
      </w:r>
      <w:r>
        <w:t></w:t>
      </w:r>
      <w:r>
        <w:t></w:t>
      </w:r>
      <w:r>
        <w:t></w:t>
      </w:r>
      <w:r>
        <w:t></w:t>
      </w:r>
      <w:r>
        <w:t></w:t>
      </w:r>
      <w:r>
        <w:t></w:t>
      </w:r>
      <w:r>
        <w:t></w:t>
      </w:r>
      <w:r>
        <w:t></w:t>
      </w:r>
      <w:r>
        <w:t></w:t>
      </w:r>
      <w:r>
        <w:rPr>
          <w:rFonts w:hint="eastAsia"/>
        </w:rPr>
        <w:t>нм</w:t>
      </w:r>
      <w:r>
        <w:t></w:t>
      </w:r>
      <w:r>
        <w:rPr>
          <w:rFonts w:hint="eastAsia"/>
        </w:rPr>
        <w:t>один</w:t>
      </w:r>
      <w:r>
        <w:t></w:t>
      </w:r>
      <w:r>
        <w:rPr>
          <w:rFonts w:hint="eastAsia"/>
        </w:rPr>
        <w:t>від</w:t>
      </w:r>
      <w:r>
        <w:t></w:t>
      </w:r>
      <w:r>
        <w:rPr>
          <w:rFonts w:hint="eastAsia"/>
        </w:rPr>
        <w:t>одного</w:t>
      </w:r>
      <w:r>
        <w:t></w:t>
      </w:r>
      <w:r>
        <w:t></w:t>
      </w:r>
      <w:r>
        <w:rPr>
          <w:rFonts w:hint="eastAsia"/>
        </w:rPr>
        <w:t>Вміст</w:t>
      </w:r>
      <w:r>
        <w:t></w:t>
      </w:r>
      <w:r>
        <w:rPr>
          <w:rFonts w:hint="eastAsia"/>
        </w:rPr>
        <w:t>політетраедричних</w:t>
      </w:r>
      <w:r>
        <w:t></w:t>
      </w:r>
      <w:r>
        <w:rPr>
          <w:rFonts w:hint="eastAsia"/>
        </w:rPr>
        <w:t>кластерів</w:t>
      </w:r>
      <w:r>
        <w:t></w:t>
      </w:r>
      <w:r>
        <w:rPr>
          <w:rFonts w:hint="eastAsia"/>
        </w:rPr>
        <w:t>у</w:t>
      </w:r>
      <w:r>
        <w:t></w:t>
      </w:r>
      <w:r>
        <w:rPr>
          <w:rFonts w:hint="eastAsia"/>
        </w:rPr>
        <w:t>потрійних</w:t>
      </w:r>
    </w:p>
    <w:p w:rsidR="008216E3" w:rsidRDefault="008216E3" w:rsidP="008216E3">
      <w:r>
        <w:rPr>
          <w:rFonts w:hint="eastAsia"/>
        </w:rPr>
        <w:t>розплавах</w:t>
      </w:r>
      <w:r>
        <w:t></w:t>
      </w:r>
      <w:r>
        <w:rPr>
          <w:rFonts w:hint="eastAsia"/>
        </w:rPr>
        <w:t>вищий</w:t>
      </w:r>
      <w:r>
        <w:t></w:t>
      </w:r>
      <w:r>
        <w:t></w:t>
      </w:r>
      <w:r>
        <w:rPr>
          <w:rFonts w:hint="eastAsia"/>
        </w:rPr>
        <w:t>ніж</w:t>
      </w:r>
      <w:r>
        <w:t></w:t>
      </w:r>
      <w:r>
        <w:rPr>
          <w:rFonts w:hint="eastAsia"/>
        </w:rPr>
        <w:t>у</w:t>
      </w:r>
      <w:r>
        <w:t></w:t>
      </w:r>
      <w:r>
        <w:rPr>
          <w:rFonts w:hint="eastAsia"/>
        </w:rPr>
        <w:t>базових</w:t>
      </w:r>
      <w:r>
        <w:t></w:t>
      </w:r>
      <w:r>
        <w:rPr>
          <w:rFonts w:hint="eastAsia"/>
        </w:rPr>
        <w:t>бінарних</w:t>
      </w:r>
      <w:r>
        <w:t></w:t>
      </w:r>
      <w:r>
        <w:t></w:t>
      </w:r>
      <w:r>
        <w:rPr>
          <w:rFonts w:hint="eastAsia"/>
        </w:rPr>
        <w:t>досягаючи</w:t>
      </w:r>
      <w:r>
        <w:t></w:t>
      </w:r>
      <w:r>
        <w:rPr>
          <w:rFonts w:hint="eastAsia"/>
        </w:rPr>
        <w:t>максимального</w:t>
      </w:r>
    </w:p>
    <w:p w:rsidR="008216E3" w:rsidRDefault="008216E3" w:rsidP="008216E3">
      <w:r>
        <w:rPr>
          <w:rFonts w:hint="eastAsia"/>
        </w:rPr>
        <w:t>значення</w:t>
      </w:r>
      <w:r>
        <w:t></w:t>
      </w:r>
      <w:r>
        <w:rPr>
          <w:rFonts w:hint="eastAsia"/>
        </w:rPr>
        <w:t>для</w:t>
      </w:r>
      <w:r>
        <w:t></w:t>
      </w:r>
      <w:r>
        <w:rPr>
          <w:rFonts w:hint="eastAsia"/>
        </w:rPr>
        <w:t>розплавів</w:t>
      </w:r>
      <w:r>
        <w:t></w:t>
      </w:r>
      <w:r>
        <w:t></w:t>
      </w:r>
      <w:r>
        <w:rPr>
          <w:rFonts w:hint="eastAsia"/>
        </w:rPr>
        <w:t>схильних</w:t>
      </w:r>
      <w:r>
        <w:t></w:t>
      </w:r>
      <w:r>
        <w:rPr>
          <w:rFonts w:hint="eastAsia"/>
        </w:rPr>
        <w:t>до</w:t>
      </w:r>
      <w:r>
        <w:t></w:t>
      </w:r>
      <w:r>
        <w:rPr>
          <w:rFonts w:hint="eastAsia"/>
        </w:rPr>
        <w:t>утворення</w:t>
      </w:r>
      <w:r>
        <w:t></w:t>
      </w:r>
      <w:r>
        <w:rPr>
          <w:rFonts w:hint="eastAsia"/>
        </w:rPr>
        <w:t>квазікристалічних</w:t>
      </w:r>
      <w:r>
        <w:t></w:t>
      </w:r>
      <w:r>
        <w:rPr>
          <w:rFonts w:hint="eastAsia"/>
        </w:rPr>
        <w:t>фаз</w:t>
      </w:r>
      <w:r>
        <w:t></w:t>
      </w:r>
    </w:p>
    <w:p w:rsidR="008216E3" w:rsidRDefault="008216E3" w:rsidP="008216E3">
      <w:r>
        <w:t></w:t>
      </w:r>
      <w:r>
        <w:t></w:t>
      </w:r>
      <w:r>
        <w:t></w:t>
      </w:r>
      <w:r>
        <w:rPr>
          <w:rFonts w:hint="eastAsia"/>
        </w:rPr>
        <w:t>Після</w:t>
      </w:r>
      <w:r>
        <w:t></w:t>
      </w:r>
      <w:r>
        <w:rPr>
          <w:rFonts w:hint="eastAsia"/>
        </w:rPr>
        <w:t>плавлення</w:t>
      </w:r>
      <w:r>
        <w:t></w:t>
      </w:r>
      <w:r>
        <w:rPr>
          <w:rFonts w:hint="eastAsia"/>
        </w:rPr>
        <w:t>зберігаються</w:t>
      </w:r>
      <w:r>
        <w:t></w:t>
      </w:r>
      <w:r>
        <w:rPr>
          <w:rFonts w:hint="eastAsia"/>
        </w:rPr>
        <w:t>основні</w:t>
      </w:r>
      <w:r>
        <w:t></w:t>
      </w:r>
      <w:r>
        <w:rPr>
          <w:rFonts w:hint="eastAsia"/>
        </w:rPr>
        <w:t>риси</w:t>
      </w:r>
      <w:r>
        <w:t></w:t>
      </w:r>
      <w:r>
        <w:rPr>
          <w:rFonts w:hint="eastAsia"/>
        </w:rPr>
        <w:t>хімічного</w:t>
      </w:r>
      <w:r>
        <w:t></w:t>
      </w:r>
      <w:r>
        <w:rPr>
          <w:rFonts w:hint="eastAsia"/>
        </w:rPr>
        <w:t>локального</w:t>
      </w:r>
    </w:p>
    <w:p w:rsidR="008216E3" w:rsidRDefault="008216E3" w:rsidP="008216E3">
      <w:r>
        <w:rPr>
          <w:rFonts w:hint="eastAsia"/>
        </w:rPr>
        <w:t>атомного</w:t>
      </w:r>
      <w:r>
        <w:t></w:t>
      </w:r>
      <w:r>
        <w:rPr>
          <w:rFonts w:hint="eastAsia"/>
        </w:rPr>
        <w:t>впорядкування</w:t>
      </w:r>
      <w:r>
        <w:t></w:t>
      </w:r>
      <w:r>
        <w:rPr>
          <w:rFonts w:hint="eastAsia"/>
        </w:rPr>
        <w:t>та</w:t>
      </w:r>
      <w:r>
        <w:t></w:t>
      </w:r>
      <w:r>
        <w:rPr>
          <w:rFonts w:hint="eastAsia"/>
        </w:rPr>
        <w:t>політетраедричного</w:t>
      </w:r>
      <w:r>
        <w:t></w:t>
      </w:r>
      <w:r>
        <w:rPr>
          <w:rFonts w:hint="eastAsia"/>
        </w:rPr>
        <w:t>пакування</w:t>
      </w:r>
      <w:r>
        <w:t></w:t>
      </w:r>
      <w:r>
        <w:rPr>
          <w:rFonts w:hint="eastAsia"/>
        </w:rPr>
        <w:t>атомів</w:t>
      </w:r>
    </w:p>
    <w:p w:rsidR="008216E3" w:rsidRDefault="008216E3" w:rsidP="008216E3">
      <w:r>
        <w:rPr>
          <w:rFonts w:hint="eastAsia"/>
        </w:rPr>
        <w:t>характерних</w:t>
      </w:r>
      <w:r>
        <w:t></w:t>
      </w:r>
      <w:r>
        <w:rPr>
          <w:rFonts w:hint="eastAsia"/>
        </w:rPr>
        <w:t>для</w:t>
      </w:r>
      <w:r>
        <w:t></w:t>
      </w:r>
      <w:r>
        <w:rPr>
          <w:rFonts w:hint="eastAsia"/>
        </w:rPr>
        <w:t>квазікристалічних</w:t>
      </w:r>
      <w:r>
        <w:t></w:t>
      </w:r>
      <w:r>
        <w:rPr>
          <w:rFonts w:hint="eastAsia"/>
        </w:rPr>
        <w:t>фаз</w:t>
      </w:r>
      <w:r>
        <w:t></w:t>
      </w:r>
      <w:r>
        <w:rPr>
          <w:rFonts w:hint="eastAsia"/>
        </w:rPr>
        <w:t>та</w:t>
      </w:r>
      <w:r>
        <w:t></w:t>
      </w:r>
      <w:r>
        <w:rPr>
          <w:rFonts w:hint="eastAsia"/>
        </w:rPr>
        <w:t>їх</w:t>
      </w:r>
      <w:r>
        <w:t></w:t>
      </w:r>
      <w:r>
        <w:rPr>
          <w:rFonts w:hint="eastAsia"/>
        </w:rPr>
        <w:t>апросимантів</w:t>
      </w:r>
      <w:r>
        <w:t></w:t>
      </w:r>
      <w:r>
        <w:t></w:t>
      </w:r>
      <w:r>
        <w:rPr>
          <w:rFonts w:hint="eastAsia"/>
        </w:rPr>
        <w:t>найкоротші</w:t>
      </w:r>
    </w:p>
    <w:p w:rsidR="008216E3" w:rsidRDefault="008216E3" w:rsidP="008216E3">
      <w:r>
        <w:rPr>
          <w:rFonts w:hint="eastAsia"/>
        </w:rPr>
        <w:t>міжатомні</w:t>
      </w:r>
      <w:r>
        <w:t></w:t>
      </w:r>
      <w:r>
        <w:rPr>
          <w:rFonts w:hint="eastAsia"/>
        </w:rPr>
        <w:t>відстані</w:t>
      </w:r>
      <w:r>
        <w:t></w:t>
      </w:r>
      <w:r>
        <w:rPr>
          <w:rFonts w:hint="eastAsia"/>
        </w:rPr>
        <w:t>реалізуються</w:t>
      </w:r>
      <w:r>
        <w:t></w:t>
      </w:r>
      <w:r>
        <w:rPr>
          <w:rFonts w:hint="eastAsia"/>
        </w:rPr>
        <w:t>у</w:t>
      </w:r>
      <w:r>
        <w:t></w:t>
      </w:r>
      <w:r>
        <w:rPr>
          <w:rFonts w:hint="eastAsia"/>
        </w:rPr>
        <w:t>парах</w:t>
      </w:r>
      <w:r>
        <w:t></w:t>
      </w:r>
      <w:r>
        <w:t></w:t>
      </w:r>
      <w:r>
        <w:t></w:t>
      </w:r>
      <w:r>
        <w:t></w:t>
      </w:r>
      <w:r>
        <w:rPr>
          <w:rFonts w:hint="eastAsia"/>
        </w:rPr>
        <w:t>ПМ</w:t>
      </w:r>
      <w:r>
        <w:t></w:t>
      </w:r>
      <w:r>
        <w:t></w:t>
      </w:r>
      <w:r>
        <w:rPr>
          <w:rFonts w:hint="eastAsia"/>
        </w:rPr>
        <w:t>пріоритетність</w:t>
      </w:r>
      <w:r>
        <w:t></w:t>
      </w:r>
      <w:r>
        <w:rPr>
          <w:rFonts w:hint="eastAsia"/>
        </w:rPr>
        <w:t>координації</w:t>
      </w:r>
    </w:p>
    <w:p w:rsidR="008216E3" w:rsidRDefault="008216E3" w:rsidP="008216E3">
      <w:r>
        <w:rPr>
          <w:rFonts w:hint="eastAsia"/>
        </w:rPr>
        <w:t>атомів</w:t>
      </w:r>
      <w:r>
        <w:t></w:t>
      </w:r>
      <w:r>
        <w:rPr>
          <w:rFonts w:hint="eastAsia"/>
        </w:rPr>
        <w:t>ПМ</w:t>
      </w:r>
      <w:r>
        <w:t></w:t>
      </w:r>
      <w:r>
        <w:rPr>
          <w:rFonts w:hint="eastAsia"/>
        </w:rPr>
        <w:t>атомами</w:t>
      </w:r>
      <w:r>
        <w:t></w:t>
      </w:r>
      <w:r>
        <w:t></w:t>
      </w:r>
      <w:r>
        <w:t></w:t>
      </w:r>
      <w:r>
        <w:t></w:t>
      </w:r>
      <w:r>
        <w:t></w:t>
      </w:r>
      <w:r>
        <w:rPr>
          <w:rFonts w:hint="eastAsia"/>
        </w:rPr>
        <w:t>присутність</w:t>
      </w:r>
      <w:r>
        <w:t></w:t>
      </w:r>
      <w:r>
        <w:rPr>
          <w:rFonts w:hint="eastAsia"/>
        </w:rPr>
        <w:t>координаційних</w:t>
      </w:r>
      <w:r>
        <w:t></w:t>
      </w:r>
      <w:r>
        <w:rPr>
          <w:rFonts w:hint="eastAsia"/>
        </w:rPr>
        <w:t>поліедрів</w:t>
      </w:r>
      <w:r>
        <w:t></w:t>
      </w:r>
      <w:r>
        <w:rPr>
          <w:rFonts w:hint="eastAsia"/>
        </w:rPr>
        <w:t>із</w:t>
      </w:r>
    </w:p>
    <w:p w:rsidR="008216E3" w:rsidRDefault="008216E3" w:rsidP="008216E3">
      <w:r>
        <w:rPr>
          <w:rFonts w:hint="eastAsia"/>
        </w:rPr>
        <w:t>пентагональною</w:t>
      </w:r>
      <w:r>
        <w:t></w:t>
      </w:r>
      <w:r>
        <w:rPr>
          <w:rFonts w:hint="eastAsia"/>
        </w:rPr>
        <w:t>симетрією</w:t>
      </w:r>
      <w:r>
        <w:t></w:t>
      </w:r>
      <w:r>
        <w:t></w:t>
      </w:r>
      <w:r>
        <w:rPr>
          <w:rFonts w:hint="eastAsia"/>
        </w:rPr>
        <w:t>ікосаедр</w:t>
      </w:r>
      <w:r>
        <w:t></w:t>
      </w:r>
      <w:r>
        <w:t></w:t>
      </w:r>
      <w:r>
        <w:rPr>
          <w:rFonts w:hint="eastAsia"/>
        </w:rPr>
        <w:t>поліедри</w:t>
      </w:r>
      <w:r>
        <w:t></w:t>
      </w:r>
      <w:r>
        <w:rPr>
          <w:rFonts w:hint="eastAsia"/>
        </w:rPr>
        <w:t>Франка</w:t>
      </w:r>
      <w:r>
        <w:t></w:t>
      </w:r>
      <w:r>
        <w:rPr>
          <w:rFonts w:hint="eastAsia"/>
        </w:rPr>
        <w:t>Каспера</w:t>
      </w:r>
      <w:r>
        <w:t></w:t>
      </w:r>
      <w:r>
        <w:t></w:t>
      </w:r>
    </w:p>
    <w:p w:rsidR="008216E3" w:rsidRDefault="008216E3" w:rsidP="008216E3">
      <w:r>
        <w:t></w:t>
      </w:r>
      <w:r>
        <w:t></w:t>
      </w:r>
      <w:r>
        <w:t></w:t>
      </w:r>
      <w:r>
        <w:rPr>
          <w:rFonts w:hint="eastAsia"/>
        </w:rPr>
        <w:t>Показано</w:t>
      </w:r>
      <w:r>
        <w:t></w:t>
      </w:r>
      <w:r>
        <w:rPr>
          <w:rFonts w:hint="eastAsia"/>
        </w:rPr>
        <w:t>подібність</w:t>
      </w:r>
      <w:r>
        <w:t></w:t>
      </w:r>
      <w:r>
        <w:rPr>
          <w:rFonts w:hint="eastAsia"/>
        </w:rPr>
        <w:t>локального</w:t>
      </w:r>
      <w:r>
        <w:t></w:t>
      </w:r>
      <w:r>
        <w:rPr>
          <w:rFonts w:hint="eastAsia"/>
        </w:rPr>
        <w:t>атомного</w:t>
      </w:r>
      <w:r>
        <w:t></w:t>
      </w:r>
      <w:r>
        <w:rPr>
          <w:rFonts w:hint="eastAsia"/>
        </w:rPr>
        <w:t>впорядкування</w:t>
      </w:r>
      <w:r>
        <w:t></w:t>
      </w:r>
      <w:r>
        <w:rPr>
          <w:rFonts w:hint="eastAsia"/>
        </w:rPr>
        <w:t>в</w:t>
      </w:r>
      <w:r>
        <w:t></w:t>
      </w:r>
      <w:r>
        <w:rPr>
          <w:rFonts w:hint="eastAsia"/>
        </w:rPr>
        <w:t>потрійних</w:t>
      </w:r>
    </w:p>
    <w:p w:rsidR="008216E3" w:rsidRDefault="008216E3" w:rsidP="008216E3">
      <w:r>
        <w:t></w:t>
      </w:r>
      <w:r>
        <w:t></w:t>
      </w:r>
      <w:r>
        <w:t></w:t>
      </w:r>
      <w:r>
        <w:t></w:t>
      </w:r>
      <w:r>
        <w:t></w:t>
      </w:r>
      <w:r>
        <w:t></w:t>
      </w:r>
      <w:r>
        <w:rPr>
          <w:rFonts w:hint="eastAsia"/>
        </w:rPr>
        <w:t>ПМ</w:t>
      </w:r>
      <w:r>
        <w:t></w:t>
      </w:r>
      <w:r>
        <w:t></w:t>
      </w:r>
      <w:r>
        <w:rPr>
          <w:rFonts w:hint="eastAsia"/>
        </w:rPr>
        <w:t>ПМ</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відповідних</w:t>
      </w:r>
      <w:r>
        <w:t></w:t>
      </w:r>
      <w:r>
        <w:rPr>
          <w:rFonts w:hint="eastAsia"/>
        </w:rPr>
        <w:t>бінарних</w:t>
      </w:r>
      <w:r>
        <w:t></w:t>
      </w:r>
      <w:r>
        <w:t></w:t>
      </w:r>
      <w:r>
        <w:t></w:t>
      </w:r>
      <w:r>
        <w:t></w:t>
      </w:r>
      <w:r>
        <w:rPr>
          <w:rFonts w:hint="eastAsia"/>
        </w:rPr>
        <w:t>ПМ</w:t>
      </w:r>
      <w:r>
        <w:t></w:t>
      </w:r>
      <w:r>
        <w:rPr>
          <w:rFonts w:hint="eastAsia"/>
        </w:rPr>
        <w:t>розплавах</w:t>
      </w:r>
      <w:r>
        <w:t></w:t>
      </w:r>
    </w:p>
    <w:p w:rsidR="008216E3" w:rsidRDefault="008216E3" w:rsidP="008216E3">
      <w:r>
        <w:rPr>
          <w:rFonts w:hint="eastAsia"/>
        </w:rPr>
        <w:t>Встановлено</w:t>
      </w:r>
      <w:r>
        <w:t></w:t>
      </w:r>
      <w:r>
        <w:t></w:t>
      </w:r>
      <w:r>
        <w:rPr>
          <w:rFonts w:hint="eastAsia"/>
        </w:rPr>
        <w:t>що</w:t>
      </w:r>
      <w:r>
        <w:t></w:t>
      </w:r>
      <w:r>
        <w:rPr>
          <w:rFonts w:hint="eastAsia"/>
        </w:rPr>
        <w:t>часткова</w:t>
      </w:r>
      <w:r>
        <w:t></w:t>
      </w:r>
      <w:r>
        <w:rPr>
          <w:rFonts w:hint="eastAsia"/>
        </w:rPr>
        <w:t>заміна</w:t>
      </w:r>
      <w:r>
        <w:t></w:t>
      </w:r>
      <w:r>
        <w:t></w:t>
      </w:r>
      <w:r>
        <w:t></w:t>
      </w:r>
      <w:r>
        <w:t></w:t>
      </w:r>
      <w:r>
        <w:rPr>
          <w:rFonts w:hint="eastAsia"/>
        </w:rPr>
        <w:t>на</w:t>
      </w:r>
      <w:r>
        <w:t></w:t>
      </w:r>
      <w:r>
        <w:t></w:t>
      </w:r>
      <w:r>
        <w:t></w:t>
      </w:r>
      <w:r>
        <w:t></w:t>
      </w:r>
      <w:r>
        <w:rPr>
          <w:rFonts w:hint="eastAsia"/>
        </w:rPr>
        <w:t>у</w:t>
      </w:r>
      <w:r>
        <w:t></w:t>
      </w:r>
      <w:r>
        <w:rPr>
          <w:rFonts w:hint="eastAsia"/>
        </w:rPr>
        <w:t>розплавах</w:t>
      </w:r>
      <w:r>
        <w:t></w:t>
      </w:r>
      <w:r>
        <w:rPr>
          <w:rFonts w:hint="eastAsia"/>
        </w:rPr>
        <w:t>призводить</w:t>
      </w:r>
      <w:r>
        <w:t></w:t>
      </w:r>
      <w:r>
        <w:rPr>
          <w:rFonts w:hint="eastAsia"/>
        </w:rPr>
        <w:t>до</w:t>
      </w:r>
    </w:p>
    <w:p w:rsidR="008216E3" w:rsidRDefault="008216E3" w:rsidP="008216E3">
      <w:r>
        <w:rPr>
          <w:rFonts w:hint="eastAsia"/>
        </w:rPr>
        <w:t>скорочення</w:t>
      </w:r>
      <w:r>
        <w:t></w:t>
      </w:r>
      <w:r>
        <w:rPr>
          <w:rFonts w:hint="eastAsia"/>
        </w:rPr>
        <w:t>найближчої</w:t>
      </w:r>
      <w:r>
        <w:t></w:t>
      </w:r>
      <w:r>
        <w:rPr>
          <w:rFonts w:hint="eastAsia"/>
        </w:rPr>
        <w:t>міжатомної</w:t>
      </w:r>
      <w:r>
        <w:t></w:t>
      </w:r>
      <w:r>
        <w:rPr>
          <w:rFonts w:hint="eastAsia"/>
        </w:rPr>
        <w:t>відстані</w:t>
      </w:r>
      <w:r>
        <w:t></w:t>
      </w:r>
      <w:r>
        <w:rPr>
          <w:rFonts w:hint="eastAsia"/>
        </w:rPr>
        <w:t>та</w:t>
      </w:r>
      <w:r>
        <w:t></w:t>
      </w:r>
      <w:r>
        <w:rPr>
          <w:rFonts w:hint="eastAsia"/>
        </w:rPr>
        <w:t>зменшення</w:t>
      </w:r>
      <w:r>
        <w:t></w:t>
      </w:r>
      <w:r>
        <w:rPr>
          <w:rFonts w:hint="eastAsia"/>
        </w:rPr>
        <w:t>щільності</w:t>
      </w:r>
    </w:p>
    <w:p w:rsidR="008216E3" w:rsidRDefault="008216E3" w:rsidP="008216E3">
      <w:r>
        <w:rPr>
          <w:rFonts w:hint="eastAsia"/>
        </w:rPr>
        <w:t>атомного</w:t>
      </w:r>
      <w:r>
        <w:t></w:t>
      </w:r>
      <w:r>
        <w:rPr>
          <w:rFonts w:hint="eastAsia"/>
        </w:rPr>
        <w:t>пакування</w:t>
      </w:r>
      <w:r>
        <w:t></w:t>
      </w:r>
      <w:r>
        <w:t></w:t>
      </w:r>
      <w:r>
        <w:rPr>
          <w:rFonts w:hint="eastAsia"/>
        </w:rPr>
        <w:t>У</w:t>
      </w:r>
      <w:r>
        <w:t></w:t>
      </w:r>
      <w:r>
        <w:rPr>
          <w:rFonts w:hint="eastAsia"/>
        </w:rPr>
        <w:t>ряду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216E3" w:rsidRDefault="008216E3" w:rsidP="008216E3">
      <w:r>
        <w:rPr>
          <w:rFonts w:hint="eastAsia"/>
        </w:rPr>
        <w:t>підсилюється</w:t>
      </w:r>
      <w:r>
        <w:t></w:t>
      </w:r>
      <w:r>
        <w:rPr>
          <w:rFonts w:hint="eastAsia"/>
        </w:rPr>
        <w:t>міжатомна</w:t>
      </w:r>
      <w:r>
        <w:t></w:t>
      </w:r>
      <w:r>
        <w:rPr>
          <w:rFonts w:hint="eastAsia"/>
        </w:rPr>
        <w:t>взаємодіє</w:t>
      </w:r>
      <w:r>
        <w:t></w:t>
      </w:r>
      <w:r>
        <w:rPr>
          <w:rFonts w:hint="eastAsia"/>
        </w:rPr>
        <w:t>у</w:t>
      </w:r>
      <w:r>
        <w:t></w:t>
      </w:r>
      <w:r>
        <w:rPr>
          <w:rFonts w:hint="eastAsia"/>
        </w:rPr>
        <w:t>парах</w:t>
      </w:r>
      <w:r>
        <w:t></w:t>
      </w:r>
      <w:r>
        <w:rPr>
          <w:rFonts w:hint="eastAsia"/>
        </w:rPr>
        <w:t>ПМ</w:t>
      </w:r>
      <w:r>
        <w:t></w:t>
      </w:r>
      <w:r>
        <w:t></w:t>
      </w:r>
      <w:r>
        <w:t></w:t>
      </w:r>
      <w:r>
        <w:t></w:t>
      </w:r>
      <w:r>
        <w:rPr>
          <w:rFonts w:hint="eastAsia"/>
        </w:rPr>
        <w:t>та</w:t>
      </w:r>
      <w:r>
        <w:t></w:t>
      </w:r>
      <w:r>
        <w:t></w:t>
      </w:r>
      <w:r>
        <w:t></w:t>
      </w:r>
      <w:r>
        <w:t></w:t>
      </w:r>
      <w:r>
        <w:rPr>
          <w:rFonts w:hint="eastAsia"/>
        </w:rPr>
        <w:t>ПМ</w:t>
      </w:r>
      <w:r>
        <w:t></w:t>
      </w:r>
      <w:r>
        <w:t></w:t>
      </w:r>
      <w:r>
        <w:rPr>
          <w:rFonts w:hint="eastAsia"/>
        </w:rPr>
        <w:t>що</w:t>
      </w:r>
    </w:p>
    <w:p w:rsidR="008216E3" w:rsidRDefault="008216E3" w:rsidP="008216E3">
      <w:r>
        <w:rPr>
          <w:rFonts w:hint="eastAsia"/>
        </w:rPr>
        <w:t>підтверджується</w:t>
      </w:r>
      <w:r>
        <w:t></w:t>
      </w:r>
      <w:r>
        <w:rPr>
          <w:rFonts w:hint="eastAsia"/>
        </w:rPr>
        <w:t>формуванням</w:t>
      </w:r>
      <w:r>
        <w:t></w:t>
      </w:r>
      <w:r>
        <w:rPr>
          <w:rFonts w:hint="eastAsia"/>
        </w:rPr>
        <w:t>при</w:t>
      </w:r>
      <w:r>
        <w:t></w:t>
      </w:r>
      <w:r>
        <w:rPr>
          <w:rFonts w:hint="eastAsia"/>
        </w:rPr>
        <w:t>загартовуванні</w:t>
      </w:r>
      <w:r>
        <w:t></w:t>
      </w:r>
      <w:r>
        <w:rPr>
          <w:rFonts w:hint="eastAsia"/>
        </w:rPr>
        <w:t>розплаву</w:t>
      </w:r>
      <w:r>
        <w:t></w:t>
      </w:r>
      <w:r>
        <w:t></w:t>
      </w:r>
      <w:r>
        <w:t></w:t>
      </w:r>
      <w:r>
        <w:t></w:t>
      </w:r>
      <w:r>
        <w:t></w:t>
      </w:r>
      <w:r>
        <w:t></w:t>
      </w:r>
      <w:r>
        <w:t></w:t>
      </w:r>
      <w:r>
        <w:t></w:t>
      </w:r>
      <w:r>
        <w:t></w:t>
      </w:r>
      <w:r>
        <w:t></w:t>
      </w:r>
      <w:r>
        <w:t></w:t>
      </w:r>
      <w:r>
        <w:t></w:t>
      </w:r>
      <w:r>
        <w:t></w:t>
      </w:r>
    </w:p>
    <w:p w:rsidR="008216E3" w:rsidRDefault="008216E3" w:rsidP="008216E3">
      <w:r>
        <w:rPr>
          <w:rFonts w:hint="eastAsia"/>
        </w:rPr>
        <w:t>інтерметаліду</w:t>
      </w:r>
      <w:r>
        <w:t></w:t>
      </w:r>
      <w:r>
        <w:t></w:t>
      </w:r>
      <w:r>
        <w:t></w:t>
      </w:r>
      <w:r>
        <w:t></w:t>
      </w:r>
      <w:r>
        <w:t></w:t>
      </w:r>
      <w:r>
        <w:t></w:t>
      </w:r>
      <w:r>
        <w:t></w:t>
      </w:r>
    </w:p>
    <w:p w:rsidR="008216E3" w:rsidRDefault="008216E3" w:rsidP="008216E3">
      <w:r>
        <w:t></w:t>
      </w:r>
      <w:r>
        <w:t></w:t>
      </w:r>
      <w:r>
        <w:t></w:t>
      </w:r>
    </w:p>
    <w:p w:rsidR="008216E3" w:rsidRDefault="008216E3" w:rsidP="008216E3">
      <w:r>
        <w:t></w:t>
      </w:r>
      <w:r>
        <w:t></w:t>
      </w:r>
      <w:r>
        <w:t></w:t>
      </w:r>
      <w:r>
        <w:rPr>
          <w:rFonts w:hint="eastAsia"/>
        </w:rPr>
        <w:t>Встановлено</w:t>
      </w:r>
      <w:r>
        <w:t></w:t>
      </w:r>
      <w:r>
        <w:t></w:t>
      </w:r>
      <w:r>
        <w:rPr>
          <w:rFonts w:hint="eastAsia"/>
        </w:rPr>
        <w:t>що</w:t>
      </w:r>
      <w:r>
        <w:t></w:t>
      </w:r>
      <w:r>
        <w:rPr>
          <w:rFonts w:hint="eastAsia"/>
        </w:rPr>
        <w:t>для</w:t>
      </w:r>
      <w:r>
        <w:t></w:t>
      </w:r>
      <w:r>
        <w:rPr>
          <w:rFonts w:hint="eastAsia"/>
        </w:rPr>
        <w:t>потрійних</w:t>
      </w:r>
      <w:r>
        <w:t></w:t>
      </w:r>
      <w:r>
        <w:rPr>
          <w:rFonts w:hint="eastAsia"/>
        </w:rPr>
        <w:t>розплавів</w:t>
      </w:r>
      <w:r>
        <w:t></w:t>
      </w:r>
      <w:r>
        <w:rPr>
          <w:rFonts w:hint="eastAsia"/>
        </w:rPr>
        <w:t>із</w:t>
      </w:r>
      <w:r>
        <w:t></w:t>
      </w:r>
      <w:r>
        <w:rPr>
          <w:rFonts w:hint="eastAsia"/>
        </w:rPr>
        <w:t>близьким</w:t>
      </w:r>
      <w:r>
        <w:t></w:t>
      </w:r>
      <w:r>
        <w:rPr>
          <w:rFonts w:hint="eastAsia"/>
        </w:rPr>
        <w:t>вмістом</w:t>
      </w:r>
    </w:p>
    <w:p w:rsidR="008216E3" w:rsidRDefault="008216E3" w:rsidP="008216E3">
      <w:r>
        <w:rPr>
          <w:rFonts w:hint="eastAsia"/>
        </w:rPr>
        <w:t>алюмінію</w:t>
      </w:r>
      <w:r>
        <w:t></w:t>
      </w:r>
      <w:r>
        <w:rPr>
          <w:rFonts w:hint="eastAsia"/>
        </w:rPr>
        <w:t>та</w:t>
      </w:r>
      <w:r>
        <w:t></w:t>
      </w:r>
      <w:r>
        <w:rPr>
          <w:rFonts w:hint="eastAsia"/>
        </w:rPr>
        <w:t>кремнію</w:t>
      </w:r>
      <w:r>
        <w:t></w:t>
      </w:r>
      <w:r>
        <w:rPr>
          <w:rFonts w:hint="eastAsia"/>
        </w:rPr>
        <w:t>здатність</w:t>
      </w:r>
      <w:r>
        <w:t></w:t>
      </w:r>
      <w:r>
        <w:rPr>
          <w:rFonts w:hint="eastAsia"/>
        </w:rPr>
        <w:t>до</w:t>
      </w:r>
      <w:r>
        <w:t></w:t>
      </w:r>
      <w:r>
        <w:rPr>
          <w:rFonts w:hint="eastAsia"/>
        </w:rPr>
        <w:t>аморфізації</w:t>
      </w:r>
      <w:r>
        <w:t></w:t>
      </w:r>
      <w:r>
        <w:rPr>
          <w:rFonts w:hint="eastAsia"/>
        </w:rPr>
        <w:t>зростає</w:t>
      </w:r>
      <w:r>
        <w:t></w:t>
      </w:r>
      <w:r>
        <w:rPr>
          <w:rFonts w:hint="eastAsia"/>
        </w:rPr>
        <w:t>в</w:t>
      </w:r>
      <w:r>
        <w:t></w:t>
      </w:r>
      <w:r>
        <w:rPr>
          <w:rFonts w:hint="eastAsia"/>
        </w:rPr>
        <w:t>ряду</w:t>
      </w:r>
    </w:p>
    <w:p w:rsidR="008216E3" w:rsidRDefault="008216E3" w:rsidP="008216E3">
      <w:r>
        <w:t></w:t>
      </w:r>
      <w:r>
        <w:t>→</w:t>
      </w:r>
      <w:r>
        <w:t></w:t>
      </w:r>
      <w:r>
        <w:t>→</w:t>
      </w:r>
      <w:r>
        <w:t></w:t>
      </w:r>
      <w:r>
        <w:t>→</w:t>
      </w:r>
      <w:r>
        <w:t></w:t>
      </w:r>
      <w:r>
        <w:t></w:t>
      </w:r>
      <w:r>
        <w:t></w:t>
      </w:r>
      <w:r>
        <w:t></w:t>
      </w:r>
      <w:r>
        <w:rPr>
          <w:rFonts w:hint="eastAsia"/>
        </w:rPr>
        <w:t>Збільшення</w:t>
      </w:r>
      <w:r>
        <w:t></w:t>
      </w:r>
      <w:r>
        <w:rPr>
          <w:rFonts w:hint="eastAsia"/>
        </w:rPr>
        <w:t>вмісту</w:t>
      </w:r>
      <w:r>
        <w:t></w:t>
      </w:r>
      <w:r>
        <w:rPr>
          <w:rFonts w:hint="eastAsia"/>
        </w:rPr>
        <w:t>ПМ</w:t>
      </w:r>
      <w:r>
        <w:t></w:t>
      </w:r>
      <w:r>
        <w:rPr>
          <w:rFonts w:hint="eastAsia"/>
        </w:rPr>
        <w:t>до</w:t>
      </w:r>
      <w:r>
        <w:t></w:t>
      </w:r>
      <w:r>
        <w:t></w:t>
      </w:r>
      <w:r>
        <w:t></w:t>
      </w:r>
      <w:r>
        <w:t></w:t>
      </w:r>
      <w:r>
        <w:rPr>
          <w:rFonts w:hint="eastAsia"/>
        </w:rPr>
        <w:t>ат</w:t>
      </w:r>
      <w:r>
        <w:t></w:t>
      </w:r>
      <w:r>
        <w:t></w:t>
      </w:r>
      <w:r>
        <w:t></w:t>
      </w:r>
      <w:r>
        <w:t></w:t>
      </w:r>
      <w:r>
        <w:t></w:t>
      </w:r>
      <w:r>
        <w:rPr>
          <w:rFonts w:hint="eastAsia"/>
        </w:rPr>
        <w:t>а</w:t>
      </w:r>
      <w:r>
        <w:t></w:t>
      </w:r>
      <w:r>
        <w:rPr>
          <w:rFonts w:hint="eastAsia"/>
        </w:rPr>
        <w:t>кремнію</w:t>
      </w:r>
      <w:r>
        <w:t></w:t>
      </w:r>
      <w:r>
        <w:rPr>
          <w:rFonts w:hint="eastAsia"/>
        </w:rPr>
        <w:t>до</w:t>
      </w:r>
      <w:r>
        <w:t></w:t>
      </w:r>
      <w:r>
        <w:t></w:t>
      </w:r>
      <w:r>
        <w:t></w:t>
      </w:r>
      <w:r>
        <w:t></w:t>
      </w:r>
      <w:r>
        <w:rPr>
          <w:rFonts w:hint="eastAsia"/>
        </w:rPr>
        <w:t>ат</w:t>
      </w:r>
      <w:r>
        <w:t></w:t>
      </w:r>
      <w:r>
        <w:t></w:t>
      </w:r>
      <w:r>
        <w:t></w:t>
      </w:r>
    </w:p>
    <w:p w:rsidR="008216E3" w:rsidRDefault="008216E3" w:rsidP="008216E3">
      <w:r>
        <w:rPr>
          <w:rFonts w:hint="eastAsia"/>
        </w:rPr>
        <w:t>теж</w:t>
      </w:r>
      <w:r>
        <w:t></w:t>
      </w:r>
      <w:r>
        <w:rPr>
          <w:rFonts w:hint="eastAsia"/>
        </w:rPr>
        <w:t>сприяє</w:t>
      </w:r>
      <w:r>
        <w:t></w:t>
      </w:r>
      <w:r>
        <w:rPr>
          <w:rFonts w:hint="eastAsia"/>
        </w:rPr>
        <w:t>зростанню</w:t>
      </w:r>
      <w:r>
        <w:t></w:t>
      </w:r>
      <w:r>
        <w:rPr>
          <w:rFonts w:hint="eastAsia"/>
        </w:rPr>
        <w:t>аморфної</w:t>
      </w:r>
      <w:r>
        <w:t></w:t>
      </w:r>
      <w:r>
        <w:rPr>
          <w:rFonts w:hint="eastAsia"/>
        </w:rPr>
        <w:t>складової</w:t>
      </w:r>
      <w:r>
        <w:t></w:t>
      </w:r>
      <w:r>
        <w:t></w:t>
      </w:r>
      <w:r>
        <w:rPr>
          <w:rFonts w:hint="eastAsia"/>
        </w:rPr>
        <w:t>що</w:t>
      </w:r>
      <w:r>
        <w:t></w:t>
      </w:r>
      <w:r>
        <w:rPr>
          <w:rFonts w:hint="eastAsia"/>
        </w:rPr>
        <w:t>обумовлено</w:t>
      </w:r>
      <w:r>
        <w:t></w:t>
      </w:r>
      <w:r>
        <w:rPr>
          <w:rFonts w:hint="eastAsia"/>
        </w:rPr>
        <w:t>посиленням</w:t>
      </w:r>
    </w:p>
    <w:p w:rsidR="008216E3" w:rsidRDefault="008216E3" w:rsidP="008216E3">
      <w:r>
        <w:rPr>
          <w:rFonts w:hint="eastAsia"/>
        </w:rPr>
        <w:t>міжатомної</w:t>
      </w:r>
      <w:r>
        <w:t></w:t>
      </w:r>
      <w:r>
        <w:rPr>
          <w:rFonts w:hint="eastAsia"/>
        </w:rPr>
        <w:t>взаємодії</w:t>
      </w:r>
      <w:r>
        <w:t></w:t>
      </w:r>
      <w:r>
        <w:rPr>
          <w:rFonts w:hint="eastAsia"/>
        </w:rPr>
        <w:t>у</w:t>
      </w:r>
      <w:r>
        <w:t></w:t>
      </w:r>
      <w:r>
        <w:rPr>
          <w:rFonts w:hint="eastAsia"/>
        </w:rPr>
        <w:t>парах</w:t>
      </w:r>
      <w:r>
        <w:t></w:t>
      </w:r>
      <w:r>
        <w:rPr>
          <w:rFonts w:hint="eastAsia"/>
        </w:rPr>
        <w:t>ПМ</w:t>
      </w:r>
      <w:r>
        <w:t></w:t>
      </w:r>
      <w:r>
        <w:t></w:t>
      </w:r>
      <w:r>
        <w:t></w:t>
      </w:r>
      <w:r>
        <w:t></w:t>
      </w:r>
      <w:r>
        <w:rPr>
          <w:rFonts w:hint="eastAsia"/>
        </w:rPr>
        <w:t>та</w:t>
      </w:r>
      <w:r>
        <w:t></w:t>
      </w:r>
      <w:r>
        <w:t></w:t>
      </w:r>
      <w:r>
        <w:t></w:t>
      </w:r>
      <w:r>
        <w:t></w:t>
      </w:r>
      <w:r>
        <w:rPr>
          <w:rFonts w:hint="eastAsia"/>
        </w:rPr>
        <w:t>ПМ</w:t>
      </w:r>
      <w:r>
        <w:t></w:t>
      </w:r>
      <w:r>
        <w:rPr>
          <w:rFonts w:hint="eastAsia"/>
        </w:rPr>
        <w:t>як</w:t>
      </w:r>
      <w:r>
        <w:t></w:t>
      </w:r>
      <w:r>
        <w:rPr>
          <w:rFonts w:hint="eastAsia"/>
        </w:rPr>
        <w:t>результат</w:t>
      </w:r>
      <w:r>
        <w:t></w:t>
      </w:r>
      <w:r>
        <w:rPr>
          <w:rFonts w:hint="eastAsia"/>
        </w:rPr>
        <w:t>конкуренції</w:t>
      </w:r>
      <w:r>
        <w:t></w:t>
      </w:r>
      <w:r>
        <w:rPr>
          <w:rFonts w:hint="eastAsia"/>
        </w:rPr>
        <w:t>між</w:t>
      </w:r>
    </w:p>
    <w:p w:rsidR="008216E3" w:rsidRDefault="008216E3" w:rsidP="008216E3">
      <w:r>
        <w:rPr>
          <w:rFonts w:hint="eastAsia"/>
        </w:rPr>
        <w:t>атомами</w:t>
      </w:r>
      <w:r>
        <w:t></w:t>
      </w:r>
      <w:r>
        <w:t></w:t>
      </w:r>
      <w:r>
        <w:t></w:t>
      </w:r>
      <w:r>
        <w:t></w:t>
      </w:r>
      <w:r>
        <w:rPr>
          <w:rFonts w:hint="eastAsia"/>
        </w:rPr>
        <w:t>та</w:t>
      </w:r>
      <w:r>
        <w:t></w:t>
      </w:r>
      <w:r>
        <w:t></w:t>
      </w:r>
      <w:r>
        <w:t></w:t>
      </w:r>
      <w:r>
        <w:t></w:t>
      </w:r>
      <w:r>
        <w:rPr>
          <w:rFonts w:hint="eastAsia"/>
        </w:rPr>
        <w:t>при</w:t>
      </w:r>
      <w:r>
        <w:t></w:t>
      </w:r>
      <w:r>
        <w:rPr>
          <w:rFonts w:hint="eastAsia"/>
        </w:rPr>
        <w:t>формуванні</w:t>
      </w:r>
      <w:r>
        <w:t></w:t>
      </w:r>
      <w:r>
        <w:rPr>
          <w:rFonts w:hint="eastAsia"/>
        </w:rPr>
        <w:t>локального</w:t>
      </w:r>
      <w:r>
        <w:t></w:t>
      </w:r>
      <w:r>
        <w:rPr>
          <w:rFonts w:hint="eastAsia"/>
        </w:rPr>
        <w:t>оточення</w:t>
      </w:r>
      <w:r>
        <w:t></w:t>
      </w:r>
      <w:r>
        <w:rPr>
          <w:rFonts w:hint="eastAsia"/>
        </w:rPr>
        <w:t>атомів</w:t>
      </w:r>
      <w:r>
        <w:t></w:t>
      </w:r>
      <w:r>
        <w:rPr>
          <w:rFonts w:hint="eastAsia"/>
        </w:rPr>
        <w:t>ПМ</w:t>
      </w:r>
      <w:r>
        <w:t></w:t>
      </w:r>
    </w:p>
    <w:p w:rsidR="008216E3" w:rsidRDefault="008216E3" w:rsidP="008216E3">
      <w:r>
        <w:rPr>
          <w:rFonts w:hint="eastAsia"/>
        </w:rPr>
        <w:t>Інтенсивна</w:t>
      </w:r>
      <w:r>
        <w:t></w:t>
      </w:r>
      <w:r>
        <w:rPr>
          <w:rFonts w:hint="eastAsia"/>
        </w:rPr>
        <w:t>міжатомна</w:t>
      </w:r>
      <w:r>
        <w:t></w:t>
      </w:r>
      <w:r>
        <w:rPr>
          <w:rFonts w:hint="eastAsia"/>
        </w:rPr>
        <w:t>взаємодію</w:t>
      </w:r>
      <w:r>
        <w:t></w:t>
      </w:r>
      <w:r>
        <w:rPr>
          <w:rFonts w:hint="eastAsia"/>
        </w:rPr>
        <w:t>стабілізує</w:t>
      </w:r>
      <w:r>
        <w:t></w:t>
      </w:r>
      <w:r>
        <w:rPr>
          <w:rFonts w:hint="eastAsia"/>
        </w:rPr>
        <w:t>атомні</w:t>
      </w:r>
      <w:r>
        <w:t></w:t>
      </w:r>
      <w:r>
        <w:rPr>
          <w:rFonts w:hint="eastAsia"/>
        </w:rPr>
        <w:t>кластери</w:t>
      </w:r>
      <w:r>
        <w:t></w:t>
      </w:r>
      <w:r>
        <w:rPr>
          <w:rFonts w:hint="eastAsia"/>
        </w:rPr>
        <w:t>і</w:t>
      </w:r>
      <w:r>
        <w:t></w:t>
      </w:r>
      <w:r>
        <w:rPr>
          <w:rFonts w:hint="eastAsia"/>
        </w:rPr>
        <w:t>збільшує</w:t>
      </w:r>
    </w:p>
    <w:p w:rsidR="008216E3" w:rsidRDefault="008216E3" w:rsidP="008216E3">
      <w:r>
        <w:rPr>
          <w:rFonts w:hint="eastAsia"/>
        </w:rPr>
        <w:t>активаційний</w:t>
      </w:r>
      <w:r>
        <w:t></w:t>
      </w:r>
      <w:r>
        <w:rPr>
          <w:rFonts w:hint="eastAsia"/>
        </w:rPr>
        <w:t>бар’єр</w:t>
      </w:r>
      <w:r>
        <w:t></w:t>
      </w:r>
      <w:r>
        <w:rPr>
          <w:rFonts w:hint="eastAsia"/>
        </w:rPr>
        <w:t>при</w:t>
      </w:r>
      <w:r>
        <w:t></w:t>
      </w:r>
      <w:r>
        <w:rPr>
          <w:rFonts w:hint="eastAsia"/>
        </w:rPr>
        <w:t>кристалізації</w:t>
      </w:r>
      <w:r>
        <w:t></w:t>
      </w:r>
      <w:r>
        <w:rPr>
          <w:rFonts w:hint="eastAsia"/>
        </w:rPr>
        <w:t>розплавів</w:t>
      </w:r>
      <w:r>
        <w:t></w:t>
      </w:r>
    </w:p>
    <w:p w:rsidR="008216E3" w:rsidRDefault="008216E3" w:rsidP="008216E3">
      <w:r>
        <w:t></w:t>
      </w:r>
      <w:r>
        <w:t></w:t>
      </w:r>
      <w:r>
        <w:t></w:t>
      </w:r>
      <w:r>
        <w:rPr>
          <w:rFonts w:hint="eastAsia"/>
        </w:rPr>
        <w:t>Високотемпературні</w:t>
      </w:r>
      <w:r>
        <w:t></w:t>
      </w:r>
      <w:r>
        <w:rPr>
          <w:rFonts w:hint="eastAsia"/>
        </w:rPr>
        <w:t>рентгенофазові</w:t>
      </w:r>
      <w:r>
        <w:t></w:t>
      </w:r>
      <w:r>
        <w:rPr>
          <w:rFonts w:hint="eastAsia"/>
        </w:rPr>
        <w:t>дослідження</w:t>
      </w:r>
      <w:r>
        <w:t></w:t>
      </w:r>
      <w:r>
        <w:rPr>
          <w:rFonts w:hint="eastAsia"/>
        </w:rPr>
        <w:t>загартованих</w:t>
      </w:r>
      <w:r>
        <w:t></w:t>
      </w:r>
      <w:r>
        <w:rPr>
          <w:rFonts w:hint="eastAsia"/>
        </w:rPr>
        <w:t>сплавів</w:t>
      </w:r>
    </w:p>
    <w:p w:rsidR="008216E3" w:rsidRDefault="008216E3" w:rsidP="008216E3">
      <w:r>
        <w:t></w:t>
      </w:r>
      <w:r>
        <w:t></w:t>
      </w:r>
      <w:r>
        <w:t></w:t>
      </w:r>
      <w:r>
        <w:t></w:t>
      </w:r>
      <w:r>
        <w:t></w:t>
      </w:r>
      <w:r>
        <w:t></w:t>
      </w:r>
      <w:r>
        <w:rPr>
          <w:rFonts w:hint="eastAsia"/>
        </w:rPr>
        <w:t>ПМ</w:t>
      </w:r>
      <w:r>
        <w:t></w:t>
      </w:r>
      <w:r>
        <w:t></w:t>
      </w:r>
      <w:r>
        <w:rPr>
          <w:rFonts w:hint="eastAsia"/>
        </w:rPr>
        <w:t>ПМ</w:t>
      </w:r>
      <w:r>
        <w:t></w:t>
      </w:r>
      <w:r>
        <w:t></w:t>
      </w:r>
      <w:r>
        <w:t></w:t>
      </w:r>
      <w:r>
        <w:t></w:t>
      </w:r>
      <w:r>
        <w:t></w:t>
      </w:r>
      <w:r>
        <w:t></w:t>
      </w:r>
      <w:r>
        <w:t></w:t>
      </w:r>
      <w:r>
        <w:t></w:t>
      </w:r>
      <w:r>
        <w:t></w:t>
      </w:r>
      <w:r>
        <w:t></w:t>
      </w:r>
      <w:r>
        <w:t></w:t>
      </w:r>
      <w:r>
        <w:t></w:t>
      </w:r>
      <w:r>
        <w:t></w:t>
      </w:r>
      <w:r>
        <w:t></w:t>
      </w:r>
      <w:r>
        <w:t></w:t>
      </w:r>
      <w:r>
        <w:rPr>
          <w:rFonts w:hint="eastAsia"/>
        </w:rPr>
        <w:t>в</w:t>
      </w:r>
      <w:r>
        <w:t></w:t>
      </w:r>
      <w:r>
        <w:rPr>
          <w:rFonts w:hint="eastAsia"/>
        </w:rPr>
        <w:t>діапазоні</w:t>
      </w:r>
      <w:r>
        <w:t></w:t>
      </w:r>
      <w:r>
        <w:rPr>
          <w:rFonts w:hint="eastAsia"/>
        </w:rPr>
        <w:t>від</w:t>
      </w:r>
      <w:r>
        <w:t></w:t>
      </w:r>
      <w:r>
        <w:rPr>
          <w:rFonts w:hint="eastAsia"/>
        </w:rPr>
        <w:t>кімнатної</w:t>
      </w:r>
      <w:r>
        <w:t></w:t>
      </w:r>
      <w:r>
        <w:rPr>
          <w:rFonts w:hint="eastAsia"/>
        </w:rPr>
        <w:t>до</w:t>
      </w:r>
      <w:r>
        <w:t></w:t>
      </w:r>
      <w:r>
        <w:rPr>
          <w:rFonts w:hint="eastAsia"/>
        </w:rPr>
        <w:t>температури</w:t>
      </w:r>
    </w:p>
    <w:p w:rsidR="008216E3" w:rsidRDefault="008216E3" w:rsidP="008216E3">
      <w:r>
        <w:rPr>
          <w:rFonts w:hint="eastAsia"/>
        </w:rPr>
        <w:t>плавлення</w:t>
      </w:r>
      <w:r>
        <w:t></w:t>
      </w:r>
      <w:r>
        <w:rPr>
          <w:rFonts w:hint="eastAsia"/>
        </w:rPr>
        <w:t>зафіксували</w:t>
      </w:r>
      <w:r>
        <w:t></w:t>
      </w:r>
      <w:r>
        <w:rPr>
          <w:rFonts w:hint="eastAsia"/>
        </w:rPr>
        <w:t>відмінності</w:t>
      </w:r>
      <w:r>
        <w:t></w:t>
      </w:r>
      <w:r>
        <w:rPr>
          <w:rFonts w:hint="eastAsia"/>
        </w:rPr>
        <w:t>від</w:t>
      </w:r>
      <w:r>
        <w:t></w:t>
      </w:r>
      <w:r>
        <w:rPr>
          <w:rFonts w:hint="eastAsia"/>
        </w:rPr>
        <w:t>діаграмам</w:t>
      </w:r>
      <w:r>
        <w:t></w:t>
      </w:r>
      <w:r>
        <w:rPr>
          <w:rFonts w:hint="eastAsia"/>
        </w:rPr>
        <w:t>стану</w:t>
      </w:r>
      <w:r>
        <w:t></w:t>
      </w:r>
      <w:r>
        <w:t></w:t>
      </w:r>
      <w:r>
        <w:rPr>
          <w:rFonts w:hint="eastAsia"/>
        </w:rPr>
        <w:t>схильності</w:t>
      </w:r>
      <w:r>
        <w:t></w:t>
      </w:r>
      <w:r>
        <w:rPr>
          <w:rFonts w:hint="eastAsia"/>
        </w:rPr>
        <w:t>аморфної</w:t>
      </w:r>
    </w:p>
    <w:p w:rsidR="008216E3" w:rsidRDefault="008216E3" w:rsidP="008216E3">
      <w:r>
        <w:rPr>
          <w:rFonts w:hint="eastAsia"/>
        </w:rPr>
        <w:t>фази</w:t>
      </w:r>
      <w:r>
        <w:t></w:t>
      </w:r>
      <w:r>
        <w:rPr>
          <w:rFonts w:hint="eastAsia"/>
        </w:rPr>
        <w:t>до</w:t>
      </w:r>
      <w:r>
        <w:t></w:t>
      </w:r>
      <w:r>
        <w:rPr>
          <w:rFonts w:hint="eastAsia"/>
        </w:rPr>
        <w:t>трансформації</w:t>
      </w:r>
      <w:r>
        <w:t></w:t>
      </w:r>
      <w:r>
        <w:rPr>
          <w:rFonts w:hint="eastAsia"/>
        </w:rPr>
        <w:t>у</w:t>
      </w:r>
      <w:r>
        <w:t></w:t>
      </w:r>
      <w:r>
        <w:rPr>
          <w:rFonts w:hint="eastAsia"/>
        </w:rPr>
        <w:t>інтерметалічні</w:t>
      </w:r>
      <w:r>
        <w:t></w:t>
      </w:r>
      <w:r>
        <w:rPr>
          <w:rFonts w:hint="eastAsia"/>
        </w:rPr>
        <w:t>фази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той</w:t>
      </w:r>
    </w:p>
    <w:p w:rsidR="008216E3" w:rsidRDefault="008216E3" w:rsidP="008216E3">
      <w:r>
        <w:rPr>
          <w:rFonts w:hint="eastAsia"/>
        </w:rPr>
        <w:t>час</w:t>
      </w:r>
      <w:r>
        <w:t></w:t>
      </w:r>
      <w:r>
        <w:rPr>
          <w:rFonts w:hint="eastAsia"/>
        </w:rPr>
        <w:t>як</w:t>
      </w:r>
      <w:r>
        <w:t></w:t>
      </w:r>
      <w:r>
        <w:rPr>
          <w:rFonts w:hint="eastAsia"/>
        </w:rPr>
        <w:t>кристалізація</w:t>
      </w:r>
      <w:r>
        <w:t></w:t>
      </w:r>
      <w:r>
        <w:rPr>
          <w:rFonts w:hint="eastAsia"/>
        </w:rPr>
        <w:t>відповідних</w:t>
      </w:r>
      <w:r>
        <w:t></w:t>
      </w:r>
      <w:r>
        <w:rPr>
          <w:rFonts w:hint="eastAsia"/>
        </w:rPr>
        <w:t>розплавів</w:t>
      </w:r>
      <w:r>
        <w:t></w:t>
      </w:r>
      <w:r>
        <w:rPr>
          <w:rFonts w:hint="eastAsia"/>
        </w:rPr>
        <w:t>призводить</w:t>
      </w:r>
      <w:r>
        <w:t></w:t>
      </w:r>
      <w:r>
        <w:rPr>
          <w:rFonts w:hint="eastAsia"/>
        </w:rPr>
        <w:t>до</w:t>
      </w:r>
      <w:r>
        <w:t></w:t>
      </w:r>
      <w:r>
        <w:rPr>
          <w:rFonts w:hint="eastAsia"/>
        </w:rPr>
        <w:t>утворення</w:t>
      </w:r>
    </w:p>
    <w:p w:rsidR="008216E3" w:rsidRDefault="008216E3" w:rsidP="008216E3">
      <w:r>
        <w:rPr>
          <w:rFonts w:hint="eastAsia"/>
        </w:rPr>
        <w:t>кристалічних</w:t>
      </w:r>
      <w:r>
        <w:t></w:t>
      </w:r>
      <w:r>
        <w:rPr>
          <w:rFonts w:hint="eastAsia"/>
        </w:rPr>
        <w:t>кремнію</w:t>
      </w:r>
      <w:r>
        <w:t></w:t>
      </w:r>
      <w:r>
        <w:rPr>
          <w:rFonts w:hint="eastAsia"/>
        </w:rPr>
        <w:t>та</w:t>
      </w:r>
      <w:r>
        <w:t></w:t>
      </w:r>
      <w:r>
        <w:rPr>
          <w:rFonts w:hint="eastAsia"/>
        </w:rPr>
        <w:t>алюмінію</w:t>
      </w:r>
      <w:r>
        <w:t></w:t>
      </w:r>
      <w:r>
        <w:t></w:t>
      </w:r>
      <w:r>
        <w:rPr>
          <w:rFonts w:hint="eastAsia"/>
        </w:rPr>
        <w:t>Встановлено</w:t>
      </w:r>
      <w:r>
        <w:t></w:t>
      </w:r>
      <w:r>
        <w:rPr>
          <w:rFonts w:hint="eastAsia"/>
        </w:rPr>
        <w:t>формування</w:t>
      </w:r>
      <w:r>
        <w:t></w:t>
      </w:r>
      <w:r>
        <w:rPr>
          <w:rFonts w:hint="eastAsia"/>
        </w:rPr>
        <w:t>метастабільної</w:t>
      </w:r>
    </w:p>
    <w:p w:rsidR="008216E3" w:rsidRDefault="008216E3" w:rsidP="008216E3">
      <w:r>
        <w:rPr>
          <w:rFonts w:hint="eastAsia"/>
        </w:rPr>
        <w:t>гексагональної</w:t>
      </w:r>
      <w:r>
        <w:t></w:t>
      </w:r>
      <w:r>
        <w:rPr>
          <w:rFonts w:hint="eastAsia"/>
        </w:rPr>
        <w:t>фази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нм</w:t>
      </w:r>
      <w:r>
        <w:t></w:t>
      </w:r>
      <w:r>
        <w:t></w:t>
      </w:r>
      <w:r>
        <w:rPr>
          <w:rFonts w:hint="eastAsia"/>
        </w:rPr>
        <w:t>при</w:t>
      </w:r>
      <w:r>
        <w:t></w:t>
      </w:r>
      <w:r>
        <w:rPr>
          <w:rFonts w:hint="eastAsia"/>
        </w:rPr>
        <w:t>відпалюванні</w:t>
      </w:r>
    </w:p>
    <w:p w:rsidR="008216E3" w:rsidRDefault="008216E3" w:rsidP="008216E3">
      <w:r>
        <w:rPr>
          <w:rFonts w:hint="eastAsia"/>
        </w:rPr>
        <w:t>загартованих</w:t>
      </w:r>
      <w:r>
        <w:t></w:t>
      </w:r>
      <w:r>
        <w:t></w:t>
      </w:r>
      <w:r>
        <w:t></w:t>
      </w:r>
      <w:r>
        <w:t></w:t>
      </w:r>
      <w:r>
        <w:t></w:t>
      </w:r>
      <w:r>
        <w:t></w:t>
      </w:r>
      <w:r>
        <w:t></w:t>
      </w:r>
      <w:r>
        <w:t></w:t>
      </w:r>
      <w:r>
        <w:t></w:t>
      </w:r>
      <w:r>
        <w:t></w:t>
      </w:r>
      <w:r>
        <w:rPr>
          <w:rFonts w:hint="eastAsia"/>
        </w:rPr>
        <w:t>сплавів</w:t>
      </w:r>
      <w:r>
        <w:t></w:t>
      </w:r>
      <w:r>
        <w:t></w:t>
      </w:r>
      <w:r>
        <w:rPr>
          <w:rFonts w:hint="eastAsia"/>
        </w:rPr>
        <w:t>склад</w:t>
      </w:r>
      <w:r>
        <w:t></w:t>
      </w:r>
      <w:r>
        <w:rPr>
          <w:rFonts w:hint="eastAsia"/>
        </w:rPr>
        <w:t>якої</w:t>
      </w:r>
      <w:r>
        <w:t></w:t>
      </w:r>
      <w:r>
        <w:rPr>
          <w:rFonts w:hint="eastAsia"/>
        </w:rPr>
        <w:t>близький</w:t>
      </w:r>
      <w:r>
        <w:t></w:t>
      </w:r>
      <w:r>
        <w:rPr>
          <w:rFonts w:hint="eastAsia"/>
        </w:rPr>
        <w:t>до</w:t>
      </w:r>
      <w:r>
        <w:t></w:t>
      </w:r>
      <w:r>
        <w:t></w:t>
      </w:r>
      <w:r>
        <w:t></w:t>
      </w:r>
      <w:r>
        <w:t></w:t>
      </w:r>
      <w:r>
        <w:t></w:t>
      </w:r>
      <w:r>
        <w:t></w:t>
      </w:r>
      <w:r>
        <w:t></w:t>
      </w:r>
      <w:r>
        <w:t></w:t>
      </w:r>
      <w:r>
        <w:t></w:t>
      </w:r>
      <w:r>
        <w:t></w:t>
      </w:r>
      <w:r>
        <w:t></w:t>
      </w:r>
      <w:r>
        <w:rPr>
          <w:rFonts w:hint="eastAsia"/>
        </w:rPr>
        <w:t>Подальше</w:t>
      </w:r>
    </w:p>
    <w:p w:rsidR="008216E3" w:rsidRDefault="008216E3" w:rsidP="008216E3">
      <w:r>
        <w:rPr>
          <w:rFonts w:hint="eastAsia"/>
        </w:rPr>
        <w:t>нагрівання</w:t>
      </w:r>
      <w:r>
        <w:t></w:t>
      </w:r>
      <w:r>
        <w:rPr>
          <w:rFonts w:hint="eastAsia"/>
        </w:rPr>
        <w:t>зумовлює</w:t>
      </w:r>
      <w:r>
        <w:t></w:t>
      </w:r>
      <w:r>
        <w:rPr>
          <w:rFonts w:hint="eastAsia"/>
        </w:rPr>
        <w:t>трансформацію</w:t>
      </w:r>
      <w:r>
        <w:t></w:t>
      </w:r>
      <w:r>
        <w:rPr>
          <w:rFonts w:hint="eastAsia"/>
        </w:rPr>
        <w:t>гексагональної</w:t>
      </w:r>
      <w:r>
        <w:t></w:t>
      </w:r>
      <w:r>
        <w:rPr>
          <w:rFonts w:hint="eastAsia"/>
        </w:rPr>
        <w:t>фази</w:t>
      </w:r>
      <w:r>
        <w:t></w:t>
      </w:r>
      <w:r>
        <w:rPr>
          <w:rFonts w:hint="eastAsia"/>
        </w:rPr>
        <w:t>у</w:t>
      </w:r>
      <w:r>
        <w:t></w:t>
      </w:r>
      <w:r>
        <w:rPr>
          <w:rFonts w:hint="eastAsia"/>
        </w:rPr>
        <w:t>кристалічні</w:t>
      </w:r>
      <w:r>
        <w:t></w:t>
      </w:r>
      <w:r>
        <w:t></w:t>
      </w:r>
      <w:r>
        <w:t></w:t>
      </w:r>
      <w:r>
        <w:t></w:t>
      </w:r>
    </w:p>
    <w:p w:rsidR="008216E3" w:rsidRDefault="008216E3" w:rsidP="008216E3">
      <w:r>
        <w:t></w:t>
      </w:r>
      <w:r>
        <w:t></w:t>
      </w:r>
      <w:r>
        <w:t></w:t>
      </w:r>
      <w:r>
        <w:t></w:t>
      </w:r>
      <w:r>
        <w:t></w:t>
      </w:r>
      <w:r>
        <w:t></w:t>
      </w:r>
      <w:r>
        <w:rPr>
          <w:rFonts w:hint="eastAsia"/>
        </w:rPr>
        <w:t>та</w:t>
      </w:r>
      <w:r>
        <w:t></w:t>
      </w:r>
      <w:r>
        <w:t></w:t>
      </w:r>
      <w:r>
        <w:t></w:t>
      </w:r>
      <w:r>
        <w:t></w:t>
      </w:r>
      <w:r>
        <w:t></w:t>
      </w:r>
      <w:r>
        <w:rPr>
          <w:rFonts w:hint="eastAsia"/>
        </w:rPr>
        <w:t>Встановлено</w:t>
      </w:r>
      <w:r>
        <w:t></w:t>
      </w:r>
      <w:r>
        <w:rPr>
          <w:rFonts w:hint="eastAsia"/>
        </w:rPr>
        <w:t>формування</w:t>
      </w:r>
      <w:r>
        <w:t></w:t>
      </w:r>
      <w:r>
        <w:rPr>
          <w:rFonts w:hint="eastAsia"/>
        </w:rPr>
        <w:t>високотемпературної</w:t>
      </w:r>
      <w:r>
        <w:t></w:t>
      </w:r>
      <w:r>
        <w:rPr>
          <w:rFonts w:hint="eastAsia"/>
        </w:rPr>
        <w:t>фази</w:t>
      </w:r>
      <w:r>
        <w:t></w:t>
      </w:r>
      <w:r>
        <w:rPr>
          <w:rFonts w:hint="eastAsia"/>
        </w:rPr>
        <w:t>невідомого</w:t>
      </w:r>
    </w:p>
    <w:p w:rsidR="008216E3" w:rsidRDefault="008216E3" w:rsidP="008216E3">
      <w:r>
        <w:rPr>
          <w:rFonts w:hint="eastAsia"/>
        </w:rPr>
        <w:t>складу</w:t>
      </w:r>
      <w:r>
        <w:t></w:t>
      </w:r>
      <w:r>
        <w:rPr>
          <w:rFonts w:hint="eastAsia"/>
        </w:rPr>
        <w:t>при</w:t>
      </w:r>
      <w:r>
        <w:t></w:t>
      </w:r>
      <w:r>
        <w:rPr>
          <w:rFonts w:hint="eastAsia"/>
        </w:rPr>
        <w:t>відпалюванні</w:t>
      </w:r>
      <w:r>
        <w:t></w:t>
      </w:r>
      <w:r>
        <w:rPr>
          <w:rFonts w:hint="eastAsia"/>
        </w:rPr>
        <w:t>загартованого</w:t>
      </w:r>
      <w:r>
        <w:t></w:t>
      </w:r>
      <w:r>
        <w:rPr>
          <w:rFonts w:hint="eastAsia"/>
        </w:rPr>
        <w:t>сплаву</w:t>
      </w:r>
      <w:r>
        <w:t></w:t>
      </w:r>
      <w:r>
        <w:t></w:t>
      </w:r>
      <w:r>
        <w:t></w:t>
      </w:r>
      <w:r>
        <w:t></w:t>
      </w:r>
      <w:r>
        <w:t></w:t>
      </w:r>
      <w:r>
        <w:t></w:t>
      </w:r>
      <w:r>
        <w:t></w:t>
      </w:r>
      <w:r>
        <w:t></w:t>
      </w:r>
      <w:r>
        <w:t></w:t>
      </w:r>
      <w:r>
        <w:t></w:t>
      </w:r>
      <w:r>
        <w:t></w:t>
      </w:r>
      <w:r>
        <w:t></w:t>
      </w:r>
      <w:r>
        <w:t></w:t>
      </w:r>
      <w:r>
        <w:t></w:t>
      </w:r>
      <w:r>
        <w:rPr>
          <w:rFonts w:hint="eastAsia"/>
        </w:rPr>
        <w:t>до</w:t>
      </w:r>
      <w:r>
        <w:t></w:t>
      </w:r>
      <w:r>
        <w:t></w:t>
      </w:r>
      <w:r>
        <w:t></w:t>
      </w:r>
      <w:r>
        <w:t></w:t>
      </w:r>
      <w:r>
        <w:t></w:t>
      </w:r>
      <w:r>
        <w:t></w:t>
      </w:r>
      <w:r>
        <w:rPr>
          <w:rFonts w:hint="eastAsia"/>
        </w:rPr>
        <w:t>К</w:t>
      </w:r>
      <w:r>
        <w:t></w:t>
      </w:r>
      <w:r>
        <w:t></w:t>
      </w:r>
      <w:r>
        <w:rPr>
          <w:rFonts w:hint="eastAsia"/>
        </w:rPr>
        <w:t>яка</w:t>
      </w:r>
    </w:p>
    <w:p w:rsidR="008216E3" w:rsidRDefault="008216E3" w:rsidP="008216E3">
      <w:r>
        <w:rPr>
          <w:rFonts w:hint="eastAsia"/>
        </w:rPr>
        <w:t>плавиться</w:t>
      </w:r>
      <w:r>
        <w:t></w:t>
      </w:r>
      <w:r>
        <w:rPr>
          <w:rFonts w:hint="eastAsia"/>
        </w:rPr>
        <w:t>при</w:t>
      </w:r>
      <w:r>
        <w:t></w:t>
      </w:r>
      <w:r>
        <w:t></w:t>
      </w:r>
      <w:r>
        <w:t></w:t>
      </w:r>
      <w:r>
        <w:t></w:t>
      </w:r>
      <w:r>
        <w:t></w:t>
      </w:r>
      <w:r>
        <w:t></w:t>
      </w:r>
      <w:r>
        <w:rPr>
          <w:rFonts w:hint="eastAsia"/>
        </w:rPr>
        <w:t>К</w:t>
      </w:r>
      <w:r>
        <w:t></w:t>
      </w:r>
    </w:p>
    <w:p w:rsidR="008216E3" w:rsidRDefault="008216E3" w:rsidP="008216E3">
      <w:r>
        <w:t></w:t>
      </w:r>
      <w:r>
        <w:t></w:t>
      </w:r>
      <w:r>
        <w:t></w:t>
      </w:r>
      <w:r>
        <w:t></w:t>
      </w:r>
      <w:r>
        <w:rPr>
          <w:rFonts w:hint="eastAsia"/>
        </w:rPr>
        <w:t>Здійснено</w:t>
      </w:r>
      <w:r>
        <w:t></w:t>
      </w:r>
      <w:r>
        <w:rPr>
          <w:rFonts w:hint="eastAsia"/>
        </w:rPr>
        <w:t>порівняльний</w:t>
      </w:r>
      <w:r>
        <w:t></w:t>
      </w:r>
      <w:r>
        <w:rPr>
          <w:rFonts w:hint="eastAsia"/>
        </w:rPr>
        <w:t>аналіз</w:t>
      </w:r>
      <w:r>
        <w:t></w:t>
      </w:r>
      <w:r>
        <w:rPr>
          <w:rFonts w:hint="eastAsia"/>
        </w:rPr>
        <w:t>локальної</w:t>
      </w:r>
      <w:r>
        <w:t></w:t>
      </w:r>
      <w:r>
        <w:rPr>
          <w:rFonts w:hint="eastAsia"/>
        </w:rPr>
        <w:t>атомної</w:t>
      </w:r>
      <w:r>
        <w:t></w:t>
      </w:r>
      <w:r>
        <w:rPr>
          <w:rFonts w:hint="eastAsia"/>
        </w:rPr>
        <w:t>структури</w:t>
      </w:r>
      <w:r>
        <w:t></w:t>
      </w:r>
      <w:r>
        <w:rPr>
          <w:rFonts w:hint="eastAsia"/>
        </w:rPr>
        <w:t>зразків</w:t>
      </w:r>
      <w:r>
        <w:t></w:t>
      </w:r>
      <w:r>
        <w:t></w:t>
      </w:r>
      <w:r>
        <w:t></w:t>
      </w:r>
      <w:r>
        <w:t></w:t>
      </w:r>
      <w:r>
        <w:t></w:t>
      </w:r>
      <w:r>
        <w:t></w:t>
      </w:r>
      <w:r>
        <w:t></w:t>
      </w:r>
      <w:r>
        <w:t></w:t>
      </w:r>
      <w:r>
        <w:t></w:t>
      </w:r>
      <w:r>
        <w:rPr>
          <w:rFonts w:hint="eastAsia"/>
        </w:rPr>
        <w:t>у</w:t>
      </w:r>
      <w:r>
        <w:t></w:t>
      </w:r>
      <w:r>
        <w:rPr>
          <w:rFonts w:hint="eastAsia"/>
        </w:rPr>
        <w:t>рідкому</w:t>
      </w:r>
      <w:r>
        <w:t></w:t>
      </w:r>
      <w:r>
        <w:rPr>
          <w:rFonts w:hint="eastAsia"/>
        </w:rPr>
        <w:t>та</w:t>
      </w:r>
      <w:r>
        <w:t></w:t>
      </w:r>
      <w:r>
        <w:rPr>
          <w:rFonts w:hint="eastAsia"/>
        </w:rPr>
        <w:t>аморфному</w:t>
      </w:r>
      <w:r>
        <w:t></w:t>
      </w:r>
      <w:r>
        <w:rPr>
          <w:rFonts w:hint="eastAsia"/>
        </w:rPr>
        <w:t>стані</w:t>
      </w:r>
      <w:r>
        <w:t></w:t>
      </w:r>
      <w:r>
        <w:t></w:t>
      </w:r>
      <w:r>
        <w:rPr>
          <w:rFonts w:hint="eastAsia"/>
        </w:rPr>
        <w:t>Отримані</w:t>
      </w:r>
      <w:r>
        <w:t></w:t>
      </w:r>
      <w:r>
        <w:rPr>
          <w:rFonts w:hint="eastAsia"/>
        </w:rPr>
        <w:t>дані</w:t>
      </w:r>
      <w:r>
        <w:t></w:t>
      </w:r>
      <w:r>
        <w:rPr>
          <w:rFonts w:hint="eastAsia"/>
        </w:rPr>
        <w:t>вказують</w:t>
      </w:r>
      <w:r>
        <w:t></w:t>
      </w:r>
      <w:r>
        <w:rPr>
          <w:rFonts w:hint="eastAsia"/>
        </w:rPr>
        <w:t>на</w:t>
      </w:r>
      <w:r>
        <w:t></w:t>
      </w:r>
      <w:r>
        <w:rPr>
          <w:rFonts w:hint="eastAsia"/>
        </w:rPr>
        <w:t>існування</w:t>
      </w:r>
      <w:r>
        <w:t></w:t>
      </w:r>
      <w:r>
        <w:rPr>
          <w:rFonts w:hint="eastAsia"/>
        </w:rPr>
        <w:t>у</w:t>
      </w:r>
    </w:p>
    <w:p w:rsidR="008216E3" w:rsidRDefault="008216E3" w:rsidP="008216E3">
      <w:r>
        <w:rPr>
          <w:rFonts w:hint="eastAsia"/>
        </w:rPr>
        <w:t>розплаві</w:t>
      </w:r>
      <w:r>
        <w:t></w:t>
      </w:r>
      <w:r>
        <w:rPr>
          <w:rFonts w:hint="eastAsia"/>
        </w:rPr>
        <w:t>та</w:t>
      </w:r>
      <w:r>
        <w:t></w:t>
      </w:r>
      <w:r>
        <w:rPr>
          <w:rFonts w:hint="eastAsia"/>
        </w:rPr>
        <w:t>аморфному</w:t>
      </w:r>
      <w:r>
        <w:t></w:t>
      </w:r>
      <w:r>
        <w:rPr>
          <w:rFonts w:hint="eastAsia"/>
        </w:rPr>
        <w:t>стані</w:t>
      </w:r>
      <w:r>
        <w:t></w:t>
      </w:r>
      <w:r>
        <w:rPr>
          <w:rFonts w:hint="eastAsia"/>
        </w:rPr>
        <w:t>атомних</w:t>
      </w:r>
      <w:r>
        <w:t></w:t>
      </w:r>
      <w:r>
        <w:rPr>
          <w:rFonts w:hint="eastAsia"/>
        </w:rPr>
        <w:t>кластерів</w:t>
      </w:r>
      <w:r>
        <w:t></w:t>
      </w:r>
      <w:r>
        <w:t></w:t>
      </w:r>
      <w:r>
        <w:rPr>
          <w:rFonts w:hint="eastAsia"/>
        </w:rPr>
        <w:t>ПМ</w:t>
      </w:r>
      <w:r>
        <w:t></w:t>
      </w:r>
      <w:r>
        <w:rPr>
          <w:rFonts w:hint="eastAsia"/>
        </w:rPr>
        <w:t>із</w:t>
      </w:r>
      <w:r>
        <w:t></w:t>
      </w:r>
      <w:r>
        <w:rPr>
          <w:rFonts w:hint="eastAsia"/>
        </w:rPr>
        <w:t>переважаючим</w:t>
      </w:r>
    </w:p>
    <w:p w:rsidR="008216E3" w:rsidRDefault="008216E3" w:rsidP="008216E3">
      <w:r>
        <w:rPr>
          <w:rFonts w:hint="eastAsia"/>
        </w:rPr>
        <w:t>локальним</w:t>
      </w:r>
      <w:r>
        <w:t></w:t>
      </w:r>
      <w:r>
        <w:rPr>
          <w:rFonts w:hint="eastAsia"/>
        </w:rPr>
        <w:t>оточенням</w:t>
      </w:r>
      <w:r>
        <w:t></w:t>
      </w:r>
      <w:r>
        <w:t></w:t>
      </w:r>
      <w:r>
        <w:t></w:t>
      </w:r>
      <w:r>
        <w:t></w:t>
      </w:r>
      <w:r>
        <w:rPr>
          <w:rFonts w:hint="eastAsia"/>
        </w:rPr>
        <w:t>та</w:t>
      </w:r>
      <w:r>
        <w:t></w:t>
      </w:r>
      <w:r>
        <w:t></w:t>
      </w:r>
      <w:r>
        <w:t></w:t>
      </w:r>
      <w:r>
        <w:t></w:t>
      </w:r>
      <w:r>
        <w:t></w:t>
      </w:r>
      <w:r>
        <w:rPr>
          <w:rFonts w:hint="eastAsia"/>
        </w:rPr>
        <w:t>із</w:t>
      </w:r>
      <w:r>
        <w:t></w:t>
      </w:r>
      <w:r>
        <w:rPr>
          <w:rFonts w:hint="eastAsia"/>
        </w:rPr>
        <w:t>подібною</w:t>
      </w:r>
      <w:r>
        <w:t></w:t>
      </w:r>
      <w:r>
        <w:rPr>
          <w:rFonts w:hint="eastAsia"/>
        </w:rPr>
        <w:t>локальною</w:t>
      </w:r>
      <w:r>
        <w:t></w:t>
      </w:r>
      <w:r>
        <w:rPr>
          <w:rFonts w:hint="eastAsia"/>
        </w:rPr>
        <w:t>атомною</w:t>
      </w:r>
      <w:r>
        <w:t></w:t>
      </w:r>
      <w:r>
        <w:rPr>
          <w:rFonts w:hint="eastAsia"/>
        </w:rPr>
        <w:t>структурою</w:t>
      </w:r>
      <w:r>
        <w:t></w:t>
      </w:r>
    </w:p>
    <w:p w:rsidR="008216E3" w:rsidRDefault="008216E3" w:rsidP="008216E3">
      <w:r>
        <w:rPr>
          <w:rFonts w:hint="eastAsia"/>
        </w:rPr>
        <w:t>При</w:t>
      </w:r>
      <w:r>
        <w:t></w:t>
      </w:r>
      <w:r>
        <w:rPr>
          <w:rFonts w:hint="eastAsia"/>
        </w:rPr>
        <w:t>переході</w:t>
      </w:r>
      <w:r>
        <w:t></w:t>
      </w:r>
      <w:r>
        <w:rPr>
          <w:rFonts w:hint="eastAsia"/>
        </w:rPr>
        <w:t>до</w:t>
      </w:r>
      <w:r>
        <w:t></w:t>
      </w:r>
      <w:r>
        <w:rPr>
          <w:rFonts w:hint="eastAsia"/>
        </w:rPr>
        <w:t>аморфної</w:t>
      </w:r>
      <w:r>
        <w:t></w:t>
      </w:r>
      <w:r>
        <w:rPr>
          <w:rFonts w:hint="eastAsia"/>
        </w:rPr>
        <w:t>фази</w:t>
      </w:r>
      <w:r>
        <w:t></w:t>
      </w:r>
      <w:r>
        <w:rPr>
          <w:rFonts w:hint="eastAsia"/>
        </w:rPr>
        <w:t>розмір</w:t>
      </w:r>
      <w:r>
        <w:t></w:t>
      </w:r>
      <w:r>
        <w:rPr>
          <w:rFonts w:hint="eastAsia"/>
        </w:rPr>
        <w:t>таких</w:t>
      </w:r>
      <w:r>
        <w:t></w:t>
      </w:r>
      <w:r>
        <w:rPr>
          <w:rFonts w:hint="eastAsia"/>
        </w:rPr>
        <w:t>кластерів</w:t>
      </w:r>
      <w:r>
        <w:t></w:t>
      </w:r>
      <w:r>
        <w:rPr>
          <w:rFonts w:hint="eastAsia"/>
        </w:rPr>
        <w:t>і</w:t>
      </w:r>
      <w:r>
        <w:t></w:t>
      </w:r>
      <w:r>
        <w:rPr>
          <w:rFonts w:hint="eastAsia"/>
        </w:rPr>
        <w:t>впорядкування</w:t>
      </w:r>
      <w:r>
        <w:t></w:t>
      </w:r>
      <w:r>
        <w:rPr>
          <w:rFonts w:hint="eastAsia"/>
        </w:rPr>
        <w:t>між</w:t>
      </w:r>
    </w:p>
    <w:p w:rsidR="008216E3" w:rsidRDefault="008216E3" w:rsidP="008216E3">
      <w:r>
        <w:rPr>
          <w:rFonts w:hint="eastAsia"/>
        </w:rPr>
        <w:t>ними</w:t>
      </w:r>
      <w:r>
        <w:t></w:t>
      </w:r>
      <w:r>
        <w:rPr>
          <w:rFonts w:hint="eastAsia"/>
        </w:rPr>
        <w:t>зростає</w:t>
      </w:r>
      <w:r>
        <w:t></w:t>
      </w:r>
      <w:r>
        <w:t></w:t>
      </w:r>
      <w:r>
        <w:rPr>
          <w:rFonts w:hint="eastAsia"/>
        </w:rPr>
        <w:t>Встановлено</w:t>
      </w:r>
      <w:r>
        <w:t></w:t>
      </w:r>
      <w:r>
        <w:rPr>
          <w:rFonts w:hint="eastAsia"/>
        </w:rPr>
        <w:t>подібність</w:t>
      </w:r>
      <w:r>
        <w:t></w:t>
      </w:r>
      <w:r>
        <w:rPr>
          <w:rFonts w:hint="eastAsia"/>
        </w:rPr>
        <w:t>ближнього</w:t>
      </w:r>
      <w:r>
        <w:t></w:t>
      </w:r>
      <w:r>
        <w:rPr>
          <w:rFonts w:hint="eastAsia"/>
        </w:rPr>
        <w:t>порядку</w:t>
      </w:r>
      <w:r>
        <w:t></w:t>
      </w:r>
      <w:r>
        <w:rPr>
          <w:rFonts w:hint="eastAsia"/>
        </w:rPr>
        <w:t>у</w:t>
      </w:r>
      <w:r>
        <w:t></w:t>
      </w:r>
      <w:r>
        <w:rPr>
          <w:rFonts w:hint="eastAsia"/>
        </w:rPr>
        <w:t>цих</w:t>
      </w:r>
      <w:r>
        <w:t></w:t>
      </w:r>
      <w:r>
        <w:rPr>
          <w:rFonts w:hint="eastAsia"/>
        </w:rPr>
        <w:t>атомних</w:t>
      </w:r>
    </w:p>
    <w:p w:rsidR="008216E3" w:rsidRDefault="008216E3" w:rsidP="008216E3">
      <w:r>
        <w:rPr>
          <w:rFonts w:hint="eastAsia"/>
        </w:rPr>
        <w:t>кластерах</w:t>
      </w:r>
      <w:r>
        <w:t></w:t>
      </w:r>
      <w:r>
        <w:rPr>
          <w:rFonts w:hint="eastAsia"/>
        </w:rPr>
        <w:t>та</w:t>
      </w:r>
      <w:r>
        <w:t></w:t>
      </w:r>
      <w:r>
        <w:rPr>
          <w:rFonts w:hint="eastAsia"/>
        </w:rPr>
        <w:t>відповідних</w:t>
      </w:r>
      <w:r>
        <w:t></w:t>
      </w:r>
      <w:r>
        <w:rPr>
          <w:rFonts w:hint="eastAsia"/>
        </w:rPr>
        <w:t>кристалічних</w:t>
      </w:r>
      <w:r>
        <w:t></w:t>
      </w:r>
      <w:r>
        <w:rPr>
          <w:rFonts w:hint="eastAsia"/>
        </w:rPr>
        <w:t>фаз</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rPr>
          <w:rFonts w:hint="eastAsia"/>
        </w:rPr>
        <w:t>що</w:t>
      </w:r>
      <w:r>
        <w:t></w:t>
      </w:r>
      <w:r>
        <w:rPr>
          <w:rFonts w:hint="eastAsia"/>
        </w:rPr>
        <w:t>є</w:t>
      </w:r>
    </w:p>
    <w:p w:rsidR="008216E3" w:rsidRDefault="008216E3" w:rsidP="008216E3">
      <w:r>
        <w:rPr>
          <w:rFonts w:hint="eastAsia"/>
        </w:rPr>
        <w:t>причиною</w:t>
      </w:r>
      <w:r>
        <w:t></w:t>
      </w:r>
      <w:r>
        <w:rPr>
          <w:rFonts w:hint="eastAsia"/>
        </w:rPr>
        <w:t>трансформації</w:t>
      </w:r>
      <w:r>
        <w:t></w:t>
      </w:r>
      <w:r>
        <w:rPr>
          <w:rFonts w:hint="eastAsia"/>
        </w:rPr>
        <w:t>аморфної</w:t>
      </w:r>
      <w:r>
        <w:t></w:t>
      </w:r>
      <w:r>
        <w:rPr>
          <w:rFonts w:hint="eastAsia"/>
        </w:rPr>
        <w:t>фази</w:t>
      </w:r>
      <w:r>
        <w:t></w:t>
      </w:r>
      <w:r>
        <w:rPr>
          <w:rFonts w:hint="eastAsia"/>
        </w:rPr>
        <w:t>у</w:t>
      </w:r>
      <w:r>
        <w:t></w:t>
      </w:r>
      <w:r>
        <w:rPr>
          <w:rFonts w:hint="eastAsia"/>
        </w:rPr>
        <w:t>вказані</w:t>
      </w:r>
      <w:r>
        <w:t></w:t>
      </w:r>
      <w:r>
        <w:rPr>
          <w:rFonts w:hint="eastAsia"/>
        </w:rPr>
        <w:t>кристалічні</w:t>
      </w:r>
      <w:r>
        <w:t></w:t>
      </w:r>
      <w:r>
        <w:rPr>
          <w:rFonts w:hint="eastAsia"/>
        </w:rPr>
        <w:t>фази</w:t>
      </w:r>
      <w:r>
        <w:t></w:t>
      </w:r>
      <w:r>
        <w:rPr>
          <w:rFonts w:hint="eastAsia"/>
        </w:rPr>
        <w:t>при</w:t>
      </w:r>
    </w:p>
    <w:p w:rsidR="008216E3" w:rsidRPr="008216E3" w:rsidRDefault="008216E3" w:rsidP="008216E3">
      <w:r>
        <w:rPr>
          <w:rFonts w:hint="eastAsia"/>
        </w:rPr>
        <w:t>відпалюванні</w:t>
      </w:r>
      <w:r>
        <w:t></w:t>
      </w:r>
    </w:p>
    <w:sectPr w:rsidR="008216E3" w:rsidRPr="008216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8216E3" w:rsidRPr="008216E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7E2DE-0F64-48CB-B6B7-9B2BF63C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2021-09-28T17:58:00Z</dcterms:created>
  <dcterms:modified xsi:type="dcterms:W3CDTF">2021-09-28T18:08:00Z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