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68B7" w14:textId="216E171A" w:rsidR="00FF143E" w:rsidRDefault="004514BC" w:rsidP="004514BC">
      <w:r w:rsidRPr="004514BC">
        <w:rPr>
          <w:rFonts w:hint="eastAsia"/>
        </w:rPr>
        <w:t>Доронина</w:t>
      </w:r>
      <w:r w:rsidRPr="004514BC">
        <w:t xml:space="preserve"> </w:t>
      </w:r>
      <w:r w:rsidRPr="004514BC">
        <w:rPr>
          <w:rFonts w:hint="eastAsia"/>
        </w:rPr>
        <w:t>Ирина</w:t>
      </w:r>
      <w:r w:rsidRPr="004514BC">
        <w:t xml:space="preserve"> </w:t>
      </w:r>
      <w:r w:rsidRPr="004514BC">
        <w:rPr>
          <w:rFonts w:hint="eastAsia"/>
        </w:rPr>
        <w:t>Эдуардовна</w:t>
      </w:r>
      <w:r>
        <w:t xml:space="preserve"> </w:t>
      </w:r>
      <w:r w:rsidRPr="004514BC">
        <w:rPr>
          <w:rFonts w:hint="eastAsia"/>
        </w:rPr>
        <w:t>Управление</w:t>
      </w:r>
      <w:r w:rsidRPr="004514BC">
        <w:t xml:space="preserve"> </w:t>
      </w:r>
      <w:r w:rsidRPr="004514BC">
        <w:rPr>
          <w:rFonts w:hint="eastAsia"/>
        </w:rPr>
        <w:t>развитием</w:t>
      </w:r>
      <w:r w:rsidRPr="004514BC">
        <w:t xml:space="preserve"> </w:t>
      </w:r>
      <w:r w:rsidRPr="004514BC">
        <w:rPr>
          <w:rFonts w:hint="eastAsia"/>
        </w:rPr>
        <w:t>предпринимательского</w:t>
      </w:r>
      <w:r w:rsidRPr="004514BC">
        <w:t xml:space="preserve"> </w:t>
      </w:r>
      <w:r w:rsidRPr="004514BC">
        <w:rPr>
          <w:rFonts w:hint="eastAsia"/>
        </w:rPr>
        <w:t>потенциала</w:t>
      </w:r>
      <w:r w:rsidRPr="004514BC">
        <w:t xml:space="preserve"> </w:t>
      </w:r>
      <w:r w:rsidRPr="004514BC">
        <w:rPr>
          <w:rFonts w:hint="eastAsia"/>
        </w:rPr>
        <w:t>мезоуровня</w:t>
      </w:r>
    </w:p>
    <w:p w14:paraId="4E19E820" w14:textId="77777777" w:rsidR="004514BC" w:rsidRDefault="004514BC" w:rsidP="004514BC">
      <w:r>
        <w:rPr>
          <w:rFonts w:hint="eastAsia"/>
        </w:rPr>
        <w:t>ОГЛАВЛЕНИЕ</w:t>
      </w:r>
      <w:r>
        <w:t xml:space="preserve"> </w:t>
      </w:r>
      <w:r>
        <w:rPr>
          <w:rFonts w:hint="eastAsia"/>
        </w:rPr>
        <w:t>ДИССЕРТАЦИИ</w:t>
      </w:r>
    </w:p>
    <w:p w14:paraId="52EAFC60" w14:textId="77777777" w:rsidR="004514BC" w:rsidRDefault="004514BC" w:rsidP="004514BC">
      <w:r>
        <w:rPr>
          <w:rFonts w:hint="eastAsia"/>
        </w:rPr>
        <w:t>кандидат</w:t>
      </w:r>
      <w:r>
        <w:t xml:space="preserve"> </w:t>
      </w:r>
      <w:r>
        <w:rPr>
          <w:rFonts w:hint="eastAsia"/>
        </w:rPr>
        <w:t>наук</w:t>
      </w:r>
      <w:r>
        <w:t xml:space="preserve"> </w:t>
      </w:r>
      <w:r>
        <w:rPr>
          <w:rFonts w:hint="eastAsia"/>
        </w:rPr>
        <w:t>Доронина</w:t>
      </w:r>
      <w:r>
        <w:t xml:space="preserve"> </w:t>
      </w:r>
      <w:r>
        <w:rPr>
          <w:rFonts w:hint="eastAsia"/>
        </w:rPr>
        <w:t>Ирина</w:t>
      </w:r>
      <w:r>
        <w:t xml:space="preserve"> </w:t>
      </w:r>
      <w:r>
        <w:rPr>
          <w:rFonts w:hint="eastAsia"/>
        </w:rPr>
        <w:t>Эдуардовна</w:t>
      </w:r>
    </w:p>
    <w:p w14:paraId="1BE0C62B" w14:textId="77777777" w:rsidR="004514BC" w:rsidRDefault="004514BC" w:rsidP="004514BC">
      <w:r>
        <w:rPr>
          <w:rFonts w:hint="eastAsia"/>
        </w:rPr>
        <w:t>ВВЕДЕНИЕ</w:t>
      </w:r>
    </w:p>
    <w:p w14:paraId="191F2A8D" w14:textId="77777777" w:rsidR="004514BC" w:rsidRDefault="004514BC" w:rsidP="004514BC"/>
    <w:p w14:paraId="5BB02F46" w14:textId="77777777" w:rsidR="004514BC" w:rsidRDefault="004514BC" w:rsidP="004514BC">
      <w:r>
        <w:rPr>
          <w:rFonts w:hint="eastAsia"/>
        </w:rPr>
        <w:t>ГЛАВА</w:t>
      </w:r>
      <w:r>
        <w:t xml:space="preserve"> 1 </w:t>
      </w:r>
      <w:r>
        <w:rPr>
          <w:rFonts w:hint="eastAsia"/>
        </w:rPr>
        <w:t>ТЕОРЕТИЧЕСКОЕ</w:t>
      </w:r>
      <w:r>
        <w:t xml:space="preserve"> </w:t>
      </w:r>
      <w:r>
        <w:rPr>
          <w:rFonts w:hint="eastAsia"/>
        </w:rPr>
        <w:t>ОБОСНОВАНИЕ</w:t>
      </w:r>
      <w:r>
        <w:t xml:space="preserve"> </w:t>
      </w:r>
      <w:r>
        <w:rPr>
          <w:rFonts w:hint="eastAsia"/>
        </w:rPr>
        <w:t>ИНСТИТУЦИОНАЛЬНЫХ</w:t>
      </w:r>
      <w:r>
        <w:t xml:space="preserve"> </w:t>
      </w:r>
      <w:r>
        <w:rPr>
          <w:rFonts w:hint="eastAsia"/>
        </w:rPr>
        <w:t>МЕХАНИЗМОВ</w:t>
      </w:r>
      <w:r>
        <w:t xml:space="preserve"> </w:t>
      </w:r>
      <w:r>
        <w:rPr>
          <w:rFonts w:hint="eastAsia"/>
        </w:rPr>
        <w:t>ПОДДЕРЖКИ</w:t>
      </w:r>
      <w:r>
        <w:t xml:space="preserve"> </w:t>
      </w:r>
      <w:r>
        <w:rPr>
          <w:rFonts w:hint="eastAsia"/>
        </w:rPr>
        <w:t>ПРЕДПРИНИМАТЕЛЬСТВА</w:t>
      </w:r>
    </w:p>
    <w:p w14:paraId="11127849" w14:textId="77777777" w:rsidR="004514BC" w:rsidRDefault="004514BC" w:rsidP="004514BC"/>
    <w:p w14:paraId="0C9D328F" w14:textId="77777777" w:rsidR="004514BC" w:rsidRDefault="004514BC" w:rsidP="004514BC">
      <w:r>
        <w:t xml:space="preserve">1. 1 </w:t>
      </w:r>
      <w:r>
        <w:rPr>
          <w:rFonts w:hint="eastAsia"/>
        </w:rPr>
        <w:t>Регион</w:t>
      </w:r>
      <w:r>
        <w:t xml:space="preserve"> </w:t>
      </w:r>
      <w:r>
        <w:rPr>
          <w:rFonts w:hint="eastAsia"/>
        </w:rPr>
        <w:t>как</w:t>
      </w:r>
      <w:r>
        <w:t xml:space="preserve"> </w:t>
      </w:r>
      <w:r>
        <w:rPr>
          <w:rFonts w:hint="eastAsia"/>
        </w:rPr>
        <w:t>база</w:t>
      </w:r>
      <w:r>
        <w:t xml:space="preserve"> </w:t>
      </w:r>
      <w:r>
        <w:rPr>
          <w:rFonts w:hint="eastAsia"/>
        </w:rPr>
        <w:t>развития</w:t>
      </w:r>
      <w:r>
        <w:t xml:space="preserve"> </w:t>
      </w:r>
      <w:r>
        <w:rPr>
          <w:rFonts w:hint="eastAsia"/>
        </w:rPr>
        <w:t>предпринимательства</w:t>
      </w:r>
      <w:r>
        <w:t xml:space="preserve">. </w:t>
      </w:r>
      <w:r>
        <w:rPr>
          <w:rFonts w:hint="eastAsia"/>
        </w:rPr>
        <w:t>Виды</w:t>
      </w:r>
      <w:r>
        <w:t xml:space="preserve"> </w:t>
      </w:r>
      <w:r>
        <w:rPr>
          <w:rFonts w:hint="eastAsia"/>
        </w:rPr>
        <w:t>предпринимательства</w:t>
      </w:r>
    </w:p>
    <w:p w14:paraId="05A9479C" w14:textId="77777777" w:rsidR="004514BC" w:rsidRDefault="004514BC" w:rsidP="004514BC"/>
    <w:p w14:paraId="4A2CCCDD" w14:textId="77777777" w:rsidR="004514BC" w:rsidRDefault="004514BC" w:rsidP="004514BC">
      <w:r>
        <w:t xml:space="preserve">1.2 </w:t>
      </w:r>
      <w:r>
        <w:rPr>
          <w:rFonts w:hint="eastAsia"/>
        </w:rPr>
        <w:t>Понятие</w:t>
      </w:r>
      <w:r>
        <w:t xml:space="preserve"> </w:t>
      </w:r>
      <w:r>
        <w:rPr>
          <w:rFonts w:hint="eastAsia"/>
        </w:rPr>
        <w:t>«</w:t>
      </w:r>
      <w:r>
        <w:rPr>
          <w:rFonts w:hint="eastAsia"/>
        </w:rPr>
        <w:t>предпринимательский</w:t>
      </w:r>
      <w:r>
        <w:t xml:space="preserve"> </w:t>
      </w:r>
      <w:r>
        <w:rPr>
          <w:rFonts w:hint="eastAsia"/>
        </w:rPr>
        <w:t>потенциал</w:t>
      </w:r>
      <w:r>
        <w:rPr>
          <w:rFonts w:hint="eastAsia"/>
        </w:rPr>
        <w:t>»</w:t>
      </w:r>
      <w:r>
        <w:t xml:space="preserve"> </w:t>
      </w:r>
      <w:r>
        <w:rPr>
          <w:rFonts w:hint="eastAsia"/>
        </w:rPr>
        <w:t>и</w:t>
      </w:r>
      <w:r>
        <w:t xml:space="preserve"> </w:t>
      </w:r>
      <w:r>
        <w:rPr>
          <w:rFonts w:hint="eastAsia"/>
        </w:rPr>
        <w:t>возможные</w:t>
      </w:r>
      <w:r>
        <w:t xml:space="preserve"> </w:t>
      </w:r>
      <w:r>
        <w:rPr>
          <w:rFonts w:hint="eastAsia"/>
        </w:rPr>
        <w:t>принципы</w:t>
      </w:r>
      <w:r>
        <w:t xml:space="preserve"> </w:t>
      </w:r>
      <w:r>
        <w:rPr>
          <w:rFonts w:hint="eastAsia"/>
        </w:rPr>
        <w:t>его</w:t>
      </w:r>
      <w:r>
        <w:t xml:space="preserve"> </w:t>
      </w:r>
      <w:r>
        <w:rPr>
          <w:rFonts w:hint="eastAsia"/>
        </w:rPr>
        <w:t>измерения</w:t>
      </w:r>
    </w:p>
    <w:p w14:paraId="33BC2608" w14:textId="77777777" w:rsidR="004514BC" w:rsidRDefault="004514BC" w:rsidP="004514BC"/>
    <w:p w14:paraId="540BE263" w14:textId="77777777" w:rsidR="004514BC" w:rsidRDefault="004514BC" w:rsidP="004514BC">
      <w:r>
        <w:t xml:space="preserve">1.3 </w:t>
      </w:r>
      <w:r>
        <w:rPr>
          <w:rFonts w:hint="eastAsia"/>
        </w:rPr>
        <w:t>Институциональная</w:t>
      </w:r>
      <w:r>
        <w:t xml:space="preserve"> </w:t>
      </w:r>
      <w:r>
        <w:rPr>
          <w:rFonts w:hint="eastAsia"/>
        </w:rPr>
        <w:t>поддержка</w:t>
      </w:r>
      <w:r>
        <w:t xml:space="preserve"> </w:t>
      </w:r>
      <w:r>
        <w:rPr>
          <w:rFonts w:hint="eastAsia"/>
        </w:rPr>
        <w:t>развития</w:t>
      </w:r>
      <w:r>
        <w:t xml:space="preserve"> </w:t>
      </w:r>
      <w:r>
        <w:rPr>
          <w:rFonts w:hint="eastAsia"/>
        </w:rPr>
        <w:t>предпринимательского</w:t>
      </w:r>
      <w:r>
        <w:t xml:space="preserve"> </w:t>
      </w:r>
      <w:r>
        <w:rPr>
          <w:rFonts w:hint="eastAsia"/>
        </w:rPr>
        <w:t>потенциала</w:t>
      </w:r>
      <w:r>
        <w:t xml:space="preserve"> </w:t>
      </w:r>
      <w:r>
        <w:rPr>
          <w:rFonts w:hint="eastAsia"/>
        </w:rPr>
        <w:t>на</w:t>
      </w:r>
      <w:r>
        <w:t xml:space="preserve"> </w:t>
      </w:r>
      <w:r>
        <w:rPr>
          <w:rFonts w:hint="eastAsia"/>
        </w:rPr>
        <w:t>мезоуровне</w:t>
      </w:r>
    </w:p>
    <w:p w14:paraId="66F8D5DE" w14:textId="77777777" w:rsidR="004514BC" w:rsidRDefault="004514BC" w:rsidP="004514BC"/>
    <w:p w14:paraId="733180AF" w14:textId="77777777" w:rsidR="004514BC" w:rsidRDefault="004514BC" w:rsidP="004514BC">
      <w:r>
        <w:rPr>
          <w:rFonts w:hint="eastAsia"/>
        </w:rPr>
        <w:t>ГЛАВА</w:t>
      </w:r>
      <w:r>
        <w:t xml:space="preserve"> 2 </w:t>
      </w:r>
      <w:r>
        <w:rPr>
          <w:rFonts w:hint="eastAsia"/>
        </w:rPr>
        <w:t>ФОРМИРОВАНИЕ</w:t>
      </w:r>
      <w:r>
        <w:t xml:space="preserve"> </w:t>
      </w:r>
      <w:r>
        <w:rPr>
          <w:rFonts w:hint="eastAsia"/>
        </w:rPr>
        <w:t>ДИАГНОСТИКИ</w:t>
      </w:r>
      <w:r>
        <w:t xml:space="preserve"> </w:t>
      </w:r>
      <w:r>
        <w:rPr>
          <w:rFonts w:hint="eastAsia"/>
        </w:rPr>
        <w:t>СОСТОЯНИЯ</w:t>
      </w:r>
      <w:r>
        <w:t xml:space="preserve"> </w:t>
      </w:r>
      <w:r>
        <w:rPr>
          <w:rFonts w:hint="eastAsia"/>
        </w:rPr>
        <w:t>ПРЕДПРИНИМАТЕЛЬСКОГО</w:t>
      </w:r>
      <w:r>
        <w:t xml:space="preserve"> </w:t>
      </w:r>
      <w:r>
        <w:rPr>
          <w:rFonts w:hint="eastAsia"/>
        </w:rPr>
        <w:t>ПОТЕНЦИАЛА</w:t>
      </w:r>
      <w:r>
        <w:t xml:space="preserve"> </w:t>
      </w:r>
      <w:r>
        <w:rPr>
          <w:rFonts w:hint="eastAsia"/>
        </w:rPr>
        <w:t>НА</w:t>
      </w:r>
      <w:r>
        <w:t xml:space="preserve"> </w:t>
      </w:r>
      <w:r>
        <w:rPr>
          <w:rFonts w:hint="eastAsia"/>
        </w:rPr>
        <w:t>МЕЗОУРОВНЕ</w:t>
      </w:r>
    </w:p>
    <w:p w14:paraId="4D22AE03" w14:textId="77777777" w:rsidR="004514BC" w:rsidRDefault="004514BC" w:rsidP="004514BC"/>
    <w:p w14:paraId="467A8D6B" w14:textId="77777777" w:rsidR="004514BC" w:rsidRDefault="004514BC" w:rsidP="004514BC">
      <w:r>
        <w:t xml:space="preserve">2.1 </w:t>
      </w:r>
      <w:r>
        <w:rPr>
          <w:rFonts w:hint="eastAsia"/>
        </w:rPr>
        <w:t>Сравнение</w:t>
      </w:r>
      <w:r>
        <w:t xml:space="preserve"> </w:t>
      </w:r>
      <w:r>
        <w:rPr>
          <w:rFonts w:hint="eastAsia"/>
        </w:rPr>
        <w:t>предпринимательского</w:t>
      </w:r>
      <w:r>
        <w:t xml:space="preserve"> </w:t>
      </w:r>
      <w:r>
        <w:rPr>
          <w:rFonts w:hint="eastAsia"/>
        </w:rPr>
        <w:t>потенциала</w:t>
      </w:r>
      <w:r>
        <w:t xml:space="preserve"> </w:t>
      </w:r>
      <w:r>
        <w:rPr>
          <w:rFonts w:hint="eastAsia"/>
        </w:rPr>
        <w:t>регионов</w:t>
      </w:r>
    </w:p>
    <w:p w14:paraId="66902406" w14:textId="77777777" w:rsidR="004514BC" w:rsidRDefault="004514BC" w:rsidP="004514BC"/>
    <w:p w14:paraId="42C2F86F" w14:textId="77777777" w:rsidR="004514BC" w:rsidRDefault="004514BC" w:rsidP="004514BC">
      <w:r>
        <w:t xml:space="preserve">2.2 </w:t>
      </w:r>
      <w:r>
        <w:rPr>
          <w:rFonts w:hint="eastAsia"/>
        </w:rPr>
        <w:t>Выявление</w:t>
      </w:r>
      <w:r>
        <w:t xml:space="preserve"> </w:t>
      </w:r>
      <w:r>
        <w:rPr>
          <w:rFonts w:hint="eastAsia"/>
        </w:rPr>
        <w:t>положительных</w:t>
      </w:r>
      <w:r>
        <w:t xml:space="preserve"> </w:t>
      </w:r>
      <w:r>
        <w:rPr>
          <w:rFonts w:hint="eastAsia"/>
        </w:rPr>
        <w:t>и</w:t>
      </w:r>
      <w:r>
        <w:t xml:space="preserve"> </w:t>
      </w:r>
      <w:r>
        <w:rPr>
          <w:rFonts w:hint="eastAsia"/>
        </w:rPr>
        <w:t>отрицательных</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развитие</w:t>
      </w:r>
      <w:r>
        <w:t xml:space="preserve"> </w:t>
      </w:r>
      <w:r>
        <w:rPr>
          <w:rFonts w:hint="eastAsia"/>
        </w:rPr>
        <w:t>предпринимательского</w:t>
      </w:r>
      <w:r>
        <w:t xml:space="preserve"> </w:t>
      </w:r>
      <w:r>
        <w:rPr>
          <w:rFonts w:hint="eastAsia"/>
        </w:rPr>
        <w:t>потенциала</w:t>
      </w:r>
      <w:r>
        <w:t xml:space="preserve"> </w:t>
      </w:r>
      <w:r>
        <w:rPr>
          <w:rFonts w:hint="eastAsia"/>
        </w:rPr>
        <w:t>территорий</w:t>
      </w:r>
    </w:p>
    <w:p w14:paraId="4CC196A3" w14:textId="77777777" w:rsidR="004514BC" w:rsidRDefault="004514BC" w:rsidP="004514BC"/>
    <w:p w14:paraId="39BCBCAA" w14:textId="77777777" w:rsidR="004514BC" w:rsidRDefault="004514BC" w:rsidP="004514BC">
      <w:r>
        <w:t xml:space="preserve">2.3 </w:t>
      </w:r>
      <w:r>
        <w:rPr>
          <w:rFonts w:hint="eastAsia"/>
        </w:rPr>
        <w:t>Разработка</w:t>
      </w:r>
      <w:r>
        <w:t xml:space="preserve"> </w:t>
      </w:r>
      <w:r>
        <w:rPr>
          <w:rFonts w:hint="eastAsia"/>
        </w:rPr>
        <w:t>системы</w:t>
      </w:r>
      <w:r>
        <w:t xml:space="preserve"> </w:t>
      </w:r>
      <w:r>
        <w:rPr>
          <w:rFonts w:hint="eastAsia"/>
        </w:rPr>
        <w:t>оценки</w:t>
      </w:r>
      <w:r>
        <w:t xml:space="preserve"> </w:t>
      </w:r>
      <w:r>
        <w:rPr>
          <w:rFonts w:hint="eastAsia"/>
        </w:rPr>
        <w:t>предпринимательского</w:t>
      </w:r>
      <w:r>
        <w:t xml:space="preserve"> </w:t>
      </w:r>
      <w:r>
        <w:rPr>
          <w:rFonts w:hint="eastAsia"/>
        </w:rPr>
        <w:t>потенциала</w:t>
      </w:r>
      <w:r>
        <w:t xml:space="preserve"> </w:t>
      </w:r>
      <w:r>
        <w:rPr>
          <w:rFonts w:hint="eastAsia"/>
        </w:rPr>
        <w:t>мезоуровня</w:t>
      </w:r>
      <w:r>
        <w:t xml:space="preserve"> </w:t>
      </w:r>
      <w:r>
        <w:rPr>
          <w:rFonts w:hint="eastAsia"/>
        </w:rPr>
        <w:t>с</w:t>
      </w:r>
      <w:r>
        <w:t xml:space="preserve"> </w:t>
      </w:r>
      <w:r>
        <w:rPr>
          <w:rFonts w:hint="eastAsia"/>
        </w:rPr>
        <w:t>целью</w:t>
      </w:r>
      <w:r>
        <w:t xml:space="preserve"> </w:t>
      </w:r>
      <w:r>
        <w:rPr>
          <w:rFonts w:hint="eastAsia"/>
        </w:rPr>
        <w:t>его</w:t>
      </w:r>
      <w:r>
        <w:t xml:space="preserve"> </w:t>
      </w:r>
      <w:r>
        <w:rPr>
          <w:rFonts w:hint="eastAsia"/>
        </w:rPr>
        <w:t>использования</w:t>
      </w:r>
      <w:r>
        <w:t xml:space="preserve"> </w:t>
      </w:r>
      <w:r>
        <w:rPr>
          <w:rFonts w:hint="eastAsia"/>
        </w:rPr>
        <w:t>и</w:t>
      </w:r>
      <w:r>
        <w:t xml:space="preserve"> </w:t>
      </w:r>
      <w:r>
        <w:rPr>
          <w:rFonts w:hint="eastAsia"/>
        </w:rPr>
        <w:t>развития</w:t>
      </w:r>
    </w:p>
    <w:p w14:paraId="189E8A3F" w14:textId="77777777" w:rsidR="004514BC" w:rsidRDefault="004514BC" w:rsidP="004514BC"/>
    <w:p w14:paraId="152A471D" w14:textId="77777777" w:rsidR="004514BC" w:rsidRDefault="004514BC" w:rsidP="004514BC">
      <w:r>
        <w:rPr>
          <w:rFonts w:hint="eastAsia"/>
        </w:rPr>
        <w:t>ГЛАВА</w:t>
      </w:r>
      <w:r>
        <w:t xml:space="preserve"> 3 </w:t>
      </w:r>
      <w:r>
        <w:rPr>
          <w:rFonts w:hint="eastAsia"/>
        </w:rPr>
        <w:t>РАЗРАБОТКА</w:t>
      </w:r>
      <w:r>
        <w:t xml:space="preserve"> </w:t>
      </w:r>
      <w:r>
        <w:rPr>
          <w:rFonts w:hint="eastAsia"/>
        </w:rPr>
        <w:t>ИНСТРУМЕНТОВ</w:t>
      </w:r>
      <w:r>
        <w:t xml:space="preserve"> </w:t>
      </w:r>
      <w:r>
        <w:rPr>
          <w:rFonts w:hint="eastAsia"/>
        </w:rPr>
        <w:t>ПОВЫШЕНИЯ</w:t>
      </w:r>
      <w:r>
        <w:t xml:space="preserve"> </w:t>
      </w:r>
      <w:r>
        <w:rPr>
          <w:rFonts w:hint="eastAsia"/>
        </w:rPr>
        <w:t>ПРЕДПРИНИМАТЕЛЬСКОГО</w:t>
      </w:r>
      <w:r>
        <w:t xml:space="preserve"> </w:t>
      </w:r>
      <w:r>
        <w:rPr>
          <w:rFonts w:hint="eastAsia"/>
        </w:rPr>
        <w:t>ПОТЕНЦИАЛА</w:t>
      </w:r>
      <w:r>
        <w:t xml:space="preserve"> </w:t>
      </w:r>
      <w:r>
        <w:rPr>
          <w:rFonts w:hint="eastAsia"/>
        </w:rPr>
        <w:t>МЕЗОУРОВНЯ</w:t>
      </w:r>
      <w:r>
        <w:t xml:space="preserve">: </w:t>
      </w:r>
      <w:r>
        <w:rPr>
          <w:rFonts w:hint="eastAsia"/>
        </w:rPr>
        <w:t>ПРОГРАММНО</w:t>
      </w:r>
      <w:r>
        <w:t>-</w:t>
      </w:r>
      <w:r>
        <w:rPr>
          <w:rFonts w:hint="eastAsia"/>
        </w:rPr>
        <w:t>ЦЕЛЕВОЙ</w:t>
      </w:r>
      <w:r>
        <w:t xml:space="preserve"> </w:t>
      </w:r>
      <w:r>
        <w:rPr>
          <w:rFonts w:hint="eastAsia"/>
        </w:rPr>
        <w:t>ПОДХОД</w:t>
      </w:r>
    </w:p>
    <w:p w14:paraId="11F6EE2B" w14:textId="77777777" w:rsidR="004514BC" w:rsidRDefault="004514BC" w:rsidP="004514BC"/>
    <w:p w14:paraId="491B97CD" w14:textId="77777777" w:rsidR="004514BC" w:rsidRDefault="004514BC" w:rsidP="004514BC">
      <w:r>
        <w:lastRenderedPageBreak/>
        <w:t xml:space="preserve">3.1 </w:t>
      </w:r>
      <w:r>
        <w:rPr>
          <w:rFonts w:hint="eastAsia"/>
        </w:rPr>
        <w:t>Реализация</w:t>
      </w:r>
      <w:r>
        <w:t xml:space="preserve"> </w:t>
      </w:r>
      <w:r>
        <w:rPr>
          <w:rFonts w:hint="eastAsia"/>
        </w:rPr>
        <w:t>программно</w:t>
      </w:r>
      <w:r>
        <w:t>-</w:t>
      </w:r>
      <w:r>
        <w:rPr>
          <w:rFonts w:hint="eastAsia"/>
        </w:rPr>
        <w:t>целевого</w:t>
      </w:r>
      <w:r>
        <w:t xml:space="preserve"> </w:t>
      </w:r>
      <w:r>
        <w:rPr>
          <w:rFonts w:hint="eastAsia"/>
        </w:rPr>
        <w:t>подхода</w:t>
      </w:r>
      <w:r>
        <w:t xml:space="preserve"> </w:t>
      </w:r>
      <w:r>
        <w:rPr>
          <w:rFonts w:hint="eastAsia"/>
        </w:rPr>
        <w:t>для</w:t>
      </w:r>
      <w:r>
        <w:t xml:space="preserve"> </w:t>
      </w:r>
      <w:r>
        <w:rPr>
          <w:rFonts w:hint="eastAsia"/>
        </w:rPr>
        <w:t>предпринимательского</w:t>
      </w:r>
      <w:r>
        <w:t xml:space="preserve"> </w:t>
      </w:r>
      <w:r>
        <w:rPr>
          <w:rFonts w:hint="eastAsia"/>
        </w:rPr>
        <w:t>потенциала</w:t>
      </w:r>
      <w:r>
        <w:t xml:space="preserve"> </w:t>
      </w:r>
      <w:r>
        <w:rPr>
          <w:rFonts w:hint="eastAsia"/>
        </w:rPr>
        <w:t>мезоуровня</w:t>
      </w:r>
    </w:p>
    <w:p w14:paraId="429B6572" w14:textId="77777777" w:rsidR="004514BC" w:rsidRDefault="004514BC" w:rsidP="004514BC"/>
    <w:p w14:paraId="5E8F9550" w14:textId="77777777" w:rsidR="004514BC" w:rsidRDefault="004514BC" w:rsidP="004514BC">
      <w:r>
        <w:t xml:space="preserve">3.2 </w:t>
      </w:r>
      <w:r>
        <w:rPr>
          <w:rFonts w:hint="eastAsia"/>
        </w:rPr>
        <w:t>Реализация</w:t>
      </w:r>
      <w:r>
        <w:t xml:space="preserve"> </w:t>
      </w:r>
      <w:r>
        <w:rPr>
          <w:rFonts w:hint="eastAsia"/>
        </w:rPr>
        <w:t>алгоритма</w:t>
      </w:r>
      <w:r>
        <w:t xml:space="preserve"> </w:t>
      </w:r>
      <w:r>
        <w:rPr>
          <w:rFonts w:hint="eastAsia"/>
        </w:rPr>
        <w:t>оценки</w:t>
      </w:r>
      <w:r>
        <w:t xml:space="preserve"> </w:t>
      </w:r>
      <w:r>
        <w:rPr>
          <w:rFonts w:hint="eastAsia"/>
        </w:rPr>
        <w:t>ресурсного</w:t>
      </w:r>
      <w:r>
        <w:t xml:space="preserve"> </w:t>
      </w:r>
      <w:r>
        <w:rPr>
          <w:rFonts w:hint="eastAsia"/>
        </w:rPr>
        <w:t>обеспечения</w:t>
      </w:r>
      <w:r>
        <w:t xml:space="preserve"> </w:t>
      </w:r>
      <w:r>
        <w:rPr>
          <w:rFonts w:hint="eastAsia"/>
        </w:rPr>
        <w:t>предпринимательского</w:t>
      </w:r>
      <w:r>
        <w:t xml:space="preserve"> </w:t>
      </w:r>
      <w:r>
        <w:rPr>
          <w:rFonts w:hint="eastAsia"/>
        </w:rPr>
        <w:t>потенциала</w:t>
      </w:r>
      <w:r>
        <w:t xml:space="preserve"> </w:t>
      </w:r>
      <w:r>
        <w:rPr>
          <w:rFonts w:hint="eastAsia"/>
        </w:rPr>
        <w:t>мезоуровня</w:t>
      </w:r>
    </w:p>
    <w:p w14:paraId="4560022B" w14:textId="77777777" w:rsidR="004514BC" w:rsidRDefault="004514BC" w:rsidP="004514BC"/>
    <w:p w14:paraId="0F3FF8E0" w14:textId="77777777" w:rsidR="004514BC" w:rsidRDefault="004514BC" w:rsidP="004514BC">
      <w:r>
        <w:rPr>
          <w:rFonts w:hint="eastAsia"/>
        </w:rPr>
        <w:t>ЗАКЛЮЧЕНИЕ</w:t>
      </w:r>
    </w:p>
    <w:p w14:paraId="243B6745" w14:textId="77777777" w:rsidR="004514BC" w:rsidRDefault="004514BC" w:rsidP="004514BC"/>
    <w:p w14:paraId="15F576E5" w14:textId="77777777" w:rsidR="004514BC" w:rsidRDefault="004514BC" w:rsidP="004514BC">
      <w:r>
        <w:rPr>
          <w:rFonts w:hint="eastAsia"/>
        </w:rPr>
        <w:t>СПИСОК</w:t>
      </w:r>
      <w:r>
        <w:t xml:space="preserve"> </w:t>
      </w:r>
      <w:r>
        <w:rPr>
          <w:rFonts w:hint="eastAsia"/>
        </w:rPr>
        <w:t>ЛИТЕРАТУРЫ</w:t>
      </w:r>
    </w:p>
    <w:p w14:paraId="04DEE4D8" w14:textId="77777777" w:rsidR="004514BC" w:rsidRDefault="004514BC" w:rsidP="004514BC"/>
    <w:p w14:paraId="75FDE80A" w14:textId="77777777" w:rsidR="004514BC" w:rsidRDefault="004514BC" w:rsidP="004514BC">
      <w:r>
        <w:rPr>
          <w:rFonts w:hint="eastAsia"/>
        </w:rPr>
        <w:t>ПРИЛОЖЕНИЕ</w:t>
      </w:r>
      <w:r>
        <w:t xml:space="preserve"> </w:t>
      </w:r>
      <w:r>
        <w:rPr>
          <w:rFonts w:hint="eastAsia"/>
        </w:rPr>
        <w:t>А</w:t>
      </w:r>
    </w:p>
    <w:p w14:paraId="28BBC2F7" w14:textId="77777777" w:rsidR="004514BC" w:rsidRDefault="004514BC" w:rsidP="004514BC"/>
    <w:p w14:paraId="1906D5D2" w14:textId="463356F8" w:rsidR="004514BC" w:rsidRPr="004514BC" w:rsidRDefault="004514BC" w:rsidP="004514BC">
      <w:r>
        <w:rPr>
          <w:rFonts w:hint="eastAsia"/>
        </w:rPr>
        <w:t>ПРИЛОЖЕНИЕ</w:t>
      </w:r>
      <w:r>
        <w:t xml:space="preserve"> </w:t>
      </w:r>
      <w:r>
        <w:rPr>
          <w:rFonts w:hint="eastAsia"/>
        </w:rPr>
        <w:t>Б</w:t>
      </w:r>
    </w:p>
    <w:sectPr w:rsidR="004514BC" w:rsidRPr="004514BC" w:rsidSect="002E202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328C" w14:textId="77777777" w:rsidR="002E2025" w:rsidRDefault="002E2025">
      <w:pPr>
        <w:spacing w:after="0" w:line="240" w:lineRule="auto"/>
      </w:pPr>
      <w:r>
        <w:separator/>
      </w:r>
    </w:p>
  </w:endnote>
  <w:endnote w:type="continuationSeparator" w:id="0">
    <w:p w14:paraId="1DA824F1" w14:textId="77777777" w:rsidR="002E2025" w:rsidRDefault="002E2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12716" w14:textId="77777777" w:rsidR="002E2025" w:rsidRDefault="002E2025"/>
    <w:p w14:paraId="07A57CF8" w14:textId="77777777" w:rsidR="002E2025" w:rsidRDefault="002E2025"/>
    <w:p w14:paraId="72B7E0E0" w14:textId="77777777" w:rsidR="002E2025" w:rsidRDefault="002E2025"/>
    <w:p w14:paraId="133AE6B7" w14:textId="77777777" w:rsidR="002E2025" w:rsidRDefault="002E2025"/>
    <w:p w14:paraId="55B1BF57" w14:textId="77777777" w:rsidR="002E2025" w:rsidRDefault="002E2025"/>
    <w:p w14:paraId="1F0643AD" w14:textId="77777777" w:rsidR="002E2025" w:rsidRDefault="002E2025"/>
    <w:p w14:paraId="4E5EF9DF" w14:textId="77777777" w:rsidR="002E2025" w:rsidRDefault="002E20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A6BCB3" wp14:editId="20A1D2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36DAF" w14:textId="77777777" w:rsidR="002E2025" w:rsidRDefault="002E20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A6BCB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E36DAF" w14:textId="77777777" w:rsidR="002E2025" w:rsidRDefault="002E20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A4B86E" w14:textId="77777777" w:rsidR="002E2025" w:rsidRDefault="002E2025"/>
    <w:p w14:paraId="46441453" w14:textId="77777777" w:rsidR="002E2025" w:rsidRDefault="002E2025"/>
    <w:p w14:paraId="3CCC8F1E" w14:textId="77777777" w:rsidR="002E2025" w:rsidRDefault="002E20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07282E" wp14:editId="5C9D78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C5176" w14:textId="77777777" w:rsidR="002E2025" w:rsidRDefault="002E2025"/>
                          <w:p w14:paraId="1EEDCB26" w14:textId="77777777" w:rsidR="002E2025" w:rsidRDefault="002E20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0728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9C5176" w14:textId="77777777" w:rsidR="002E2025" w:rsidRDefault="002E2025"/>
                    <w:p w14:paraId="1EEDCB26" w14:textId="77777777" w:rsidR="002E2025" w:rsidRDefault="002E20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9B3902" w14:textId="77777777" w:rsidR="002E2025" w:rsidRDefault="002E2025"/>
    <w:p w14:paraId="73E6C3A9" w14:textId="77777777" w:rsidR="002E2025" w:rsidRDefault="002E2025">
      <w:pPr>
        <w:rPr>
          <w:sz w:val="2"/>
          <w:szCs w:val="2"/>
        </w:rPr>
      </w:pPr>
    </w:p>
    <w:p w14:paraId="76ED2499" w14:textId="77777777" w:rsidR="002E2025" w:rsidRDefault="002E2025"/>
    <w:p w14:paraId="02A20BAE" w14:textId="77777777" w:rsidR="002E2025" w:rsidRDefault="002E2025">
      <w:pPr>
        <w:spacing w:after="0" w:line="240" w:lineRule="auto"/>
      </w:pPr>
    </w:p>
  </w:footnote>
  <w:footnote w:type="continuationSeparator" w:id="0">
    <w:p w14:paraId="5C25EA4A" w14:textId="77777777" w:rsidR="002E2025" w:rsidRDefault="002E2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025"/>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9880</TotalTime>
  <Pages>2</Pages>
  <Words>184</Words>
  <Characters>1055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1427</cp:revision>
  <cp:lastPrinted>2009-02-06T05:36:00Z</cp:lastPrinted>
  <dcterms:created xsi:type="dcterms:W3CDTF">2024-04-09T10:20:00Z</dcterms:created>
  <dcterms:modified xsi:type="dcterms:W3CDTF">2024-04-22T14:24:00Z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